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26A" w:rsidRPr="00C52330" w:rsidRDefault="00C52330">
      <w:pPr>
        <w:pStyle w:val="aa"/>
        <w:rPr>
          <w:lang w:val="ru-RU"/>
        </w:rPr>
      </w:pPr>
      <w:r w:rsidRPr="00C52330">
        <w:rPr>
          <w:lang w:val="ru-RU"/>
        </w:rPr>
        <w:t>АНКЕТА ДЛЯ УЧНІВ 1–4 КЛАСІВ</w:t>
      </w:r>
    </w:p>
    <w:p w:rsidR="0089026A" w:rsidRPr="00C52330" w:rsidRDefault="00C52330">
      <w:pPr>
        <w:pStyle w:val="1"/>
        <w:rPr>
          <w:lang w:val="ru-RU"/>
        </w:rPr>
      </w:pPr>
      <w:r w:rsidRPr="00C52330">
        <w:rPr>
          <w:lang w:val="ru-RU"/>
        </w:rPr>
        <w:t>Тема: Протидія торгівлі людьми</w:t>
      </w:r>
      <w:bookmarkStart w:id="0" w:name="_GoBack"/>
      <w:bookmarkEnd w:id="0"/>
    </w:p>
    <w:p w:rsidR="0089026A" w:rsidRPr="00C52330" w:rsidRDefault="00C52330">
      <w:pPr>
        <w:rPr>
          <w:lang w:val="ru-RU"/>
        </w:rPr>
      </w:pPr>
      <w:r w:rsidRPr="00C52330">
        <w:rPr>
          <w:lang w:val="ru-RU"/>
        </w:rPr>
        <w:t>Мета: навчити дітей розпізнавати небезпеку та знати, до кого звертатися за допомогою.</w:t>
      </w:r>
      <w:r w:rsidRPr="00C52330">
        <w:rPr>
          <w:lang w:val="ru-RU"/>
        </w:rPr>
        <w:br/>
      </w:r>
    </w:p>
    <w:p w:rsidR="0089026A" w:rsidRPr="00C52330" w:rsidRDefault="00C52330">
      <w:pPr>
        <w:rPr>
          <w:lang w:val="ru-RU"/>
        </w:rPr>
      </w:pPr>
      <w:r w:rsidRPr="00C52330">
        <w:rPr>
          <w:lang w:val="ru-RU"/>
        </w:rPr>
        <w:t>Інструкція: обери правильну відповідь, поставивши ✔ або намалюй.</w:t>
      </w:r>
      <w:r w:rsidRPr="00C52330">
        <w:rPr>
          <w:lang w:val="ru-RU"/>
        </w:rPr>
        <w:br/>
      </w:r>
    </w:p>
    <w:p w:rsidR="0089026A" w:rsidRPr="00C52330" w:rsidRDefault="00C52330">
      <w:pPr>
        <w:pStyle w:val="21"/>
        <w:rPr>
          <w:lang w:val="ru-RU"/>
        </w:rPr>
      </w:pPr>
      <w:r w:rsidRPr="00C52330">
        <w:rPr>
          <w:lang w:val="ru-RU"/>
        </w:rPr>
        <w:t>1. Що таке небезпечна ситуація?</w:t>
      </w:r>
    </w:p>
    <w:p w:rsidR="0089026A" w:rsidRPr="00C52330" w:rsidRDefault="00C52330">
      <w:pPr>
        <w:rPr>
          <w:lang w:val="ru-RU"/>
        </w:rPr>
      </w:pPr>
      <w:r w:rsidRPr="00C52330">
        <w:rPr>
          <w:lang w:val="ru-RU"/>
        </w:rPr>
        <w:t xml:space="preserve">[ ] Коли </w:t>
      </w:r>
      <w:r w:rsidRPr="00C52330">
        <w:rPr>
          <w:lang w:val="ru-RU"/>
        </w:rPr>
        <w:t>хтось пропонує тобі поїхати з ним без дозволу батьків</w:t>
      </w:r>
      <w:r w:rsidRPr="00C52330">
        <w:rPr>
          <w:lang w:val="ru-RU"/>
        </w:rPr>
        <w:br/>
      </w:r>
    </w:p>
    <w:p w:rsidR="0089026A" w:rsidRPr="00C52330" w:rsidRDefault="00C52330">
      <w:pPr>
        <w:rPr>
          <w:lang w:val="ru-RU"/>
        </w:rPr>
      </w:pPr>
      <w:r w:rsidRPr="00C52330">
        <w:rPr>
          <w:lang w:val="ru-RU"/>
        </w:rPr>
        <w:t>[ ] Коли ти граєшся на подвір’ї з друзями</w:t>
      </w:r>
      <w:r w:rsidRPr="00C52330">
        <w:rPr>
          <w:lang w:val="ru-RU"/>
        </w:rPr>
        <w:br/>
      </w:r>
    </w:p>
    <w:p w:rsidR="0089026A" w:rsidRPr="00C52330" w:rsidRDefault="00C52330">
      <w:pPr>
        <w:pStyle w:val="21"/>
        <w:rPr>
          <w:lang w:val="ru-RU"/>
        </w:rPr>
      </w:pPr>
      <w:r w:rsidRPr="00C52330">
        <w:rPr>
          <w:lang w:val="ru-RU"/>
        </w:rPr>
        <w:t>2. Що робити, якщо незнайомий дорослий пропонує щось цікаве?</w:t>
      </w:r>
    </w:p>
    <w:p w:rsidR="0089026A" w:rsidRPr="00C52330" w:rsidRDefault="00C52330">
      <w:pPr>
        <w:rPr>
          <w:lang w:val="ru-RU"/>
        </w:rPr>
      </w:pPr>
      <w:r w:rsidRPr="00C52330">
        <w:rPr>
          <w:lang w:val="ru-RU"/>
        </w:rPr>
        <w:t>[ ] Йти з ним</w:t>
      </w:r>
      <w:r w:rsidRPr="00C52330">
        <w:rPr>
          <w:lang w:val="ru-RU"/>
        </w:rPr>
        <w:br/>
      </w:r>
    </w:p>
    <w:p w:rsidR="0089026A" w:rsidRPr="00C52330" w:rsidRDefault="00C52330">
      <w:pPr>
        <w:rPr>
          <w:lang w:val="ru-RU"/>
        </w:rPr>
      </w:pPr>
      <w:r w:rsidRPr="00C52330">
        <w:rPr>
          <w:lang w:val="ru-RU"/>
        </w:rPr>
        <w:t>[ ] Сказати “ні” і піти до дорослого, якому довіряю</w:t>
      </w:r>
      <w:r w:rsidRPr="00C52330">
        <w:rPr>
          <w:lang w:val="ru-RU"/>
        </w:rPr>
        <w:br/>
      </w:r>
    </w:p>
    <w:p w:rsidR="0089026A" w:rsidRPr="00C52330" w:rsidRDefault="00C52330">
      <w:pPr>
        <w:pStyle w:val="21"/>
        <w:rPr>
          <w:lang w:val="ru-RU"/>
        </w:rPr>
      </w:pPr>
      <w:r w:rsidRPr="00C52330">
        <w:rPr>
          <w:lang w:val="ru-RU"/>
        </w:rPr>
        <w:t>3. Хто може бути твоїм захист</w:t>
      </w:r>
      <w:r w:rsidRPr="00C52330">
        <w:rPr>
          <w:lang w:val="ru-RU"/>
        </w:rPr>
        <w:t>ом у небезпечній ситуації?</w:t>
      </w:r>
    </w:p>
    <w:p w:rsidR="0089026A" w:rsidRPr="00C52330" w:rsidRDefault="00C52330">
      <w:pPr>
        <w:rPr>
          <w:lang w:val="ru-RU"/>
        </w:rPr>
      </w:pPr>
      <w:r w:rsidRPr="00C52330">
        <w:rPr>
          <w:lang w:val="ru-RU"/>
        </w:rPr>
        <w:t>[ ] Мама чи тато</w:t>
      </w:r>
      <w:r w:rsidRPr="00C52330">
        <w:rPr>
          <w:lang w:val="ru-RU"/>
        </w:rPr>
        <w:br/>
      </w:r>
    </w:p>
    <w:p w:rsidR="0089026A" w:rsidRPr="00C52330" w:rsidRDefault="00C52330">
      <w:pPr>
        <w:rPr>
          <w:lang w:val="ru-RU"/>
        </w:rPr>
      </w:pPr>
      <w:r w:rsidRPr="00C52330">
        <w:rPr>
          <w:lang w:val="ru-RU"/>
        </w:rPr>
        <w:t>[ ] Вчитель або вихователь</w:t>
      </w:r>
      <w:r w:rsidRPr="00C52330">
        <w:rPr>
          <w:lang w:val="ru-RU"/>
        </w:rPr>
        <w:br/>
      </w:r>
    </w:p>
    <w:p w:rsidR="0089026A" w:rsidRPr="00C52330" w:rsidRDefault="00C52330">
      <w:pPr>
        <w:rPr>
          <w:lang w:val="ru-RU"/>
        </w:rPr>
      </w:pPr>
      <w:r w:rsidRPr="00C52330">
        <w:rPr>
          <w:lang w:val="ru-RU"/>
        </w:rPr>
        <w:t>[ ] Друг/подруга</w:t>
      </w:r>
      <w:r w:rsidRPr="00C52330">
        <w:rPr>
          <w:lang w:val="ru-RU"/>
        </w:rPr>
        <w:br/>
      </w:r>
    </w:p>
    <w:p w:rsidR="0089026A" w:rsidRPr="00C52330" w:rsidRDefault="00C52330">
      <w:pPr>
        <w:pStyle w:val="21"/>
        <w:rPr>
          <w:lang w:val="ru-RU"/>
        </w:rPr>
      </w:pPr>
      <w:r w:rsidRPr="00C52330">
        <w:rPr>
          <w:lang w:val="ru-RU"/>
        </w:rPr>
        <w:t>4. Де ти можеш дізнатися, як бути в безпеці?</w:t>
      </w:r>
    </w:p>
    <w:p w:rsidR="0089026A" w:rsidRPr="00C52330" w:rsidRDefault="00C52330">
      <w:pPr>
        <w:rPr>
          <w:lang w:val="ru-RU"/>
        </w:rPr>
      </w:pPr>
      <w:r w:rsidRPr="00C52330">
        <w:rPr>
          <w:lang w:val="ru-RU"/>
        </w:rPr>
        <w:t>[ ] У школі</w:t>
      </w:r>
      <w:r w:rsidRPr="00C52330">
        <w:rPr>
          <w:lang w:val="ru-RU"/>
        </w:rPr>
        <w:br/>
      </w:r>
    </w:p>
    <w:p w:rsidR="0089026A" w:rsidRPr="00C52330" w:rsidRDefault="00C52330">
      <w:pPr>
        <w:rPr>
          <w:lang w:val="ru-RU"/>
        </w:rPr>
      </w:pPr>
      <w:r w:rsidRPr="00C52330">
        <w:rPr>
          <w:lang w:val="ru-RU"/>
        </w:rPr>
        <w:t>[ ] Вдома від батьків</w:t>
      </w:r>
      <w:r w:rsidRPr="00C52330">
        <w:rPr>
          <w:lang w:val="ru-RU"/>
        </w:rPr>
        <w:br/>
      </w:r>
    </w:p>
    <w:p w:rsidR="0089026A" w:rsidRPr="00C52330" w:rsidRDefault="00C52330">
      <w:pPr>
        <w:rPr>
          <w:lang w:val="ru-RU"/>
        </w:rPr>
      </w:pPr>
      <w:r w:rsidRPr="00C52330">
        <w:rPr>
          <w:lang w:val="ru-RU"/>
        </w:rPr>
        <w:t>[ ] В інтернеті, але тільки з дорослими</w:t>
      </w:r>
      <w:r w:rsidRPr="00C52330">
        <w:rPr>
          <w:lang w:val="ru-RU"/>
        </w:rPr>
        <w:br/>
      </w:r>
    </w:p>
    <w:p w:rsidR="0089026A" w:rsidRPr="00C52330" w:rsidRDefault="00C52330">
      <w:pPr>
        <w:pStyle w:val="21"/>
        <w:rPr>
          <w:lang w:val="ru-RU"/>
        </w:rPr>
      </w:pPr>
      <w:r w:rsidRPr="00C52330">
        <w:rPr>
          <w:lang w:val="ru-RU"/>
        </w:rPr>
        <w:lastRenderedPageBreak/>
        <w:t>5. Намалюй, до кого ти звернешся за допомог</w:t>
      </w:r>
      <w:r w:rsidRPr="00C52330">
        <w:rPr>
          <w:lang w:val="ru-RU"/>
        </w:rPr>
        <w:t>ою, якщо тобі страшно або небезпечно:</w:t>
      </w:r>
    </w:p>
    <w:p w:rsidR="0089026A" w:rsidRDefault="00C52330">
      <w:r>
        <w:t>__________________________________________________________</w:t>
      </w:r>
      <w:r>
        <w:br/>
      </w:r>
    </w:p>
    <w:sectPr w:rsidR="0089026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9026A"/>
    <w:rsid w:val="00AA1D8D"/>
    <w:rsid w:val="00B47730"/>
    <w:rsid w:val="00C523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98CFD9"/>
  <w14:defaultImageDpi w14:val="300"/>
  <w15:docId w15:val="{7E9FDF3C-0F99-40B6-98A1-13FC947CE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935802D-BED6-4870-B1C9-6DB40AA81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735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Пользователь</cp:lastModifiedBy>
  <cp:revision>2</cp:revision>
  <dcterms:created xsi:type="dcterms:W3CDTF">2025-10-13T22:43:00Z</dcterms:created>
  <dcterms:modified xsi:type="dcterms:W3CDTF">2025-10-13T22:43:00Z</dcterms:modified>
  <cp:category/>
</cp:coreProperties>
</file>