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B6" w:rsidRDefault="00722859">
      <w:pPr>
        <w:pStyle w:val="aa"/>
      </w:pPr>
      <w:bookmarkStart w:id="0" w:name="_GoBack"/>
      <w:bookmarkEnd w:id="0"/>
      <w:r>
        <w:t>АНКЕТА ДЛЯ УЧНІВ</w:t>
      </w:r>
    </w:p>
    <w:p w:rsidR="006D76B6" w:rsidRDefault="00722859">
      <w:pPr>
        <w:pStyle w:val="1"/>
      </w:pPr>
      <w:r>
        <w:t>"Протидія торгівлі людьми"</w:t>
      </w:r>
    </w:p>
    <w:p w:rsidR="006D76B6" w:rsidRDefault="00722859">
      <w:r>
        <w:t>Мета: дізнатися рівень обізнаності учнів про проблему торгівлі людьми та формування безпечної поведінки.</w:t>
      </w:r>
      <w:r>
        <w:br/>
      </w:r>
    </w:p>
    <w:p w:rsidR="006D76B6" w:rsidRDefault="00722859">
      <w:r>
        <w:t>Інструкція: оберіть один варіант відповіді або напишіть свою відповідь.</w:t>
      </w:r>
      <w:r>
        <w:br/>
      </w:r>
    </w:p>
    <w:p w:rsidR="006D76B6" w:rsidRDefault="00722859">
      <w:pPr>
        <w:pStyle w:val="21"/>
      </w:pPr>
      <w:r>
        <w:t>Частина 1. Загальні знання</w:t>
      </w:r>
    </w:p>
    <w:p w:rsidR="006D76B6" w:rsidRDefault="00722859">
      <w:r>
        <w:t>1. Чи</w:t>
      </w:r>
      <w:r>
        <w:t xml:space="preserve"> знаєш ти, що таке торгівля людьми?</w:t>
      </w:r>
      <w:r>
        <w:br/>
        <w:t xml:space="preserve">   [ ] Так</w:t>
      </w:r>
      <w:r>
        <w:br/>
        <w:t xml:space="preserve">   [ ] Ні</w:t>
      </w:r>
      <w:r>
        <w:br/>
        <w:t xml:space="preserve">   [ ] Частково</w:t>
      </w:r>
      <w:r>
        <w:br/>
      </w:r>
    </w:p>
    <w:p w:rsidR="006D76B6" w:rsidRDefault="00722859">
      <w:r>
        <w:t>2. Які способи вербування людей тобі відомі? (можна обрати кілька)</w:t>
      </w:r>
      <w:r>
        <w:br/>
        <w:t xml:space="preserve">   [ ] Через інтернет/соцмережі</w:t>
      </w:r>
      <w:r>
        <w:br/>
        <w:t xml:space="preserve">   [ ] Пропозиції роботи за кордоном</w:t>
      </w:r>
      <w:r>
        <w:br/>
        <w:t xml:space="preserve">   [ ] Через знайомих або “друзів”</w:t>
      </w:r>
      <w:r>
        <w:br/>
        <w:t xml:space="preserve">   [ ] Інше</w:t>
      </w:r>
      <w:r>
        <w:t>: __________</w:t>
      </w:r>
      <w:r>
        <w:br/>
      </w:r>
    </w:p>
    <w:p w:rsidR="006D76B6" w:rsidRDefault="00722859">
      <w:r>
        <w:t>3. Кого найчастіше намагаються використати торговці людьми?</w:t>
      </w:r>
      <w:r>
        <w:br/>
        <w:t xml:space="preserve">   [ ] Дорослих</w:t>
      </w:r>
      <w:r>
        <w:br/>
        <w:t xml:space="preserve">   [ ] Підлітків</w:t>
      </w:r>
      <w:r>
        <w:br/>
        <w:t xml:space="preserve">   [ ] Дітей</w:t>
      </w:r>
      <w:r>
        <w:br/>
        <w:t xml:space="preserve">   [ ] Всі вищезазначені</w:t>
      </w:r>
      <w:r>
        <w:br/>
      </w:r>
    </w:p>
    <w:p w:rsidR="006D76B6" w:rsidRDefault="00722859">
      <w:pPr>
        <w:pStyle w:val="21"/>
      </w:pPr>
      <w:r>
        <w:t>Частина 2. Ставлення та поведінка</w:t>
      </w:r>
    </w:p>
    <w:p w:rsidR="006D76B6" w:rsidRDefault="00722859">
      <w:r>
        <w:t>4. Чи траплялося, що тобі пропонували щось “занадто добре, щоб бути правдою”</w:t>
      </w:r>
      <w:r>
        <w:t>?</w:t>
      </w:r>
      <w:r>
        <w:br/>
        <w:t xml:space="preserve">   [ ] Так</w:t>
      </w:r>
      <w:r>
        <w:br/>
        <w:t xml:space="preserve">   [ ] Ні</w:t>
      </w:r>
      <w:r>
        <w:br/>
      </w:r>
    </w:p>
    <w:p w:rsidR="006D76B6" w:rsidRDefault="00722859">
      <w:r>
        <w:t>5. Що б ти зробив/ла, якби незнайомий дорослий запропонував поїхати з ним кудись?</w:t>
      </w:r>
      <w:r>
        <w:br/>
        <w:t xml:space="preserve">   [ ] Пішов/ла б з ним</w:t>
      </w:r>
      <w:r>
        <w:br/>
        <w:t xml:space="preserve">   [ ] Сказав/ла “ні” і розповів/ла дорослому, якому довіряю</w:t>
      </w:r>
      <w:r>
        <w:br/>
        <w:t xml:space="preserve">   [ ] Не знаю</w:t>
      </w:r>
      <w:r>
        <w:br/>
      </w:r>
    </w:p>
    <w:p w:rsidR="006D76B6" w:rsidRDefault="00722859">
      <w:r>
        <w:lastRenderedPageBreak/>
        <w:t>6. Як часто ти обговорюєш з батьками чи вчителями</w:t>
      </w:r>
      <w:r>
        <w:t xml:space="preserve"> питання безпеки в інтернеті та реальному житті?</w:t>
      </w:r>
      <w:r>
        <w:br/>
        <w:t xml:space="preserve">   [ ] Завжди</w:t>
      </w:r>
      <w:r>
        <w:br/>
        <w:t xml:space="preserve">   [ ] Іноді</w:t>
      </w:r>
      <w:r>
        <w:br/>
        <w:t xml:space="preserve">   [ ] Ніколи</w:t>
      </w:r>
      <w:r>
        <w:br/>
      </w:r>
    </w:p>
    <w:p w:rsidR="006D76B6" w:rsidRDefault="00722859">
      <w:pPr>
        <w:pStyle w:val="21"/>
      </w:pPr>
      <w:r>
        <w:t>Частина 3. Інформаційні джерела</w:t>
      </w:r>
    </w:p>
    <w:p w:rsidR="006D76B6" w:rsidRDefault="00722859">
      <w:r>
        <w:t>7. Де ти дізнаєшся про небезпеку торгівлі людьми?</w:t>
      </w:r>
      <w:r>
        <w:br/>
        <w:t xml:space="preserve">   [ ] Школа/уроки</w:t>
      </w:r>
      <w:r>
        <w:br/>
        <w:t xml:space="preserve">   [ ] Інтернет/соцмережі</w:t>
      </w:r>
      <w:r>
        <w:br/>
        <w:t xml:space="preserve">   [ ] Телебачення/новини</w:t>
      </w:r>
      <w:r>
        <w:br/>
        <w:t xml:space="preserve">   [ ] Від д</w:t>
      </w:r>
      <w:r>
        <w:t>рузів</w:t>
      </w:r>
      <w:r>
        <w:br/>
        <w:t xml:space="preserve">   [ ] Інше: __________</w:t>
      </w:r>
      <w:r>
        <w:br/>
      </w:r>
    </w:p>
    <w:p w:rsidR="006D76B6" w:rsidRDefault="00722859">
      <w:r>
        <w:t>8. Чи знаєш ти, куди звернутися за допомогою, якщо ти або твій знайомий потрапили у небезпечну ситуацію?</w:t>
      </w:r>
      <w:r>
        <w:br/>
        <w:t xml:space="preserve">   [ ] Так</w:t>
      </w:r>
      <w:r>
        <w:br/>
        <w:t xml:space="preserve">   [ ] Ні</w:t>
      </w:r>
      <w:r>
        <w:br/>
        <w:t xml:space="preserve">   [ ] Частково</w:t>
      </w:r>
      <w:r>
        <w:br/>
      </w:r>
    </w:p>
    <w:p w:rsidR="006D76B6" w:rsidRDefault="00722859">
      <w:pPr>
        <w:pStyle w:val="21"/>
      </w:pPr>
      <w:r>
        <w:t>Частина 4. Додатково (за бажанням)</w:t>
      </w:r>
    </w:p>
    <w:p w:rsidR="006D76B6" w:rsidRDefault="00722859">
      <w:r>
        <w:t>9. Напиши один спосіб, як захистити себе від не</w:t>
      </w:r>
      <w:r>
        <w:t>безпеки торгівлі людьми:</w:t>
      </w:r>
      <w:r>
        <w:br/>
        <w:t xml:space="preserve">   __________________________________________________________</w:t>
      </w:r>
      <w:r>
        <w:br/>
      </w:r>
    </w:p>
    <w:p w:rsidR="006D76B6" w:rsidRDefault="00722859">
      <w:r>
        <w:t>10. Що, на твою думку, школа може зробити, щоб учні були більш обізнаними та захищеними?</w:t>
      </w:r>
      <w:r>
        <w:br/>
        <w:t xml:space="preserve">   __________________________________________________________</w:t>
      </w:r>
      <w:r>
        <w:br/>
      </w:r>
    </w:p>
    <w:sectPr w:rsidR="006D76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76B6"/>
    <w:rsid w:val="007228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39CF5B8-9D2B-4C2E-B278-BB221644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DA08F-C5A6-413F-B231-0275E66A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2025-10-13T22:41:00Z</dcterms:created>
  <dcterms:modified xsi:type="dcterms:W3CDTF">2025-10-13T22:41:00Z</dcterms:modified>
  <cp:category/>
</cp:coreProperties>
</file>