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EF" w:rsidRDefault="00F30AEF" w:rsidP="00F30AE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A373211" wp14:editId="02886C77">
            <wp:extent cx="3905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EF" w:rsidRDefault="00F30AEF" w:rsidP="00F30AEF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30AEF" w:rsidRDefault="00F30AEF" w:rsidP="00F30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СТЕБНИЦЬКА ГІМНАЗІЯ</w:t>
      </w:r>
    </w:p>
    <w:p w:rsidR="00F30AEF" w:rsidRDefault="00F30AEF" w:rsidP="00F30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ЛИСЕЦЬКОЇ СЕЛИЩНОЇ РАДИ</w:t>
      </w:r>
    </w:p>
    <w:p w:rsidR="00F30AEF" w:rsidRDefault="00F30AEF" w:rsidP="00F30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ІВАНО-ФРАНКІВСЬКОГО РАЙОНУ ІВАНО-ФРАНКІВСЬКОЇ ОБЛАСТІ</w:t>
      </w:r>
    </w:p>
    <w:p w:rsidR="00F30AEF" w:rsidRPr="002F0E60" w:rsidRDefault="00F30AEF" w:rsidP="00F30AEF">
      <w:pPr>
        <w:jc w:val="center"/>
        <w:rPr>
          <w:sz w:val="28"/>
          <w:szCs w:val="28"/>
        </w:rPr>
      </w:pPr>
    </w:p>
    <w:p w:rsidR="0089209D" w:rsidRPr="0089209D" w:rsidRDefault="0089209D" w:rsidP="0089209D">
      <w:pPr>
        <w:shd w:val="clear" w:color="auto" w:fill="FFFFFF"/>
        <w:rPr>
          <w:sz w:val="28"/>
          <w:szCs w:val="28"/>
        </w:rPr>
      </w:pPr>
    </w:p>
    <w:p w:rsidR="0089209D" w:rsidRPr="0089209D" w:rsidRDefault="0089209D" w:rsidP="0089209D">
      <w:pPr>
        <w:jc w:val="center"/>
        <w:rPr>
          <w:b/>
          <w:sz w:val="28"/>
          <w:szCs w:val="28"/>
        </w:rPr>
      </w:pPr>
      <w:r w:rsidRPr="0089209D">
        <w:rPr>
          <w:b/>
          <w:sz w:val="28"/>
          <w:szCs w:val="28"/>
        </w:rPr>
        <w:t>НАКАЗ</w:t>
      </w:r>
    </w:p>
    <w:p w:rsidR="0089209D" w:rsidRPr="0089209D" w:rsidRDefault="0089209D" w:rsidP="0089209D">
      <w:pPr>
        <w:rPr>
          <w:sz w:val="28"/>
          <w:szCs w:val="28"/>
        </w:rPr>
      </w:pPr>
    </w:p>
    <w:p w:rsidR="0089209D" w:rsidRPr="00087A08" w:rsidRDefault="00F30AEF" w:rsidP="0089209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</w:t>
      </w:r>
      <w:r w:rsidR="00087A08">
        <w:rPr>
          <w:sz w:val="28"/>
          <w:szCs w:val="28"/>
        </w:rPr>
        <w:t>ід</w:t>
      </w:r>
      <w:proofErr w:type="spellEnd"/>
      <w:r w:rsidR="00087A08">
        <w:rPr>
          <w:sz w:val="28"/>
          <w:szCs w:val="28"/>
        </w:rPr>
        <w:t xml:space="preserve">  </w:t>
      </w:r>
      <w:r w:rsidR="00087A08"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</w:rPr>
        <w:t xml:space="preserve"> </w:t>
      </w:r>
      <w:r w:rsidR="00087A08">
        <w:rPr>
          <w:sz w:val="28"/>
          <w:szCs w:val="28"/>
          <w:lang w:val="uk-UA"/>
        </w:rPr>
        <w:t>березня</w:t>
      </w:r>
      <w:r>
        <w:rPr>
          <w:sz w:val="28"/>
          <w:szCs w:val="28"/>
        </w:rPr>
        <w:t xml:space="preserve">  202</w:t>
      </w:r>
      <w:r w:rsidR="00087A08">
        <w:rPr>
          <w:sz w:val="28"/>
          <w:szCs w:val="28"/>
          <w:lang w:val="uk-UA"/>
        </w:rPr>
        <w:t>4</w:t>
      </w:r>
      <w:r w:rsidR="0089209D" w:rsidRPr="0089209D">
        <w:rPr>
          <w:sz w:val="28"/>
          <w:szCs w:val="28"/>
        </w:rPr>
        <w:t xml:space="preserve"> року                с. </w:t>
      </w:r>
      <w:proofErr w:type="spellStart"/>
      <w:r w:rsidR="0089209D" w:rsidRPr="0089209D">
        <w:rPr>
          <w:sz w:val="28"/>
          <w:szCs w:val="28"/>
        </w:rPr>
        <w:t>Стебник</w:t>
      </w:r>
      <w:proofErr w:type="spellEnd"/>
      <w:r w:rsidR="0089209D" w:rsidRPr="0089209D">
        <w:rPr>
          <w:sz w:val="28"/>
          <w:szCs w:val="28"/>
        </w:rPr>
        <w:t xml:space="preserve">                </w:t>
      </w:r>
      <w:r w:rsidR="00087A08">
        <w:rPr>
          <w:sz w:val="28"/>
          <w:szCs w:val="28"/>
        </w:rPr>
        <w:t xml:space="preserve">                              №</w:t>
      </w:r>
      <w:r w:rsidR="00087A08">
        <w:rPr>
          <w:sz w:val="28"/>
          <w:szCs w:val="28"/>
          <w:lang w:val="uk-UA"/>
        </w:rPr>
        <w:t>____</w:t>
      </w:r>
    </w:p>
    <w:p w:rsidR="00087A08" w:rsidRPr="00087A08" w:rsidRDefault="00087A08" w:rsidP="00087A08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  <w:lang w:val="uk-UA" w:eastAsia="uk-UA"/>
        </w:rPr>
      </w:pPr>
      <w:r w:rsidRPr="00087A08">
        <w:rPr>
          <w:rFonts w:ascii="Calibri" w:hAnsi="Calibri" w:cs="Calibri"/>
          <w:color w:val="333333"/>
          <w:sz w:val="28"/>
          <w:szCs w:val="28"/>
          <w:bdr w:val="none" w:sz="0" w:space="0" w:color="auto" w:frame="1"/>
          <w:lang w:val="uk-UA" w:eastAsia="uk-UA"/>
        </w:rPr>
        <w:t> </w:t>
      </w:r>
      <w:r w:rsidRPr="00087A08">
        <w:rPr>
          <w:rFonts w:ascii="Arial" w:hAnsi="Arial" w:cs="Arial"/>
          <w:color w:val="333333"/>
          <w:sz w:val="21"/>
          <w:szCs w:val="21"/>
          <w:lang w:val="uk-UA" w:eastAsia="uk-UA"/>
        </w:rPr>
        <w:t> </w:t>
      </w:r>
    </w:p>
    <w:p w:rsidR="00087A08" w:rsidRPr="00087A08" w:rsidRDefault="00087A08" w:rsidP="00087A08">
      <w:pPr>
        <w:shd w:val="clear" w:color="auto" w:fill="FFFFFF"/>
        <w:jc w:val="both"/>
        <w:rPr>
          <w:color w:val="333333"/>
          <w:sz w:val="21"/>
          <w:szCs w:val="21"/>
          <w:lang w:val="uk-UA" w:eastAsia="uk-UA"/>
        </w:rPr>
      </w:pPr>
      <w:r w:rsidRPr="00087A08"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Про початок прийому документів</w:t>
      </w:r>
    </w:p>
    <w:p w:rsidR="00EE7647" w:rsidRDefault="00087A08" w:rsidP="00087A08">
      <w:pPr>
        <w:shd w:val="clear" w:color="auto" w:fill="FFFFFF"/>
        <w:jc w:val="both"/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087A08"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для зарахування дітей до 1 класу</w:t>
      </w:r>
      <w:r w:rsidR="00EE7647"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087A08" w:rsidRPr="00087A08" w:rsidRDefault="00EE7647" w:rsidP="00087A08">
      <w:pPr>
        <w:shd w:val="clear" w:color="auto" w:fill="FFFFFF"/>
        <w:jc w:val="both"/>
        <w:rPr>
          <w:color w:val="333333"/>
          <w:sz w:val="21"/>
          <w:szCs w:val="21"/>
          <w:lang w:val="uk-UA" w:eastAsia="uk-UA"/>
        </w:rPr>
      </w:pPr>
      <w:proofErr w:type="spellStart"/>
      <w:r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Стебницької</w:t>
      </w:r>
      <w:proofErr w:type="spellEnd"/>
      <w:r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гімназії</w:t>
      </w:r>
    </w:p>
    <w:p w:rsidR="00087A08" w:rsidRPr="00087A08" w:rsidRDefault="00087A08" w:rsidP="00087A08">
      <w:pPr>
        <w:shd w:val="clear" w:color="auto" w:fill="FFFFFF"/>
        <w:spacing w:after="200"/>
        <w:jc w:val="both"/>
        <w:rPr>
          <w:color w:val="333333"/>
          <w:sz w:val="21"/>
          <w:szCs w:val="21"/>
          <w:lang w:val="uk-UA" w:eastAsia="uk-UA"/>
        </w:rPr>
      </w:pPr>
      <w:r w:rsidRPr="00087A08">
        <w:rPr>
          <w:color w:val="333333"/>
          <w:sz w:val="21"/>
          <w:szCs w:val="21"/>
          <w:lang w:val="uk-UA" w:eastAsia="uk-UA"/>
        </w:rPr>
        <w:t> </w:t>
      </w:r>
    </w:p>
    <w:p w:rsidR="00087A08" w:rsidRPr="00087A08" w:rsidRDefault="00087A08" w:rsidP="00087A08">
      <w:pPr>
        <w:shd w:val="clear" w:color="auto" w:fill="FFFFFF"/>
        <w:jc w:val="both"/>
        <w:rPr>
          <w:color w:val="333333"/>
          <w:sz w:val="21"/>
          <w:szCs w:val="21"/>
          <w:lang w:val="uk-UA" w:eastAsia="uk-UA"/>
        </w:rPr>
      </w:pPr>
      <w:r w:rsidRPr="00087A08">
        <w:rPr>
          <w:color w:val="333333"/>
          <w:sz w:val="22"/>
          <w:szCs w:val="22"/>
          <w:bdr w:val="none" w:sz="0" w:space="0" w:color="auto" w:frame="1"/>
          <w:lang w:val="uk-UA" w:eastAsia="uk-UA"/>
        </w:rPr>
        <w:t>           </w:t>
      </w:r>
      <w:r w:rsidRPr="00087A08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      Відповідно ст.13 Закону України «Про освіту», ст.2, ст.9 Закону України «Про загальну середню освіту», ст.32 Закону України «Про місцеве самоврядування в Україні», підпункту 3 пункту 2 розділу ІІ «Прикінцеві положення», Закону України від 17 березня 2020 року №530-ІХ «Про внесення змін до деяких законодавчих актів України, спрямованих на запобігання виникнення і поширення </w:t>
      </w:r>
      <w:proofErr w:type="spellStart"/>
      <w:r w:rsidRPr="00087A08">
        <w:rPr>
          <w:color w:val="333333"/>
          <w:sz w:val="28"/>
          <w:szCs w:val="28"/>
          <w:bdr w:val="none" w:sz="0" w:space="0" w:color="auto" w:frame="1"/>
          <w:lang w:val="uk-UA" w:eastAsia="uk-UA"/>
        </w:rPr>
        <w:t>коронавірусної</w:t>
      </w:r>
      <w:proofErr w:type="spellEnd"/>
      <w:r w:rsidRPr="00087A08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хвороби (COVID-19)»,  Порядку ведення обліку дітей шкільного віку та учнів, затвердженого Постановою Кабінету Міністрів України від 13.09.2017 року № 684, 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 Міністерством  освіти  і  науки  України  від  16.04.2018 року</w:t>
      </w:r>
    </w:p>
    <w:p w:rsidR="0005143F" w:rsidRDefault="00087A08" w:rsidP="0005143F">
      <w:pPr>
        <w:shd w:val="clear" w:color="auto" w:fill="FFFFFF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087A08">
        <w:rPr>
          <w:color w:val="333333"/>
          <w:sz w:val="28"/>
          <w:szCs w:val="28"/>
          <w:bdr w:val="none" w:sz="0" w:space="0" w:color="auto" w:frame="1"/>
          <w:lang w:val="uk-UA" w:eastAsia="uk-UA"/>
        </w:rPr>
        <w:t>№367</w:t>
      </w:r>
    </w:p>
    <w:p w:rsidR="00087A08" w:rsidRPr="00087A08" w:rsidRDefault="00087A08" w:rsidP="0005143F">
      <w:pPr>
        <w:shd w:val="clear" w:color="auto" w:fill="FFFFFF"/>
        <w:jc w:val="both"/>
        <w:rPr>
          <w:color w:val="333333"/>
          <w:sz w:val="21"/>
          <w:szCs w:val="21"/>
          <w:lang w:val="uk-UA" w:eastAsia="uk-UA"/>
        </w:rPr>
      </w:pPr>
      <w:r w:rsidRPr="00087A08">
        <w:rPr>
          <w:color w:val="333333"/>
          <w:sz w:val="21"/>
          <w:szCs w:val="21"/>
          <w:lang w:val="uk-UA" w:eastAsia="uk-UA"/>
        </w:rPr>
        <w:t> </w:t>
      </w:r>
    </w:p>
    <w:p w:rsidR="00087A08" w:rsidRPr="00087A08" w:rsidRDefault="00087A08" w:rsidP="00087A08">
      <w:pPr>
        <w:shd w:val="clear" w:color="auto" w:fill="FFFFFF"/>
        <w:jc w:val="both"/>
        <w:rPr>
          <w:b/>
          <w:color w:val="333333"/>
          <w:sz w:val="21"/>
          <w:szCs w:val="21"/>
          <w:lang w:val="uk-UA" w:eastAsia="uk-UA"/>
        </w:rPr>
      </w:pPr>
      <w:r w:rsidRPr="00087A08">
        <w:rPr>
          <w:color w:val="333333"/>
          <w:sz w:val="28"/>
          <w:szCs w:val="28"/>
          <w:bdr w:val="none" w:sz="0" w:space="0" w:color="auto" w:frame="1"/>
          <w:lang w:val="uk-UA" w:eastAsia="uk-UA"/>
        </w:rPr>
        <w:t> </w:t>
      </w:r>
      <w:r w:rsidRPr="00087A08">
        <w:rPr>
          <w:b/>
          <w:color w:val="333333"/>
          <w:sz w:val="28"/>
          <w:szCs w:val="28"/>
          <w:bdr w:val="none" w:sz="0" w:space="0" w:color="auto" w:frame="1"/>
          <w:lang w:val="uk-UA" w:eastAsia="uk-UA"/>
        </w:rPr>
        <w:t>НАКАЗУЮ:</w:t>
      </w:r>
      <w:bookmarkStart w:id="0" w:name="_GoBack"/>
      <w:bookmarkEnd w:id="0"/>
    </w:p>
    <w:p w:rsidR="00087A08" w:rsidRPr="00087A08" w:rsidRDefault="00087A08" w:rsidP="00087A08">
      <w:pPr>
        <w:shd w:val="clear" w:color="auto" w:fill="FFFFFF"/>
        <w:jc w:val="both"/>
        <w:rPr>
          <w:color w:val="333333"/>
          <w:sz w:val="21"/>
          <w:szCs w:val="21"/>
          <w:lang w:val="uk-UA" w:eastAsia="uk-UA"/>
        </w:rPr>
      </w:pPr>
      <w:r w:rsidRPr="00087A08">
        <w:rPr>
          <w:color w:val="333333"/>
          <w:sz w:val="22"/>
          <w:szCs w:val="22"/>
          <w:bdr w:val="none" w:sz="0" w:space="0" w:color="auto" w:frame="1"/>
          <w:lang w:val="uk-UA" w:eastAsia="uk-UA"/>
        </w:rPr>
        <w:t>               </w:t>
      </w:r>
    </w:p>
    <w:p w:rsidR="00EE7647" w:rsidRDefault="00087A08" w:rsidP="00EE7647">
      <w:pPr>
        <w:pStyle w:val="a3"/>
        <w:numPr>
          <w:ilvl w:val="0"/>
          <w:numId w:val="37"/>
        </w:numPr>
        <w:shd w:val="clear" w:color="auto" w:fill="FFFFFF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EE7647">
        <w:rPr>
          <w:color w:val="333333"/>
          <w:sz w:val="28"/>
          <w:szCs w:val="28"/>
          <w:bdr w:val="none" w:sz="0" w:space="0" w:color="auto" w:frame="1"/>
          <w:lang w:val="uk-UA" w:eastAsia="uk-UA"/>
        </w:rPr>
        <w:t>Розпочати прийом документів для зарахування д</w:t>
      </w:r>
      <w:r w:rsidR="00EE7647" w:rsidRPr="00EE7647">
        <w:rPr>
          <w:color w:val="333333"/>
          <w:sz w:val="28"/>
          <w:szCs w:val="28"/>
          <w:bdr w:val="none" w:sz="0" w:space="0" w:color="auto" w:frame="1"/>
          <w:lang w:val="uk-UA" w:eastAsia="uk-UA"/>
        </w:rPr>
        <w:t>ітей до 1 класу з 01 квітня 2024</w:t>
      </w:r>
      <w:r w:rsidRPr="00EE7647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року, дотримуючись Порядку зарахування </w:t>
      </w:r>
      <w:r w:rsidRPr="00EE7647">
        <w:rPr>
          <w:color w:val="303030"/>
          <w:sz w:val="28"/>
          <w:szCs w:val="28"/>
          <w:bdr w:val="none" w:sz="0" w:space="0" w:color="auto" w:frame="1"/>
          <w:lang w:val="uk-UA" w:eastAsia="uk-UA"/>
        </w:rPr>
        <w:t>відрахування та переведення учнів до державних та комунальних закладів освіти для здобуття повної  загальної середньої освіти</w:t>
      </w:r>
      <w:r w:rsidR="00EE7647">
        <w:rPr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</w:p>
    <w:p w:rsidR="00EE7647" w:rsidRDefault="00EE7647" w:rsidP="00EE7647">
      <w:pPr>
        <w:pStyle w:val="a3"/>
        <w:numPr>
          <w:ilvl w:val="0"/>
          <w:numId w:val="37"/>
        </w:numPr>
        <w:shd w:val="clear" w:color="auto" w:fill="FFFFFF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Адміністрації гімназії, класному керівнику майбутнього 1 класу опрацювати надані їм персональні дані відповідно до </w:t>
      </w:r>
      <w:r w:rsidR="0005143F">
        <w:rPr>
          <w:color w:val="333333"/>
          <w:sz w:val="28"/>
          <w:szCs w:val="28"/>
          <w:bdr w:val="none" w:sz="0" w:space="0" w:color="auto" w:frame="1"/>
          <w:lang w:val="uk-UA" w:eastAsia="uk-UA"/>
        </w:rPr>
        <w:t>Закону України «Про захист персональних даних».</w:t>
      </w:r>
    </w:p>
    <w:p w:rsidR="0005143F" w:rsidRPr="0005143F" w:rsidRDefault="00087A08" w:rsidP="00087A08">
      <w:pPr>
        <w:pStyle w:val="a3"/>
        <w:numPr>
          <w:ilvl w:val="0"/>
          <w:numId w:val="37"/>
        </w:numPr>
        <w:shd w:val="clear" w:color="auto" w:fill="FFFFFF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05143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 Організувати гнучкий режим прийому документів та їх копій</w:t>
      </w:r>
      <w:r w:rsidR="0005143F" w:rsidRPr="0005143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</w:t>
      </w:r>
      <w:r w:rsidRPr="0005143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  </w:t>
      </w:r>
    </w:p>
    <w:p w:rsidR="0005143F" w:rsidRPr="0005143F" w:rsidRDefault="00087A08" w:rsidP="00087A08">
      <w:pPr>
        <w:pStyle w:val="a3"/>
        <w:numPr>
          <w:ilvl w:val="0"/>
          <w:numId w:val="37"/>
        </w:numPr>
        <w:shd w:val="clear" w:color="auto" w:fill="FFFFFF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05143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 Інформацію щодо  початку прийому документів до</w:t>
      </w:r>
      <w:r w:rsidR="0005143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вести до відома  населення на </w:t>
      </w:r>
      <w:r w:rsidRPr="0005143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сайті  закладу освіти впродовж двох робочих днів.</w:t>
      </w:r>
    </w:p>
    <w:p w:rsidR="00087A08" w:rsidRPr="0005143F" w:rsidRDefault="0005143F" w:rsidP="00087A08">
      <w:pPr>
        <w:pStyle w:val="a3"/>
        <w:numPr>
          <w:ilvl w:val="0"/>
          <w:numId w:val="37"/>
        </w:numPr>
        <w:shd w:val="clear" w:color="auto" w:fill="FFFFFF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>До 01.06.2024</w:t>
      </w:r>
      <w:r w:rsidR="00087A08" w:rsidRPr="0005143F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року видати наказ про зарахування усіх дітей до 1 класу  (перша, основна хвиля зарахування), оприлюднити й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ого в закладі освіти та на сайті гімназії. </w:t>
      </w:r>
    </w:p>
    <w:p w:rsidR="0005143F" w:rsidRDefault="00087A08" w:rsidP="0005143F">
      <w:pPr>
        <w:shd w:val="clear" w:color="auto" w:fill="FFFFFF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087A08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  6. </w:t>
      </w:r>
      <w:r w:rsidR="0005143F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87A08">
        <w:rPr>
          <w:color w:val="333333"/>
          <w:sz w:val="28"/>
          <w:szCs w:val="28"/>
          <w:bdr w:val="none" w:sz="0" w:space="0" w:color="auto" w:frame="1"/>
          <w:lang w:val="uk-UA" w:eastAsia="uk-UA"/>
        </w:rPr>
        <w:t>Забезпечити 100% охоплення дітей шкільного віку навчанням.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  </w:t>
      </w:r>
    </w:p>
    <w:p w:rsidR="00087A08" w:rsidRPr="00087A08" w:rsidRDefault="0005143F" w:rsidP="0005143F">
      <w:pPr>
        <w:shd w:val="clear" w:color="auto" w:fill="FFFFFF"/>
        <w:jc w:val="both"/>
        <w:rPr>
          <w:color w:val="333333"/>
          <w:sz w:val="21"/>
          <w:szCs w:val="21"/>
          <w:lang w:val="uk-UA" w:eastAsia="uk-UA"/>
        </w:rPr>
      </w:pP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lastRenderedPageBreak/>
        <w:t xml:space="preserve">  </w:t>
      </w:r>
      <w:r w:rsidR="00087A08">
        <w:rPr>
          <w:color w:val="333333"/>
          <w:sz w:val="28"/>
          <w:szCs w:val="28"/>
          <w:bdr w:val="none" w:sz="0" w:space="0" w:color="auto" w:frame="1"/>
          <w:lang w:val="uk-UA" w:eastAsia="uk-UA"/>
        </w:rPr>
        <w:t>7.</w:t>
      </w:r>
      <w:r w:rsidR="00087A08" w:rsidRPr="00087A08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087A08" w:rsidRPr="00087A08">
        <w:rPr>
          <w:color w:val="333333"/>
          <w:sz w:val="28"/>
          <w:szCs w:val="28"/>
          <w:bdr w:val="none" w:sz="0" w:space="0" w:color="auto" w:frame="1"/>
          <w:lang w:val="uk-UA" w:eastAsia="uk-UA"/>
        </w:rPr>
        <w:t>Контроль за викон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анням даного наказу покласти на заступника директора з   навчально-виховної роботи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>Мазуріва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М.М.</w:t>
      </w:r>
    </w:p>
    <w:p w:rsidR="00087A08" w:rsidRPr="00087A08" w:rsidRDefault="00087A08" w:rsidP="00087A08">
      <w:pPr>
        <w:shd w:val="clear" w:color="auto" w:fill="FFFFFF"/>
        <w:spacing w:after="200"/>
        <w:jc w:val="both"/>
        <w:rPr>
          <w:color w:val="333333"/>
          <w:sz w:val="21"/>
          <w:szCs w:val="21"/>
          <w:lang w:val="uk-UA" w:eastAsia="uk-UA"/>
        </w:rPr>
      </w:pPr>
      <w:r w:rsidRPr="00087A08">
        <w:rPr>
          <w:color w:val="333333"/>
          <w:sz w:val="21"/>
          <w:szCs w:val="21"/>
          <w:lang w:val="uk-UA" w:eastAsia="uk-UA"/>
        </w:rPr>
        <w:t> </w:t>
      </w:r>
    </w:p>
    <w:p w:rsidR="0089209D" w:rsidRPr="00087A08" w:rsidRDefault="00087A08" w:rsidP="00087A08">
      <w:pPr>
        <w:shd w:val="clear" w:color="auto" w:fill="FFFFFF"/>
        <w:spacing w:after="200"/>
        <w:jc w:val="both"/>
        <w:rPr>
          <w:color w:val="333333"/>
          <w:sz w:val="21"/>
          <w:szCs w:val="21"/>
          <w:lang w:val="uk-UA" w:eastAsia="uk-UA"/>
        </w:rPr>
      </w:pPr>
      <w:r w:rsidRPr="00087A08">
        <w:rPr>
          <w:color w:val="333333"/>
          <w:sz w:val="21"/>
          <w:szCs w:val="21"/>
          <w:lang w:val="uk-UA" w:eastAsia="uk-UA"/>
        </w:rPr>
        <w:t> </w:t>
      </w:r>
    </w:p>
    <w:p w:rsidR="00F30AEF" w:rsidRPr="0005143F" w:rsidRDefault="0089209D" w:rsidP="0005143F">
      <w:pPr>
        <w:jc w:val="both"/>
        <w:rPr>
          <w:b/>
          <w:sz w:val="28"/>
          <w:szCs w:val="28"/>
          <w:lang w:val="uk-UA"/>
        </w:rPr>
      </w:pPr>
      <w:r w:rsidRPr="0005143F">
        <w:rPr>
          <w:b/>
          <w:sz w:val="28"/>
          <w:szCs w:val="28"/>
        </w:rPr>
        <w:t xml:space="preserve">Директор </w:t>
      </w:r>
      <w:proofErr w:type="spellStart"/>
      <w:proofErr w:type="gramStart"/>
      <w:r w:rsidRPr="0005143F">
        <w:rPr>
          <w:b/>
          <w:sz w:val="28"/>
          <w:szCs w:val="28"/>
        </w:rPr>
        <w:t>г</w:t>
      </w:r>
      <w:proofErr w:type="gramEnd"/>
      <w:r w:rsidRPr="0005143F">
        <w:rPr>
          <w:b/>
          <w:sz w:val="28"/>
          <w:szCs w:val="28"/>
        </w:rPr>
        <w:t>імназії</w:t>
      </w:r>
      <w:proofErr w:type="spellEnd"/>
      <w:r w:rsidRPr="0005143F">
        <w:rPr>
          <w:b/>
          <w:sz w:val="28"/>
          <w:szCs w:val="28"/>
        </w:rPr>
        <w:t xml:space="preserve">                                  </w:t>
      </w:r>
      <w:r w:rsidR="0005143F">
        <w:rPr>
          <w:b/>
          <w:sz w:val="28"/>
          <w:szCs w:val="28"/>
          <w:lang w:val="uk-UA"/>
        </w:rPr>
        <w:t xml:space="preserve">                Лілія </w:t>
      </w:r>
      <w:proofErr w:type="spellStart"/>
      <w:r w:rsidR="00F30AEF" w:rsidRPr="0005143F">
        <w:rPr>
          <w:b/>
          <w:sz w:val="28"/>
          <w:szCs w:val="28"/>
          <w:lang w:val="uk-UA"/>
        </w:rPr>
        <w:t>Гураль</w:t>
      </w:r>
      <w:proofErr w:type="spellEnd"/>
    </w:p>
    <w:p w:rsidR="00F30AEF" w:rsidRDefault="00F30AEF" w:rsidP="00F30AEF">
      <w:pPr>
        <w:pStyle w:val="a3"/>
        <w:ind w:left="1080"/>
        <w:jc w:val="both"/>
        <w:rPr>
          <w:b/>
          <w:sz w:val="28"/>
          <w:szCs w:val="28"/>
        </w:rPr>
      </w:pPr>
    </w:p>
    <w:p w:rsidR="008B7D7A" w:rsidRPr="0005143F" w:rsidRDefault="0089209D" w:rsidP="0005143F">
      <w:pPr>
        <w:jc w:val="both"/>
        <w:rPr>
          <w:sz w:val="28"/>
          <w:szCs w:val="28"/>
          <w:lang w:val="uk-UA"/>
        </w:rPr>
      </w:pPr>
      <w:proofErr w:type="gramStart"/>
      <w:r w:rsidRPr="0005143F">
        <w:rPr>
          <w:sz w:val="28"/>
          <w:szCs w:val="28"/>
        </w:rPr>
        <w:t>З</w:t>
      </w:r>
      <w:proofErr w:type="gramEnd"/>
      <w:r w:rsidRPr="0005143F">
        <w:rPr>
          <w:sz w:val="28"/>
          <w:szCs w:val="28"/>
        </w:rPr>
        <w:t xml:space="preserve"> наказом </w:t>
      </w:r>
      <w:proofErr w:type="spellStart"/>
      <w:r w:rsidRPr="0005143F">
        <w:rPr>
          <w:sz w:val="28"/>
          <w:szCs w:val="28"/>
        </w:rPr>
        <w:t>ознайомлено</w:t>
      </w:r>
      <w:proofErr w:type="spellEnd"/>
      <w:r w:rsidRPr="0005143F">
        <w:rPr>
          <w:sz w:val="28"/>
          <w:szCs w:val="28"/>
        </w:rPr>
        <w:t xml:space="preserve">      </w:t>
      </w:r>
      <w:r w:rsidRPr="0005143F">
        <w:rPr>
          <w:sz w:val="28"/>
          <w:szCs w:val="28"/>
          <w:lang w:val="uk-UA"/>
        </w:rPr>
        <w:t xml:space="preserve">                </w:t>
      </w:r>
      <w:r w:rsidRPr="0005143F">
        <w:rPr>
          <w:sz w:val="28"/>
          <w:szCs w:val="28"/>
        </w:rPr>
        <w:t xml:space="preserve">                    </w:t>
      </w:r>
      <w:r w:rsidR="0005143F">
        <w:rPr>
          <w:sz w:val="28"/>
          <w:szCs w:val="28"/>
          <w:lang w:val="uk-UA"/>
        </w:rPr>
        <w:t xml:space="preserve"> Мазурів М.М.</w:t>
      </w:r>
    </w:p>
    <w:sectPr w:rsidR="008B7D7A" w:rsidRPr="0005143F" w:rsidSect="004D18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79" w:rsidRDefault="006A7979" w:rsidP="008B7D7A">
      <w:r>
        <w:separator/>
      </w:r>
    </w:p>
  </w:endnote>
  <w:endnote w:type="continuationSeparator" w:id="0">
    <w:p w:rsidR="006A7979" w:rsidRDefault="006A7979" w:rsidP="008B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79" w:rsidRDefault="006A7979" w:rsidP="008B7D7A">
      <w:r>
        <w:separator/>
      </w:r>
    </w:p>
  </w:footnote>
  <w:footnote w:type="continuationSeparator" w:id="0">
    <w:p w:rsidR="006A7979" w:rsidRDefault="006A7979" w:rsidP="008B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CFC9D0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4.%5.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5.%6.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6"/>
    <w:multiLevelType w:val="singleLevel"/>
    <w:tmpl w:val="00000006"/>
    <w:name w:val="WW8Num5"/>
    <w:lvl w:ilvl="0">
      <w:start w:val="17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2">
    <w:nsid w:val="0000000F"/>
    <w:multiLevelType w:val="multilevel"/>
    <w:tmpl w:val="92C86E68"/>
    <w:name w:val="WW8Num15"/>
    <w:lvl w:ilvl="0">
      <w:start w:val="1"/>
      <w:numFmt w:val="decimal"/>
      <w:lvlText w:val="1.%1.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hint="default"/>
      </w:rPr>
    </w:lvl>
  </w:abstractNum>
  <w:abstractNum w:abstractNumId="3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12"/>
    <w:multiLevelType w:val="multilevel"/>
    <w:tmpl w:val="FC0E3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0000015"/>
    <w:multiLevelType w:val="singleLevel"/>
    <w:tmpl w:val="00000015"/>
    <w:name w:val="WW8Num22"/>
    <w:lvl w:ilvl="0">
      <w:start w:val="65535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17"/>
    <w:multiLevelType w:val="multi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22"/>
    <w:multiLevelType w:val="singleLevel"/>
    <w:tmpl w:val="00000022"/>
    <w:name w:val="WW8Num3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23"/>
    <w:multiLevelType w:val="singleLevel"/>
    <w:tmpl w:val="00000023"/>
    <w:name w:val="WW8Num4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>
    <w:nsid w:val="00000024"/>
    <w:multiLevelType w:val="singleLevel"/>
    <w:tmpl w:val="00000024"/>
    <w:name w:val="WW8Num43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25"/>
    <w:multiLevelType w:val="singleLevel"/>
    <w:tmpl w:val="00000025"/>
    <w:name w:val="WW8Num4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26"/>
    <w:multiLevelType w:val="singleLevel"/>
    <w:tmpl w:val="00000026"/>
    <w:name w:val="WW8Num4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27"/>
    <w:multiLevelType w:val="multilevel"/>
    <w:tmpl w:val="4DE6BEEE"/>
    <w:name w:val="WW8Num46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>
    <w:nsid w:val="00000028"/>
    <w:multiLevelType w:val="singleLevel"/>
    <w:tmpl w:val="00000028"/>
    <w:name w:val="WW8Num4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29"/>
    <w:multiLevelType w:val="singleLevel"/>
    <w:tmpl w:val="00000029"/>
    <w:name w:val="WW8Num4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2A"/>
    <w:multiLevelType w:val="singleLevel"/>
    <w:tmpl w:val="0000002A"/>
    <w:name w:val="WW8Num49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>
    <w:nsid w:val="0000002B"/>
    <w:multiLevelType w:val="singleLevel"/>
    <w:tmpl w:val="0000002B"/>
    <w:name w:val="WW8Num5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>
    <w:nsid w:val="0000002C"/>
    <w:multiLevelType w:val="multilevel"/>
    <w:tmpl w:val="E25C6496"/>
    <w:name w:val="WW8Num5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2D"/>
    <w:multiLevelType w:val="singleLevel"/>
    <w:tmpl w:val="0000002D"/>
    <w:name w:val="WW8Num5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>
    <w:nsid w:val="0000002E"/>
    <w:multiLevelType w:val="singleLevel"/>
    <w:tmpl w:val="0000002E"/>
    <w:name w:val="WW8Num53"/>
    <w:lvl w:ilvl="0">
      <w:start w:val="1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>
    <w:nsid w:val="0000002F"/>
    <w:multiLevelType w:val="multilevel"/>
    <w:tmpl w:val="2EA6FE96"/>
    <w:name w:val="WW8Num55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00000030"/>
    <w:multiLevelType w:val="singleLevel"/>
    <w:tmpl w:val="00000030"/>
    <w:name w:val="WW8Num56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32"/>
    <w:multiLevelType w:val="multilevel"/>
    <w:tmpl w:val="00000032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33"/>
    <w:multiLevelType w:val="multilevel"/>
    <w:tmpl w:val="00000033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36"/>
    <w:multiLevelType w:val="multilevel"/>
    <w:tmpl w:val="00000036"/>
    <w:name w:val="WW8Num6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6">
    <w:nsid w:val="00000038"/>
    <w:multiLevelType w:val="multilevel"/>
    <w:tmpl w:val="00000038"/>
    <w:name w:val="WW8Num6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7">
    <w:nsid w:val="0B434795"/>
    <w:multiLevelType w:val="multilevel"/>
    <w:tmpl w:val="D69A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AC9477C"/>
    <w:multiLevelType w:val="hybridMultilevel"/>
    <w:tmpl w:val="5DBEAA02"/>
    <w:lvl w:ilvl="0" w:tplc="78DE6C7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>
    <w:nsid w:val="225B23E0"/>
    <w:multiLevelType w:val="hybridMultilevel"/>
    <w:tmpl w:val="C82482DC"/>
    <w:lvl w:ilvl="0" w:tplc="492EB6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2DB707F8"/>
    <w:multiLevelType w:val="hybridMultilevel"/>
    <w:tmpl w:val="E98C4E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294CA0"/>
    <w:multiLevelType w:val="hybridMultilevel"/>
    <w:tmpl w:val="55B0D094"/>
    <w:lvl w:ilvl="0" w:tplc="6BCE2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42E0DD7"/>
    <w:multiLevelType w:val="multilevel"/>
    <w:tmpl w:val="6508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8756F4"/>
    <w:multiLevelType w:val="hybridMultilevel"/>
    <w:tmpl w:val="ED520440"/>
    <w:lvl w:ilvl="0" w:tplc="6F7C7A0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3DB5000"/>
    <w:multiLevelType w:val="multilevel"/>
    <w:tmpl w:val="92C86E68"/>
    <w:lvl w:ilvl="0">
      <w:start w:val="1"/>
      <w:numFmt w:val="decimal"/>
      <w:lvlText w:val="1.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  <w:rPr>
        <w:rFonts w:hint="default"/>
      </w:rPr>
    </w:lvl>
  </w:abstractNum>
  <w:abstractNum w:abstractNumId="35">
    <w:nsid w:val="6C0416F6"/>
    <w:multiLevelType w:val="multilevel"/>
    <w:tmpl w:val="16DA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625F89"/>
    <w:multiLevelType w:val="multilevel"/>
    <w:tmpl w:val="324CDA70"/>
    <w:lvl w:ilvl="0">
      <w:start w:val="1"/>
      <w:numFmt w:val="decimal"/>
      <w:lvlText w:val="%1."/>
      <w:lvlJc w:val="left"/>
      <w:pPr>
        <w:tabs>
          <w:tab w:val="num" w:pos="900"/>
        </w:tabs>
        <w:ind w:firstLine="54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0"/>
  </w:num>
  <w:num w:numId="2">
    <w:abstractNumId w:val="29"/>
  </w:num>
  <w:num w:numId="3">
    <w:abstractNumId w:val="33"/>
  </w:num>
  <w:num w:numId="4">
    <w:abstractNumId w:val="32"/>
  </w:num>
  <w:num w:numId="5">
    <w:abstractNumId w:val="27"/>
  </w:num>
  <w:num w:numId="6">
    <w:abstractNumId w:val="35"/>
  </w:num>
  <w:num w:numId="7">
    <w:abstractNumId w:val="36"/>
  </w:num>
  <w:num w:numId="8">
    <w:abstractNumId w:val="2"/>
  </w:num>
  <w:num w:numId="9">
    <w:abstractNumId w:val="34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2"/>
    </w:lvlOverride>
  </w:num>
  <w:num w:numId="12">
    <w:abstractNumId w:val="8"/>
    <w:lvlOverride w:ilvl="0">
      <w:startOverride w:val="5"/>
    </w:lvlOverride>
  </w:num>
  <w:num w:numId="13">
    <w:abstractNumId w:val="9"/>
    <w:lvlOverride w:ilvl="0">
      <w:startOverride w:val="2"/>
    </w:lvlOverride>
  </w:num>
  <w:num w:numId="14">
    <w:abstractNumId w:val="10"/>
    <w:lvlOverride w:ilvl="0">
      <w:startOverride w:val="1"/>
    </w:lvlOverride>
  </w:num>
  <w:num w:numId="15">
    <w:abstractNumId w:val="11"/>
    <w:lvlOverride w:ilvl="0">
      <w:startOverride w:val="2"/>
    </w:lvlOverride>
  </w:num>
  <w:num w:numId="16">
    <w:abstractNumId w:val="12"/>
    <w:lvlOverride w:ilvl="0">
      <w:startOverride w:val="2"/>
    </w:lvlOverride>
  </w:num>
  <w:num w:numId="17">
    <w:abstractNumId w:val="13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</w:num>
  <w:num w:numId="20">
    <w:abstractNumId w:val="15"/>
    <w:lvlOverride w:ilvl="0">
      <w:startOverride w:val="4"/>
    </w:lvlOverride>
  </w:num>
  <w:num w:numId="21">
    <w:abstractNumId w:val="3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7"/>
    <w:lvlOverride w:ilvl="0">
      <w:startOverride w:val="8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5"/>
    </w:lvlOverride>
  </w:num>
  <w:num w:numId="28">
    <w:abstractNumId w:val="20"/>
    <w:lvlOverride w:ilvl="0">
      <w:startOverride w:val="3"/>
    </w:lvlOverride>
  </w:num>
  <w:num w:numId="29">
    <w:abstractNumId w:val="21"/>
    <w:lvlOverride w:ilvl="0">
      <w:startOverride w:val="2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5"/>
  </w:num>
  <w:num w:numId="33">
    <w:abstractNumId w:val="4"/>
    <w:lvlOverride w:ilvl="0">
      <w:startOverride w:val="1"/>
    </w:lvlOverride>
  </w:num>
  <w:num w:numId="34">
    <w:abstractNumId w:val="31"/>
  </w:num>
  <w:num w:numId="35">
    <w:abstractNumId w:val="25"/>
  </w:num>
  <w:num w:numId="36">
    <w:abstractNumId w:val="2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7F"/>
    <w:rsid w:val="00046836"/>
    <w:rsid w:val="0005143F"/>
    <w:rsid w:val="00087A08"/>
    <w:rsid w:val="001558B3"/>
    <w:rsid w:val="001830E2"/>
    <w:rsid w:val="001D2FEB"/>
    <w:rsid w:val="001F67EE"/>
    <w:rsid w:val="002223DF"/>
    <w:rsid w:val="002D01EE"/>
    <w:rsid w:val="00406A1D"/>
    <w:rsid w:val="004B0CF2"/>
    <w:rsid w:val="004D18AB"/>
    <w:rsid w:val="006A7979"/>
    <w:rsid w:val="006C55BB"/>
    <w:rsid w:val="0075363D"/>
    <w:rsid w:val="007A55E5"/>
    <w:rsid w:val="00810EB1"/>
    <w:rsid w:val="0089209D"/>
    <w:rsid w:val="008B7D7A"/>
    <w:rsid w:val="009F4F5E"/>
    <w:rsid w:val="00B2247F"/>
    <w:rsid w:val="00B54366"/>
    <w:rsid w:val="00B60FEC"/>
    <w:rsid w:val="00BD1C60"/>
    <w:rsid w:val="00C16EC4"/>
    <w:rsid w:val="00C4059F"/>
    <w:rsid w:val="00CD7D17"/>
    <w:rsid w:val="00CE2E86"/>
    <w:rsid w:val="00D25455"/>
    <w:rsid w:val="00EE02E3"/>
    <w:rsid w:val="00EE7647"/>
    <w:rsid w:val="00F20830"/>
    <w:rsid w:val="00F214D9"/>
    <w:rsid w:val="00F30AEF"/>
    <w:rsid w:val="00F9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4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4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47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60FEC"/>
    <w:pPr>
      <w:spacing w:before="100" w:beforeAutospacing="1" w:after="100" w:afterAutospacing="1"/>
    </w:pPr>
    <w:rPr>
      <w:lang w:eastAsia="uk-UA"/>
    </w:rPr>
  </w:style>
  <w:style w:type="paragraph" w:customStyle="1" w:styleId="msonormalcxspmiddle">
    <w:name w:val="msonormalcxspmiddle"/>
    <w:basedOn w:val="a"/>
    <w:rsid w:val="001558B3"/>
    <w:pPr>
      <w:spacing w:before="100" w:beforeAutospacing="1" w:after="100" w:afterAutospacing="1"/>
    </w:pPr>
    <w:rPr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8B7D7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7D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8B7D7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7D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у1"/>
    <w:basedOn w:val="a"/>
    <w:qFormat/>
    <w:rsid w:val="00F20830"/>
    <w:pPr>
      <w:ind w:left="708"/>
    </w:pPr>
    <w:rPr>
      <w:lang w:val="uk-UA" w:eastAsia="uk-UA"/>
    </w:rPr>
  </w:style>
  <w:style w:type="table" w:styleId="ab">
    <w:name w:val="Table Grid"/>
    <w:basedOn w:val="a1"/>
    <w:uiPriority w:val="59"/>
    <w:rsid w:val="001F6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заголовок Знак"/>
    <w:link w:val="ad"/>
    <w:locked/>
    <w:rsid w:val="001F67EE"/>
    <w:rPr>
      <w:b/>
      <w:sz w:val="28"/>
      <w:lang w:val="ru-RU" w:eastAsia="ru-RU"/>
    </w:rPr>
  </w:style>
  <w:style w:type="paragraph" w:styleId="ad">
    <w:name w:val="Subtitle"/>
    <w:basedOn w:val="a"/>
    <w:link w:val="ac"/>
    <w:qFormat/>
    <w:rsid w:val="001F67EE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0">
    <w:name w:val="Підзаголовок Знак1"/>
    <w:basedOn w:val="a0"/>
    <w:uiPriority w:val="11"/>
    <w:rsid w:val="001F67EE"/>
    <w:rPr>
      <w:rFonts w:eastAsiaTheme="minorEastAsia"/>
      <w:color w:val="5A5A5A" w:themeColor="text1" w:themeTint="A5"/>
      <w:spacing w:val="15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4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4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47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60FEC"/>
    <w:pPr>
      <w:spacing w:before="100" w:beforeAutospacing="1" w:after="100" w:afterAutospacing="1"/>
    </w:pPr>
    <w:rPr>
      <w:lang w:eastAsia="uk-UA"/>
    </w:rPr>
  </w:style>
  <w:style w:type="paragraph" w:customStyle="1" w:styleId="msonormalcxspmiddle">
    <w:name w:val="msonormalcxspmiddle"/>
    <w:basedOn w:val="a"/>
    <w:rsid w:val="001558B3"/>
    <w:pPr>
      <w:spacing w:before="100" w:beforeAutospacing="1" w:after="100" w:afterAutospacing="1"/>
    </w:pPr>
    <w:rPr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8B7D7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7D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8B7D7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7D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у1"/>
    <w:basedOn w:val="a"/>
    <w:qFormat/>
    <w:rsid w:val="00F20830"/>
    <w:pPr>
      <w:ind w:left="708"/>
    </w:pPr>
    <w:rPr>
      <w:lang w:val="uk-UA" w:eastAsia="uk-UA"/>
    </w:rPr>
  </w:style>
  <w:style w:type="table" w:styleId="ab">
    <w:name w:val="Table Grid"/>
    <w:basedOn w:val="a1"/>
    <w:uiPriority w:val="59"/>
    <w:rsid w:val="001F6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заголовок Знак"/>
    <w:link w:val="ad"/>
    <w:locked/>
    <w:rsid w:val="001F67EE"/>
    <w:rPr>
      <w:b/>
      <w:sz w:val="28"/>
      <w:lang w:val="ru-RU" w:eastAsia="ru-RU"/>
    </w:rPr>
  </w:style>
  <w:style w:type="paragraph" w:styleId="ad">
    <w:name w:val="Subtitle"/>
    <w:basedOn w:val="a"/>
    <w:link w:val="ac"/>
    <w:qFormat/>
    <w:rsid w:val="001F67EE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0">
    <w:name w:val="Підзаголовок Знак1"/>
    <w:basedOn w:val="a0"/>
    <w:uiPriority w:val="11"/>
    <w:rsid w:val="001F67EE"/>
    <w:rPr>
      <w:rFonts w:eastAsiaTheme="minorEastAsia"/>
      <w:color w:val="5A5A5A" w:themeColor="text1" w:themeTint="A5"/>
      <w:spacing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125">
          <w:marLeft w:val="-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1428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2021-12-15T09:29:00Z</cp:lastPrinted>
  <dcterms:created xsi:type="dcterms:W3CDTF">2023-09-04T11:08:00Z</dcterms:created>
  <dcterms:modified xsi:type="dcterms:W3CDTF">2024-03-20T09:30:00Z</dcterms:modified>
</cp:coreProperties>
</file>