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B730" w14:textId="05F654F3" w:rsidR="00171A09" w:rsidRPr="005E6D1B" w:rsidRDefault="00617EA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Глуховецький</w:t>
      </w:r>
      <w:proofErr w:type="spellEnd"/>
      <w:r w:rsidR="008710E1">
        <w:rPr>
          <w:rFonts w:ascii="Times New Roman" w:hAnsi="Times New Roman"/>
          <w:b/>
          <w:sz w:val="28"/>
          <w:szCs w:val="28"/>
        </w:rPr>
        <w:t xml:space="preserve"> ліцей</w:t>
      </w:r>
      <w:r w:rsidR="005E6D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E6D1B">
        <w:rPr>
          <w:rFonts w:ascii="Times New Roman" w:hAnsi="Times New Roman"/>
          <w:b/>
          <w:sz w:val="28"/>
          <w:szCs w:val="28"/>
        </w:rPr>
        <w:t>Глуховецької</w:t>
      </w:r>
      <w:proofErr w:type="spellEnd"/>
      <w:r w:rsidR="005E6D1B">
        <w:rPr>
          <w:rFonts w:ascii="Times New Roman" w:hAnsi="Times New Roman"/>
          <w:b/>
          <w:sz w:val="28"/>
          <w:szCs w:val="28"/>
        </w:rPr>
        <w:t xml:space="preserve"> селищної ради</w:t>
      </w:r>
    </w:p>
    <w:p w14:paraId="58D6B842" w14:textId="77777777" w:rsidR="00171A09" w:rsidRPr="007518F6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18F6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3E88A57F" w:rsidR="00171A09" w:rsidRPr="007518F6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8F6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7518F6">
        <w:rPr>
          <w:rFonts w:ascii="Times New Roman" w:hAnsi="Times New Roman"/>
          <w:b/>
          <w:bCs/>
          <w:sz w:val="24"/>
          <w:szCs w:val="24"/>
        </w:rPr>
        <w:t xml:space="preserve">закупівлі </w:t>
      </w:r>
      <w:r w:rsidR="00617EA9">
        <w:rPr>
          <w:rFonts w:ascii="Times New Roman" w:hAnsi="Times New Roman"/>
          <w:b/>
          <w:bCs/>
          <w:sz w:val="24"/>
          <w:szCs w:val="24"/>
        </w:rPr>
        <w:t>столярних виробів</w:t>
      </w:r>
      <w:r w:rsidRPr="007518F6">
        <w:rPr>
          <w:rFonts w:ascii="Times New Roman" w:hAnsi="Times New Roman"/>
          <w:b/>
          <w:sz w:val="24"/>
          <w:szCs w:val="24"/>
        </w:rPr>
        <w:t xml:space="preserve">, </w:t>
      </w:r>
      <w:r w:rsidRPr="007518F6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607E0983" w14:textId="0D6A046E" w:rsidR="00171A09" w:rsidRDefault="00171A09" w:rsidP="00E75F63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0"/>
          <w:szCs w:val="20"/>
        </w:rPr>
      </w:pPr>
      <w:r w:rsidRPr="002B4A84">
        <w:rPr>
          <w:rStyle w:val="a4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738AEAD" w14:textId="77777777" w:rsidR="000373E8" w:rsidRPr="002B4A84" w:rsidRDefault="000373E8" w:rsidP="00E75F63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0"/>
          <w:szCs w:val="20"/>
        </w:rPr>
      </w:pPr>
    </w:p>
    <w:p w14:paraId="5E3FC320" w14:textId="7D703001" w:rsidR="00171A09" w:rsidRPr="007518F6" w:rsidRDefault="00171A09" w:rsidP="002213FC">
      <w:pPr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 w:rsidRPr="007518F6">
        <w:rPr>
          <w:rStyle w:val="a4"/>
          <w:rFonts w:ascii="Times New Roman" w:hAnsi="Times New Roman"/>
          <w:b/>
          <w:bCs/>
          <w:i w:val="0"/>
          <w:sz w:val="24"/>
          <w:szCs w:val="24"/>
        </w:rPr>
        <w:t>Найменування, місцезнаходження та ідентифікаційний код замовника в Єдиному де</w:t>
      </w:r>
      <w:r w:rsidR="00E44C75">
        <w:rPr>
          <w:rStyle w:val="a4"/>
          <w:rFonts w:ascii="Times New Roman" w:hAnsi="Times New Roman"/>
          <w:b/>
          <w:bCs/>
          <w:i w:val="0"/>
          <w:sz w:val="24"/>
          <w:szCs w:val="24"/>
        </w:rPr>
        <w:t>ржавному реєстрі юридичних осіб</w:t>
      </w:r>
      <w:r w:rsidRPr="007518F6">
        <w:rPr>
          <w:rStyle w:val="a4"/>
          <w:rFonts w:ascii="Times New Roman" w:hAnsi="Times New Roman"/>
          <w:b/>
          <w:bCs/>
          <w:i w:val="0"/>
          <w:sz w:val="24"/>
          <w:szCs w:val="24"/>
        </w:rPr>
        <w:t xml:space="preserve">: </w:t>
      </w:r>
      <w:proofErr w:type="spellStart"/>
      <w:r w:rsidR="00617EA9" w:rsidRPr="00617EA9">
        <w:rPr>
          <w:rStyle w:val="a4"/>
          <w:rFonts w:ascii="Times New Roman" w:hAnsi="Times New Roman"/>
          <w:bCs/>
          <w:i w:val="0"/>
          <w:sz w:val="24"/>
          <w:szCs w:val="24"/>
        </w:rPr>
        <w:t>Глуховецький</w:t>
      </w:r>
      <w:proofErr w:type="spellEnd"/>
      <w:r w:rsidR="00170169" w:rsidRPr="0017016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ліцей</w:t>
      </w:r>
      <w:r w:rsidR="005E6D1B" w:rsidRPr="005E6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D1B" w:rsidRPr="005E6D1B">
        <w:rPr>
          <w:rFonts w:ascii="Times New Roman" w:hAnsi="Times New Roman"/>
          <w:sz w:val="24"/>
          <w:szCs w:val="24"/>
        </w:rPr>
        <w:t>Глуховецької</w:t>
      </w:r>
      <w:proofErr w:type="spellEnd"/>
      <w:r w:rsidR="005E6D1B" w:rsidRPr="005E6D1B">
        <w:rPr>
          <w:rFonts w:ascii="Times New Roman" w:hAnsi="Times New Roman"/>
          <w:sz w:val="24"/>
          <w:szCs w:val="24"/>
        </w:rPr>
        <w:t xml:space="preserve"> селищної ради</w:t>
      </w:r>
      <w:r w:rsidR="002213FC" w:rsidRPr="007518F6">
        <w:rPr>
          <w:rFonts w:ascii="Times New Roman" w:hAnsi="Times New Roman"/>
          <w:sz w:val="24"/>
          <w:szCs w:val="24"/>
        </w:rPr>
        <w:t xml:space="preserve">, </w:t>
      </w:r>
      <w:r w:rsidR="00617EA9" w:rsidRPr="00617EA9">
        <w:rPr>
          <w:rFonts w:ascii="Times New Roman" w:hAnsi="Times New Roman"/>
          <w:sz w:val="24"/>
          <w:szCs w:val="24"/>
        </w:rPr>
        <w:t>22130 вулиця Шкільна 4,  с</w:t>
      </w:r>
      <w:r w:rsidR="00800928">
        <w:rPr>
          <w:rFonts w:ascii="Times New Roman" w:hAnsi="Times New Roman"/>
          <w:sz w:val="24"/>
          <w:szCs w:val="24"/>
        </w:rPr>
        <w:t>елище</w:t>
      </w:r>
      <w:r w:rsidR="00617EA9" w:rsidRPr="00617EA9">
        <w:rPr>
          <w:rFonts w:ascii="Times New Roman" w:hAnsi="Times New Roman"/>
          <w:sz w:val="24"/>
          <w:szCs w:val="24"/>
        </w:rPr>
        <w:t xml:space="preserve"> Глухівці, Хмільницького району Вінницької області</w:t>
      </w:r>
      <w:r w:rsidR="00273CB7" w:rsidRPr="007518F6">
        <w:rPr>
          <w:rFonts w:ascii="Times New Roman" w:hAnsi="Times New Roman"/>
          <w:sz w:val="24"/>
          <w:szCs w:val="24"/>
        </w:rPr>
        <w:t xml:space="preserve">, код  ЄДРПОУ: </w:t>
      </w:r>
      <w:r w:rsidR="00617EA9" w:rsidRPr="00A1774D">
        <w:rPr>
          <w:rFonts w:ascii="Times New Roman" w:hAnsi="Times New Roman"/>
          <w:sz w:val="24"/>
          <w:szCs w:val="24"/>
          <w:lang w:eastAsia="uk-UA"/>
        </w:rPr>
        <w:t>34377328</w:t>
      </w:r>
      <w:r w:rsidRPr="007518F6">
        <w:rPr>
          <w:rStyle w:val="a4"/>
          <w:rFonts w:ascii="Times New Roman" w:hAnsi="Times New Roman"/>
          <w:b/>
          <w:bCs/>
          <w:i w:val="0"/>
          <w:sz w:val="24"/>
          <w:szCs w:val="24"/>
        </w:rPr>
        <w:t>.</w:t>
      </w:r>
    </w:p>
    <w:p w14:paraId="4F2D88FA" w14:textId="0818D972" w:rsidR="00171A09" w:rsidRPr="007518F6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18F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7518F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із зазначенням коду за Єдиним закупівельним словником </w:t>
      </w:r>
      <w:r w:rsidR="007518F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7518F6">
        <w:rPr>
          <w:rFonts w:ascii="Times New Roman" w:hAnsi="Times New Roman"/>
          <w:sz w:val="24"/>
          <w:szCs w:val="24"/>
        </w:rPr>
        <w:t>ДК 021:2015</w:t>
      </w:r>
      <w:r w:rsidR="00A1774D">
        <w:rPr>
          <w:rFonts w:ascii="Times New Roman" w:hAnsi="Times New Roman"/>
          <w:sz w:val="24"/>
          <w:szCs w:val="24"/>
        </w:rPr>
        <w:t xml:space="preserve"> </w:t>
      </w:r>
      <w:r w:rsidR="00A1774D" w:rsidRPr="00A1774D">
        <w:rPr>
          <w:rFonts w:ascii="Times New Roman" w:hAnsi="Times New Roman"/>
          <w:b/>
          <w:sz w:val="24"/>
          <w:szCs w:val="24"/>
        </w:rPr>
        <w:t>44220000-8</w:t>
      </w:r>
      <w:r w:rsidRPr="007518F6">
        <w:rPr>
          <w:rFonts w:ascii="Times New Roman" w:hAnsi="Times New Roman"/>
          <w:sz w:val="24"/>
          <w:szCs w:val="24"/>
        </w:rPr>
        <w:t xml:space="preserve"> – </w:t>
      </w:r>
      <w:r w:rsidR="00A1774D" w:rsidRPr="00E921C8">
        <w:rPr>
          <w:rFonts w:ascii="Times New Roman" w:hAnsi="Times New Roman"/>
          <w:b/>
          <w:sz w:val="24"/>
          <w:szCs w:val="24"/>
        </w:rPr>
        <w:t>Столярні вироби</w:t>
      </w:r>
      <w:r w:rsidR="00A1774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14:paraId="20ECBD4F" w14:textId="29638C41" w:rsidR="00171A09" w:rsidRPr="004A5268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18F6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7518F6">
        <w:rPr>
          <w:rFonts w:ascii="Times New Roman" w:hAnsi="Times New Roman"/>
          <w:b/>
          <w:bCs/>
          <w:sz w:val="24"/>
          <w:szCs w:val="24"/>
        </w:rPr>
        <w:t>:</w:t>
      </w:r>
      <w:r w:rsidRPr="007518F6">
        <w:rPr>
          <w:rFonts w:ascii="Times New Roman" w:hAnsi="Times New Roman"/>
          <w:sz w:val="24"/>
          <w:szCs w:val="24"/>
        </w:rPr>
        <w:t xml:space="preserve"> </w:t>
      </w:r>
      <w:r w:rsidR="007518F6" w:rsidRPr="007518F6">
        <w:rPr>
          <w:rFonts w:ascii="Times New Roman" w:hAnsi="Times New Roman"/>
          <w:sz w:val="24"/>
          <w:szCs w:val="24"/>
        </w:rPr>
        <w:t>відкриті торги</w:t>
      </w:r>
      <w:r w:rsidR="000E0808">
        <w:rPr>
          <w:rFonts w:ascii="Times New Roman" w:hAnsi="Times New Roman"/>
          <w:sz w:val="24"/>
          <w:szCs w:val="24"/>
        </w:rPr>
        <w:t xml:space="preserve"> з особливостями</w:t>
      </w:r>
      <w:r w:rsidR="004A5268">
        <w:rPr>
          <w:rFonts w:ascii="Times New Roman" w:hAnsi="Times New Roman"/>
          <w:sz w:val="24"/>
          <w:szCs w:val="24"/>
        </w:rPr>
        <w:t xml:space="preserve"> </w:t>
      </w:r>
      <w:r w:rsidR="0019066F" w:rsidRPr="0019066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UA-2024-11-19-010437-a</w:t>
      </w:r>
    </w:p>
    <w:p w14:paraId="28134A66" w14:textId="0B948929" w:rsidR="00C52A97" w:rsidRDefault="00171A09" w:rsidP="00171A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518F6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</w:t>
      </w:r>
      <w:r w:rsidRPr="00DD56B4">
        <w:rPr>
          <w:rFonts w:ascii="Times New Roman" w:hAnsi="Times New Roman"/>
          <w:b/>
          <w:sz w:val="24"/>
          <w:szCs w:val="24"/>
        </w:rPr>
        <w:t>і</w:t>
      </w:r>
      <w:r w:rsidRPr="00DD56B4">
        <w:rPr>
          <w:rFonts w:ascii="Times New Roman" w:hAnsi="Times New Roman"/>
          <w:b/>
          <w:bCs/>
          <w:sz w:val="24"/>
          <w:szCs w:val="24"/>
        </w:rPr>
        <w:t>:</w:t>
      </w:r>
      <w:r w:rsidR="00DD56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02EB">
        <w:rPr>
          <w:rFonts w:ascii="Times New Roman" w:hAnsi="Times New Roman"/>
          <w:b/>
          <w:bCs/>
          <w:sz w:val="24"/>
          <w:szCs w:val="24"/>
        </w:rPr>
        <w:t>535800</w:t>
      </w:r>
      <w:r w:rsidR="00F84883">
        <w:rPr>
          <w:rFonts w:ascii="Times New Roman" w:hAnsi="Times New Roman"/>
          <w:b/>
          <w:bCs/>
          <w:sz w:val="24"/>
          <w:szCs w:val="24"/>
        </w:rPr>
        <w:t>,00</w:t>
      </w:r>
      <w:r w:rsidRPr="00532D50">
        <w:rPr>
          <w:rFonts w:ascii="Times New Roman" w:hAnsi="Times New Roman"/>
          <w:b/>
          <w:sz w:val="24"/>
          <w:szCs w:val="24"/>
        </w:rPr>
        <w:t>грн</w:t>
      </w:r>
      <w:r w:rsidRPr="00DD56B4">
        <w:rPr>
          <w:rFonts w:ascii="Times New Roman" w:hAnsi="Times New Roman"/>
          <w:sz w:val="24"/>
          <w:szCs w:val="24"/>
        </w:rPr>
        <w:t>.</w:t>
      </w:r>
      <w:r w:rsidRPr="007518F6">
        <w:rPr>
          <w:rFonts w:ascii="Times New Roman" w:hAnsi="Times New Roman"/>
          <w:sz w:val="24"/>
          <w:szCs w:val="24"/>
        </w:rPr>
        <w:t xml:space="preserve"> </w:t>
      </w:r>
      <w:r w:rsidR="00A85525">
        <w:rPr>
          <w:rFonts w:ascii="Times New Roman" w:hAnsi="Times New Roman"/>
          <w:sz w:val="24"/>
          <w:szCs w:val="24"/>
        </w:rPr>
        <w:t>з ПДВ</w:t>
      </w:r>
    </w:p>
    <w:p w14:paraId="1DA9CF47" w14:textId="17810EF5" w:rsidR="00562765" w:rsidRPr="00CD582B" w:rsidRDefault="00562765" w:rsidP="005627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582B">
        <w:rPr>
          <w:rFonts w:ascii="Times New Roman" w:eastAsia="Times New Roman" w:hAnsi="Times New Roman"/>
          <w:sz w:val="24"/>
          <w:szCs w:val="24"/>
        </w:rPr>
        <w:t xml:space="preserve">Очікувана вартість предмета закупівлі на 2024 рік сформована </w:t>
      </w:r>
      <w:r w:rsidRPr="00CD582B">
        <w:rPr>
          <w:rFonts w:ascii="Times New Roman" w:hAnsi="Times New Roman"/>
          <w:sz w:val="24"/>
          <w:szCs w:val="24"/>
        </w:rPr>
        <w:t>на підставі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за №275 від 18.02.2020 року.</w:t>
      </w:r>
      <w:r w:rsidRPr="00562765">
        <w:rPr>
          <w:rFonts w:ascii="Times New Roman" w:hAnsi="Times New Roman"/>
          <w:sz w:val="24"/>
          <w:szCs w:val="24"/>
        </w:rPr>
        <w:t xml:space="preserve"> На підставі даних отриманих з </w:t>
      </w:r>
      <w:r>
        <w:rPr>
          <w:rFonts w:ascii="Times New Roman" w:hAnsi="Times New Roman"/>
          <w:sz w:val="24"/>
          <w:szCs w:val="24"/>
        </w:rPr>
        <w:t>комерційних пропозицій,</w:t>
      </w:r>
      <w:r w:rsidRPr="00562765">
        <w:rPr>
          <w:rFonts w:ascii="Times New Roman" w:hAnsi="Times New Roman"/>
          <w:sz w:val="24"/>
          <w:szCs w:val="24"/>
        </w:rPr>
        <w:t xml:space="preserve"> та з врахуванням виділених бюджетних призначень 4</w:t>
      </w:r>
      <w:r>
        <w:rPr>
          <w:rFonts w:ascii="Times New Roman" w:hAnsi="Times New Roman"/>
          <w:sz w:val="24"/>
          <w:szCs w:val="24"/>
        </w:rPr>
        <w:t>8</w:t>
      </w:r>
      <w:r w:rsidRPr="00562765">
        <w:rPr>
          <w:rFonts w:ascii="Times New Roman" w:hAnsi="Times New Roman"/>
          <w:sz w:val="24"/>
          <w:szCs w:val="24"/>
        </w:rPr>
        <w:t xml:space="preserve"> сесією </w:t>
      </w:r>
      <w:r w:rsidRPr="00CD582B">
        <w:rPr>
          <w:rFonts w:ascii="Times New Roman" w:hAnsi="Times New Roman"/>
          <w:sz w:val="24"/>
          <w:szCs w:val="24"/>
          <w:lang w:val="ru-RU"/>
        </w:rPr>
        <w:t xml:space="preserve">8 </w:t>
      </w:r>
      <w:proofErr w:type="spellStart"/>
      <w:r w:rsidRPr="00CD582B">
        <w:rPr>
          <w:rFonts w:ascii="Times New Roman" w:hAnsi="Times New Roman"/>
          <w:sz w:val="24"/>
          <w:szCs w:val="24"/>
          <w:lang w:val="ru-RU"/>
        </w:rPr>
        <w:t>скликання</w:t>
      </w:r>
      <w:proofErr w:type="spellEnd"/>
      <w:r w:rsidRPr="00CD582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82B">
        <w:rPr>
          <w:rFonts w:ascii="Times New Roman" w:hAnsi="Times New Roman"/>
          <w:sz w:val="24"/>
          <w:szCs w:val="24"/>
          <w:lang w:val="ru-RU"/>
        </w:rPr>
        <w:t>Глуховецької</w:t>
      </w:r>
      <w:proofErr w:type="spellEnd"/>
      <w:r w:rsidRPr="00CD582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82B">
        <w:rPr>
          <w:rFonts w:ascii="Times New Roman" w:hAnsi="Times New Roman"/>
          <w:sz w:val="24"/>
          <w:szCs w:val="24"/>
          <w:lang w:val="ru-RU"/>
        </w:rPr>
        <w:t>селищної</w:t>
      </w:r>
      <w:proofErr w:type="spellEnd"/>
      <w:r w:rsidRPr="00CD582B">
        <w:rPr>
          <w:rFonts w:ascii="Times New Roman" w:hAnsi="Times New Roman"/>
          <w:sz w:val="24"/>
          <w:szCs w:val="24"/>
          <w:lang w:val="ru-RU"/>
        </w:rPr>
        <w:t xml:space="preserve"> ради </w:t>
      </w:r>
      <w:proofErr w:type="spellStart"/>
      <w:r w:rsidRPr="00CD582B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CD582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31</w:t>
      </w:r>
      <w:r w:rsidRPr="00CD582B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10</w:t>
      </w:r>
      <w:r w:rsidRPr="00CD582B">
        <w:rPr>
          <w:rFonts w:ascii="Times New Roman" w:hAnsi="Times New Roman"/>
          <w:sz w:val="24"/>
          <w:szCs w:val="24"/>
          <w:lang w:val="ru-RU"/>
        </w:rPr>
        <w:t>.2024 року за № 1</w:t>
      </w:r>
      <w:r>
        <w:rPr>
          <w:rFonts w:ascii="Times New Roman" w:hAnsi="Times New Roman"/>
          <w:sz w:val="24"/>
          <w:szCs w:val="24"/>
          <w:lang w:val="ru-RU"/>
        </w:rPr>
        <w:t>272</w:t>
      </w:r>
      <w:r w:rsidRPr="00CD582B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встановлення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металопластикових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373E8">
        <w:rPr>
          <w:rFonts w:ascii="Times New Roman" w:hAnsi="Times New Roman"/>
          <w:sz w:val="24"/>
          <w:szCs w:val="24"/>
          <w:lang w:val="ru-RU"/>
        </w:rPr>
        <w:t xml:space="preserve">перегородок та дверей на 1- </w:t>
      </w:r>
      <w:proofErr w:type="spellStart"/>
      <w:r w:rsidR="000373E8"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="000373E8">
        <w:rPr>
          <w:rFonts w:ascii="Times New Roman" w:hAnsi="Times New Roman"/>
          <w:sz w:val="24"/>
          <w:szCs w:val="24"/>
          <w:lang w:val="ru-RU"/>
        </w:rPr>
        <w:t xml:space="preserve"> та 2 –</w:t>
      </w:r>
      <w:proofErr w:type="spellStart"/>
      <w:r w:rsidR="000373E8">
        <w:rPr>
          <w:rFonts w:ascii="Times New Roman" w:hAnsi="Times New Roman"/>
          <w:sz w:val="24"/>
          <w:szCs w:val="24"/>
          <w:lang w:val="ru-RU"/>
        </w:rPr>
        <w:t>му</w:t>
      </w:r>
      <w:proofErr w:type="spellEnd"/>
      <w:r w:rsidR="000373E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373E8">
        <w:rPr>
          <w:rFonts w:ascii="Times New Roman" w:hAnsi="Times New Roman"/>
          <w:sz w:val="24"/>
          <w:szCs w:val="24"/>
          <w:lang w:val="ru-RU"/>
        </w:rPr>
        <w:t>поверсі</w:t>
      </w:r>
      <w:proofErr w:type="spellEnd"/>
      <w:r w:rsidR="000373E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373E8">
        <w:rPr>
          <w:rFonts w:ascii="Times New Roman" w:hAnsi="Times New Roman"/>
          <w:sz w:val="24"/>
          <w:szCs w:val="24"/>
          <w:lang w:val="ru-RU"/>
        </w:rPr>
        <w:t>будівлі</w:t>
      </w:r>
      <w:proofErr w:type="spellEnd"/>
      <w:r w:rsidR="000373E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D582B">
        <w:rPr>
          <w:rFonts w:ascii="Times New Roman" w:hAnsi="Times New Roman"/>
          <w:sz w:val="24"/>
          <w:szCs w:val="24"/>
          <w:lang w:val="ru-RU"/>
        </w:rPr>
        <w:t>ліцею</w:t>
      </w:r>
      <w:proofErr w:type="spellEnd"/>
      <w:r w:rsidR="000373E8">
        <w:rPr>
          <w:rFonts w:ascii="Times New Roman" w:hAnsi="Times New Roman"/>
          <w:sz w:val="24"/>
          <w:szCs w:val="24"/>
          <w:lang w:val="ru-RU"/>
        </w:rPr>
        <w:t xml:space="preserve"> №2</w:t>
      </w:r>
      <w:r w:rsidRPr="00CD582B">
        <w:rPr>
          <w:rFonts w:ascii="Times New Roman" w:hAnsi="Times New Roman"/>
          <w:sz w:val="24"/>
          <w:szCs w:val="24"/>
          <w:lang w:val="ru-RU"/>
        </w:rPr>
        <w:t>.</w:t>
      </w:r>
    </w:p>
    <w:p w14:paraId="1681919D" w14:textId="6DCB19A7" w:rsidR="00562765" w:rsidRPr="00265A47" w:rsidRDefault="00562765" w:rsidP="00562765">
      <w:pPr>
        <w:pStyle w:val="a8"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265A47">
        <w:rPr>
          <w:sz w:val="24"/>
          <w:szCs w:val="24"/>
          <w:lang w:val="uk-UA"/>
        </w:rPr>
        <w:t xml:space="preserve">У зв’язку з індивідуальністю </w:t>
      </w:r>
      <w:r w:rsidR="000373E8">
        <w:rPr>
          <w:sz w:val="24"/>
          <w:szCs w:val="24"/>
          <w:lang w:val="uk-UA"/>
        </w:rPr>
        <w:t>металопластикових конструкцій</w:t>
      </w:r>
      <w:r w:rsidRPr="00265A47">
        <w:rPr>
          <w:sz w:val="24"/>
          <w:szCs w:val="24"/>
          <w:lang w:val="uk-UA"/>
        </w:rPr>
        <w:t xml:space="preserve"> очікувана вартість предмета закупівлі визначена </w:t>
      </w:r>
      <w:r w:rsidRPr="00265A47">
        <w:rPr>
          <w:rFonts w:eastAsia="Times New Roman"/>
          <w:sz w:val="24"/>
          <w:szCs w:val="24"/>
          <w:lang w:val="uk-UA"/>
        </w:rPr>
        <w:t>з урахуванням можливого фінансування та на підставі аналізу ринкових пропозицій на вказаний товар</w:t>
      </w:r>
      <w:r w:rsidRPr="00265A47">
        <w:rPr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27862624" w14:textId="631CDABB" w:rsidR="006D4FE6" w:rsidRDefault="006D4FE6" w:rsidP="00171A09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Термін постачання </w:t>
      </w:r>
      <w:r w:rsidRPr="00453383">
        <w:rPr>
          <w:rFonts w:ascii="Times New Roman" w:hAnsi="Times New Roman"/>
          <w:sz w:val="24"/>
          <w:szCs w:val="24"/>
        </w:rPr>
        <w:t xml:space="preserve">—  з дати укладання договору  </w:t>
      </w:r>
      <w:r w:rsidRPr="00360805">
        <w:rPr>
          <w:rFonts w:ascii="Times New Roman" w:hAnsi="Times New Roman"/>
          <w:sz w:val="24"/>
          <w:szCs w:val="24"/>
        </w:rPr>
        <w:t xml:space="preserve">по </w:t>
      </w:r>
      <w:r w:rsidR="000302EB">
        <w:rPr>
          <w:rFonts w:ascii="Times New Roman" w:hAnsi="Times New Roman"/>
          <w:sz w:val="24"/>
          <w:szCs w:val="24"/>
        </w:rPr>
        <w:t>2</w:t>
      </w:r>
      <w:r w:rsidR="00A1774D">
        <w:rPr>
          <w:rFonts w:ascii="Times New Roman" w:hAnsi="Times New Roman"/>
          <w:sz w:val="24"/>
          <w:szCs w:val="24"/>
        </w:rPr>
        <w:t>0</w:t>
      </w:r>
      <w:r w:rsidRPr="00360805">
        <w:rPr>
          <w:rFonts w:ascii="Times New Roman" w:hAnsi="Times New Roman"/>
          <w:sz w:val="24"/>
          <w:szCs w:val="24"/>
        </w:rPr>
        <w:t>.1</w:t>
      </w:r>
      <w:r w:rsidR="000302EB">
        <w:rPr>
          <w:rFonts w:ascii="Times New Roman" w:hAnsi="Times New Roman"/>
          <w:sz w:val="24"/>
          <w:szCs w:val="24"/>
        </w:rPr>
        <w:t>2</w:t>
      </w:r>
      <w:r w:rsidRPr="00360805">
        <w:rPr>
          <w:rFonts w:ascii="Times New Roman" w:hAnsi="Times New Roman"/>
          <w:sz w:val="24"/>
          <w:szCs w:val="24"/>
        </w:rPr>
        <w:t>.202</w:t>
      </w:r>
      <w:r w:rsidR="000302EB">
        <w:rPr>
          <w:rFonts w:ascii="Times New Roman" w:hAnsi="Times New Roman"/>
          <w:sz w:val="24"/>
          <w:szCs w:val="24"/>
        </w:rPr>
        <w:t>4</w:t>
      </w:r>
      <w:r w:rsidRPr="00360805">
        <w:rPr>
          <w:rFonts w:ascii="Times New Roman" w:hAnsi="Times New Roman"/>
          <w:sz w:val="24"/>
          <w:szCs w:val="24"/>
        </w:rPr>
        <w:t>р.</w:t>
      </w:r>
      <w:r w:rsidR="00453383">
        <w:rPr>
          <w:rFonts w:ascii="Times New Roman" w:hAnsi="Times New Roman"/>
          <w:sz w:val="24"/>
          <w:szCs w:val="24"/>
        </w:rPr>
        <w:t>. Предмет договору підлягає доставці</w:t>
      </w:r>
      <w:r w:rsidR="000373E8">
        <w:rPr>
          <w:rFonts w:ascii="Times New Roman" w:hAnsi="Times New Roman"/>
          <w:sz w:val="24"/>
          <w:szCs w:val="24"/>
        </w:rPr>
        <w:t xml:space="preserve"> та встановленню</w:t>
      </w:r>
      <w:r w:rsidR="00453383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453383">
        <w:rPr>
          <w:rFonts w:ascii="Times New Roman" w:hAnsi="Times New Roman"/>
          <w:sz w:val="24"/>
          <w:szCs w:val="24"/>
        </w:rPr>
        <w:t>адресою</w:t>
      </w:r>
      <w:proofErr w:type="spellEnd"/>
      <w:r w:rsidR="00453383">
        <w:rPr>
          <w:rFonts w:ascii="Times New Roman" w:hAnsi="Times New Roman"/>
          <w:sz w:val="24"/>
          <w:szCs w:val="24"/>
        </w:rPr>
        <w:t xml:space="preserve"> </w:t>
      </w:r>
      <w:r w:rsidR="00A1774D" w:rsidRPr="00617EA9">
        <w:rPr>
          <w:rFonts w:ascii="Times New Roman" w:hAnsi="Times New Roman"/>
          <w:sz w:val="24"/>
          <w:szCs w:val="24"/>
        </w:rPr>
        <w:t>22130 вулиця Шкільна 4,  с</w:t>
      </w:r>
      <w:r w:rsidR="00800928">
        <w:rPr>
          <w:rFonts w:ascii="Times New Roman" w:hAnsi="Times New Roman"/>
          <w:sz w:val="24"/>
          <w:szCs w:val="24"/>
        </w:rPr>
        <w:t>елище</w:t>
      </w:r>
      <w:r w:rsidR="00A1774D" w:rsidRPr="00617EA9">
        <w:rPr>
          <w:rFonts w:ascii="Times New Roman" w:hAnsi="Times New Roman"/>
          <w:sz w:val="24"/>
          <w:szCs w:val="24"/>
        </w:rPr>
        <w:t xml:space="preserve"> Глухівці, Хмільницького району Вінницької області</w:t>
      </w:r>
    </w:p>
    <w:p w14:paraId="48DA64D4" w14:textId="38F1044C" w:rsidR="00453383" w:rsidRPr="00360805" w:rsidRDefault="00C04F17" w:rsidP="00171A09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Поставка товару здійснюється в упаковці, придатній для його транспортування і т</w:t>
      </w:r>
      <w:r w:rsidR="00D03371">
        <w:rPr>
          <w:rFonts w:ascii="Times New Roman" w:hAnsi="Times New Roman"/>
          <w:bCs/>
          <w:sz w:val="24"/>
          <w:szCs w:val="24"/>
        </w:rPr>
        <w:t>акій, що відповідає встановленим</w:t>
      </w:r>
      <w:r>
        <w:rPr>
          <w:rFonts w:ascii="Times New Roman" w:hAnsi="Times New Roman"/>
          <w:bCs/>
          <w:sz w:val="24"/>
          <w:szCs w:val="24"/>
        </w:rPr>
        <w:t xml:space="preserve"> в Україні стандартам</w:t>
      </w:r>
      <w:r w:rsidR="00D03371">
        <w:rPr>
          <w:rFonts w:ascii="Times New Roman" w:hAnsi="Times New Roman"/>
          <w:bCs/>
          <w:sz w:val="24"/>
          <w:szCs w:val="24"/>
        </w:rPr>
        <w:t xml:space="preserve"> або технічним умовам, і забезпечує за умови належного поводження з вантажем захищеність предмету закупівлі під час транспортування і збереження.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977C7F8" w14:textId="34246D15" w:rsidR="00E1108A" w:rsidRDefault="00171A09" w:rsidP="00A1774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0805">
        <w:rPr>
          <w:rFonts w:ascii="Times New Roman" w:hAnsi="Times New Roman"/>
          <w:b/>
          <w:sz w:val="24"/>
          <w:szCs w:val="24"/>
        </w:rPr>
        <w:t>Обґрунтування технічних характеристик.</w:t>
      </w:r>
    </w:p>
    <w:p w14:paraId="7CA280AE" w14:textId="77777777" w:rsidR="00DB2736" w:rsidRDefault="00DB2736" w:rsidP="00E1108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F91240" w14:textId="0D36713A" w:rsidR="00E1108A" w:rsidRDefault="00E1108A" w:rsidP="00E1108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Технічні вимоги</w:t>
      </w:r>
    </w:p>
    <w:p w14:paraId="37296687" w14:textId="21FF386B" w:rsidR="00E1108A" w:rsidRDefault="00E1108A" w:rsidP="00E1108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(технічні, якісні та кількісні характеристики предмета закупівлі)</w:t>
      </w:r>
    </w:p>
    <w:p w14:paraId="2E49BD82" w14:textId="1148E15E" w:rsidR="00E1108A" w:rsidRPr="00E1108A" w:rsidRDefault="00E1108A" w:rsidP="00E1108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1108A">
        <w:rPr>
          <w:rFonts w:ascii="Times New Roman" w:hAnsi="Times New Roman"/>
          <w:sz w:val="24"/>
          <w:szCs w:val="24"/>
        </w:rPr>
        <w:t xml:space="preserve">Найменування предмету закупівлі : код за ДК 021: </w:t>
      </w:r>
      <w:r w:rsidRPr="00A1774D">
        <w:rPr>
          <w:rFonts w:ascii="Times New Roman" w:hAnsi="Times New Roman"/>
          <w:b/>
          <w:sz w:val="24"/>
          <w:szCs w:val="24"/>
        </w:rPr>
        <w:t>44</w:t>
      </w:r>
      <w:r w:rsidR="00A1774D" w:rsidRPr="00A1774D">
        <w:rPr>
          <w:rFonts w:ascii="Times New Roman" w:hAnsi="Times New Roman"/>
          <w:b/>
          <w:sz w:val="24"/>
          <w:szCs w:val="24"/>
        </w:rPr>
        <w:t>22</w:t>
      </w:r>
      <w:r w:rsidRPr="00A1774D">
        <w:rPr>
          <w:rFonts w:ascii="Times New Roman" w:hAnsi="Times New Roman"/>
          <w:b/>
          <w:sz w:val="24"/>
          <w:szCs w:val="24"/>
        </w:rPr>
        <w:t>0000-</w:t>
      </w:r>
      <w:r w:rsidR="00A1774D" w:rsidRPr="00A1774D">
        <w:rPr>
          <w:rFonts w:ascii="Times New Roman" w:hAnsi="Times New Roman"/>
          <w:b/>
          <w:sz w:val="24"/>
          <w:szCs w:val="24"/>
        </w:rPr>
        <w:t>8</w:t>
      </w:r>
      <w:r w:rsidRPr="00E1108A">
        <w:rPr>
          <w:rFonts w:ascii="Times New Roman" w:hAnsi="Times New Roman"/>
          <w:sz w:val="24"/>
          <w:szCs w:val="24"/>
        </w:rPr>
        <w:t xml:space="preserve"> «</w:t>
      </w:r>
      <w:r w:rsidR="00A1774D" w:rsidRPr="00E921C8">
        <w:rPr>
          <w:rFonts w:ascii="Times New Roman" w:hAnsi="Times New Roman"/>
          <w:b/>
          <w:sz w:val="24"/>
          <w:szCs w:val="24"/>
        </w:rPr>
        <w:t>Столярні вироби</w:t>
      </w:r>
      <w:r w:rsidR="00A1774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tbl>
      <w:tblPr>
        <w:tblW w:w="11548" w:type="dxa"/>
        <w:jc w:val="center"/>
        <w:tblLook w:val="04A0" w:firstRow="1" w:lastRow="0" w:firstColumn="1" w:lastColumn="0" w:noHBand="0" w:noVBand="1"/>
      </w:tblPr>
      <w:tblGrid>
        <w:gridCol w:w="420"/>
        <w:gridCol w:w="2826"/>
        <w:gridCol w:w="236"/>
        <w:gridCol w:w="346"/>
        <w:gridCol w:w="236"/>
        <w:gridCol w:w="249"/>
        <w:gridCol w:w="360"/>
        <w:gridCol w:w="273"/>
        <w:gridCol w:w="796"/>
        <w:gridCol w:w="195"/>
        <w:gridCol w:w="329"/>
        <w:gridCol w:w="237"/>
        <w:gridCol w:w="195"/>
        <w:gridCol w:w="237"/>
        <w:gridCol w:w="195"/>
        <w:gridCol w:w="237"/>
        <w:gridCol w:w="195"/>
        <w:gridCol w:w="237"/>
        <w:gridCol w:w="216"/>
        <w:gridCol w:w="195"/>
        <w:gridCol w:w="237"/>
        <w:gridCol w:w="335"/>
        <w:gridCol w:w="197"/>
        <w:gridCol w:w="296"/>
        <w:gridCol w:w="208"/>
        <w:gridCol w:w="66"/>
        <w:gridCol w:w="214"/>
        <w:gridCol w:w="102"/>
        <w:gridCol w:w="31"/>
        <w:gridCol w:w="191"/>
        <w:gridCol w:w="31"/>
        <w:gridCol w:w="44"/>
        <w:gridCol w:w="191"/>
        <w:gridCol w:w="31"/>
        <w:gridCol w:w="461"/>
        <w:gridCol w:w="75"/>
        <w:gridCol w:w="31"/>
        <w:gridCol w:w="244"/>
        <w:gridCol w:w="86"/>
        <w:gridCol w:w="31"/>
        <w:gridCol w:w="143"/>
        <w:gridCol w:w="16"/>
        <w:gridCol w:w="46"/>
        <w:gridCol w:w="31"/>
      </w:tblGrid>
      <w:tr w:rsidR="000302EB" w:rsidRPr="00C47C56" w14:paraId="1FA8A150" w14:textId="77777777" w:rsidTr="000302EB">
        <w:trPr>
          <w:gridAfter w:val="1"/>
          <w:wAfter w:w="31" w:type="dxa"/>
          <w:trHeight w:val="120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9B7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7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E9D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66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3E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D6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EC9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175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D89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FC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9CF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C0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D96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32E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F93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3A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7A7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22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7839F8" w14:paraId="722A7843" w14:textId="77777777" w:rsidTr="000302EB">
        <w:trPr>
          <w:gridAfter w:val="3"/>
          <w:wAfter w:w="93" w:type="dxa"/>
          <w:trHeight w:val="435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3412EBD" w14:textId="77777777" w:rsidR="000302EB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F28B" w14:textId="65C02378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02EB" w:rsidRPr="00C47C56" w14:paraId="2F953F19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A44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BAB0DA6" wp14:editId="5BB3B53E">
                  <wp:extent cx="1518699" cy="1590583"/>
                  <wp:effectExtent l="0" t="0" r="0" b="0"/>
                  <wp:docPr id="2" name="temp1.bmp" descr="D:\Viknaroff\ADGroup\CcalcDealerUnlimViknaroff\temp1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mp1.bmp" descr="D:\Viknaroff\ADGroup\CcalcDealerUnlimViknaroff\temp1.bmp"/>
                          <pic:cNvPicPr>
                            <a:picLocks/>
                          </pic:cNvPicPr>
                        </pic:nvPicPr>
                        <pic:blipFill>
                          <a:blip r:embed="rId4" r:link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875" cy="161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9D5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0E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08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E92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152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0B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8C18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1C6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Конструкція 1 6000 x 3180 - 3 шт.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A7F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0281884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5FC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0F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E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3B0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FB7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238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F8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080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92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B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6D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68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67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5D05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E3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67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C8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9E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593C9084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5D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8B2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162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1F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671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Площа 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м.кв</w:t>
            </w:r>
            <w:proofErr w:type="spellEnd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1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CCC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19,08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A59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57,24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6DA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919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46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8B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B89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2C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27983040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EAE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56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36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B9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FC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D6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86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83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87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71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2B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ED9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F13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23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8B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E2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B3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1D787AFE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CB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C5E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60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4F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8F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E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31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8A7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9EC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BEE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6B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5D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904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24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3D559049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22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AB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27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30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FD5E8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E1F5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08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5226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Кіл-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7C1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0B5150F6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0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21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279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E10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B08E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1A90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A8A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97F4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3x2,16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10B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36C4182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AE1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9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85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93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42F2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2731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22F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B957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3x1,015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6BA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913E0B3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EF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8C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18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970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2B0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EA7E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F6A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F507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3x2,455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B3D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0932678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4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8D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04E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8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C899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833A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BC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CC5A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3x2,455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9E4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DE0F23A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9C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D7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B2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C11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0CA8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66CF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1ED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C24E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3x1,015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831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796AC77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66C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98C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2F7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55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7F2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6E76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E5C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8010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3x2,455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3B4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092CDD2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1D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7B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B8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DD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3BC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B871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B8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9C9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3x2,455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429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6293B36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D8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EB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DB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1F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ADD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780350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7EA1E" w14:textId="77777777" w:rsidR="000302EB" w:rsidRPr="00780350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790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8221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3x6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701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16342A9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4F1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58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B3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D6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FF39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780350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18B19" w14:textId="77777777" w:rsidR="000302EB" w:rsidRPr="00780350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3FB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2E5E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3x6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F4D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28C8951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23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E0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363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06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D5A3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780350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B5F26" w14:textId="77777777" w:rsidR="000302EB" w:rsidRPr="00780350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2D3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96CE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3x3,2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80C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BD71824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9F0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79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DF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E7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DCE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780350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4A7AB" w14:textId="77777777" w:rsidR="000302EB" w:rsidRPr="00780350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4C1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03F9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3x3,2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FAD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B3F887C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C5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194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97C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799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D28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780350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D46C1" w14:textId="77777777" w:rsidR="000302EB" w:rsidRPr="00780350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3F7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0957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3x0,962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0E7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9D0D069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C3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54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35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629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DA48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780350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ECA08" w14:textId="77777777" w:rsidR="000302EB" w:rsidRPr="00780350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7BB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BB0B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3x2,152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12E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CDC4315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1C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F6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E3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EF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F479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780350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B0E21" w14:textId="77777777" w:rsidR="000302EB" w:rsidRPr="00780350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56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C292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3x0,962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B67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AABED43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51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53C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BC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FE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3A85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780350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CE259" w14:textId="77777777" w:rsidR="000302EB" w:rsidRPr="00780350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4FA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0223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3x2,152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777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AE67AC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FA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E3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3B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769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CE8D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H-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з'єдн.тонкий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(W), бел, м/п.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FD8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3704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CD3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AF7F7" w14:textId="77777777" w:rsidR="000302EB" w:rsidRPr="00C47C56" w:rsidRDefault="000302EB" w:rsidP="0003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A1C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18307AB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020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CF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164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1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9E18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KB 19х21х25х29 R,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CD4E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1516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BC29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4F83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33C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B879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ECAC8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862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A387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FC7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4698B03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0B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770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87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A7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92D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830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D32A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C519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2AE1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CECC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4CBB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7E62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24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031B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11E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4793E4A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D6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E9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75A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633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1A6E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996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3E7C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0915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3B53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B71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DD44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66C8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972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A067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E5C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2A84B66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45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5E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EF6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FF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493D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7F9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CCA3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6836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C2E6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D2EC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7C6A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CF05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687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9A1A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2F8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C97CAB8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5D7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C7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13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91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6BAE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C568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05E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605B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6975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9F97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34D6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D2AB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84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86B0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B73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B91AA92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B3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7B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1D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31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5DB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43D3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D792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E28B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C89B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AE7E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0316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4597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1FA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FC89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40C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9AADF2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773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1F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46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A49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1D95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BF0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2FE7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84B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4ED4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0326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AA9A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B5EC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12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E7F1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BB7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CD67EC3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D9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5F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A2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AD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A15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55E3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CB10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16C0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4C9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6588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02AA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15E9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FF2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85B4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BAC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75F9606" w14:textId="77777777" w:rsidTr="000302EB">
        <w:trPr>
          <w:trHeight w:val="240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FA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02D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DC6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120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5F36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8AF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1969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AF02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BE5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0131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96FF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90E1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E3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F33C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3x0,95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14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51DBB94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551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6FA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562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D8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9116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E8AD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0564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BDB2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2774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7978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D8FC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1AEC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71F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10BB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61A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02D60BB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DE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12D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E61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248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D27A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6801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BDC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9C9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0FBC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8602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CB3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DE8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2B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E2B6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3x0,95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B26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B4D66FD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9F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97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44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93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5776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0B6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A405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517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88EA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684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595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BA95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F6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CFD3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028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85961CB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BF3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845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D1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F2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8006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375C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B67A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5641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87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3E07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78C8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5DEB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18F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10A6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2A3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0C78496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77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599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C70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FA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413C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8CDE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011B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4DB3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BCF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589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157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B4F7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F2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C017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57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DE57F2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2B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A8F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D2C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3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D7B3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CD4A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8000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6378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233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CC16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4971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5EF5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416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90F1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DD2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0C16E5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E9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C2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58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103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ED4D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73BE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1EEE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C40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0B4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273A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B34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B3F0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0C5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898F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A97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8CDFD06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66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A2D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AF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03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7A4B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6283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1A0D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54B2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0DD3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3CD9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3EE2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534F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61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63E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4B9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6A02A98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B8F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3AF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0D8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2B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806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C5B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47AA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84C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0AAB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27DE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4188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E9DB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035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E119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F11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4B212F0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FE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588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1E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AD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4EB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55B7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29D8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3026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06E5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573D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9EB7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A8DA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B7E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2EA6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966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6493426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55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F7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19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6A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02C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5DFD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9EB6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8277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E7B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658A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93C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9DB7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73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0BC3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E97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BBC7BA6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7F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A3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799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D7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477B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2657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BCEA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4255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8CBA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973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EB80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6DF9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EE2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B5F1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3x0,748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211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875DC1B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83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B3F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16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09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5FA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5C5D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4540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5DF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D928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AC97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FA93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B1AF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ED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6628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3x0,884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92F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D79FB57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D1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DF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E2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637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092A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62D9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0B4E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9E09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9A7F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DA7E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EBBA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1F0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E7A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7626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3x2,104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215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B40C141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38A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6F3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69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B90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040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7326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55E6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460A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A80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43D4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FCF1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8A0B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6A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462C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3x0,884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FA3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AA5BD3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AED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01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DA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E2A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34B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49A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49BF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11DB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CE58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EE20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2334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5497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0F9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2873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3x2,104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484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8F62A5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5A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1A3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32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0B5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38C3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8CF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9E28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41AF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C8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E2F6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601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BBB0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CF1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D933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3x1,169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166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26A6F11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F29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8FE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1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2D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ED1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2324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F7ED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309E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ECC0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6DFB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17D5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186B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B86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326E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3x1,169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02B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849377B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9C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B1A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6FE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73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9CF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1ACA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A74F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5F4D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65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041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E10F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E502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31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2353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3x1,169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878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4146579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6A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BA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1A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45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8C4E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6F5C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0036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E4E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9AEB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0C6A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1A7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706C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25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159B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3x1,169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881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D5BF362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C1D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9B7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106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E4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F45D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_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Соед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 стат. 26 мм, бел, м/п.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7E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A6AF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08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46DF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3x3,2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683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5FB9B68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D5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A8D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DD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B2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033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_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Соед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 стат. 26 мм, бел, м/п.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CAE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69D1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08B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97AF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3x3,2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6D2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38F3113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B2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C02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6C3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0C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4C7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_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Соед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 стат. 26 мм, бел, м/п.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261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6BD0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CDC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53D2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3x6,05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EB6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D5C7038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91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AF0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272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6A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36D4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_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Соед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 стат. 26 мм, бел, м/п.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3B0B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FC66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60C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C290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3x6,05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D11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FBA95A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0C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5F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C3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B51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FD12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_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Соед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 стат. 26 мм, бел, м/п.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6D6C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B3AF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A39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DC8E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3x3,2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E35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71738C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2C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85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5B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CC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1D7F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_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Соед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 стат. 26 мм, бел, м/п.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73B9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4AE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C40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9382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3x3,2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460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37AC643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4D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F0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26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4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A6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4F64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Відповідна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(13мм-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)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(ролик/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язичок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шт.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B2C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3x1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E7E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A3A0C18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D26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F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C6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371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EE5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Гарнітур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32/92, бел, шт.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31A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52F4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83D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4DEA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FAC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61F5580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B4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01D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D7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D70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C24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6D16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замок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зріз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1950-2200 35/92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защіпка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шт.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BAF6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3x1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3C6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19BA529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EDE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D8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38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DEA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213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2CFD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4B2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C5ED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ADC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D8EA109" w14:textId="77777777" w:rsidTr="000302EB">
        <w:trPr>
          <w:gridAfter w:val="6"/>
          <w:wAfter w:w="354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C9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32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BC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60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1B1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0E95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DB3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D7A1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3x2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852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4E3C4A4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84A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BE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964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D6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678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Порог 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FF9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7ACE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0B87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1189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8DD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0312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3x1,023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241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EA0205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BC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49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875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47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CA0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Циліндр 45*45 Економ, шт.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5B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22D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C01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03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87B1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B0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090A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3x1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1BF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EE6FF67" w14:textId="77777777" w:rsidTr="000302EB">
        <w:trPr>
          <w:gridAfter w:val="6"/>
          <w:wAfter w:w="354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46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E6A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939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22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C0AD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8088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08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84B447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1A0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BD859E2" w14:textId="77777777" w:rsidTr="000302EB">
        <w:trPr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B90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4A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D97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1E3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4E3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862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8510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E57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5EC1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EF59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57E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6514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C25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2677A38" w14:textId="77777777" w:rsidTr="000302EB">
        <w:trPr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E7E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C4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9F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4B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D92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BA7B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D971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AC4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48BE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7CE1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9685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5EAA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75F3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49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8AE8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54F8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4953F559" w14:textId="77777777" w:rsidTr="000302EB">
        <w:trPr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A5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089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6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E7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CD9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F9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2BAF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64E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71E4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22E8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0314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080F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122D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7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7E8B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E53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5FDDA25" w14:textId="77777777" w:rsidTr="000302EB">
        <w:trPr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42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F9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B5D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0F1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71A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98B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C784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C5B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0C99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32E2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D745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50AF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28C0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003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02A5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CB1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4B0EC11E" w14:textId="77777777" w:rsidTr="000302EB">
        <w:trPr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A9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B72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D3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31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E5F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FCAA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F7DE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069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1BCD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59D7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64AF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7188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41C3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BCB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6EA2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0DE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2925DCD7" w14:textId="77777777" w:rsidTr="000302EB">
        <w:trPr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B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DA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0C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E3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6B34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9283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8123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F417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F2D4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8B55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28FF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9049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2E2B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2F2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9968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597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31FDC65E" w14:textId="77777777" w:rsidTr="000302EB">
        <w:trPr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2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AE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BA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B5E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C0A0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88CD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03B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468D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7BCD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3E31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AB2A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9D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C54C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AA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4077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79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DC83870" w14:textId="77777777" w:rsidTr="000302EB">
        <w:trPr>
          <w:gridAfter w:val="1"/>
          <w:wAfter w:w="31" w:type="dxa"/>
          <w:trHeight w:val="48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E52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F8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57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0C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EC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FB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E3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3E7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D5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D03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AD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6B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CA9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721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92F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7B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C63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9B9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35B10B00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0431" w14:textId="5494CAB8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AE0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47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26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AE8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BEE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035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7868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073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Конструкція 2 5940 x 3460 - 1 шт.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D9E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51CFA18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D7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43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BE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0CF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101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Колір: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EF5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631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DB1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FA7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AF0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71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BC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DD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1A1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E0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61C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43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CC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FC9083A" w14:textId="77777777" w:rsidTr="000302EB">
        <w:trPr>
          <w:gridAfter w:val="2"/>
          <w:wAfter w:w="77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49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06F87C3A" wp14:editId="2AFFE42B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-3175</wp:posOffset>
                  </wp:positionV>
                  <wp:extent cx="1685290" cy="1585595"/>
                  <wp:effectExtent l="0" t="0" r="0" b="0"/>
                  <wp:wrapNone/>
                  <wp:docPr id="3" name="Рисунок 3" descr="D:\Viknaroff\ADGroup\CcalcDealerUnlimViknaroff\temp2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mp2.bmp" descr="D:\Viknaroff\ADGroup\CcalcDealerUnlimViknaroff\temp2.bmp"/>
                          <pic:cNvPicPr>
                            <a:picLocks/>
                          </pic:cNvPicPr>
                        </pic:nvPicPr>
                        <pic:blipFill>
                          <a:blip r:embed="rId6" r:link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585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0302EB" w:rsidRPr="00C47C56" w14:paraId="4A7E6D27" w14:textId="77777777" w:rsidTr="00562765">
              <w:trPr>
                <w:trHeight w:val="244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1EB59" w14:textId="77777777" w:rsidR="000302EB" w:rsidRPr="00C47C56" w:rsidRDefault="000302EB" w:rsidP="0056276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14:paraId="6F2E575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B5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53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1C1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98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6A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3D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45E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6D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FB3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96F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C6D9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C8C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6E6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EAA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CCD3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F627987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65B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3D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FE0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5E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CCF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732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75D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9F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A4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34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66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42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029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2CB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18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F09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35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6A7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FE88BD0" w14:textId="77777777" w:rsidTr="000302EB">
        <w:trPr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F4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5A4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35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22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553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Скління: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485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F2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7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5A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B6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0AB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4/16/4/    24 mm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0491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82A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C45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39B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0D1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613D24B2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72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74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DD1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C8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17E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Площа 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м.кв</w:t>
            </w:r>
            <w:proofErr w:type="spellEnd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0FC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2A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589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73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E74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20,552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53C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B0A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4AF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F30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DCD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EB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4608B0AC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B3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CD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2F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31D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99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B31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0F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2AF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57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957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DF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004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FBD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D9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30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61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A8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7357153F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80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2D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743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A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2D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1D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6F9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6D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43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C0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909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511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392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C81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C7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17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9F0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69F84ED8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5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23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999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16F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C4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69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FD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57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E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FF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EA8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E5C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428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6A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3D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B50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B4E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6402199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AC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AA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4D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DCC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B99A8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2C588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0C3DA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Кіл-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6D0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238F45B9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5A1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2DC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09D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19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277E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FAA9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62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66F8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A82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96D9DE4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90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94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2F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79E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487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2DEB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F81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6494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F87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0C159A4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FC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08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64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09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C59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4D3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7E3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7558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DE3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52677FD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C00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58A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F5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993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9403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2A1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EC3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5B5E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DE7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C20168F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E90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42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5D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5A8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907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601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C3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6F7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A9C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6457D94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33C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47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34B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37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5A60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02F8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B3C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9895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93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FC67FF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7A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CB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ED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30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DBF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A89D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228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70B1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2,225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D20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C0D658F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A7E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2B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74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AE9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4465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C85D9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BFC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52F5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56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92E2571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CE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182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51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E4F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A5E2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9F607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1C7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01A3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201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F150CF8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29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EE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43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FF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03D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F3AAD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B8D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2009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DF0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F1643FF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88D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9EF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0A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4B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2717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8D38E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C4D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3D57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88B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491E4C9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68F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026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237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D5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928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7FCF8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967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8AA3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FF1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1BF4C61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94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6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6B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83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9E1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A4F10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04F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222D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2A3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DE0E2A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F00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ADE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738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DE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80E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82231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BC0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ED0C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59E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F8D97AA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14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58E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D1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2E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254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081CA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108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6E55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C2F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F768E84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25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054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CD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D37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96D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50C41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D20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D747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E74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0D682D0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38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36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D8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ED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7FE5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4DE70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6D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AF49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53A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3ED0748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1C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DF9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1A0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D35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850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91267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A2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4713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A13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C487DB2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2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144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64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1C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412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D5873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011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22DA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D04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9133DBC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E9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43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3A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82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5C9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37E3E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00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A5CF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5C3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8B29A11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13C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099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E4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21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9DBB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E97E1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668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A65E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8FF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BCD5BB1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5A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FE9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16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0A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37E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F87D8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Штульп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60 мм,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C866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E260B" w14:textId="77777777" w:rsidR="000302EB" w:rsidRPr="00F87D8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460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E9D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2,077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A34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B58D4C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76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FD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72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19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C0D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H-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з'єдн.тонкий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(W),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8F52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0DFB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12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A1FC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CED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A76772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21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70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5F2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7E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206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H-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з'єдн.тонкий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(W),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1D61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E7BC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87A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825F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D1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583D65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281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0B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4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17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3B59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B01B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E378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512A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7DF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32D4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CB28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954D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3C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5735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338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E1A8F5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19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6E0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35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93E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822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4AA1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D4C3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54A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9B53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9759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2042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776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A6F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992D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194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BA5CFA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A8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14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DF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2E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D2D1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7F34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C7A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42D3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6F8D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5E9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8F0C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AEB1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00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85AA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D9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7F2D85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E3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F2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AC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1B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AFEE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1236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8179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CAD9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BDE6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10FB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56B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DA0C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48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1243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22E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4551C4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C5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E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763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A48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9D6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331C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9B18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D5DA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E3A3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D11F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65E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CDE0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0E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3E4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909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2EF2B8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0D7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0B0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52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5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BCF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14E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EF7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61F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370A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4CA0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7137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344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B50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F065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E25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FAE84CC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A0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D7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BF7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DA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18D8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F2DA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A06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0B0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999D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F118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0A58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B60C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43E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5C2B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EEF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C2549D8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64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B6A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C2D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C01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147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3976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38F9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CA3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3179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DEEA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A3A5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DE19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07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C34C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95F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1D30D5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B0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873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9B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B3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77D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7101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9A9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4C1D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C27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1326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851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B3D1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D6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D454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362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2F07CB8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079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1A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0C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5B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EF6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D3EC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D4C4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320C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DFB0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398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1DA6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3818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B3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6681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001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93C5BD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71F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EEE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47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1C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6875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3AD8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536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F937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842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66EE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9B7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B3E2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4D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D978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27F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879BF9D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2B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9E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87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B6D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793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E6A1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964F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2A1A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F982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CAA8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76DF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1690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1E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D96C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B31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F6A8B8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DB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50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20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F9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99A0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60F3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1F48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E2F6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CD51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78A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A83F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46B1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0E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75AE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940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05458A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1EA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A74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90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E6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E78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B25B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2F17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6321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D016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BFD8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ACCF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6B35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071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FB17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D21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5C902A9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1E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C66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38C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2E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EEF8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723F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ACC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5CF3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C10E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256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DDC8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28F3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CA2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3B9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1E3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B34BF7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E47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5F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19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08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21A0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D6C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5976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DAB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C9AB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82F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9A31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3427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CA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D7C1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911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1F40A5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AEB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79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8B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391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C21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59B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41F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D86D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B09D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4B91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CC41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AF3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E3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F11D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5F0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C359BCD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107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21F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CE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BA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49A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A8EC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4EDA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9BF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6634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C368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56DD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3371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DF8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CF3E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48D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94B7A6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E1A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EB1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963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931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6EF9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354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4F16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DD3D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577C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144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1F46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9DC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6B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48FC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814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350287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3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B1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66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0F4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F0F3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713C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DD97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C51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F2F8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E54D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8671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7815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07D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DF13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D9E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8B3A00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3E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D8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A9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D8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6FDE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6DC7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3688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E444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E694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AA59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F33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A5E3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B58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CBE3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B9A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265095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B8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5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F94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E91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7F2F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01F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BF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ABB1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85BD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9068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C295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A75E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DDA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D24B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2,104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604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DEDFD7D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13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4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2BA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7BD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963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65F4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2EF3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F7CC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1A9F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1545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EA7D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9A91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A3D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2F3D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1,164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F69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0E5E7C1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56D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32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5A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E83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9CD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45D7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28B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FB1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01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DD7E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1D1C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A878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238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21E2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2,104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EAA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DF5B98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9D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534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266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C8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ED4B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2A1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000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B00F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FC7B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E5B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F8BE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7EF9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74A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B341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0EC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1C45DC8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D2E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822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8E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B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D983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64BC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6EA0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D510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B749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5352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4E0A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B251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7C3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CC8F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63E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16D7119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7DA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1C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DD1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44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3820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036F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85A5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D4E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ABAB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268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7665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E60C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F3E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0F2E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902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DA5E8C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2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A1E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ED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B4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D3C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92FB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8944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DAAA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9C04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79A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1B9E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6DD7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F22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6AC8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1,054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40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2A4C72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49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FB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39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769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FFA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ED6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C2F0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50AE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098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4963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4724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02E7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231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2ED3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2CB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5F36EA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9E8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09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79B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31C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C7AE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3222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1AA7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4E2C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CE6C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F1FA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D8FE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642A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B5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64DB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44E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C2D037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6F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82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6B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5A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1530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Соед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 стат. 26 мм,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C381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1D6C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52A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FAB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E4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00F9BAE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47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29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24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649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A9A7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Соед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 стат. 26 мм,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CEA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7B29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CB8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EEC4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C9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18ECAC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11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7A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48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0BA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081F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Соед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 стат. 26 мм,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6378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CC6E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0B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6FDD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F58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A6605F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12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1E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9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EEA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4984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Соед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 стат. 26 мм,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9F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3997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2D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8B77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835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D760B8E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88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0A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9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9CD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C5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03CF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1690-2230 35/92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ролік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ригель) ЭЦ4, бел,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0259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61A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E4E8AC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1B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D0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B35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77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4101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Доводчик 1500, бел,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B34A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FB7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9D6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57F8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6B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424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D96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1BF966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0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FA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C8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92A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810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Запорна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дверного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шпінгалєта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верх.,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42B1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54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2C78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352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C5813BC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85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92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50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AD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65D7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Запорна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дверного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шпінгалєта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низ.,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DA48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DD5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AA6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5AE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715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AE7DF8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FA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2E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8D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B8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5F7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Накладка на цилиндр, бел,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AC3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41B6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C60C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9F07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B8D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2892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07C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33DFB84" w14:textId="77777777" w:rsidTr="000302EB">
        <w:trPr>
          <w:gridAfter w:val="1"/>
          <w:wAfter w:w="31" w:type="dxa"/>
          <w:trHeight w:val="15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C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66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A23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89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71D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960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8E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C7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B88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BD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D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CD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0C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F9E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932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E9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CC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E9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216F2C6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F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182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C6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FB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10D7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Накладка на цилиндр, бел, шт.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026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E9BB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83F7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710A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649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9A62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143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C313514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CA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D9F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C6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3A9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2BEA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87DF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EF4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A7D7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414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0B5EE87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C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138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C83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9E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272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A0F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0F8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7B2F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906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D33F63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777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53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50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5D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E7A6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9A33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70B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90B9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D4B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EE9BCDA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14D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32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DA3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2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45DA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A0F7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E1E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6932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7F4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3B572D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C1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DD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C2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0D5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6B7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Порог 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CDC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D6C4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FFA1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95E6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80F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F23E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1,423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458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BF8B85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3B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F3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29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94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8B85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Ручка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офісна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пряма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Elit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500 мм., бел,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511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601E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EA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AFD3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51A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E68C96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27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D5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6B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4E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A23D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Циліндр 45*45 Економ, шт.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D9DC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B081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1BC0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6834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6F98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CB5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B9DA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C95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1FCD668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6A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F4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56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7B7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73A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Шпінгалет дверний 160 мм,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AB0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37E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E1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60F4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67D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F74C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A99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F9E99BF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117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2F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3AF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4B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F078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150CA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475217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872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C71A036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0A6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FF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71F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D8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B5A3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3шт.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164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8440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6CB1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9DF3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4FAC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73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89C8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BAEA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29130DEA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25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04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13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A1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41D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AB23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9FC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661A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DFA6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BD8B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77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45EC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1FD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1D6E9F24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94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A86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5DF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CC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651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4/16/4/    24 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3A45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5384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E153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031F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90AD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1086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D64C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F6FE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82F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1820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B5F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1F0BBCBB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19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C2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613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90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061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4/16/4/    24 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755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9868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A998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0712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216A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CB59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F2FA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3222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3D3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056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36A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B854127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0DC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50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A5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755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31B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4/16/4/    24 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958D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0D0B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4F7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B1DF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A45E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99F3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CEB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638E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A8D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83A4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38F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3E18B8AB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59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1F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62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83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FC2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61F5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3F8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D83A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135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07AE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7B88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EC6E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10D5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ADC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B953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192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24338E74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3C0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E1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530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39F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BB36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EEA2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9FC0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5E6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9DD5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E62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58BF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63BF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690D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2A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34D7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DE6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A8C0479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AFB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B6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B1E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40D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741F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B3E2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B73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E412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5D9F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7DB6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8F63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AF9E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286F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560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FEE2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2CA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03DE6E9D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7A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851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9B1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B65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200C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58B5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84C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505D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744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0B4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0DAC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583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A0C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CD9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FDD6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51F8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97CBE53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368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D8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71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96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EC2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5FAE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621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9E8C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3644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A865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027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821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B804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208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E854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C1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352EB814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77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F0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85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771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F1E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A2A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A1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6105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C9F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Конструкція 3 2000 x 2300 - 1 шт.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011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7571180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9501" w14:textId="62EFE95A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3AF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6D1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4D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477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Колір:</w:t>
            </w: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9CF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Зол. Д. (2ст.маса)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33D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0B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27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93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5EEC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8C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66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841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645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46C59DFD" w14:textId="77777777" w:rsidTr="000302EB">
        <w:trPr>
          <w:gridAfter w:val="2"/>
          <w:wAfter w:w="77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D6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1E57FB2" wp14:editId="2911574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76200</wp:posOffset>
                  </wp:positionV>
                  <wp:extent cx="1565910" cy="1581150"/>
                  <wp:effectExtent l="0" t="0" r="0" b="0"/>
                  <wp:wrapNone/>
                  <wp:docPr id="4" name="Рисунок 4" descr="D:\Viknaroff\ADGroup\CcalcDealerUnlimViknaroff\temp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mp3.bmp" descr="D:\Viknaroff\ADGroup\CcalcDealerUnlimViknaroff\temp3.bmp"/>
                          <pic:cNvPicPr>
                            <a:picLocks/>
                          </pic:cNvPicPr>
                        </pic:nvPicPr>
                        <pic:blipFill>
                          <a:blip r:embed="rId8" r:link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0302EB" w:rsidRPr="00C47C56" w14:paraId="56BC555F" w14:textId="77777777" w:rsidTr="00562765">
              <w:trPr>
                <w:trHeight w:val="244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C8E50" w14:textId="77777777" w:rsidR="000302EB" w:rsidRPr="00C47C56" w:rsidRDefault="000302EB" w:rsidP="0056276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14:paraId="1224143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B79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747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FE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5A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AA4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4B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4D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9C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C2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12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D2B7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8A46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8FF0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BAA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A86E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7A6E6A2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BF7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EA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D8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C7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CF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40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394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D23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EF2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D30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82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133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30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1EF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93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1E2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8A7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33E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EB37AB8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93C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9C6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E41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74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DE7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AB3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10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50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3E2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91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F5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251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B1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806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55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89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7F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CC4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4A43E7CB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A9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56A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EC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22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42E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Площа 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м.кв</w:t>
            </w:r>
            <w:proofErr w:type="spellEnd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793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AA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6F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D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317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4,37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A8A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BE3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1D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F46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08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39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225EB859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32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D9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F4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93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AC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1A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EA8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DCD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F20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CD0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70D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EC3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C8FB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2C9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4C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EA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977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3CA9C847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F0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7B0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166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839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78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33A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63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459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DF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527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E31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E23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1314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F7D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CF9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F3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FF7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3CC46F81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1C0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9A1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C1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6DD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86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4F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1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CB8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9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A7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DF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CAE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B5D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965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44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900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C1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7CB40C59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7B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B37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E0D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D2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9962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338E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9E56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Кіл-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ABA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C575643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9F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239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2A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77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DC5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0C04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4E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AA52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6AE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362EAED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335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52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12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74C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CC9A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08B5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797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41F7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633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14F10D3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7D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18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47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56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056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1682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E75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D0D7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566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EF070EB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33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E8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A4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E3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7D5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FF96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926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C6D8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0,925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A92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39A5E1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DE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54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7BB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2A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9812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A9676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CBB10" w14:textId="77777777" w:rsidR="000302EB" w:rsidRPr="00A9676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5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E874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8D9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09C5806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1F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A8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3B2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B6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E19D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A9676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2C785" w14:textId="77777777" w:rsidR="000302EB" w:rsidRPr="00A9676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EE7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4369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70D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DB2B37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CF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00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9B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1B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978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A9676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9784C" w14:textId="77777777" w:rsidR="000302EB" w:rsidRPr="00A9676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D14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75B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E14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152809E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9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61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47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59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51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71B3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B87A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0,872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3C3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317BFD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EC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CF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F25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CE8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80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0D55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57D0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D97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A8EA30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2A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39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5C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0C1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59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D235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2CB7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0,872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EAC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0C21071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8D1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C35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4F6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F7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90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8C2E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ADD5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DA8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9C47D8D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81F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9C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595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7A0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6DE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5F6B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6873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0,872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61B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2D7EF0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5C9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18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90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1B6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2A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7D59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96D1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4C3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FE7413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2AC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8C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65E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B0F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1AF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5600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1A32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0,872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6C0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E4ADA66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6C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4B4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BF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3F3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379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F531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2FB1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462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25A721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56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E4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5F4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B0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42C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H-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з'єдн.тонкий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(W),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778F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7E60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AB9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5FFD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BCD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8BCCF8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1BC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3E7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7D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AD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2F3E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H-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з'єдн.тонкий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(W),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BE6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0449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13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1BFB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0FD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06A6A7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E2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2F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495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BF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BEA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3959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E669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1C90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9F13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8162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7FA4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9D45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867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B396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30D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6AEBE1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814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C09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FA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454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7F4B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4783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5688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77E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03F3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6FE8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F1BB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72EC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107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4771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3B2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B46F739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6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F1C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E4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904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E0DB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FCB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949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5787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D5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BF89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C719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E01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0F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AAF7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0,658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D6E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84AC10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173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FDE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C3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72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9020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00E0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6041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6F9D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C462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C798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FC3D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973C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CDF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8944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0,658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600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AC8A51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9E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461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1E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8B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38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C6CE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Відповідна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(13мм-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)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(ролик/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язичок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9DBF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5F9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AA342A8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06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375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5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795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7C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A47A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Відповідна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(13мм-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)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(ролик/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язичок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CF13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D9B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A99DE6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06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B2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4EC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073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17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A6EA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замок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зріз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Vorne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1950-2200 35/92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защіпка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358C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A3E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F2EBD8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47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EF8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E03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67F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67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05E5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замок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зріз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Vorne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1950-2200 35/92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защіпка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FBC9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F0C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55C1F4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0A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BA2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45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75E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6A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9E88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B219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A84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7BE4F7D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BC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AD1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C5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C5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88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2933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5E6D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963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6F8B232" w14:textId="77777777" w:rsidTr="000302EB">
        <w:trPr>
          <w:gridAfter w:val="1"/>
          <w:wAfter w:w="31" w:type="dxa"/>
          <w:trHeight w:val="15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6A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35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8F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1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829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48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D1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8C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6E5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81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DAA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28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B09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27E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F2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A53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56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B7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2ED6829D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0A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C3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C6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D4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BA7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8E8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5B7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A0F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BC4ABA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901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67A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F6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E49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6E1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A3E2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F10D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1A0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42E5F76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09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D8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96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8F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1CC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Порог 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735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21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4537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210B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D6D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A670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43D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09C71D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F41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79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13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2E6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16EF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Порог 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B37D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96CC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DC6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506A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BA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A733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4CF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1E3A3C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95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2F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669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A5E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CDC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Ручка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нажимна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28/92 мм, Коричневый,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2379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BA14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F41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B1C0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EE1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35F543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BE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E06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4E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B7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247A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Циліндр 45*45 Економ, шт.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39B9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607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37F2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0BA2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2479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C4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6271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34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D8E54F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C5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96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8C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FCE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F64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Циліндр 45*45 Економ, шт.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926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45E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79F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DF8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146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3A9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89B8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80B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E885D9F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13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3D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F7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BE4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B8C5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4550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BFDC7F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A52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9150F58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8D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13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370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9B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E9D2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FEB5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19F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5A70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4655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1B4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DA9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D36A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EC4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252D07A4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05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B8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B48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1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FD57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C22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7CED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2A2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BE8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696D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41B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70F9A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660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32CC0C5F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E4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15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15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76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756A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(2ст.маса)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56D8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710D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D97E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9D2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1E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82D1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29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9BC0459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707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DB9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704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F2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1D7F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(2ст.маса)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661A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D8F4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D519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F97F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30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8A5D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E45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0A1CE86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3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47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A9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255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5358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(2ст.маса)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366A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673E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85C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9105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1D2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EB18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F1B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889CE88" w14:textId="77777777" w:rsidTr="000302EB">
        <w:trPr>
          <w:gridAfter w:val="1"/>
          <w:wAfter w:w="31" w:type="dxa"/>
          <w:trHeight w:val="120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CA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89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5F3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FB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15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415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96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67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154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8D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FFE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E6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F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B8C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85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9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575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DA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5DED9F95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1C57" w14:textId="1BC555A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DC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D2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27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3EB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DE7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FE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D013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9F2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Конструкція 4 3890 x 3060 - 1 шт.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5EC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2676BE6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11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DC4AB8E" wp14:editId="25D66FCD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107950</wp:posOffset>
                  </wp:positionV>
                  <wp:extent cx="1669415" cy="1585595"/>
                  <wp:effectExtent l="0" t="0" r="0" b="0"/>
                  <wp:wrapNone/>
                  <wp:docPr id="5" name="Рисунок 5" descr="D:\Viknaroff\ADGroup\CcalcDealerUnlimViknaroff\temp4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mp4.bmp" descr="D:\Viknaroff\ADGroup\CcalcDealerUnlimViknaroff\temp4.bmp"/>
                          <pic:cNvPicPr>
                            <a:picLocks/>
                          </pic:cNvPicPr>
                        </pic:nvPicPr>
                        <pic:blipFill>
                          <a:blip r:embed="rId10" r:link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415" cy="1585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0302EB" w:rsidRPr="00C47C56" w14:paraId="4D60F240" w14:textId="77777777" w:rsidTr="00562765">
              <w:trPr>
                <w:trHeight w:val="244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8D3C6" w14:textId="77777777" w:rsidR="000302EB" w:rsidRPr="00C47C56" w:rsidRDefault="000302EB" w:rsidP="0056276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14:paraId="1B3A65E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F8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7F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91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346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Колір: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2AD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12C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935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67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97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006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0D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017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BF4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28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D93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78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14F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7AD4130F" w14:textId="77777777" w:rsidTr="000302EB">
        <w:trPr>
          <w:gridAfter w:val="2"/>
          <w:wAfter w:w="77" w:type="dxa"/>
          <w:trHeight w:val="225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2F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060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BC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02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84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88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101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88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0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6BA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E81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F00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00F3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38B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2C47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E7C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C48B828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2F1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77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EE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DB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1EB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Скління: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010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8ED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E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743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1F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1ECAA5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8C8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C93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443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32778245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C4C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DB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AC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DC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2D6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Площа 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м.кв</w:t>
            </w:r>
            <w:proofErr w:type="spellEnd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B7F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2A2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A0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D1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4D9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11,903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6EF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B2D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BE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B1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CA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A1E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787347C9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4DC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EA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D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B34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AB9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A3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FCD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C75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910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72E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867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7EB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D19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07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4C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F11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7A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5B640030" w14:textId="77777777" w:rsidTr="000302EB">
        <w:trPr>
          <w:gridAfter w:val="1"/>
          <w:wAfter w:w="31" w:type="dxa"/>
          <w:trHeight w:val="225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0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CA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99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BBF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D59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78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9D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AE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FA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249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85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0AB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246C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20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2E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5D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D0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5E5CACA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21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8E7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6E7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079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66B2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9603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D7F9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Кіл-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9A9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70341D9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D2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87C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2C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F3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484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8592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53A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3454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6D5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DF8356D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184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D5C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25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337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938F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836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674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8C68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554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79AEACF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45A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F43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55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0A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CA8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FF0F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4E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F93B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3A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81C5AA7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F2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F0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763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89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8BA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F1CE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8F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42F8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A9B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BA4F7D7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8B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826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BE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C6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58F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FCCB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93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531E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1,925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B42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61AF3F4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D6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00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C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B67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84D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31FF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7FC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9CE7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1,925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644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AAD4918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8A4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30F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60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F0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B32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EE7CF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BC7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E6AB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28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6FB6DC0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01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0A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07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93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CCB4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05983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B8D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D666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1DC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09BA70C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23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6F4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FD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14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2A1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36384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5A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2BAD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03D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C5E3917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63E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99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D5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F8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9ED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Розширювач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40 мм,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6321C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91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AE1E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662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B74441A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D6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37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932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16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991F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160FC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C7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E923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2,052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1FE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93956AA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691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9A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B5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E8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621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BC04F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855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24BD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C8D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1BD97F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95F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24C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D0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C7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E870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E443A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92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D838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2,052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7DE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30CB46D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67F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95D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2F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CC4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82D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BD4D6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08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88E1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29C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7DFDCA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7A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84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A9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B4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90A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H-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з'єдн.тонкий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(W),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2A39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AF6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F50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4F59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6D9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4DC34F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CA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AC4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57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A4D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DB33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H-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з'єдн.тонкий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(W),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1F5D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1FCC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BF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80BB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530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A965FC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F5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CF1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799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DC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E4F5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H-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з'єдн.тонкий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(W),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6485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32BD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D44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EC88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16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42950B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0C3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9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C77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02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077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F568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7E51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B9D7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47B0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FA59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40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58E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2DA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494E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E41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8679226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E2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C1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E4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64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A95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93FD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3A40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96B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335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73E3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9BB9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F396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BCE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16C6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380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1B90A39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B6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539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463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39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DF2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0EC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DB9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1420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EF60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19BE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69E3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0B8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0E5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72FB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E7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A297D8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FD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9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D3C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74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1DE1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1BAB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6198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E890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C308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E9A7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87E8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ADCF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5E2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4D74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D7B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FB3541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E1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0C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C9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3E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C25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953B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D00F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2F8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BAE3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7D2E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25D4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14E9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38D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0747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24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39CC6C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05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1E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90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06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AC2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7E3E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01A6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174F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15DF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E50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995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37D5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0CC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23C7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F18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A77939E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6D2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03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18C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5B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893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6744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6909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5ECC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C57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A50E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DCD5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B30F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1E1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663C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644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EC1F30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16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A5F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00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B8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84B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FBAB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AE9B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4757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AE5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2343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B15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B133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EC1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9F04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411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3CDDEA6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83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BE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C4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6D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1D3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499B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7C5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0F48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2314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9D7F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E469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7DDD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1F3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4205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BAB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AC0F08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E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127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5B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3E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9705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8A50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F15E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8AA4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8E0F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7ED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BB12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859D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A4A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B92E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7C6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3471EED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44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4A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65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C7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118D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32C1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B1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CA2A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8A6F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9A0A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5017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6AB3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4D8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1E0E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B65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D1A6EB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17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AC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61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F6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79C9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9B8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DA2B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834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679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4144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AF2F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6B76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D36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6B59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510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CB30BC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B2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F4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41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35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784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F56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7B12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3461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480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572E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BAA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44AC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81A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F2F6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315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441618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B3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14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20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14B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3923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C0F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A1FC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E47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8F6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4AC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AFA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7C10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32C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66CA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5E1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4DE738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DC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46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2E4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97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3925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2A3A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DC59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11B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7DB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E082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C1C0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B50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9AB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25D7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798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6221096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FE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63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BA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847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955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DF91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A288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15A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98E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7193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E487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D02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05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841A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277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811496B" w14:textId="77777777" w:rsidTr="000302EB">
        <w:trPr>
          <w:gridAfter w:val="1"/>
          <w:wAfter w:w="31" w:type="dxa"/>
          <w:trHeight w:val="255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31F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CB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1C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5E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F283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5DE6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2FAC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A7A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BCF5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EEBC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794E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7F51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D1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7A34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9E3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89FC863" w14:textId="77777777" w:rsidTr="000302EB">
        <w:trPr>
          <w:gridAfter w:val="1"/>
          <w:wAfter w:w="31" w:type="dxa"/>
          <w:trHeight w:val="15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47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DA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3E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CA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ED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76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C5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316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7F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DD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90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887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1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897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5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6DD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C97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C2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F1F34FD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24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A37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4E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8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A809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4D8A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7914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CFC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29C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05AE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D2E6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B273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9C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58DD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48E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2C95F0D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7F9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87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4D3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95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94A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C2BE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D17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5E1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9F4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47EC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F7FD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7364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912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2D68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732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73F624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5A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927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C9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42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8A5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19х21х25х29 R,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25A9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25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3E12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24D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751F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9D4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0DFF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E62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2EF3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A9C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257FC2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10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768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F1B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C1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E07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0BA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CBD2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1BC0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74A1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1026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62B4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6D31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F3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3367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0,804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A6C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748C5B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7EA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9B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A8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954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984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029A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B4B1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D17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1D1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208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948A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494B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1CB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923D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ECD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E2F96B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82E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CE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5F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F08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1A1A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303A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090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5FF0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5FC0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2406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DA18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AD0B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104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7FBA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0,748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F0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148911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91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804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E05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141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FD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840A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Відповідна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(13мм-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)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(ролик/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язичок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5C6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5F5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CA3942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8B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82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8F3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80C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1A2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Замок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язичковий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35/92), шт.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12B2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16C3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0FC7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C7C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925B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6E7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FC387D1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F88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5B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3BF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DA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F91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4F3E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BB8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2299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5F8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2E72476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40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BE6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12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F14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E02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6E3D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03A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9E9C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45C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DEEACC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80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8DC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84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87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6D7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Порог 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8358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BAC2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842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951D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974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557C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4BE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3860B3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F99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3C3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E7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81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A47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Ручка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нажимна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28/92 мм, бел,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DBC4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CA3D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5EB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8FE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D59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D17F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DF2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AB971E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44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B9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B30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233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373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Ущільнювач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фурнітурного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пазу,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34BC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02B7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C02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B8F2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B61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2FDCD8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E4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72D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A37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6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E8A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Циліндр 45*45 Економ, шт.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570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E49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33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03E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C89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4A3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8680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FAA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8CA8173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82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9D1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DC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410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2672A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C8F2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6B826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C4E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9EBDBD5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125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52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A8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EE7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D0C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926B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E9B0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D90D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A5E4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F78E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D9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3BB4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D41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09138F6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48A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D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51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61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E97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E374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C39E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5032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661D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3F57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D460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3516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7C43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A1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AB4D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055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9736B1F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203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B89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83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ED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6E9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B990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CED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E603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D910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366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0A8C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74C8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EE0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1DC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1802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899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2355EC29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70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7DD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BAD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332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2F3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2816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1A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0922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1E1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4FB0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EB2E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30C3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82C7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C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DBED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64A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A9FC730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3E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92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B32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78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E7CE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AED6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284C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D8B0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B949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020C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717F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E264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E84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6FC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A702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4A0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3D0804F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753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DE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A7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C6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5C30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8E91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324F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E237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3A9A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05DA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4F44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B4AB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F086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40A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3EE3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23A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1E0F94A7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361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A63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27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2D5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969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DDDA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E0B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D4C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C92B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EDA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B9BE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7C9A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FC7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928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C607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C49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2DD3C8EC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87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931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335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73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7FA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051A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97D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DB3E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BA0A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DEF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43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1E10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31BD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E8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D4F0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C2A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D96C678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DA2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E5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D62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E2D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1682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512E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322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9A8E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116A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E339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E39E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FBA5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C85A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4C2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945C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42A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D31B36B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DB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41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E53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95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04DE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A162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FA23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F700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9ED1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C9A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C8D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6364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CA07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3C3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6B4C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922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6523018" w14:textId="77777777" w:rsidTr="000302EB">
        <w:trPr>
          <w:gridAfter w:val="1"/>
          <w:wAfter w:w="31" w:type="dxa"/>
          <w:trHeight w:val="180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FF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77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F5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66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E1F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926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52D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9D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2A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AC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A93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59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98F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529A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B1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21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AD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1F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1326EF57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ECE5" w14:textId="139C2565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07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17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9C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E75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C87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ED8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71B8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C87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Конструкція 5 680 x 1640 - 2 шт.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161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4283091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94C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9413EC1" wp14:editId="7711285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1914525" cy="1590675"/>
                  <wp:effectExtent l="0" t="0" r="9525" b="0"/>
                  <wp:wrapNone/>
                  <wp:docPr id="6" name="Рисунок 6" descr="D:\Viknaroff\ADGroup\CcalcDealerUnlimViknaroff\temp5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mp5.bmp" descr="D:\Viknaroff\ADGroup\CcalcDealerUnlimViknaroff\temp5.bmp"/>
                          <pic:cNvPicPr>
                            <a:picLocks/>
                          </pic:cNvPicPr>
                        </pic:nvPicPr>
                        <pic:blipFill>
                          <a:blip r:embed="rId12" r:link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13" cy="159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0302EB" w:rsidRPr="00C47C56" w14:paraId="041C3D7A" w14:textId="77777777" w:rsidTr="00562765">
              <w:trPr>
                <w:trHeight w:val="244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15F27" w14:textId="77777777" w:rsidR="000302EB" w:rsidRPr="00C47C56" w:rsidRDefault="000302EB" w:rsidP="0056276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14:paraId="4A6F30C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63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3B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74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084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Колір: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A6E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78E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39E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88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A2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F7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33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DC5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8CD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E3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FC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C7C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CE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31E9CDAC" w14:textId="77777777" w:rsidTr="000302EB">
        <w:trPr>
          <w:gridAfter w:val="2"/>
          <w:wAfter w:w="77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F5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E73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A62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6A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876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53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1A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897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F7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C2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99C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A19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ABA5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C295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B11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10D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0630F2D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FBB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E9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53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B21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5B7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D90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5BA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FB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8A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6A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DA6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1E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05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325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B87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4C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752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F2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1DE89F94" w14:textId="77777777" w:rsidTr="000302EB">
        <w:trPr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E39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6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6D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6F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D8F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Скління: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22A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A5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46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B8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01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E47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4/16/4/    24 mm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D6AB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E53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51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090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237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729CCF2E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A7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F9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C12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715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330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Площа 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м.кв</w:t>
            </w:r>
            <w:proofErr w:type="spellEnd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1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841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392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21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460C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9E5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6C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75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984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429F8791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0D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CFD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0C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10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83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311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AB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888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3FD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052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57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E6C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38B7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89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1C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A59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95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75DE492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D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E4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99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EEF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61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C1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10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92D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F2A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0B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3E2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37C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DB0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E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B80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3E6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E42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4FBFD272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9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407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C98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380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50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01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3E8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908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F39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3ED6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96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96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3F3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12D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4BAC1C0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4C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C2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9F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46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F185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562F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1D798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Кіл-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E1D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409688EE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A0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EFF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32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A3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68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44CE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_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HKK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3101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Відповідна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мікроліфта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(13мм), шт.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732C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D59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594615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E2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C8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EAD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562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7507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_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Відповідна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мікровентиляції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(нова),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781B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E3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F43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F22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6E9416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35C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08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0D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6C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D4DE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Ручка віконна, бел,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3376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0DD4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6DB6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C68C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142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BF9C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5C0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FFF5CC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C8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B0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49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05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CBDDF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F50C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Ущільнювач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пазу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штапіка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домогосподарка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9E36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2x0,68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BC2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17963E3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7A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51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8D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0A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D264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209E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ED368F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C70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67D2C53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B7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77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F6A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50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349E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Vorne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пов-від.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7A0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4E1C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714D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8669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3FF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3EA0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50B3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B470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4EB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63EB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CF3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78BF053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409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FC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3F2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7AF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4128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4/16/4/    24 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677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232E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8AAD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F579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0395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561C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4E39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BD89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16A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F381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D83A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07E103FC" w14:textId="77777777" w:rsidTr="000302EB">
        <w:trPr>
          <w:gridAfter w:val="1"/>
          <w:wAfter w:w="31" w:type="dxa"/>
          <w:trHeight w:val="48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96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45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9FD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CA6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F1E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7A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CC9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931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02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6D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33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A9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FC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6BE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49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958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62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3DD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748DE971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839B" w14:textId="6D72F06A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BFD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FE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258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BB4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849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71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6C99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604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Конструкція 6 1300 x 2330 - 1 шт.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78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3CDB63F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851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AD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42D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FAC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Колір: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88A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67C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D8C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F6E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85E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35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11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851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4BC9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2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3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A2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42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594E58E8" w14:textId="77777777" w:rsidTr="000302EB">
        <w:trPr>
          <w:gridAfter w:val="2"/>
          <w:wAfter w:w="77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429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68463EBD" wp14:editId="30B9FC1F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36830</wp:posOffset>
                  </wp:positionV>
                  <wp:extent cx="1685290" cy="1585595"/>
                  <wp:effectExtent l="0" t="0" r="0" b="0"/>
                  <wp:wrapNone/>
                  <wp:docPr id="7" name="Рисунок 7" descr="D:\Viknaroff\ADGroup\CcalcDealerUnlimViknaroff\temp6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mp6.bmp" descr="D:\Viknaroff\ADGroup\CcalcDealerUnlimViknaroff\temp6.bmp"/>
                          <pic:cNvPicPr>
                            <a:picLocks/>
                          </pic:cNvPicPr>
                        </pic:nvPicPr>
                        <pic:blipFill>
                          <a:blip r:embed="rId14" r:link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1585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0302EB" w:rsidRPr="00C47C56" w14:paraId="7B7A8E90" w14:textId="77777777" w:rsidTr="00562765">
              <w:trPr>
                <w:trHeight w:val="244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85B11" w14:textId="77777777" w:rsidR="000302EB" w:rsidRPr="00C47C56" w:rsidRDefault="000302EB" w:rsidP="0056276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14:paraId="27BC200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6DC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59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BD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68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356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86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FD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90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24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8E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ABD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3EED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F37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9B1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373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F498A35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A13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61C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86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C0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D99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61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F82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79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2F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40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BF9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A59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EE5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D7B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E6F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C7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EC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978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3560B7C7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D2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71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57D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747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593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Скління: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83C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D82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9F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15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3E9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1C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E8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29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1B5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18A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F9D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A3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D9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177E4B4A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B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7DB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BF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2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ACC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Площа 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м.кв</w:t>
            </w:r>
            <w:proofErr w:type="spellEnd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13C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4EF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AC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8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F77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3,029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B66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022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9D9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9C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6A7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91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7B3A55B7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0F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35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FAD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EB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792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71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8D8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6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04C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E0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DE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075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163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6F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85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97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90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41F765C6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3B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4E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BA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AA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A2D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F6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28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5B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B8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BD3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1BC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86D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5BE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E1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9D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C0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88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5063D0D6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39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103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20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6D5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17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86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B78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CE9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70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316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4F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303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7D69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6D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FB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03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0B7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26CDA00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7E3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704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100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049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E984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3EFA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E6F3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Кіл-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EFE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732CC38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193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54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20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13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9C82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17A8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E5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79B7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EA5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F3AB05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89C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DCC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772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5B0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FF98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554F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64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39D0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28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F140EA1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97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15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28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4E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58E9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CC43A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988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9048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2,282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C5C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0DB1128" w14:textId="77777777" w:rsidTr="000302EB">
        <w:trPr>
          <w:trHeight w:val="255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29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2CD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F43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21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F43E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AC506E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44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B996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96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5488665" w14:textId="77777777" w:rsidTr="000302EB">
        <w:trPr>
          <w:gridAfter w:val="1"/>
          <w:wAfter w:w="31" w:type="dxa"/>
          <w:trHeight w:val="15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09B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7A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E51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BA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B5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DA9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27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86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AD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87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192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43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AC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D595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DA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0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FD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C87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072DB81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A7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A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7A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A7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EA3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6BAD8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A90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3C3C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2,282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107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92B689D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A1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BB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1B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038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E340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E7A95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D0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B485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F77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CC50CB7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429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DE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4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51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9FD8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0A007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0E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7D8B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2,282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B7C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FE859C1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8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C1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7C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A2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F0E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F33B1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0E7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B3DD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0,841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C4B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A81F4A8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2BD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973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EB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DF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7C5E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0E6D9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CD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2AB1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2,282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907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8E1AB5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93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9D3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BA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DA1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BFCA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93B8A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C39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498D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0,841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8A6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75C302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FF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2B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8C9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E5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665B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36AE8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Штульп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60 мм,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8D62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B6FC0" w14:textId="77777777" w:rsidR="000302EB" w:rsidRPr="00136AE8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08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9568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2,207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5E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1E6A3B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EB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36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5C5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1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7E5A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BC1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B36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B1EF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080F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42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B901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41E0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7BB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3EEA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481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F4502A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081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14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89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F5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FAC0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38A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03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CC0B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A36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76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E6ED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F2DC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3F4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456A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0,627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A9B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32B340D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E3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C6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5A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6B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C3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DDA5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замок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зріз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1950-2200 35/92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защіпка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DC58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721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C99A526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85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603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27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D2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47AE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Запорна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дверного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шпінгалєта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верх.,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B544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B3E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F9BC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3E4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30772B1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729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68F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CE1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97A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0B8F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Запорна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дверного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шпінгалєта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низ.,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4804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AAFA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CE3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2174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218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3D85A77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B5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C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EA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C6F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F265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F2EE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1B9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D765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364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8E8EC1F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74E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7E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AB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16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A271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99D1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E34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C03C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8A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105BD9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34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71C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EC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80D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74DB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D3E7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5F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2417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15F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71166E2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EB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95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1ED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51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F76A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91D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F4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31A3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A49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5B6952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DC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59F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53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1D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6E4A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Порог 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F8D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43A5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0244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D9D5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577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96A7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E83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2A6E17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4A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F0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B6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5A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ECA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Ручка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нажимна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28/92 мм, бел,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61B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77E6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9B4C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8EAF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FA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C27C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B7B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5181F1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3AE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EE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B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6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15C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Циліндр 45*45 Економ, шт.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9540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957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3246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789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46B5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0C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AE1D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6F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181C6F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92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7CE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EC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80E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077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Шпінгалет дверний 160 мм,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43F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2B3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6CF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74D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AD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97AA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382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5742C8C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3A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12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28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D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C1C2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1ADF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09D017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95A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CFDCF68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C5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47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00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C9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A445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D06A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4822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2754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9ED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81C2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5B1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0065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B77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3BCDB172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A2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5F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089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F0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1E2E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9891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DD9E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E425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5183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EF0C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442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AA28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9DF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5F59E9D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3C6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1B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AC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D14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2558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6FEF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13AE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D879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74CE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DF15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1668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66E6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5615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57B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8C18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0F4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0B8CE64A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DC3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8C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F5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47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2F9A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F5EE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9378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63C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76BD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C07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4794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CC59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64D2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129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8847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F5D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2814714F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6C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900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F17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BC5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872C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925D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CD32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DBEF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4A36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CDEA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ECC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8845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A3B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F61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A2B9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527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302BB253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ACC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5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98B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91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2FF9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3A49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ED85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DD8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6583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35A6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EDC4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593F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A547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CB5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4BE3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775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241B1E25" w14:textId="77777777" w:rsidTr="000302EB">
        <w:trPr>
          <w:gridAfter w:val="1"/>
          <w:wAfter w:w="31" w:type="dxa"/>
          <w:trHeight w:val="48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E7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E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CF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E5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BA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82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22B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CB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50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49B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73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F9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71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F6A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F6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BA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6C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A53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288E1E25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4716" w14:textId="159884C9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E21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A6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68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7FA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4DC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357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221F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F7F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Конструкція 7 860 x 2050 - 1 шт.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6BC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4275A00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2B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720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31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0D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EBC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Колір: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3DD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37B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670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513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74C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F3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F6D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35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3F13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7A5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074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77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E0B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159B8912" w14:textId="77777777" w:rsidTr="000302EB">
        <w:trPr>
          <w:gridAfter w:val="2"/>
          <w:wAfter w:w="77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73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86066ED" wp14:editId="45594A8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1924050" cy="1590675"/>
                  <wp:effectExtent l="0" t="0" r="0" b="9525"/>
                  <wp:wrapNone/>
                  <wp:docPr id="8" name="Рисунок 8" descr="D:\Viknaroff\ADGroup\CcalcDealerUnlimViknaroff\temp7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mp7.bmp" descr="D:\Viknaroff\ADGroup\CcalcDealerUnlimViknaroff\temp7.bmp"/>
                          <pic:cNvPicPr>
                            <a:picLocks/>
                          </pic:cNvPicPr>
                        </pic:nvPicPr>
                        <pic:blipFill>
                          <a:blip r:embed="rId16" r:link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13" cy="159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0302EB" w:rsidRPr="00C47C56" w14:paraId="3F4BD170" w14:textId="77777777" w:rsidTr="00562765">
              <w:trPr>
                <w:trHeight w:val="244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99311" w14:textId="77777777" w:rsidR="000302EB" w:rsidRPr="00C47C56" w:rsidRDefault="000302EB" w:rsidP="0056276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14:paraId="5AAE7C7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E0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D8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ED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FD0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00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56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E1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32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0F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AB9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8DE1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572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8E56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D05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6D30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3EC1F6E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280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F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BB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AA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62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43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55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55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59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6DC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B6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FD1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6C8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BF36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576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6928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002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C66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53E844E3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99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20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3F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52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E2C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Скління: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ACC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1D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4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41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779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CC9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1D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CA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DEAC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86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A49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25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26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2E61BEE0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9E1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7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F2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36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376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Площа 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м.кв</w:t>
            </w:r>
            <w:proofErr w:type="spellEnd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976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F4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9D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3CF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283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1,763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FD2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885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122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42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98D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703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AE57EF6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5E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DD5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65C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06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6F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59C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B6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CD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05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DD2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DE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048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DBB4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7A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C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CBA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80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3656C872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5E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A0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655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A2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EC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A3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931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DB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31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74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68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CEE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A65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7A8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4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85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85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1A731A63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80A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51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60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5A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E0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CA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EEF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A5F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A55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8FD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07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050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BDCD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15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0F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54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CC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1A3FC3C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C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9D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1C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48E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0109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9A46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42588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Кіл-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BBC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481EF621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C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AA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6C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C8F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6A5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292A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10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72DD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B5F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236A51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3B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FD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1C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4C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747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Fenster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500 NEW- Стулка T 120 мм (OT),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2C94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C25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BA49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4F2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E56272B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3AC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C3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412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ABD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F2B1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Fenster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500 NEW- Стулка T 120 мм (OT),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4299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140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8C40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33E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1825D2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AA9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049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71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32E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D580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Fenster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500 NEW- Стулка T 120 мм (OT),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806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84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B119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2,002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AEB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9C09242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83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05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E9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E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D770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Fenster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500 NEW- Стулка T 120 мм (OT),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BC5A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1CA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6B28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0,782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643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B8C7D4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C69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70A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1EB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67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116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3F1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B390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8ABA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EBA4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E0D7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8557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2B28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F2A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6D65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0,568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B46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98E9FD9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BB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31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072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A1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3E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0386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Відповідна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(13мм-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)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(ролик/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язичок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197C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493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8F4616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16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A7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68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26C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DAF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Замок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язичковий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REZE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35/92), шт.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CEB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0FBC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8BF9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CEB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8E14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2D5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B610BE5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F9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5C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DC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42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D5E4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VORNE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56DF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060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C12F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27B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5DB73AC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3D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64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B4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CC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A921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VORNE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40F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4E2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2A5D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6FD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012EFE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8A0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90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77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26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A94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Порог 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90AD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1134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E31D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BAA4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1C9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2DE2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0,843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ECA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6C3D42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22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44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70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60D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6004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Ручка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нажимна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28/92 мм, бел,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5CFF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8936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60E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18E9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A07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762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D6D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259CCB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FB2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B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B20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D07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82B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Ущільнювач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фурнітурного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пазу, бел, м/п.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0EC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77AE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E9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C0CB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1,956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85E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ADDAA7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BF3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EF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CD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2D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2E5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Циліндр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45*45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Економ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ключ/вороток,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B3F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E0E4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9EA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F32A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234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77440EC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6B1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9B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86C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70B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C8EE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1F22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93A6A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F80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AA863C4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4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F0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F7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7A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82A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B08F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1D2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F8C8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F00B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A647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CF5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77AAA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D1F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C7E9859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462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E1A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2A0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036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8C2F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B4B5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59C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947E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96B9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29DD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DE3D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C6A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0593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D4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5540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86C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05F75D3D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96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1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CF1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8D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14D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С/П (S/E) 24, бел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0768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F383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D3BE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0BCA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320E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2E30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CC04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9F9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38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32A2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78C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330DC05" w14:textId="77777777" w:rsidTr="000302EB">
        <w:trPr>
          <w:gridAfter w:val="1"/>
          <w:wAfter w:w="31" w:type="dxa"/>
          <w:trHeight w:val="195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92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76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E82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D1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10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E99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9A5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4D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F8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C60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FC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DA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7D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A57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C0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6C0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B7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D9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3FB62F62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8B6D" w14:textId="172ACD3E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B13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2B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80C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BB4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E8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95E3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D6E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Конструкція 8 1330 x 2340 - 1 шт.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0AC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796A402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8EF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D8CA18B" wp14:editId="7D60898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107950</wp:posOffset>
                  </wp:positionV>
                  <wp:extent cx="1605915" cy="1585595"/>
                  <wp:effectExtent l="0" t="0" r="0" b="0"/>
                  <wp:wrapNone/>
                  <wp:docPr id="9" name="Рисунок 9" descr="D:\Viknaroff\ADGroup\CcalcDealerUnlimViknaroff\temp8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mp8.bmp" descr="D:\Viknaroff\ADGroup\CcalcDealerUnlimViknaroff\temp8.bmp"/>
                          <pic:cNvPicPr>
                            <a:picLocks/>
                          </pic:cNvPicPr>
                        </pic:nvPicPr>
                        <pic:blipFill>
                          <a:blip r:embed="rId18" r:link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585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0302EB" w:rsidRPr="00C47C56" w14:paraId="79FF5A46" w14:textId="77777777" w:rsidTr="00562765">
              <w:trPr>
                <w:trHeight w:val="244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D0401" w14:textId="77777777" w:rsidR="000302EB" w:rsidRPr="00C47C56" w:rsidRDefault="000302EB" w:rsidP="0056276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14:paraId="54372D4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0F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BA7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037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4B8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Колір:</w:t>
            </w: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EBE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Зол. Д. (2ст.маса)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0A4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23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95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040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4D31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02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B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46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D6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51955D48" w14:textId="77777777" w:rsidTr="000302EB">
        <w:trPr>
          <w:gridAfter w:val="2"/>
          <w:wAfter w:w="77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B4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089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68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48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E9D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D3D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9B9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20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47E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D8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B56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2121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2A1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0C3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DE42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7925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26BF729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78E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4F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28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64D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A7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AF3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35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361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2A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F4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142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A69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85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DBA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82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313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24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0AB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C4F832F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89D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65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F45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D50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0C3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Скління: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2C3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32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7B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91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C25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500770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9DC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279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BF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2EFDD0BE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661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17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3B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4C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8E1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Площа 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м.кв</w:t>
            </w:r>
            <w:proofErr w:type="spellEnd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4AA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75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ABB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71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D7E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3,112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68D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A167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C8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880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E5E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11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60B559E8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CD8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CED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F2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08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AB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CB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D3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79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15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AF1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7B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6CD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17B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254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C7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B2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87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32E51A6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F3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D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64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C43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78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FB2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00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CAA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777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8B9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EF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6B4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853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74F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59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D12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04D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5048F189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00D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AA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52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48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3D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FF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A23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DF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57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A24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41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799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E82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8A2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29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29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CF9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4B94D91D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E87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F2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265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14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8E3C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7FD1A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88D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Кіл-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808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22FCCE82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F7F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A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01C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D6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A61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5722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0C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C423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5D5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2F372DE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222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EC3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B1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12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31A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835E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BA8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B92F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1,305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602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A76CE5C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844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FC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6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02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B1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F79F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6E3C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1EF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7445EC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771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74C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3A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DC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DC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BB79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FF53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865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307D81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B8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4B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9D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15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0A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CC42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E811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E0B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F20140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CD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A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DE1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A6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C3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0AE7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2F9E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F75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001A53C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62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1C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F21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1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06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CDE0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E2E2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400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9949D8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D45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2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D2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8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E5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4B86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3555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0,871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78E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A0E69E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E2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BF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DA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F03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E9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C566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C58D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B6E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62BDA4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B7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5C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A6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4D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5B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73D7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D9DA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0,871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E11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7BB838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25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BF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5AB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297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E9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7678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A1175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Штульп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60 мм,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BAA3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1,958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E9B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B3F673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4D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F7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DB5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865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C89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334E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158E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CB80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1A5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5AEC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E2DE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4DB3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284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7926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F06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AE3E07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0FF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10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97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17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9955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2AD2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991E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F118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F396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9554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9FF4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3293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49A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0577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761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751C3A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11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73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40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5C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68B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1720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1255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1E1B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D91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3BD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44B6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D1BD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B8C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ABAE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F7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BAB18F9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64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D7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4D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07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8F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ABC0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замок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зріз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1950-2200 35/92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защіпка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BE8F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AA0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F526B97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C0C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691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71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FC9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0548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Запорна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дверного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шпінгалєта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верх.,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845F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D0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7EFC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7C6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F4674B8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30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7B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D2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2B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FD0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Запорна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дверного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шпінгалєта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низ.,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45D6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EF63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9E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1853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763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032255C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89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E7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4B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F45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709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C5FB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2AF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51B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CBD0EDE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1DA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6F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A0D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226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74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56A1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E69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81F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4639D29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133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2A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64B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8FD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F9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1589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F7E4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4E4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2ADB5B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FD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B1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A2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A3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73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4E90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DBC5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31F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07E6A3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07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DF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837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3C1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AEE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Порог 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13B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27D2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8848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0374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A1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E702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1,313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B0E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AC10DFC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04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80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63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FD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1B09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Ручка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нажимна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28/92 мм, Коричневый,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16E4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F57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0A3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E9BE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6C7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878C4C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66F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290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E1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80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56E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Циліндр 45*45 Економ, шт.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818A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5EB5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8F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25BA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1C18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91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CA09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E7F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2261C4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E76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1D7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C0F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8FE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934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Шпінгалет дверний 160 мм,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C66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5A8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93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03BF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43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5D8C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5CC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5878BA1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BA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59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7F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F5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DA45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64C2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BE3ACD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A9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E5C77A2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6D7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31A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791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BA3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73BF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4ACA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F68E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8BD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46E7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EF6E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67F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C229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B96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8CEF01A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60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9D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2C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3C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24E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F895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5674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845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67FE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58A4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72A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A291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4EA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1735497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0A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E61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E26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F9D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599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3B1F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FAAC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7377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67E6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2B6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6554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13B7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2F5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10F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430E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62E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77EF5CC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1D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AED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59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FC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A087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2ECE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764E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7166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2A25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ABD4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CD05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1A19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15E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280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C89C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87F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ABD4852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9D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3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853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FC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53B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318C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465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6579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B097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7946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5937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A70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281D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290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C6D7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C88A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6360FD5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6B1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7A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855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12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D2B1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(2ст.маса)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BF9C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97BD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0C45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82FC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51F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E297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0DD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10FF65A4" w14:textId="77777777" w:rsidTr="000302EB">
        <w:trPr>
          <w:gridAfter w:val="1"/>
          <w:wAfter w:w="31" w:type="dxa"/>
          <w:trHeight w:val="270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46D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14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71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000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69C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(2ст.маса)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1C65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2E9A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A4A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1C42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74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C50D8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4E8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8EEA2EE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FA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5D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F3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9B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94C8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3599B4A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A74F88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0A2F297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641710F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9B1CFF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4B4469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F48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F1F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0E53A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526C102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AC72287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4843C62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00D3CF1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6E7AC04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0BECD5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BC81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FC46D4B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DA19FB6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C78F9F5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81A1B1F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C8F5C7D" w14:textId="77777777" w:rsidR="000302EB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2DBF45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Конструкція 9 1350 x 2340 - 2 шт.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5C2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1A1175" w14:paraId="44BEBEAA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EF9" w14:textId="60107C2B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607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29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0C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D8E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Колір:</w:t>
            </w: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287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Зол. Д.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8F2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C12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DEC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C5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0D0E1" w14:textId="77777777" w:rsidR="000302EB" w:rsidRPr="001A1175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26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74A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F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4FA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tr w:rsidR="000302EB" w:rsidRPr="001A1175" w14:paraId="6E45F56A" w14:textId="77777777" w:rsidTr="000302EB">
        <w:trPr>
          <w:gridAfter w:val="2"/>
          <w:wAfter w:w="77" w:type="dxa"/>
          <w:trHeight w:val="240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697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78D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8B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EE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5DD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ABD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38E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F1A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2C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41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FAE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BE8B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BF09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B07C8" w14:textId="77777777" w:rsidR="000302EB" w:rsidRPr="001A1175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685F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DD0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302EB" w:rsidRPr="00C47C56" w14:paraId="6FF74D73" w14:textId="77777777" w:rsidTr="000302EB">
        <w:trPr>
          <w:gridAfter w:val="1"/>
          <w:wAfter w:w="31" w:type="dxa"/>
          <w:trHeight w:val="30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DE7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51C1CDC" wp14:editId="228BC711">
                  <wp:extent cx="1920413" cy="1590726"/>
                  <wp:effectExtent l="0" t="0" r="3810" b="0"/>
                  <wp:docPr id="10" name="temp9.bmp" descr="D:\Viknaroff\ADGroup\CcalcDealerUnlimViknaroff\temp9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mp9.bmp" descr="D:\Viknaroff\ADGroup\CcalcDealerUnlimViknaroff\temp9.bmp"/>
                          <pic:cNvPicPr>
                            <a:picLocks/>
                          </pic:cNvPicPr>
                        </pic:nvPicPr>
                        <pic:blipFill>
                          <a:blip r:embed="rId20" r:link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13" cy="159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57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A0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59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DCA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F8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DD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C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60F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91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F4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A2B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9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2FC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51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21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FA5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1E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20880F9A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38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AD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12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55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D21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Скління: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685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C31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A37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3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D9A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40CB1B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2E4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F70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82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710D011C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399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74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9A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4D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F38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Площа 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м.кв</w:t>
            </w:r>
            <w:proofErr w:type="spellEnd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1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65C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3,159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53C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6,318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895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7569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428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42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AD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7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7C164FAA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82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E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62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EF1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EA2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6E6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1A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180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434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848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46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ECF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A0A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BF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43D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70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D62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105A6B99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2C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AC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08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14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FC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4D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45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CD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2A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6A9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90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95E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C64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D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BC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5DE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29E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4FB6134A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6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61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0D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FA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E3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98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26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336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BB3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889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8F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D3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7BE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C96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38C9D468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D1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30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C35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A92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730B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5932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A5C7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Кіл-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F8D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80AEE38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745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2B2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DA9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D7C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F61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4CA2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548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3530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2x2,3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E04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3CEA119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CB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D9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4B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569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8C0F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041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01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B28B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2x1,325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6C1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0E6A45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2F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1E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5C9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01C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3B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ACF8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A1175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Зол. Д.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96B2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2x2,033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A41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F27210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F7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FF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5A9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45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690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DD1B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A1175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Зол. Д.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34A1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2x0,381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7B2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1CC5D4F" w14:textId="77777777" w:rsidTr="000302EB">
        <w:trPr>
          <w:gridAfter w:val="1"/>
          <w:wAfter w:w="31" w:type="dxa"/>
          <w:trHeight w:val="15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89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F2D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237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DA3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09C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1D8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E4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DF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C4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EF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63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3A7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0B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740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A6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0B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9E0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023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1F2070F4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60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20C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396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E6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4E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CF59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A1175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Зол. Д.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5D23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2x2,033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11D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81FC66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0B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EC5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02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DF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0F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44A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A1175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Зол. Д.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FAF3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2x0,381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88F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7EE8A3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BF2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06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FF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FB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0F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CAD6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A1175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Зол. Д.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4A5E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2x2,033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665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F69423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66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4C0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4B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004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0E7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CE78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A1175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Зол. Д.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B59B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2x0,891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D7B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311106C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6E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D7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2E0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9E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FC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6A92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-</w:t>
            </w:r>
            <w:r w:rsidRPr="001A1175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Зол. Д.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4240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2x2,033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A2E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A83471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C1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276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B47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4AD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AF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78EAA" w14:textId="77777777" w:rsidR="000302EB" w:rsidRPr="00416ABD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Стулка</w:t>
            </w:r>
            <w:proofErr w:type="spellEnd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</w:t>
            </w:r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Зол. Д. (</w:t>
            </w:r>
            <w:proofErr w:type="spellStart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8C1D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2x0,891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08E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0EEF5F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F7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DAA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CC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962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FC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F1F00" w14:textId="77777777" w:rsidR="000302EB" w:rsidRPr="00416ABD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Штульп</w:t>
            </w:r>
            <w:proofErr w:type="spellEnd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60 мм, Зол. Д. (</w:t>
            </w:r>
            <w:proofErr w:type="spellStart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51BF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2x1,958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B75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CFF861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015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42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69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87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C8F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B8A1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C7BF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C07F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9B39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C930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1838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0BC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B7C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4D11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2x1,242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297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D472A4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E67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23D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1EE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C9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6D7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890E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BAE8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27AB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390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81E0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5EEB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4482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62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9D8E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2x0,167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BC0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D4EEEA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393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C9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F19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02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57D6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F832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699B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531E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7DB2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06E5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6F33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EB5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202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7D56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2x0,677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C59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745DB8C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E9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AD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827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0D2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F12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C0FC1" w14:textId="77777777" w:rsidR="000302EB" w:rsidRPr="00416ABD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Дверний</w:t>
            </w:r>
            <w:proofErr w:type="spellEnd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замок 1690-2230 35/92 (</w:t>
            </w:r>
            <w:proofErr w:type="spellStart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ролік</w:t>
            </w:r>
            <w:proofErr w:type="spellEnd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і ригель) ЭЦ4, бел,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5591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E2D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571C45E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6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5B7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FA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08B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F37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Доводчик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1500,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Чорний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(9004),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19D3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8BB9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78A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F897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ADE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F8787A1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4CC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2C4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BE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6F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742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Запорна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дверного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шпінгалєта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верх.,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B16B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B2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56A7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DD7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E14458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4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23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688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DA4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C004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Запорна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дверного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шпінгалєта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низ.,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45A2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324E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F4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9448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F4F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3FFBA1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5D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C6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51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D9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273B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Накладка на цилиндр, Коричневый,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D1E7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5F0C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E0D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AC7D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082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CB6C30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590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FB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E46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EA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DCD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Накладка на цилиндр, бел,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5F48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88A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E812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D932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A6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2CF2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59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332859A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6D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0D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87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B629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268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B20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1D4C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151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81C6279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21C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14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66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BD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1832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27A7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F42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FBDA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837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DD6EE2F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CB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4B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19F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9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387E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1A40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64B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B241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3FA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6626EED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74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69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8B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80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69A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бел,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1735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04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B3DA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306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CFEB568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6A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682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A0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8D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6ABF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Порог 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065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D13F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4CF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079A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49B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1057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2x1,333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761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8FB304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61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20F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37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FB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53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F39E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Ручка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офісна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пряма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Elit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1500 мм., Кор. з зов.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Outside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CBD0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00F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1875E1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6C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5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7F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84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ED5E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Циліндр 45*45 Економ, шт.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F60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237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44E0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301D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9988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DB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87FC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D21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0B35518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CE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4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92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EC2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F85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Шпінгалет дверний 160 мм,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1F7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E1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134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11B0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F1B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7F3F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2x2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504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580A67A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39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74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8B9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7E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A2ED1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E87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0EBC25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540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A7423F8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5B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2A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222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4C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04B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907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8E1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A45E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90BC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6C9F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99F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56A0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6B7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3FADF17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D15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ADF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32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1A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1006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0FA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E77E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9BB4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19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1E4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7BA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1894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AAA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1F3BD2D9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782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5C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A7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EA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4DA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1F30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655C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5AA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0E06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ED0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09D1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7E4E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578C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B56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7DA7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904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4B3A6D0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A2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2B0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39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95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8C2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4781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341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A59F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A919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FB8C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168B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BF37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765F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3AE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09F4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A40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56BCB0A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669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555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DE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F38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5C2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4SAT/16/4/  24mm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63E4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32E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FD7D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79DA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08D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5A1E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228A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DD4C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93E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2E48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65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048A77C7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3B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C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88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B1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8830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672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37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B26A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66B9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A966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2A9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66F1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D06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45D8A0A1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D2E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B7F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72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B88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89D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Внут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.)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56D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870B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9A9D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5C39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D8F4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C10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01DC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1C2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1FF88184" w14:textId="77777777" w:rsidTr="000302EB">
        <w:trPr>
          <w:gridAfter w:val="1"/>
          <w:wAfter w:w="31" w:type="dxa"/>
          <w:trHeight w:val="210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205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CF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541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6F7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E6C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D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E6C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4C2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031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F5B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A3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06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83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54A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AB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B67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DD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E0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5A7C3A0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7A7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76091EB" wp14:editId="7ECACDC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</wp:posOffset>
                  </wp:positionV>
                  <wp:extent cx="1914525" cy="1590675"/>
                  <wp:effectExtent l="0" t="0" r="9525" b="0"/>
                  <wp:wrapNone/>
                  <wp:docPr id="11" name="Рисунок 11" descr="D:\Viknaroff\ADGroup\CcalcDealerUnlimViknaroff\temp10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mp10.bmp" descr="D:\Viknaroff\ADGroup\CcalcDealerUnlimViknaroff\temp10.bmp"/>
                          <pic:cNvPicPr>
                            <a:picLocks/>
                          </pic:cNvPicPr>
                        </pic:nvPicPr>
                        <pic:blipFill>
                          <a:blip r:embed="rId22" r:link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13" cy="159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0302EB" w:rsidRPr="00C47C56" w14:paraId="0309FB9B" w14:textId="77777777" w:rsidTr="00562765">
              <w:trPr>
                <w:trHeight w:val="244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F4AEC" w14:textId="77777777" w:rsidR="000302EB" w:rsidRPr="00C47C56" w:rsidRDefault="000302EB" w:rsidP="0056276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14:paraId="310621C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B4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595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496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07F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81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B88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F0F0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0AB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Конструкція 10 1320 x 2320 - 1 шт.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9E1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1817975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95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5C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40F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40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7F4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Колір:</w:t>
            </w: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033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Зол. Д. (2ст.маса)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E83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39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B4C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16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C888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53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29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851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0F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728A7F4E" w14:textId="77777777" w:rsidTr="000302EB">
        <w:trPr>
          <w:gridAfter w:val="2"/>
          <w:wAfter w:w="77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310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E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BAE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78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89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34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584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96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00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C0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E1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541E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D67D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4D2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167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1F7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1BCB928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DA6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9A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74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69D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3E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E66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8BB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53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57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33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95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436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11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751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00B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80B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C4B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861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65A11F7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121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DF0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3E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733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729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Скління: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710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1A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DF7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0A0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B04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DB7DE4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0F4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4/16/4SAT/    24 mm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AC7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A44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E0F2EE1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EB1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0B0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E96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EB4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56E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Площа 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м.кв</w:t>
            </w:r>
            <w:proofErr w:type="spellEnd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318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4F8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CF9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E7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8DA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3,062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32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5473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432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FDB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7D0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08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0BF51C3C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1A7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584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01E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A78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B64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FD3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B8E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C3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891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11E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81C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148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BF8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B4B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FDC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E74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37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1F338E0B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DE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F5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A68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D23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C9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B3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476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FD7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20F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6F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F3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A66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EBA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73B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DC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4F6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86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4FADF185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F67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1A9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5F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93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BC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D25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898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DB2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3C7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1D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DB9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BF9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A095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E22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28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7A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37B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02EB" w:rsidRPr="00C47C56" w14:paraId="7ADEF22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623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DAB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EA4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A8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64EB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6647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A47D0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Кіл-</w:t>
            </w:r>
            <w:proofErr w:type="spellStart"/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AAB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30E6C3F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29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2F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78E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E6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A250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AF94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BEB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5FC2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01D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03F2BC3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9BB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AAE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3D4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D9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7F59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Підставочний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профіль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 бел, м/п.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5EA8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8E1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0D9E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1,295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11F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7E4D27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BB6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E11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4A4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5E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DA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D7EB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2108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1,983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2A1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56EDA1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49C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F40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46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183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0D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A07F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01BE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830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AC2824F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1A3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388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61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65C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958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631A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B3E3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1,983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85F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A833C3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F2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F4D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F27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B46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3E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89BB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A1E1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EA3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0BC988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C39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B89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99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079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A5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02A0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9B1B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1,983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8C4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A1F771C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210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15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65E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80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E7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72AA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C402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F3B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A110171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54A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384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AD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65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A8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74F2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3468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1,983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9DCF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3D601E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0D7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57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C88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F6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7B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4055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Стулка T 120 мм (OT),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D33F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88E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AD8FDB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861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AFF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81F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FE8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58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A62BD" w14:textId="77777777" w:rsidR="000302EB" w:rsidRPr="00416ABD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- - </w:t>
            </w:r>
            <w:proofErr w:type="spellStart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Штульп</w:t>
            </w:r>
            <w:proofErr w:type="spellEnd"/>
            <w:r w:rsidRPr="00416ABD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60 мм, Зол. Д. (2ст.маса), м/п.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A9D3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1,908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156E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7134BDC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5C3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BAC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084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AD0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D083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FC07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D42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288C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50A8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1187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51F2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9917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115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D112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BC0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0BA545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48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D81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0BC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A85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187B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0523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06E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8E6F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0A4A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8C91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698D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37AF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AC1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42ED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1,769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06A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36B27E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6A5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6D0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111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88B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702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DA2E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F086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22FC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F054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B8DC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9E7B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B906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A45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0B78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D38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013AE6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7E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FD4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B6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168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90E1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9FA2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E921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77A1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36FE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845C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90BB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2D0B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75B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5E68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EA7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4E60E65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0FA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F7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451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DE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1538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E2E0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856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2E58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D018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F7CF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9038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9A4B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DE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50CF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FE1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66B0B18E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1D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AA7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11E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F57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44CD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59F6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26DC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9EF9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84EB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08F6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B5DB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6AE1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765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8382D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F11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905AF4E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894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2EF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CE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4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7ECA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9CC6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4182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0B1D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28A9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BEA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3649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7B19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4CC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39D8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44E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3110FD0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FA1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D5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96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56A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5629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KB 8х30х20х30х8 I, м/п.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51D5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3798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B2C7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3F3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83D5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4EF5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ECF2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9A7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9562B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A8A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096F4A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8AE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D92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4BB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6FB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D80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E7E1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Дверний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замок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зріз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1950-2200 35/92 (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защіпка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94A5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FF1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537E68C" w14:textId="77777777" w:rsidTr="000302EB">
        <w:trPr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D34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12C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518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29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F272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Запорна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дверного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шпінгалєта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верх., шт.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DFF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2B6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7AB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7AB9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3E56C82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4C7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851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58E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F4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0B3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Запорна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планка дверного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шпінгалєта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низ.,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D298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E2DD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E4E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8450A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94E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CFF676C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78D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949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658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276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D864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52F7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5910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4A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6EF3529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446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A0D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A45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17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88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4262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94BBC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5EC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089EF658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22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12A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8D9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CC2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16C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20A2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B48D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2F9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BF4C443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3C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AC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367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35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EBC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6469F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Петля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дверна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17-20 мм , Коричневый, шт.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04256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D1C2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4EC991A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0E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BF3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93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EA2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F304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Порог 20 мм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,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), бел, м/п.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C25C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130A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48B2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C17A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9D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7ACE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1,303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10C1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4E87D2F7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3DE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CCD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F1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3C6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F20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Ручка </w:t>
            </w:r>
            <w:proofErr w:type="spellStart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нажимна</w:t>
            </w:r>
            <w:proofErr w:type="spellEnd"/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 xml:space="preserve"> 28/92 мм, Коричневый, шт.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2536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78F1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69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8D027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4528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5849970B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39D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3E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55D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82E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B7EE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Циліндр 45*45 Економ, шт.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6D61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005C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A597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7109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4029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CB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CB1D0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5E03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213B5EC9" w14:textId="77777777" w:rsidTr="000302EB">
        <w:trPr>
          <w:gridAfter w:val="1"/>
          <w:wAfter w:w="31" w:type="dxa"/>
          <w:trHeight w:val="259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67E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BEE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5D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B50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F3C3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Шпінгалет дверний 160 мм, шт.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6E9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35F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93B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5285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F71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9D505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1794" w14:textId="77777777" w:rsidR="000302EB" w:rsidRPr="00C47C56" w:rsidRDefault="000302EB" w:rsidP="005627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333E96A0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0C9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F2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467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042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7920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7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AF1F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E234A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Кіл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B7EC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02EB" w:rsidRPr="00C47C56" w14:paraId="104704E5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35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00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B4D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88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374B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DEB6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6A6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78EB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ADD2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2A60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00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10B6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6CB4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1D6382BC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6DF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FC4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63C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61F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E518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Петлі дверні 4шт.Vorne 120 кг.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ADF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6AE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7204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EFCC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3E07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195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3C57E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570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CCF40CC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1BF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EED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F6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825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690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4/16/4SAT/    24 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9CD9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311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3FB6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1121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FA42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E43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8552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40D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C595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15E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A95D17D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BD2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7D3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188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7DF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5F3F5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4/16/4SAT/    24 mm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CB57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9E67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A1A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265E7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C076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45B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FB5E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0D1C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A8DA3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955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01A8A5B5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B30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EEE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17B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8EC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7250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(2ст.маса)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030DE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F8B4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E88A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CECB8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35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7C0F5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4D9F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5CEA0628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B52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171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15A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FC3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6FF9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(2ст.маса)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D7175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672B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BAED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E8E1F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2151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DE309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BC77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405B5455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201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2FD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90F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090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4AD2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(2ст.маса)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443D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C4C8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B4D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8D2E6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B00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FBFCD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E01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22591378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29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DCC7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AF96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D98C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9158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(2ст.маса)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4D3BB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B82F4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B9232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473E9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9320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C189B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AE0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7B4F77B4" w14:textId="77777777" w:rsidTr="000302EB">
        <w:trPr>
          <w:gridAfter w:val="1"/>
          <w:wAfter w:w="31" w:type="dxa"/>
          <w:trHeight w:val="237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9CAA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F6D4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116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CBDE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8F9BD" w14:textId="77777777" w:rsidR="000302EB" w:rsidRPr="00C47C56" w:rsidRDefault="000302EB" w:rsidP="00562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</w:pP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С/П (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C47C56">
              <w:rPr>
                <w:rFonts w:ascii="Arial" w:eastAsia="Times New Roman" w:hAnsi="Arial" w:cs="Arial"/>
                <w:color w:val="000000"/>
                <w:sz w:val="20"/>
                <w:szCs w:val="20"/>
                <w:lang w:val="ru-RU"/>
              </w:rPr>
              <w:t>) 24, Зол. Д. (2ст.маса)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855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4ADC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C53A3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1569A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293D" w14:textId="77777777" w:rsidR="000302EB" w:rsidRPr="00C47C56" w:rsidRDefault="000302EB" w:rsidP="00562765">
            <w:pPr>
              <w:spacing w:after="0" w:line="240" w:lineRule="auto"/>
              <w:rPr>
                <w:rFonts w:eastAsia="Times New Roman" w:cs="Calibri"/>
                <w:color w:val="000000"/>
                <w:lang w:val="ru-RU"/>
              </w:rPr>
            </w:pPr>
            <w:r w:rsidRPr="00C47C5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ED416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7C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4268" w14:textId="77777777" w:rsidR="000302EB" w:rsidRPr="00C47C56" w:rsidRDefault="000302EB" w:rsidP="00562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02EB" w:rsidRPr="00C47C56" w14:paraId="69EA46CD" w14:textId="77777777" w:rsidTr="000302EB">
        <w:trPr>
          <w:gridAfter w:val="1"/>
          <w:wAfter w:w="31" w:type="dxa"/>
          <w:trHeight w:val="244"/>
          <w:jc w:val="center"/>
        </w:trPr>
        <w:tc>
          <w:tcPr>
            <w:tcW w:w="3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321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A14F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299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7FA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4405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548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6BC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9BB8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D29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92AD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AED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7C10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60A2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6F32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0F61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E6A3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D25B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D069" w14:textId="77777777" w:rsidR="000302EB" w:rsidRPr="00C47C56" w:rsidRDefault="000302EB" w:rsidP="00562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FBC5804" w14:textId="77777777" w:rsidR="000302EB" w:rsidRDefault="000302EB" w:rsidP="00A85525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F6F80D" w14:textId="5D64D13F" w:rsidR="00E475FB" w:rsidRDefault="00E475FB" w:rsidP="00A85525">
      <w:pPr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Запропонований учасником товар обов’язково повинен відповідати усім наведеним у цьому додатку технічним вимогам.</w:t>
      </w:r>
    </w:p>
    <w:p w14:paraId="0D975CAD" w14:textId="1C37C2A7" w:rsidR="00171A09" w:rsidRPr="00360805" w:rsidRDefault="00171A09" w:rsidP="00171A0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26E0D" w14:textId="7412E6DC" w:rsidR="00067A21" w:rsidRPr="00360805" w:rsidRDefault="00E44C75" w:rsidP="00B53E7A">
      <w:pPr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0805">
        <w:rPr>
          <w:rFonts w:ascii="Times New Roman" w:eastAsia="Times New Roman" w:hAnsi="Times New Roman"/>
          <w:b/>
          <w:sz w:val="24"/>
          <w:szCs w:val="24"/>
          <w:lang w:eastAsia="uk-UA"/>
        </w:rPr>
        <w:t>Закупівля здійснюється відповідно до необхідних обсягів</w:t>
      </w:r>
      <w:r w:rsidR="00DB2736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та виділених кошторисних призначень</w:t>
      </w:r>
      <w:r w:rsidRPr="0036080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на 202</w:t>
      </w:r>
      <w:r w:rsidR="000302EB">
        <w:rPr>
          <w:rFonts w:ascii="Times New Roman" w:eastAsia="Times New Roman" w:hAnsi="Times New Roman"/>
          <w:b/>
          <w:sz w:val="24"/>
          <w:szCs w:val="24"/>
          <w:lang w:eastAsia="uk-UA"/>
        </w:rPr>
        <w:t>4</w:t>
      </w:r>
      <w:r w:rsidRPr="0036080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рік.</w:t>
      </w:r>
    </w:p>
    <w:sectPr w:rsidR="00067A21" w:rsidRPr="00360805" w:rsidSect="000373E8">
      <w:pgSz w:w="11906" w:h="16838"/>
      <w:pgMar w:top="850" w:right="282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092"/>
    <w:rsid w:val="00004158"/>
    <w:rsid w:val="000302EB"/>
    <w:rsid w:val="000373E8"/>
    <w:rsid w:val="00067A21"/>
    <w:rsid w:val="000E0808"/>
    <w:rsid w:val="000E18C7"/>
    <w:rsid w:val="00170169"/>
    <w:rsid w:val="00171A09"/>
    <w:rsid w:val="0019066F"/>
    <w:rsid w:val="001F757D"/>
    <w:rsid w:val="002213FC"/>
    <w:rsid w:val="00273CB7"/>
    <w:rsid w:val="002E6BED"/>
    <w:rsid w:val="003130BE"/>
    <w:rsid w:val="00316EC5"/>
    <w:rsid w:val="00341557"/>
    <w:rsid w:val="00341F83"/>
    <w:rsid w:val="00360805"/>
    <w:rsid w:val="00453383"/>
    <w:rsid w:val="004A5268"/>
    <w:rsid w:val="00532D50"/>
    <w:rsid w:val="00562765"/>
    <w:rsid w:val="005C3932"/>
    <w:rsid w:val="005D69D1"/>
    <w:rsid w:val="005E3305"/>
    <w:rsid w:val="005E6D1B"/>
    <w:rsid w:val="006158A1"/>
    <w:rsid w:val="00617EA9"/>
    <w:rsid w:val="00634FBA"/>
    <w:rsid w:val="006B5DD5"/>
    <w:rsid w:val="006D4FE6"/>
    <w:rsid w:val="0070243B"/>
    <w:rsid w:val="0070523B"/>
    <w:rsid w:val="007518F6"/>
    <w:rsid w:val="00800928"/>
    <w:rsid w:val="00842407"/>
    <w:rsid w:val="008710E1"/>
    <w:rsid w:val="008D7092"/>
    <w:rsid w:val="008E1437"/>
    <w:rsid w:val="008E16C3"/>
    <w:rsid w:val="009832DE"/>
    <w:rsid w:val="00986268"/>
    <w:rsid w:val="00A02556"/>
    <w:rsid w:val="00A129D2"/>
    <w:rsid w:val="00A1774D"/>
    <w:rsid w:val="00A201CF"/>
    <w:rsid w:val="00A6581D"/>
    <w:rsid w:val="00A85525"/>
    <w:rsid w:val="00AB5E87"/>
    <w:rsid w:val="00B14D6F"/>
    <w:rsid w:val="00B53E7A"/>
    <w:rsid w:val="00B73058"/>
    <w:rsid w:val="00C04F17"/>
    <w:rsid w:val="00C26733"/>
    <w:rsid w:val="00C52A97"/>
    <w:rsid w:val="00CC5B96"/>
    <w:rsid w:val="00D03371"/>
    <w:rsid w:val="00D84F30"/>
    <w:rsid w:val="00DB2736"/>
    <w:rsid w:val="00DD0DD7"/>
    <w:rsid w:val="00DD56B4"/>
    <w:rsid w:val="00E1108A"/>
    <w:rsid w:val="00E33874"/>
    <w:rsid w:val="00E40537"/>
    <w:rsid w:val="00E44C75"/>
    <w:rsid w:val="00E475FB"/>
    <w:rsid w:val="00E75F63"/>
    <w:rsid w:val="00ED04CB"/>
    <w:rsid w:val="00F84883"/>
    <w:rsid w:val="00FA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5829"/>
  <w15:chartTrackingRefBased/>
  <w15:docId w15:val="{A8DB39AB-FE01-41D7-A268-F365848A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F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F757D"/>
    <w:rPr>
      <w:rFonts w:ascii="Segoe UI" w:eastAsia="Calibri" w:hAnsi="Segoe UI" w:cs="Segoe UI"/>
      <w:sz w:val="18"/>
      <w:szCs w:val="18"/>
      <w:lang w:val="uk-UA"/>
    </w:rPr>
  </w:style>
  <w:style w:type="table" w:styleId="a7">
    <w:name w:val="Table Grid"/>
    <w:basedOn w:val="a1"/>
    <w:uiPriority w:val="39"/>
    <w:rsid w:val="00E1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562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Без інтервалів Знак"/>
    <w:link w:val="a8"/>
    <w:uiPriority w:val="1"/>
    <w:rsid w:val="00562765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D:\Viknaroff\ADGroup\CcalcDealerUnlimViknaroff\temp5.bmp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file:///D:\Viknaroff\ADGroup\CcalcDealerUnlimViknaroff\temp9.bmp" TargetMode="External"/><Relationship Id="rId7" Type="http://schemas.openxmlformats.org/officeDocument/2006/relationships/image" Target="file:///D:\Viknaroff\ADGroup\CcalcDealerUnlimViknaroff\temp2.bmp" TargetMode="External"/><Relationship Id="rId12" Type="http://schemas.openxmlformats.org/officeDocument/2006/relationships/image" Target="media/image5.png"/><Relationship Id="rId17" Type="http://schemas.openxmlformats.org/officeDocument/2006/relationships/image" Target="file:///D:\Viknaroff\ADGroup\CcalcDealerUnlimViknaroff\temp7.bm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D:\Viknaroff\ADGroup\CcalcDealerUnlimViknaroff\temp4.bmp" TargetMode="External"/><Relationship Id="rId24" Type="http://schemas.openxmlformats.org/officeDocument/2006/relationships/fontTable" Target="fontTable.xml"/><Relationship Id="rId5" Type="http://schemas.openxmlformats.org/officeDocument/2006/relationships/image" Target="file:///D:\Viknaroff\ADGroup\CcalcDealerUnlimViknaroff\temp1.bmp" TargetMode="External"/><Relationship Id="rId15" Type="http://schemas.openxmlformats.org/officeDocument/2006/relationships/image" Target="file:///D:\Viknaroff\ADGroup\CcalcDealerUnlimViknaroff\temp6.bmp" TargetMode="External"/><Relationship Id="rId23" Type="http://schemas.openxmlformats.org/officeDocument/2006/relationships/image" Target="file:///D:\Viknaroff\ADGroup\CcalcDealerUnlimViknaroff\temp10.bmp" TargetMode="External"/><Relationship Id="rId10" Type="http://schemas.openxmlformats.org/officeDocument/2006/relationships/image" Target="media/image4.png"/><Relationship Id="rId19" Type="http://schemas.openxmlformats.org/officeDocument/2006/relationships/image" Target="file:///D:\Viknaroff\ADGroup\CcalcDealerUnlimViknaroff\temp8.bmp" TargetMode="External"/><Relationship Id="rId4" Type="http://schemas.openxmlformats.org/officeDocument/2006/relationships/image" Target="media/image1.png"/><Relationship Id="rId9" Type="http://schemas.openxmlformats.org/officeDocument/2006/relationships/image" Target="file:///D:\Viknaroff\ADGroup\CcalcDealerUnlimViknaroff\temp3.bmp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16800</Words>
  <Characters>9577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user</cp:lastModifiedBy>
  <cp:revision>2</cp:revision>
  <cp:lastPrinted>2021-12-07T12:32:00Z</cp:lastPrinted>
  <dcterms:created xsi:type="dcterms:W3CDTF">2024-11-19T14:47:00Z</dcterms:created>
  <dcterms:modified xsi:type="dcterms:W3CDTF">2024-11-19T14:47:00Z</dcterms:modified>
</cp:coreProperties>
</file>