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CA99B" w14:textId="23B4960D" w:rsidR="00A67F25" w:rsidRDefault="00A67F25" w:rsidP="00A67F25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8455B5">
        <w:rPr>
          <w:rFonts w:ascii="Times New Roman" w:hAnsi="Times New Roman" w:cs="Times New Roman"/>
          <w:b w:val="0"/>
          <w:color w:val="auto"/>
        </w:rPr>
        <w:t xml:space="preserve">Затверджено </w:t>
      </w:r>
      <w:r w:rsidRPr="008455B5">
        <w:rPr>
          <w:rFonts w:ascii="Times New Roman" w:hAnsi="Times New Roman" w:cs="Times New Roman"/>
          <w:b w:val="0"/>
          <w:color w:val="auto"/>
        </w:rPr>
        <w:br/>
      </w:r>
      <w:r w:rsidR="00C57AD7">
        <w:rPr>
          <w:rFonts w:ascii="Times New Roman" w:hAnsi="Times New Roman" w:cs="Times New Roman"/>
          <w:b w:val="0"/>
          <w:color w:val="auto"/>
        </w:rPr>
        <w:t>В.о.д</w:t>
      </w:r>
      <w:r w:rsidRPr="008455B5">
        <w:rPr>
          <w:rFonts w:ascii="Times New Roman" w:hAnsi="Times New Roman" w:cs="Times New Roman"/>
          <w:b w:val="0"/>
          <w:color w:val="auto"/>
        </w:rPr>
        <w:t>иректор</w:t>
      </w:r>
      <w:r w:rsidR="00C57AD7">
        <w:rPr>
          <w:rFonts w:ascii="Times New Roman" w:hAnsi="Times New Roman" w:cs="Times New Roman"/>
          <w:b w:val="0"/>
          <w:color w:val="auto"/>
        </w:rPr>
        <w:t>а</w:t>
      </w:r>
      <w:r w:rsidRPr="008455B5">
        <w:rPr>
          <w:rFonts w:ascii="Times New Roman" w:hAnsi="Times New Roman" w:cs="Times New Roman"/>
          <w:b w:val="0"/>
          <w:color w:val="auto"/>
        </w:rPr>
        <w:t xml:space="preserve"> </w:t>
      </w:r>
      <w:r w:rsidR="008455B5">
        <w:rPr>
          <w:rFonts w:ascii="Times New Roman" w:hAnsi="Times New Roman" w:cs="Times New Roman"/>
          <w:b w:val="0"/>
          <w:color w:val="auto"/>
        </w:rPr>
        <w:t>Фастівецької гімназії</w:t>
      </w:r>
    </w:p>
    <w:p w14:paraId="40F390D3" w14:textId="77777777" w:rsidR="008455B5" w:rsidRPr="008455B5" w:rsidRDefault="008455B5" w:rsidP="008455B5">
      <w:pPr>
        <w:jc w:val="right"/>
      </w:pPr>
      <w:r>
        <w:t>________________Микола ПОТАПОВ</w:t>
      </w:r>
    </w:p>
    <w:p w14:paraId="5B07CFAF" w14:textId="77777777" w:rsidR="008455B5" w:rsidRPr="008455B5" w:rsidRDefault="008455B5" w:rsidP="008455B5"/>
    <w:p w14:paraId="05E123F8" w14:textId="77777777" w:rsidR="00C57AD7" w:rsidRDefault="006D586F" w:rsidP="00C57AD7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C57AD7">
        <w:rPr>
          <w:rFonts w:ascii="Times New Roman" w:hAnsi="Times New Roman" w:cs="Times New Roman"/>
          <w:color w:val="000000" w:themeColor="text1"/>
        </w:rPr>
        <w:t>План заходів</w:t>
      </w:r>
      <w:r w:rsidR="00A67F25" w:rsidRPr="00C57AD7">
        <w:rPr>
          <w:rFonts w:ascii="Times New Roman" w:hAnsi="Times New Roman" w:cs="Times New Roman"/>
          <w:color w:val="000000" w:themeColor="text1"/>
        </w:rPr>
        <w:t xml:space="preserve"> </w:t>
      </w:r>
      <w:r w:rsidR="00A31426" w:rsidRPr="00C57AD7">
        <w:rPr>
          <w:rFonts w:ascii="Times New Roman" w:hAnsi="Times New Roman" w:cs="Times New Roman"/>
          <w:color w:val="000000" w:themeColor="text1"/>
        </w:rPr>
        <w:t xml:space="preserve">щодо </w:t>
      </w:r>
      <w:r w:rsidR="00A67F25" w:rsidRPr="00C57AD7">
        <w:rPr>
          <w:rFonts w:ascii="Times New Roman" w:hAnsi="Times New Roman" w:cs="Times New Roman"/>
          <w:color w:val="000000" w:themeColor="text1"/>
        </w:rPr>
        <w:t>унеможливлення насильства та жорстокого поводження з дітьми</w:t>
      </w:r>
      <w:r w:rsidRPr="00C57AD7">
        <w:rPr>
          <w:rFonts w:ascii="Times New Roman" w:hAnsi="Times New Roman" w:cs="Times New Roman"/>
          <w:color w:val="000000" w:themeColor="text1"/>
        </w:rPr>
        <w:t xml:space="preserve"> </w:t>
      </w:r>
      <w:r w:rsidR="008970FD" w:rsidRPr="00C57AD7">
        <w:rPr>
          <w:rFonts w:ascii="Times New Roman" w:hAnsi="Times New Roman" w:cs="Times New Roman"/>
          <w:color w:val="000000" w:themeColor="text1"/>
        </w:rPr>
        <w:t xml:space="preserve">психологічної </w:t>
      </w:r>
      <w:r w:rsidR="008970FD" w:rsidRPr="00C57AD7">
        <w:rPr>
          <w:rFonts w:ascii="Times New Roman" w:hAnsi="Times New Roman" w:cs="Times New Roman"/>
          <w:color w:val="auto"/>
        </w:rPr>
        <w:t>служби</w:t>
      </w:r>
      <w:r w:rsidR="00A67F25" w:rsidRPr="00C57AD7">
        <w:rPr>
          <w:rFonts w:ascii="Times New Roman" w:hAnsi="Times New Roman" w:cs="Times New Roman"/>
          <w:color w:val="auto"/>
        </w:rPr>
        <w:t xml:space="preserve"> </w:t>
      </w:r>
      <w:r w:rsidR="008455B5" w:rsidRPr="00C57AD7">
        <w:rPr>
          <w:rFonts w:ascii="Times New Roman" w:hAnsi="Times New Roman" w:cs="Times New Roman"/>
          <w:color w:val="auto"/>
        </w:rPr>
        <w:t>Фастівецької гімназії</w:t>
      </w:r>
    </w:p>
    <w:p w14:paraId="745FB34E" w14:textId="17E9F823" w:rsidR="00B53264" w:rsidRPr="00C57AD7" w:rsidRDefault="006D586F" w:rsidP="00C57AD7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C57AD7">
        <w:rPr>
          <w:rFonts w:ascii="Times New Roman" w:hAnsi="Times New Roman" w:cs="Times New Roman"/>
          <w:color w:val="000000" w:themeColor="text1"/>
        </w:rPr>
        <w:t>на 2025–2026 навчальний рік</w:t>
      </w:r>
      <w:r w:rsidR="00A67F25" w:rsidRPr="008455B5">
        <w:rPr>
          <w:rFonts w:ascii="Times New Roman" w:hAnsi="Times New Roman" w:cs="Times New Roman"/>
          <w:color w:val="000000" w:themeColor="text1"/>
        </w:rPr>
        <w:br/>
      </w:r>
      <w:r w:rsidR="00A67F25" w:rsidRPr="00A67F25">
        <w:rPr>
          <w:rFonts w:ascii="Times New Roman" w:hAnsi="Times New Roman" w:cs="Times New Roman"/>
          <w:b w:val="0"/>
          <w:bCs w:val="0"/>
          <w:color w:val="000000" w:themeColor="text1"/>
        </w:rPr>
        <w:t>(Відповідно до ТИПОВОЇ ПРОГРАМИ унеможливлення насильства та жорсто</w:t>
      </w:r>
      <w:r w:rsidR="00A67F25">
        <w:rPr>
          <w:rFonts w:ascii="Times New Roman" w:hAnsi="Times New Roman" w:cs="Times New Roman"/>
          <w:b w:val="0"/>
          <w:bCs w:val="0"/>
          <w:color w:val="000000" w:themeColor="text1"/>
        </w:rPr>
        <w:t>к</w:t>
      </w:r>
      <w:r w:rsidR="00A67F25" w:rsidRPr="00A67F25">
        <w:rPr>
          <w:rFonts w:ascii="Times New Roman" w:hAnsi="Times New Roman" w:cs="Times New Roman"/>
          <w:b w:val="0"/>
          <w:bCs w:val="0"/>
          <w:color w:val="000000" w:themeColor="text1"/>
        </w:rPr>
        <w:t>ого поводження з дітьми від 4 червня 2025 року № 658 )</w:t>
      </w:r>
    </w:p>
    <w:p w14:paraId="166EA988" w14:textId="77777777" w:rsidR="00A67F25" w:rsidRPr="00A67F25" w:rsidRDefault="00A67F25" w:rsidP="00A67F25"/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1722"/>
        <w:gridCol w:w="1719"/>
        <w:gridCol w:w="1531"/>
        <w:gridCol w:w="1698"/>
        <w:gridCol w:w="1276"/>
        <w:gridCol w:w="1559"/>
        <w:gridCol w:w="1701"/>
        <w:gridCol w:w="817"/>
      </w:tblGrid>
      <w:tr w:rsidR="00A76E82" w:rsidRPr="00A67F25" w14:paraId="25B28C4B" w14:textId="77777777" w:rsidTr="008455B5">
        <w:tc>
          <w:tcPr>
            <w:tcW w:w="1660" w:type="dxa"/>
          </w:tcPr>
          <w:p w14:paraId="2E6A72FD" w14:textId="77777777" w:rsidR="00B53264" w:rsidRPr="00A76E82" w:rsidRDefault="006D586F" w:rsidP="00A76E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Напрям</w:t>
            </w:r>
          </w:p>
        </w:tc>
        <w:tc>
          <w:tcPr>
            <w:tcW w:w="1722" w:type="dxa"/>
          </w:tcPr>
          <w:p w14:paraId="44CA30AC" w14:textId="77777777" w:rsidR="00B53264" w:rsidRPr="00A76E82" w:rsidRDefault="006D586F" w:rsidP="00A76E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1719" w:type="dxa"/>
          </w:tcPr>
          <w:p w14:paraId="1BBA0B61" w14:textId="77777777" w:rsidR="00B53264" w:rsidRPr="00A76E82" w:rsidRDefault="006D586F" w:rsidP="00A76E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</w:p>
        </w:tc>
        <w:tc>
          <w:tcPr>
            <w:tcW w:w="1531" w:type="dxa"/>
          </w:tcPr>
          <w:p w14:paraId="4B535A5C" w14:textId="77777777" w:rsidR="00B53264" w:rsidRPr="00A76E82" w:rsidRDefault="006D586F" w:rsidP="00A76E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група</w:t>
            </w:r>
          </w:p>
        </w:tc>
        <w:tc>
          <w:tcPr>
            <w:tcW w:w="1698" w:type="dxa"/>
          </w:tcPr>
          <w:p w14:paraId="57BE5842" w14:textId="77777777" w:rsidR="00B53264" w:rsidRPr="00A76E82" w:rsidRDefault="006D586F" w:rsidP="00A76E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Відповідальні</w:t>
            </w:r>
          </w:p>
        </w:tc>
        <w:tc>
          <w:tcPr>
            <w:tcW w:w="1276" w:type="dxa"/>
          </w:tcPr>
          <w:p w14:paraId="3C4CB7D7" w14:textId="77777777" w:rsidR="00B53264" w:rsidRPr="00A76E82" w:rsidRDefault="006D586F" w:rsidP="00A76E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</w:tc>
        <w:tc>
          <w:tcPr>
            <w:tcW w:w="1559" w:type="dxa"/>
          </w:tcPr>
          <w:p w14:paraId="6635811B" w14:textId="77777777" w:rsidR="00B53264" w:rsidRPr="00A76E82" w:rsidRDefault="006D586F" w:rsidP="00A76E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Ресурси</w:t>
            </w:r>
          </w:p>
        </w:tc>
        <w:tc>
          <w:tcPr>
            <w:tcW w:w="1701" w:type="dxa"/>
          </w:tcPr>
          <w:p w14:paraId="2DA6C605" w14:textId="77777777" w:rsidR="00B53264" w:rsidRPr="00A76E82" w:rsidRDefault="006D586F" w:rsidP="00A76E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Очікуваний результат</w:t>
            </w:r>
          </w:p>
        </w:tc>
        <w:tc>
          <w:tcPr>
            <w:tcW w:w="817" w:type="dxa"/>
          </w:tcPr>
          <w:p w14:paraId="72078627" w14:textId="77777777" w:rsidR="00B53264" w:rsidRPr="00A76E82" w:rsidRDefault="006D586F" w:rsidP="00A76E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Коментарі</w:t>
            </w:r>
          </w:p>
        </w:tc>
      </w:tr>
      <w:tr w:rsidR="00A76E82" w:rsidRPr="00A67F25" w14:paraId="48A70F21" w14:textId="77777777" w:rsidTr="008455B5">
        <w:tc>
          <w:tcPr>
            <w:tcW w:w="1660" w:type="dxa"/>
          </w:tcPr>
          <w:p w14:paraId="4DBCD21E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Превентивні заходи</w:t>
            </w:r>
          </w:p>
        </w:tc>
        <w:tc>
          <w:tcPr>
            <w:tcW w:w="1722" w:type="dxa"/>
          </w:tcPr>
          <w:p w14:paraId="5FD59D91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Затвердження Положення про протидію насильству</w:t>
            </w:r>
          </w:p>
        </w:tc>
        <w:tc>
          <w:tcPr>
            <w:tcW w:w="1719" w:type="dxa"/>
          </w:tcPr>
          <w:p w14:paraId="210AA742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Адміністративне рішення</w:t>
            </w:r>
          </w:p>
        </w:tc>
        <w:tc>
          <w:tcPr>
            <w:tcW w:w="1531" w:type="dxa"/>
          </w:tcPr>
          <w:p w14:paraId="30BF51D0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Адміністрація закладу</w:t>
            </w:r>
          </w:p>
        </w:tc>
        <w:tc>
          <w:tcPr>
            <w:tcW w:w="1698" w:type="dxa"/>
          </w:tcPr>
          <w:p w14:paraId="36B2734D" w14:textId="77777777" w:rsidR="00B53264" w:rsidRPr="008455B5" w:rsidRDefault="006D586F" w:rsidP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8970FD" w:rsidRPr="008455B5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14:paraId="76FE2989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Вересень 2025</w:t>
            </w:r>
          </w:p>
        </w:tc>
        <w:tc>
          <w:tcPr>
            <w:tcW w:w="1559" w:type="dxa"/>
          </w:tcPr>
          <w:p w14:paraId="0F8C6170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Типова програма №658</w:t>
            </w:r>
          </w:p>
        </w:tc>
        <w:tc>
          <w:tcPr>
            <w:tcW w:w="1701" w:type="dxa"/>
          </w:tcPr>
          <w:p w14:paraId="1782B21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Затверджене Положення, доведене до відома всіх учасників</w:t>
            </w:r>
          </w:p>
        </w:tc>
        <w:tc>
          <w:tcPr>
            <w:tcW w:w="817" w:type="dxa"/>
          </w:tcPr>
          <w:p w14:paraId="0BF81E17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02F2021A" w14:textId="77777777" w:rsidTr="008455B5">
        <w:tc>
          <w:tcPr>
            <w:tcW w:w="1660" w:type="dxa"/>
          </w:tcPr>
          <w:p w14:paraId="4BFC365C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заходи</w:t>
            </w:r>
          </w:p>
        </w:tc>
        <w:tc>
          <w:tcPr>
            <w:tcW w:w="1722" w:type="dxa"/>
          </w:tcPr>
          <w:p w14:paraId="25BE4B4E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вчителів: «Розпізнавання форм насильства та </w:t>
            </w:r>
            <w:r w:rsidR="00153017" w:rsidRPr="00845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профілактика жорстокості в освітньому середовищі</w:t>
            </w: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</w:tcPr>
          <w:p w14:paraId="105BA7A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Тренінг (2 год)</w:t>
            </w:r>
          </w:p>
        </w:tc>
        <w:tc>
          <w:tcPr>
            <w:tcW w:w="1531" w:type="dxa"/>
          </w:tcPr>
          <w:p w14:paraId="273CAED4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698" w:type="dxa"/>
          </w:tcPr>
          <w:p w14:paraId="5E0BD514" w14:textId="77777777" w:rsidR="00B53264" w:rsidRPr="008455B5" w:rsidRDefault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Вчитель,</w:t>
            </w:r>
          </w:p>
          <w:p w14:paraId="06FA46D9" w14:textId="77777777" w:rsidR="008455B5" w:rsidRPr="008455B5" w:rsidRDefault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14:paraId="4A7C997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Жовтень 2025</w:t>
            </w:r>
          </w:p>
        </w:tc>
        <w:tc>
          <w:tcPr>
            <w:tcW w:w="1559" w:type="dxa"/>
          </w:tcPr>
          <w:p w14:paraId="29196C7D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Методичні матеріали, презентація</w:t>
            </w:r>
          </w:p>
        </w:tc>
        <w:tc>
          <w:tcPr>
            <w:tcW w:w="1701" w:type="dxa"/>
          </w:tcPr>
          <w:p w14:paraId="4F63B899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Педагоги вміють ідентифікувати ситуації насильства</w:t>
            </w:r>
          </w:p>
        </w:tc>
        <w:tc>
          <w:tcPr>
            <w:tcW w:w="817" w:type="dxa"/>
          </w:tcPr>
          <w:p w14:paraId="3FADA078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357373CC" w14:textId="77777777" w:rsidTr="008455B5">
        <w:tc>
          <w:tcPr>
            <w:tcW w:w="1660" w:type="dxa"/>
          </w:tcPr>
          <w:p w14:paraId="19473F25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Просвітницька робота</w:t>
            </w:r>
          </w:p>
        </w:tc>
        <w:tc>
          <w:tcPr>
            <w:tcW w:w="1722" w:type="dxa"/>
          </w:tcPr>
          <w:p w14:paraId="5D4E1B8D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Заняття з учнями: «Твої права – твій захист»</w:t>
            </w:r>
          </w:p>
        </w:tc>
        <w:tc>
          <w:tcPr>
            <w:tcW w:w="1719" w:type="dxa"/>
          </w:tcPr>
          <w:p w14:paraId="1883C80B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Групове заняття / рольова гра</w:t>
            </w:r>
          </w:p>
        </w:tc>
        <w:tc>
          <w:tcPr>
            <w:tcW w:w="1531" w:type="dxa"/>
          </w:tcPr>
          <w:p w14:paraId="129DFCFB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Учні 5–9 класів</w:t>
            </w:r>
          </w:p>
        </w:tc>
        <w:tc>
          <w:tcPr>
            <w:tcW w:w="1698" w:type="dxa"/>
          </w:tcPr>
          <w:p w14:paraId="51FED863" w14:textId="77777777" w:rsidR="00B53264" w:rsidRPr="008455B5" w:rsidRDefault="0089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14:paraId="38C03870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Жовтень 2025</w:t>
            </w:r>
          </w:p>
        </w:tc>
        <w:tc>
          <w:tcPr>
            <w:tcW w:w="1559" w:type="dxa"/>
          </w:tcPr>
          <w:p w14:paraId="4141FECC" w14:textId="77777777" w:rsidR="00B53264" w:rsidRPr="008455B5" w:rsidRDefault="0089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Презентація, відео</w:t>
            </w:r>
          </w:p>
        </w:tc>
        <w:tc>
          <w:tcPr>
            <w:tcW w:w="1701" w:type="dxa"/>
          </w:tcPr>
          <w:p w14:paraId="1BD8B759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Діти знають свої права, вміють звертатися по допомогу</w:t>
            </w:r>
          </w:p>
        </w:tc>
        <w:tc>
          <w:tcPr>
            <w:tcW w:w="817" w:type="dxa"/>
          </w:tcPr>
          <w:p w14:paraId="63FE7FA3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65BFADB3" w14:textId="77777777" w:rsidTr="008455B5">
        <w:tc>
          <w:tcPr>
            <w:tcW w:w="1660" w:type="dxa"/>
          </w:tcPr>
          <w:p w14:paraId="292E1BF2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Інформування</w:t>
            </w:r>
          </w:p>
        </w:tc>
        <w:tc>
          <w:tcPr>
            <w:tcW w:w="1722" w:type="dxa"/>
          </w:tcPr>
          <w:p w14:paraId="68F2EDA6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Оновлення інформаційного стенду «Стоп насильству»</w:t>
            </w:r>
          </w:p>
        </w:tc>
        <w:tc>
          <w:tcPr>
            <w:tcW w:w="1719" w:type="dxa"/>
          </w:tcPr>
          <w:p w14:paraId="4A93F83C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Оновлення візуального контенту</w:t>
            </w:r>
          </w:p>
        </w:tc>
        <w:tc>
          <w:tcPr>
            <w:tcW w:w="1531" w:type="dxa"/>
          </w:tcPr>
          <w:p w14:paraId="29A6E419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Учні, батьки, вчителі</w:t>
            </w:r>
          </w:p>
        </w:tc>
        <w:tc>
          <w:tcPr>
            <w:tcW w:w="1698" w:type="dxa"/>
          </w:tcPr>
          <w:p w14:paraId="028965C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14:paraId="6C1357B1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Вересень 2025</w:t>
            </w:r>
          </w:p>
        </w:tc>
        <w:tc>
          <w:tcPr>
            <w:tcW w:w="1559" w:type="dxa"/>
          </w:tcPr>
          <w:p w14:paraId="3D180290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Плакати, телефони гарячих ліній</w:t>
            </w:r>
          </w:p>
        </w:tc>
        <w:tc>
          <w:tcPr>
            <w:tcW w:w="1701" w:type="dxa"/>
          </w:tcPr>
          <w:p w14:paraId="5D271006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Доступна і наочна інформація про допомогу дітям</w:t>
            </w:r>
          </w:p>
        </w:tc>
        <w:tc>
          <w:tcPr>
            <w:tcW w:w="817" w:type="dxa"/>
          </w:tcPr>
          <w:p w14:paraId="3E9E9B7C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58FA6FED" w14:textId="77777777" w:rsidTr="008455B5">
        <w:tc>
          <w:tcPr>
            <w:tcW w:w="1660" w:type="dxa"/>
          </w:tcPr>
          <w:p w14:paraId="05779B13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Моніторинг</w:t>
            </w:r>
          </w:p>
        </w:tc>
        <w:tc>
          <w:tcPr>
            <w:tcW w:w="1722" w:type="dxa"/>
          </w:tcPr>
          <w:p w14:paraId="5884E2B8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Анонімне опитування учнів щодо безпеки у школі</w:t>
            </w:r>
          </w:p>
        </w:tc>
        <w:tc>
          <w:tcPr>
            <w:tcW w:w="1719" w:type="dxa"/>
          </w:tcPr>
          <w:p w14:paraId="7CFA9D3C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Анкетування</w:t>
            </w:r>
          </w:p>
        </w:tc>
        <w:tc>
          <w:tcPr>
            <w:tcW w:w="1531" w:type="dxa"/>
          </w:tcPr>
          <w:p w14:paraId="356EF252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7–9</w:t>
            </w: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698" w:type="dxa"/>
          </w:tcPr>
          <w:p w14:paraId="7C530070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8970FD" w:rsidRPr="008455B5">
              <w:rPr>
                <w:rFonts w:ascii="Times New Roman" w:hAnsi="Times New Roman" w:cs="Times New Roman"/>
                <w:sz w:val="28"/>
                <w:szCs w:val="28"/>
              </w:rPr>
              <w:t>, соціальний педагог</w:t>
            </w:r>
          </w:p>
        </w:tc>
        <w:tc>
          <w:tcPr>
            <w:tcW w:w="1276" w:type="dxa"/>
          </w:tcPr>
          <w:p w14:paraId="1744C1ED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Листопад 2025</w:t>
            </w:r>
          </w:p>
        </w:tc>
        <w:tc>
          <w:tcPr>
            <w:tcW w:w="1559" w:type="dxa"/>
          </w:tcPr>
          <w:p w14:paraId="43D050AD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Google Forms, анкета</w:t>
            </w:r>
          </w:p>
        </w:tc>
        <w:tc>
          <w:tcPr>
            <w:tcW w:w="1701" w:type="dxa"/>
          </w:tcPr>
          <w:p w14:paraId="29B3E3CD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Виявлені ризикові зони та групи</w:t>
            </w:r>
          </w:p>
        </w:tc>
        <w:tc>
          <w:tcPr>
            <w:tcW w:w="817" w:type="dxa"/>
          </w:tcPr>
          <w:p w14:paraId="7536F8F9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19A84EC2" w14:textId="77777777" w:rsidTr="008455B5">
        <w:tc>
          <w:tcPr>
            <w:tcW w:w="1660" w:type="dxa"/>
          </w:tcPr>
          <w:p w14:paraId="1AA4C086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заходи</w:t>
            </w:r>
          </w:p>
        </w:tc>
        <w:tc>
          <w:tcPr>
            <w:tcW w:w="1722" w:type="dxa"/>
          </w:tcPr>
          <w:p w14:paraId="3D7A9DF6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Тренінг з ненасильницької комунікації для педагогів</w:t>
            </w:r>
          </w:p>
        </w:tc>
        <w:tc>
          <w:tcPr>
            <w:tcW w:w="1719" w:type="dxa"/>
          </w:tcPr>
          <w:p w14:paraId="240AB292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Тренінг (2 год)</w:t>
            </w:r>
          </w:p>
        </w:tc>
        <w:tc>
          <w:tcPr>
            <w:tcW w:w="1531" w:type="dxa"/>
          </w:tcPr>
          <w:p w14:paraId="49715A76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698" w:type="dxa"/>
          </w:tcPr>
          <w:p w14:paraId="1CA84F64" w14:textId="77777777" w:rsidR="00B53264" w:rsidRDefault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Соціальний педагог</w:t>
            </w:r>
          </w:p>
          <w:p w14:paraId="7FFA5FBA" w14:textId="77777777" w:rsidR="008455B5" w:rsidRPr="008455B5" w:rsidRDefault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276" w:type="dxa"/>
          </w:tcPr>
          <w:p w14:paraId="43376FC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Грудень 2025</w:t>
            </w:r>
          </w:p>
        </w:tc>
        <w:tc>
          <w:tcPr>
            <w:tcW w:w="1559" w:type="dxa"/>
          </w:tcPr>
          <w:p w14:paraId="40C9412D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Презентаці</w:t>
            </w:r>
            <w:r w:rsidR="00A76E82" w:rsidRPr="008455B5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, вправи</w:t>
            </w:r>
          </w:p>
        </w:tc>
        <w:tc>
          <w:tcPr>
            <w:tcW w:w="1701" w:type="dxa"/>
          </w:tcPr>
          <w:p w14:paraId="03D6212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Покращення комунікації вчителів з учнями</w:t>
            </w:r>
          </w:p>
        </w:tc>
        <w:tc>
          <w:tcPr>
            <w:tcW w:w="817" w:type="dxa"/>
          </w:tcPr>
          <w:p w14:paraId="48C3C6A4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03600294" w14:textId="77777777" w:rsidTr="008455B5">
        <w:tc>
          <w:tcPr>
            <w:tcW w:w="1660" w:type="dxa"/>
          </w:tcPr>
          <w:p w14:paraId="68E21F66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Просвітницька робота</w:t>
            </w:r>
          </w:p>
        </w:tc>
        <w:tc>
          <w:tcPr>
            <w:tcW w:w="1722" w:type="dxa"/>
          </w:tcPr>
          <w:p w14:paraId="45DB6B5D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Година психолога: «Безпечне спілкування в інтернеті»</w:t>
            </w:r>
          </w:p>
        </w:tc>
        <w:tc>
          <w:tcPr>
            <w:tcW w:w="1719" w:type="dxa"/>
          </w:tcPr>
          <w:p w14:paraId="0DB2AA6D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Групова бесіда</w:t>
            </w:r>
          </w:p>
        </w:tc>
        <w:tc>
          <w:tcPr>
            <w:tcW w:w="1531" w:type="dxa"/>
          </w:tcPr>
          <w:p w14:paraId="1A40D0B2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  <w:r w:rsidR="00736F45" w:rsidRPr="008455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–8 класів</w:t>
            </w:r>
          </w:p>
        </w:tc>
        <w:tc>
          <w:tcPr>
            <w:tcW w:w="1698" w:type="dxa"/>
          </w:tcPr>
          <w:p w14:paraId="4392FFE0" w14:textId="77777777" w:rsidR="00B53264" w:rsidRPr="008455B5" w:rsidRDefault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14:paraId="796F0B97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Січень 2026</w:t>
            </w:r>
          </w:p>
        </w:tc>
        <w:tc>
          <w:tcPr>
            <w:tcW w:w="1559" w:type="dxa"/>
          </w:tcPr>
          <w:p w14:paraId="341C8A2E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Відео,</w:t>
            </w:r>
            <w:r w:rsidR="00736F45" w:rsidRPr="008455B5">
              <w:rPr>
                <w:rFonts w:ascii="Times New Roman" w:hAnsi="Times New Roman" w:cs="Times New Roman"/>
                <w:sz w:val="28"/>
                <w:szCs w:val="28"/>
              </w:rPr>
              <w:t xml:space="preserve"> виховна година,</w:t>
            </w: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F45" w:rsidRPr="008455B5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</w:p>
        </w:tc>
        <w:tc>
          <w:tcPr>
            <w:tcW w:w="1701" w:type="dxa"/>
          </w:tcPr>
          <w:p w14:paraId="45EDD6F6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Розвиток критичного мислення, запобігання онлайн-насильству</w:t>
            </w:r>
          </w:p>
        </w:tc>
        <w:tc>
          <w:tcPr>
            <w:tcW w:w="817" w:type="dxa"/>
          </w:tcPr>
          <w:p w14:paraId="505C6373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55F1DAD1" w14:textId="77777777" w:rsidTr="008455B5">
        <w:tc>
          <w:tcPr>
            <w:tcW w:w="1660" w:type="dxa"/>
          </w:tcPr>
          <w:p w14:paraId="154FAC67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Інформування</w:t>
            </w:r>
          </w:p>
        </w:tc>
        <w:tc>
          <w:tcPr>
            <w:tcW w:w="1722" w:type="dxa"/>
          </w:tcPr>
          <w:p w14:paraId="2C95AD95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Розміщення буклетів для батьків про запобігання домашньому насильству</w:t>
            </w:r>
          </w:p>
        </w:tc>
        <w:tc>
          <w:tcPr>
            <w:tcW w:w="1719" w:type="dxa"/>
          </w:tcPr>
          <w:p w14:paraId="0530EF85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Інформаційні матеріали</w:t>
            </w:r>
          </w:p>
        </w:tc>
        <w:tc>
          <w:tcPr>
            <w:tcW w:w="1531" w:type="dxa"/>
          </w:tcPr>
          <w:p w14:paraId="4161723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698" w:type="dxa"/>
          </w:tcPr>
          <w:p w14:paraId="5268A5D0" w14:textId="77777777" w:rsidR="00B53264" w:rsidRPr="008455B5" w:rsidRDefault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організатор</w:t>
            </w:r>
            <w:r w:rsidR="006D586F" w:rsidRPr="008455B5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276" w:type="dxa"/>
          </w:tcPr>
          <w:p w14:paraId="13AE0EFB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Січень 2026</w:t>
            </w:r>
          </w:p>
        </w:tc>
        <w:tc>
          <w:tcPr>
            <w:tcW w:w="1559" w:type="dxa"/>
          </w:tcPr>
          <w:p w14:paraId="178174AC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Буклети</w:t>
            </w:r>
          </w:p>
        </w:tc>
        <w:tc>
          <w:tcPr>
            <w:tcW w:w="1701" w:type="dxa"/>
          </w:tcPr>
          <w:p w14:paraId="5C65BAE2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Підвищення обізнаності батьків</w:t>
            </w:r>
          </w:p>
        </w:tc>
        <w:tc>
          <w:tcPr>
            <w:tcW w:w="817" w:type="dxa"/>
          </w:tcPr>
          <w:p w14:paraId="45BF461F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06EB6A96" w14:textId="77777777" w:rsidTr="008455B5">
        <w:tc>
          <w:tcPr>
            <w:tcW w:w="1660" w:type="dxa"/>
          </w:tcPr>
          <w:p w14:paraId="3A646FAC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Моніторинг</w:t>
            </w:r>
          </w:p>
        </w:tc>
        <w:tc>
          <w:tcPr>
            <w:tcW w:w="1722" w:type="dxa"/>
          </w:tcPr>
          <w:p w14:paraId="3A1CFAF7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Аналіз звернень за І семестр</w:t>
            </w:r>
          </w:p>
        </w:tc>
        <w:tc>
          <w:tcPr>
            <w:tcW w:w="1719" w:type="dxa"/>
          </w:tcPr>
          <w:p w14:paraId="04D4BBA3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Аналітична робота</w:t>
            </w:r>
          </w:p>
        </w:tc>
        <w:tc>
          <w:tcPr>
            <w:tcW w:w="1531" w:type="dxa"/>
          </w:tcPr>
          <w:p w14:paraId="702F10E3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698" w:type="dxa"/>
          </w:tcPr>
          <w:p w14:paraId="58A7C8E7" w14:textId="77777777" w:rsidR="008455B5" w:rsidRDefault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Заст.нвр</w:t>
            </w:r>
          </w:p>
          <w:p w14:paraId="37D32A3F" w14:textId="77777777" w:rsidR="00B53264" w:rsidRPr="008455B5" w:rsidRDefault="0073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14:paraId="3B08950B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Січень 2026</w:t>
            </w:r>
          </w:p>
        </w:tc>
        <w:tc>
          <w:tcPr>
            <w:tcW w:w="1559" w:type="dxa"/>
          </w:tcPr>
          <w:p w14:paraId="534A9EE3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Журнал звернень</w:t>
            </w:r>
          </w:p>
        </w:tc>
        <w:tc>
          <w:tcPr>
            <w:tcW w:w="1701" w:type="dxa"/>
          </w:tcPr>
          <w:p w14:paraId="70BE46C6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Виявлення тенденцій і повторних випадків</w:t>
            </w:r>
          </w:p>
        </w:tc>
        <w:tc>
          <w:tcPr>
            <w:tcW w:w="817" w:type="dxa"/>
          </w:tcPr>
          <w:p w14:paraId="4EAE11BD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013A2D80" w14:textId="77777777" w:rsidTr="008455B5">
        <w:tc>
          <w:tcPr>
            <w:tcW w:w="1660" w:type="dxa"/>
          </w:tcPr>
          <w:p w14:paraId="1064B7B0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Навчальні заходи</w:t>
            </w:r>
          </w:p>
        </w:tc>
        <w:tc>
          <w:tcPr>
            <w:tcW w:w="1722" w:type="dxa"/>
          </w:tcPr>
          <w:p w14:paraId="02E7A173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Тренінг для учнів: «Стоп булінг!»</w:t>
            </w:r>
          </w:p>
        </w:tc>
        <w:tc>
          <w:tcPr>
            <w:tcW w:w="1719" w:type="dxa"/>
          </w:tcPr>
          <w:p w14:paraId="0B296956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Тренінг (1 год)</w:t>
            </w:r>
          </w:p>
        </w:tc>
        <w:tc>
          <w:tcPr>
            <w:tcW w:w="1531" w:type="dxa"/>
          </w:tcPr>
          <w:p w14:paraId="4EBAB055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Учні 5–</w:t>
            </w:r>
            <w:r w:rsidR="007358E8" w:rsidRPr="008455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698" w:type="dxa"/>
          </w:tcPr>
          <w:p w14:paraId="6B0B7E2A" w14:textId="77777777" w:rsidR="008455B5" w:rsidRDefault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Вчителі,</w:t>
            </w:r>
          </w:p>
          <w:p w14:paraId="32F4053F" w14:textId="77777777" w:rsidR="00B53264" w:rsidRPr="008455B5" w:rsidRDefault="0073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276" w:type="dxa"/>
          </w:tcPr>
          <w:p w14:paraId="567A229E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Лютий 2026</w:t>
            </w:r>
          </w:p>
        </w:tc>
        <w:tc>
          <w:tcPr>
            <w:tcW w:w="1559" w:type="dxa"/>
          </w:tcPr>
          <w:p w14:paraId="268EF459" w14:textId="77777777" w:rsidR="00B53264" w:rsidRPr="008455B5" w:rsidRDefault="00735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Вправи, буклети</w:t>
            </w:r>
          </w:p>
        </w:tc>
        <w:tc>
          <w:tcPr>
            <w:tcW w:w="1701" w:type="dxa"/>
          </w:tcPr>
          <w:p w14:paraId="5540B1DA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Формування навичок мирного вирішення конфліктів</w:t>
            </w:r>
          </w:p>
        </w:tc>
        <w:tc>
          <w:tcPr>
            <w:tcW w:w="817" w:type="dxa"/>
          </w:tcPr>
          <w:p w14:paraId="2DF3E8E4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0610905A" w14:textId="77777777" w:rsidTr="008455B5">
        <w:tc>
          <w:tcPr>
            <w:tcW w:w="1660" w:type="dxa"/>
          </w:tcPr>
          <w:p w14:paraId="2FF04398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Просвітницька робота</w:t>
            </w:r>
          </w:p>
        </w:tc>
        <w:tc>
          <w:tcPr>
            <w:tcW w:w="1722" w:type="dxa"/>
          </w:tcPr>
          <w:p w14:paraId="2F5DEB9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Класна година: «Як звертатися по допомогу»</w:t>
            </w:r>
          </w:p>
        </w:tc>
        <w:tc>
          <w:tcPr>
            <w:tcW w:w="1719" w:type="dxa"/>
          </w:tcPr>
          <w:p w14:paraId="41250A17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</w:tc>
        <w:tc>
          <w:tcPr>
            <w:tcW w:w="1531" w:type="dxa"/>
          </w:tcPr>
          <w:p w14:paraId="4500F5F3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Учні 3–4 класів</w:t>
            </w:r>
          </w:p>
        </w:tc>
        <w:tc>
          <w:tcPr>
            <w:tcW w:w="1698" w:type="dxa"/>
          </w:tcPr>
          <w:p w14:paraId="50E8487D" w14:textId="77777777" w:rsidR="00B53264" w:rsidRPr="008455B5" w:rsidRDefault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педагог, класні керівники</w:t>
            </w:r>
          </w:p>
        </w:tc>
        <w:tc>
          <w:tcPr>
            <w:tcW w:w="1276" w:type="dxa"/>
          </w:tcPr>
          <w:p w14:paraId="7A31BBB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Березень 2026</w:t>
            </w:r>
          </w:p>
        </w:tc>
        <w:tc>
          <w:tcPr>
            <w:tcW w:w="1559" w:type="dxa"/>
          </w:tcPr>
          <w:p w14:paraId="60FC9482" w14:textId="77777777" w:rsidR="00B53264" w:rsidRPr="008455B5" w:rsidRDefault="008F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Опис ситуацій</w:t>
            </w:r>
          </w:p>
        </w:tc>
        <w:tc>
          <w:tcPr>
            <w:tcW w:w="1701" w:type="dxa"/>
          </w:tcPr>
          <w:p w14:paraId="54DA1E76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Формування довіри до дорослих</w:t>
            </w:r>
          </w:p>
        </w:tc>
        <w:tc>
          <w:tcPr>
            <w:tcW w:w="817" w:type="dxa"/>
          </w:tcPr>
          <w:p w14:paraId="4ECF6989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537681B6" w14:textId="77777777" w:rsidTr="008455B5">
        <w:tc>
          <w:tcPr>
            <w:tcW w:w="1660" w:type="dxa"/>
          </w:tcPr>
          <w:p w14:paraId="447E8F88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Інформування</w:t>
            </w:r>
          </w:p>
        </w:tc>
        <w:tc>
          <w:tcPr>
            <w:tcW w:w="1722" w:type="dxa"/>
          </w:tcPr>
          <w:p w14:paraId="46552F25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 xml:space="preserve">Публікація на сайті школи про </w:t>
            </w:r>
            <w:r w:rsidRPr="00845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служби захисту дітей</w:t>
            </w:r>
          </w:p>
        </w:tc>
        <w:tc>
          <w:tcPr>
            <w:tcW w:w="1719" w:type="dxa"/>
          </w:tcPr>
          <w:p w14:paraId="4CFE7702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Онлайн-повідомлення</w:t>
            </w:r>
          </w:p>
        </w:tc>
        <w:tc>
          <w:tcPr>
            <w:tcW w:w="1531" w:type="dxa"/>
          </w:tcPr>
          <w:p w14:paraId="59285607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Батьки, учні</w:t>
            </w:r>
          </w:p>
        </w:tc>
        <w:tc>
          <w:tcPr>
            <w:tcW w:w="1698" w:type="dxa"/>
          </w:tcPr>
          <w:p w14:paraId="7B791D43" w14:textId="77777777" w:rsidR="00B53264" w:rsidRPr="008455B5" w:rsidRDefault="00845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  <w:r w:rsidR="006D586F" w:rsidRPr="008455B5">
              <w:rPr>
                <w:rFonts w:ascii="Times New Roman" w:hAnsi="Times New Roman" w:cs="Times New Roman"/>
                <w:sz w:val="28"/>
                <w:szCs w:val="28"/>
              </w:rPr>
              <w:t>, адміністрац</w:t>
            </w:r>
            <w:r w:rsidR="006D586F" w:rsidRPr="00845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ія</w:t>
            </w:r>
          </w:p>
        </w:tc>
        <w:tc>
          <w:tcPr>
            <w:tcW w:w="1276" w:type="dxa"/>
          </w:tcPr>
          <w:p w14:paraId="7064818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Березень 2026</w:t>
            </w:r>
          </w:p>
        </w:tc>
        <w:tc>
          <w:tcPr>
            <w:tcW w:w="1559" w:type="dxa"/>
          </w:tcPr>
          <w:p w14:paraId="5ACB2C48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Інфографіка</w:t>
            </w:r>
          </w:p>
        </w:tc>
        <w:tc>
          <w:tcPr>
            <w:tcW w:w="1701" w:type="dxa"/>
          </w:tcPr>
          <w:p w14:paraId="3F6E9E33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 xml:space="preserve">Покращення обізнаності </w:t>
            </w:r>
            <w:r w:rsidRPr="00845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алгоритми дій</w:t>
            </w:r>
          </w:p>
        </w:tc>
        <w:tc>
          <w:tcPr>
            <w:tcW w:w="817" w:type="dxa"/>
          </w:tcPr>
          <w:p w14:paraId="11B7CE6A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29B6B806" w14:textId="77777777" w:rsidTr="008455B5">
        <w:tc>
          <w:tcPr>
            <w:tcW w:w="1660" w:type="dxa"/>
          </w:tcPr>
          <w:p w14:paraId="045B0EB8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Моніторинг</w:t>
            </w:r>
          </w:p>
        </w:tc>
        <w:tc>
          <w:tcPr>
            <w:tcW w:w="1722" w:type="dxa"/>
          </w:tcPr>
          <w:p w14:paraId="34505607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Повторне анкетування учнів щодо рівня безпеки у школі</w:t>
            </w:r>
          </w:p>
        </w:tc>
        <w:tc>
          <w:tcPr>
            <w:tcW w:w="1719" w:type="dxa"/>
          </w:tcPr>
          <w:p w14:paraId="09011254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Анкетування</w:t>
            </w:r>
          </w:p>
        </w:tc>
        <w:tc>
          <w:tcPr>
            <w:tcW w:w="1531" w:type="dxa"/>
          </w:tcPr>
          <w:p w14:paraId="0928D472" w14:textId="77777777" w:rsidR="006D586F" w:rsidRDefault="006D586F" w:rsidP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7-9</w:t>
            </w:r>
          </w:p>
          <w:p w14:paraId="7E6AC82A" w14:textId="77777777" w:rsidR="00B53264" w:rsidRPr="008455B5" w:rsidRDefault="006D586F" w:rsidP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1698" w:type="dxa"/>
          </w:tcPr>
          <w:p w14:paraId="618E00A5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76" w:type="dxa"/>
          </w:tcPr>
          <w:p w14:paraId="1FBBB0DB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Квітень 2026</w:t>
            </w:r>
          </w:p>
        </w:tc>
        <w:tc>
          <w:tcPr>
            <w:tcW w:w="1559" w:type="dxa"/>
          </w:tcPr>
          <w:p w14:paraId="7E7C7F25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Google Forms</w:t>
            </w:r>
            <w:r w:rsidR="008F0A88" w:rsidRPr="008455B5">
              <w:rPr>
                <w:rFonts w:ascii="Times New Roman" w:hAnsi="Times New Roman" w:cs="Times New Roman"/>
                <w:sz w:val="28"/>
                <w:szCs w:val="28"/>
              </w:rPr>
              <w:t>, анкети</w:t>
            </w:r>
          </w:p>
        </w:tc>
        <w:tc>
          <w:tcPr>
            <w:tcW w:w="1701" w:type="dxa"/>
          </w:tcPr>
          <w:p w14:paraId="0926BA7C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Аналіз динаміки та ефективності заходів</w:t>
            </w:r>
          </w:p>
        </w:tc>
        <w:tc>
          <w:tcPr>
            <w:tcW w:w="817" w:type="dxa"/>
          </w:tcPr>
          <w:p w14:paraId="2DCCED42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7F6C4823" w14:textId="77777777" w:rsidTr="008455B5">
        <w:tc>
          <w:tcPr>
            <w:tcW w:w="1660" w:type="dxa"/>
          </w:tcPr>
          <w:p w14:paraId="61BE76C0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Превентивні заходи</w:t>
            </w:r>
          </w:p>
        </w:tc>
        <w:tc>
          <w:tcPr>
            <w:tcW w:w="1722" w:type="dxa"/>
          </w:tcPr>
          <w:p w14:paraId="62DE82E8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Оцінка ризиків у шкільному середовищі</w:t>
            </w:r>
          </w:p>
        </w:tc>
        <w:tc>
          <w:tcPr>
            <w:tcW w:w="1719" w:type="dxa"/>
          </w:tcPr>
          <w:p w14:paraId="0D50F259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Опитування, спостереження</w:t>
            </w:r>
          </w:p>
        </w:tc>
        <w:tc>
          <w:tcPr>
            <w:tcW w:w="1531" w:type="dxa"/>
          </w:tcPr>
          <w:p w14:paraId="756E01AB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Адміністрація, учні, педагоги</w:t>
            </w:r>
          </w:p>
        </w:tc>
        <w:tc>
          <w:tcPr>
            <w:tcW w:w="1698" w:type="dxa"/>
          </w:tcPr>
          <w:p w14:paraId="1842E5F3" w14:textId="77777777" w:rsidR="006D586F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Вчителі,</w:t>
            </w:r>
          </w:p>
          <w:p w14:paraId="597C533F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276" w:type="dxa"/>
          </w:tcPr>
          <w:p w14:paraId="11928C07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Квітень 2026</w:t>
            </w:r>
          </w:p>
        </w:tc>
        <w:tc>
          <w:tcPr>
            <w:tcW w:w="1559" w:type="dxa"/>
          </w:tcPr>
          <w:p w14:paraId="3E12B0D9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Опитувальники, чек-листи</w:t>
            </w:r>
          </w:p>
        </w:tc>
        <w:tc>
          <w:tcPr>
            <w:tcW w:w="1701" w:type="dxa"/>
          </w:tcPr>
          <w:p w14:paraId="6E175988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Актуалізація зон ризику</w:t>
            </w:r>
          </w:p>
        </w:tc>
        <w:tc>
          <w:tcPr>
            <w:tcW w:w="817" w:type="dxa"/>
          </w:tcPr>
          <w:p w14:paraId="10D2BB68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82" w:rsidRPr="00A67F25" w14:paraId="60EC31BA" w14:textId="77777777" w:rsidTr="008455B5">
        <w:tc>
          <w:tcPr>
            <w:tcW w:w="1660" w:type="dxa"/>
          </w:tcPr>
          <w:p w14:paraId="7818723A" w14:textId="77777777" w:rsidR="00B53264" w:rsidRPr="008455B5" w:rsidRDefault="006D58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Завершальний етап</w:t>
            </w:r>
          </w:p>
        </w:tc>
        <w:tc>
          <w:tcPr>
            <w:tcW w:w="1722" w:type="dxa"/>
          </w:tcPr>
          <w:p w14:paraId="5CE323AA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Підсумкова нарада за результатами року</w:t>
            </w:r>
          </w:p>
        </w:tc>
        <w:tc>
          <w:tcPr>
            <w:tcW w:w="1719" w:type="dxa"/>
          </w:tcPr>
          <w:p w14:paraId="10DC0FB2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Аналітична зустріч</w:t>
            </w:r>
          </w:p>
        </w:tc>
        <w:tc>
          <w:tcPr>
            <w:tcW w:w="1531" w:type="dxa"/>
          </w:tcPr>
          <w:p w14:paraId="6552D875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педагогічна рада</w:t>
            </w:r>
          </w:p>
        </w:tc>
        <w:tc>
          <w:tcPr>
            <w:tcW w:w="1698" w:type="dxa"/>
          </w:tcPr>
          <w:p w14:paraId="3646F492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Вчителі, соціальний педагог</w:t>
            </w:r>
          </w:p>
        </w:tc>
        <w:tc>
          <w:tcPr>
            <w:tcW w:w="1276" w:type="dxa"/>
          </w:tcPr>
          <w:p w14:paraId="5B214660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Травень 2026</w:t>
            </w:r>
          </w:p>
        </w:tc>
        <w:tc>
          <w:tcPr>
            <w:tcW w:w="1559" w:type="dxa"/>
          </w:tcPr>
          <w:p w14:paraId="2695B9B4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Звіт, презентація</w:t>
            </w:r>
          </w:p>
        </w:tc>
        <w:tc>
          <w:tcPr>
            <w:tcW w:w="1701" w:type="dxa"/>
          </w:tcPr>
          <w:p w14:paraId="5901E649" w14:textId="77777777" w:rsidR="00B53264" w:rsidRPr="008455B5" w:rsidRDefault="006D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5B5">
              <w:rPr>
                <w:rFonts w:ascii="Times New Roman" w:hAnsi="Times New Roman" w:cs="Times New Roman"/>
                <w:sz w:val="28"/>
                <w:szCs w:val="28"/>
              </w:rPr>
              <w:t>Узагальнення досягнень, планування змін</w:t>
            </w:r>
          </w:p>
        </w:tc>
        <w:tc>
          <w:tcPr>
            <w:tcW w:w="817" w:type="dxa"/>
          </w:tcPr>
          <w:p w14:paraId="38EC6BB1" w14:textId="77777777" w:rsidR="00B53264" w:rsidRPr="00A76E82" w:rsidRDefault="00B5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C90E6" w14:textId="77777777" w:rsidR="008F0A88" w:rsidRDefault="008F0A88"/>
    <w:p w14:paraId="0E8FA9B7" w14:textId="77777777" w:rsidR="008F0A88" w:rsidRPr="008F0A88" w:rsidRDefault="008F0A88" w:rsidP="008F0A88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386E8302" w14:textId="77777777" w:rsidR="008F0A88" w:rsidRDefault="008F0A88" w:rsidP="008455B5">
      <w:pPr>
        <w:rPr>
          <w:rFonts w:ascii="Times New Roman" w:hAnsi="Times New Roman" w:cs="Times New Roman"/>
          <w:sz w:val="28"/>
          <w:szCs w:val="28"/>
        </w:rPr>
      </w:pPr>
      <w:r w:rsidRPr="008455B5">
        <w:rPr>
          <w:rFonts w:ascii="Times New Roman" w:hAnsi="Times New Roman" w:cs="Times New Roman"/>
          <w:sz w:val="28"/>
          <w:szCs w:val="28"/>
        </w:rPr>
        <w:t>Соціальний педагог</w:t>
      </w:r>
      <w:r w:rsidR="008455B5">
        <w:rPr>
          <w:rFonts w:ascii="Times New Roman" w:hAnsi="Times New Roman" w:cs="Times New Roman"/>
          <w:sz w:val="28"/>
          <w:szCs w:val="28"/>
        </w:rPr>
        <w:t xml:space="preserve">              Олена БОРИСЕНКО</w:t>
      </w:r>
    </w:p>
    <w:p w14:paraId="02A4C00B" w14:textId="77777777" w:rsidR="008455B5" w:rsidRDefault="008455B5" w:rsidP="00845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</w:t>
      </w:r>
    </w:p>
    <w:p w14:paraId="05681115" w14:textId="77777777" w:rsidR="008455B5" w:rsidRPr="008455B5" w:rsidRDefault="008455B5" w:rsidP="00845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Навчально-виховної роботи        Тамара РОВІНСЬКА</w:t>
      </w:r>
    </w:p>
    <w:sectPr w:rsidR="008455B5" w:rsidRPr="008455B5" w:rsidSect="00A67F25">
      <w:pgSz w:w="15840" w:h="12240" w:orient="landscape"/>
      <w:pgMar w:top="694" w:right="933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3486893">
    <w:abstractNumId w:val="8"/>
  </w:num>
  <w:num w:numId="2" w16cid:durableId="248999512">
    <w:abstractNumId w:val="6"/>
  </w:num>
  <w:num w:numId="3" w16cid:durableId="647128610">
    <w:abstractNumId w:val="5"/>
  </w:num>
  <w:num w:numId="4" w16cid:durableId="38018805">
    <w:abstractNumId w:val="4"/>
  </w:num>
  <w:num w:numId="5" w16cid:durableId="2089770381">
    <w:abstractNumId w:val="7"/>
  </w:num>
  <w:num w:numId="6" w16cid:durableId="327943776">
    <w:abstractNumId w:val="3"/>
  </w:num>
  <w:num w:numId="7" w16cid:durableId="203104726">
    <w:abstractNumId w:val="2"/>
  </w:num>
  <w:num w:numId="8" w16cid:durableId="1661885598">
    <w:abstractNumId w:val="1"/>
  </w:num>
  <w:num w:numId="9" w16cid:durableId="201060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3017"/>
    <w:rsid w:val="0029639D"/>
    <w:rsid w:val="00326F90"/>
    <w:rsid w:val="006D586F"/>
    <w:rsid w:val="007358E8"/>
    <w:rsid w:val="00736F45"/>
    <w:rsid w:val="008455B5"/>
    <w:rsid w:val="008970FD"/>
    <w:rsid w:val="008F0A88"/>
    <w:rsid w:val="00A31426"/>
    <w:rsid w:val="00A67F25"/>
    <w:rsid w:val="00A76E82"/>
    <w:rsid w:val="00AA1D8D"/>
    <w:rsid w:val="00AE138D"/>
    <w:rsid w:val="00B47730"/>
    <w:rsid w:val="00B53264"/>
    <w:rsid w:val="00BD2686"/>
    <w:rsid w:val="00C57AD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ABF5C"/>
  <w14:defaultImageDpi w14:val="300"/>
  <w15:docId w15:val="{C525E26F-F054-4912-8E71-794B3A56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lang w:val="uk-UA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8D7149-7033-450A-9E7C-7FA8F809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2363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Sofiya Lytvynenko</cp:lastModifiedBy>
  <cp:revision>8</cp:revision>
  <dcterms:created xsi:type="dcterms:W3CDTF">2025-07-16T10:48:00Z</dcterms:created>
  <dcterms:modified xsi:type="dcterms:W3CDTF">2025-09-11T10:34:00Z</dcterms:modified>
  <cp:category/>
</cp:coreProperties>
</file>