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E644F">
      <w:pPr>
        <w:spacing w:before="62" w:line="256" w:lineRule="auto"/>
        <w:ind w:left="2205" w:right="2212" w:firstLine="0"/>
        <w:jc w:val="center"/>
        <w:rPr>
          <w:b/>
          <w:sz w:val="28"/>
        </w:rPr>
      </w:pPr>
      <w:r>
        <w:rPr>
          <w:b/>
          <w:sz w:val="28"/>
        </w:rPr>
        <w:t>Критерії</w:t>
      </w:r>
      <w:r>
        <w:rPr>
          <w:b/>
          <w:spacing w:val="-15"/>
          <w:sz w:val="28"/>
        </w:rPr>
        <w:t xml:space="preserve"> </w:t>
      </w:r>
      <w:r>
        <w:rPr>
          <w:b/>
          <w:sz w:val="28"/>
        </w:rPr>
        <w:t>оцінювання</w:t>
      </w:r>
      <w:r>
        <w:rPr>
          <w:b/>
          <w:spacing w:val="-16"/>
          <w:sz w:val="28"/>
        </w:rPr>
        <w:t xml:space="preserve"> </w:t>
      </w:r>
      <w:r>
        <w:rPr>
          <w:b/>
          <w:sz w:val="28"/>
        </w:rPr>
        <w:t>навчальних</w:t>
      </w:r>
      <w:r>
        <w:rPr>
          <w:b/>
          <w:spacing w:val="-18"/>
          <w:sz w:val="28"/>
        </w:rPr>
        <w:t xml:space="preserve"> </w:t>
      </w:r>
      <w:r>
        <w:rPr>
          <w:b/>
          <w:sz w:val="28"/>
        </w:rPr>
        <w:t>досягнень здобувачів освіти 1-4 класів</w:t>
      </w:r>
    </w:p>
    <w:p w14:paraId="3FF11A42">
      <w:pPr>
        <w:spacing w:before="62" w:line="256" w:lineRule="auto"/>
        <w:ind w:left="2205" w:right="2212" w:firstLine="0"/>
        <w:jc w:val="center"/>
        <w:rPr>
          <w:rFonts w:hint="default"/>
          <w:b/>
          <w:sz w:val="28"/>
          <w:lang w:val="uk-UA"/>
        </w:rPr>
      </w:pPr>
      <w:r>
        <w:rPr>
          <w:b/>
          <w:sz w:val="28"/>
          <w:lang w:val="uk-UA"/>
        </w:rPr>
        <w:t>Велеснівської</w:t>
      </w:r>
      <w:r>
        <w:rPr>
          <w:rFonts w:hint="default"/>
          <w:b/>
          <w:sz w:val="28"/>
          <w:lang w:val="uk-UA"/>
        </w:rPr>
        <w:t xml:space="preserve"> гімназії з початковою школою </w:t>
      </w:r>
    </w:p>
    <w:p w14:paraId="688CB05E">
      <w:pPr>
        <w:spacing w:before="62" w:line="256" w:lineRule="auto"/>
        <w:ind w:left="2205" w:right="2212" w:firstLine="0"/>
        <w:jc w:val="center"/>
        <w:rPr>
          <w:rFonts w:hint="default"/>
          <w:b/>
          <w:sz w:val="28"/>
          <w:lang w:val="uk-UA"/>
        </w:rPr>
      </w:pPr>
      <w:r>
        <w:rPr>
          <w:rFonts w:hint="default"/>
          <w:b/>
          <w:sz w:val="28"/>
          <w:lang w:val="uk-UA"/>
        </w:rPr>
        <w:t>ім. В.М.Гнатюка</w:t>
      </w:r>
    </w:p>
    <w:p w14:paraId="098A9834">
      <w:pPr>
        <w:spacing w:before="2" w:line="261" w:lineRule="auto"/>
        <w:ind w:left="3205" w:right="3213" w:firstLine="0"/>
        <w:jc w:val="center"/>
        <w:rPr>
          <w:b/>
          <w:sz w:val="28"/>
        </w:rPr>
      </w:pPr>
      <w:r>
        <w:rPr>
          <w:b/>
          <w:sz w:val="28"/>
        </w:rPr>
        <w:t>2024-2025 н.р.</w:t>
      </w:r>
    </w:p>
    <w:p w14:paraId="6514532E">
      <w:pPr>
        <w:pStyle w:val="5"/>
        <w:spacing w:before="172"/>
        <w:ind w:left="0" w:firstLine="0"/>
        <w:jc w:val="left"/>
        <w:rPr>
          <w:b/>
        </w:rPr>
      </w:pPr>
    </w:p>
    <w:p w14:paraId="4717549C">
      <w:pPr>
        <w:pStyle w:val="2"/>
        <w:numPr>
          <w:ilvl w:val="0"/>
          <w:numId w:val="1"/>
        </w:numPr>
        <w:tabs>
          <w:tab w:val="left" w:pos="3630"/>
        </w:tabs>
        <w:spacing w:before="0" w:after="0" w:line="240" w:lineRule="auto"/>
        <w:ind w:left="3630" w:right="0" w:hanging="252"/>
        <w:jc w:val="left"/>
      </w:pPr>
      <w:r>
        <w:rPr>
          <w:color w:val="333333"/>
          <w:spacing w:val="-2"/>
        </w:rPr>
        <w:t>ЗАГАЛЬНІ ПОЛОЖЕННЯ</w:t>
      </w:r>
    </w:p>
    <w:p w14:paraId="65B7BF3E">
      <w:pPr>
        <w:pStyle w:val="5"/>
        <w:spacing w:before="144"/>
        <w:ind w:right="36"/>
      </w:pPr>
      <w:r>
        <w:rPr>
          <w:color w:val="333333"/>
        </w:rPr>
        <w:t>У методичних</w:t>
      </w:r>
      <w:r>
        <w:rPr>
          <w:color w:val="333333"/>
          <w:spacing w:val="-1"/>
        </w:rPr>
        <w:t xml:space="preserve"> </w:t>
      </w:r>
      <w:r>
        <w:rPr>
          <w:color w:val="333333"/>
        </w:rPr>
        <w:t>рекомендаціях</w:t>
      </w:r>
      <w:r>
        <w:rPr>
          <w:color w:val="333333"/>
          <w:spacing w:val="-1"/>
        </w:rPr>
        <w:t xml:space="preserve"> </w:t>
      </w:r>
      <w:r>
        <w:rPr>
          <w:color w:val="333333"/>
        </w:rPr>
        <w:t>окреслено підходи оцінювання результатів навчання учнів</w:t>
      </w:r>
      <w:r>
        <w:rPr>
          <w:color w:val="333333"/>
          <w:spacing w:val="-18"/>
        </w:rPr>
        <w:t xml:space="preserve"> </w:t>
      </w:r>
      <w:r>
        <w:rPr>
          <w:color w:val="333333"/>
        </w:rPr>
        <w:t>1-4</w:t>
      </w:r>
      <w:r>
        <w:rPr>
          <w:color w:val="333333"/>
          <w:spacing w:val="-17"/>
        </w:rPr>
        <w:t xml:space="preserve"> </w:t>
      </w:r>
      <w:r>
        <w:rPr>
          <w:color w:val="333333"/>
        </w:rPr>
        <w:t>класів</w:t>
      </w:r>
      <w:r>
        <w:rPr>
          <w:color w:val="333333"/>
          <w:spacing w:val="-17"/>
        </w:rPr>
        <w:t xml:space="preserve"> </w:t>
      </w:r>
      <w:r>
        <w:rPr>
          <w:color w:val="333333"/>
        </w:rPr>
        <w:t>закладів</w:t>
      </w:r>
      <w:r>
        <w:rPr>
          <w:color w:val="333333"/>
          <w:spacing w:val="-18"/>
        </w:rPr>
        <w:t xml:space="preserve"> </w:t>
      </w:r>
      <w:r>
        <w:rPr>
          <w:color w:val="333333"/>
        </w:rPr>
        <w:t>загальної</w:t>
      </w:r>
      <w:r>
        <w:rPr>
          <w:color w:val="333333"/>
          <w:spacing w:val="-17"/>
        </w:rPr>
        <w:t xml:space="preserve"> </w:t>
      </w:r>
      <w:r>
        <w:rPr>
          <w:color w:val="333333"/>
        </w:rPr>
        <w:t>середньої</w:t>
      </w:r>
      <w:r>
        <w:rPr>
          <w:color w:val="333333"/>
          <w:spacing w:val="-18"/>
        </w:rPr>
        <w:t xml:space="preserve"> </w:t>
      </w:r>
      <w:r>
        <w:rPr>
          <w:color w:val="333333"/>
        </w:rPr>
        <w:t>освіти</w:t>
      </w:r>
      <w:r>
        <w:rPr>
          <w:color w:val="333333"/>
          <w:spacing w:val="-16"/>
        </w:rPr>
        <w:t xml:space="preserve"> </w:t>
      </w:r>
      <w:r>
        <w:rPr>
          <w:color w:val="333333"/>
        </w:rPr>
        <w:t>в</w:t>
      </w:r>
      <w:r>
        <w:rPr>
          <w:color w:val="333333"/>
          <w:spacing w:val="-14"/>
        </w:rPr>
        <w:t xml:space="preserve"> </w:t>
      </w:r>
      <w:r>
        <w:rPr>
          <w:color w:val="333333"/>
        </w:rPr>
        <w:t>умовах</w:t>
      </w:r>
      <w:r>
        <w:rPr>
          <w:color w:val="333333"/>
          <w:spacing w:val="-18"/>
        </w:rPr>
        <w:t xml:space="preserve"> </w:t>
      </w:r>
      <w:r>
        <w:rPr>
          <w:color w:val="333333"/>
        </w:rPr>
        <w:t>особистісно</w:t>
      </w:r>
      <w:r>
        <w:rPr>
          <w:color w:val="333333"/>
          <w:spacing w:val="-16"/>
        </w:rPr>
        <w:t xml:space="preserve"> </w:t>
      </w:r>
      <w:r>
        <w:rPr>
          <w:color w:val="333333"/>
        </w:rPr>
        <w:t>орієнтованого і компетентнісного навчання.</w:t>
      </w:r>
    </w:p>
    <w:p w14:paraId="739C2B8C">
      <w:pPr>
        <w:pStyle w:val="5"/>
        <w:spacing w:before="148"/>
        <w:ind w:right="35"/>
      </w:pPr>
      <w:r>
        <w:rPr>
          <w:b/>
          <w:color w:val="333333"/>
        </w:rPr>
        <w:t>Оцінювання</w:t>
      </w:r>
      <w:r>
        <w:rPr>
          <w:b/>
          <w:color w:val="333333"/>
          <w:spacing w:val="-2"/>
        </w:rPr>
        <w:t xml:space="preserve"> </w:t>
      </w:r>
      <w:r>
        <w:rPr>
          <w:color w:val="333333"/>
        </w:rPr>
        <w:t>рекомендуємо розглядати як процес отримання даних про стан сформованості результатів навчання учнів, аналіз отриманих даних та формулювання на його основі</w:t>
      </w:r>
      <w:r>
        <w:rPr>
          <w:color w:val="333333"/>
          <w:spacing w:val="-1"/>
        </w:rPr>
        <w:t xml:space="preserve"> </w:t>
      </w:r>
      <w:r>
        <w:rPr>
          <w:color w:val="333333"/>
        </w:rPr>
        <w:t>суджень про об'єкт, який оцінюють. Оцінювання доцільно здійснювати з</w:t>
      </w:r>
      <w:r>
        <w:rPr>
          <w:color w:val="333333"/>
          <w:spacing w:val="-2"/>
        </w:rPr>
        <w:t xml:space="preserve"> </w:t>
      </w:r>
      <w:r>
        <w:rPr>
          <w:b/>
          <w:color w:val="333333"/>
        </w:rPr>
        <w:t>метою</w:t>
      </w:r>
      <w:r>
        <w:rPr>
          <w:b/>
          <w:color w:val="333333"/>
          <w:spacing w:val="-3"/>
        </w:rPr>
        <w:t xml:space="preserve"> </w:t>
      </w:r>
      <w:r>
        <w:rPr>
          <w:color w:val="333333"/>
        </w:rPr>
        <w:t>створення сприятливих умов для розвитку талантів і здібностей кожного учня/учениці,</w:t>
      </w:r>
      <w:r>
        <w:rPr>
          <w:color w:val="333333"/>
          <w:spacing w:val="-9"/>
        </w:rPr>
        <w:t xml:space="preserve"> </w:t>
      </w:r>
      <w:r>
        <w:rPr>
          <w:color w:val="333333"/>
        </w:rPr>
        <w:t>формування</w:t>
      </w:r>
      <w:r>
        <w:rPr>
          <w:color w:val="333333"/>
          <w:spacing w:val="-6"/>
        </w:rPr>
        <w:t xml:space="preserve"> </w:t>
      </w:r>
      <w:r>
        <w:rPr>
          <w:color w:val="333333"/>
        </w:rPr>
        <w:t>у</w:t>
      </w:r>
      <w:r>
        <w:rPr>
          <w:color w:val="333333"/>
          <w:spacing w:val="-15"/>
        </w:rPr>
        <w:t xml:space="preserve"> </w:t>
      </w:r>
      <w:r>
        <w:rPr>
          <w:color w:val="333333"/>
        </w:rPr>
        <w:t>нього/неї</w:t>
      </w:r>
      <w:r>
        <w:rPr>
          <w:color w:val="333333"/>
          <w:spacing w:val="-16"/>
        </w:rPr>
        <w:t xml:space="preserve"> </w:t>
      </w:r>
      <w:r>
        <w:rPr>
          <w:color w:val="333333"/>
        </w:rPr>
        <w:t>компетентностей</w:t>
      </w:r>
      <w:r>
        <w:rPr>
          <w:color w:val="333333"/>
          <w:spacing w:val="-10"/>
        </w:rPr>
        <w:t xml:space="preserve"> </w:t>
      </w:r>
      <w:r>
        <w:rPr>
          <w:color w:val="333333"/>
        </w:rPr>
        <w:t>та</w:t>
      </w:r>
      <w:r>
        <w:rPr>
          <w:color w:val="333333"/>
          <w:spacing w:val="-10"/>
        </w:rPr>
        <w:t xml:space="preserve"> </w:t>
      </w:r>
      <w:r>
        <w:rPr>
          <w:color w:val="333333"/>
        </w:rPr>
        <w:t>наскрізних</w:t>
      </w:r>
      <w:r>
        <w:rPr>
          <w:color w:val="333333"/>
          <w:spacing w:val="-10"/>
        </w:rPr>
        <w:t xml:space="preserve"> </w:t>
      </w:r>
      <w:r>
        <w:rPr>
          <w:color w:val="333333"/>
        </w:rPr>
        <w:t>умінь</w:t>
      </w:r>
      <w:r>
        <w:rPr>
          <w:color w:val="333333"/>
          <w:spacing w:val="-9"/>
        </w:rPr>
        <w:t xml:space="preserve"> </w:t>
      </w:r>
      <w:r>
        <w:rPr>
          <w:color w:val="333333"/>
        </w:rPr>
        <w:t xml:space="preserve">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w:t>
      </w:r>
      <w:r>
        <w:rPr>
          <w:color w:val="333333"/>
          <w:spacing w:val="-2"/>
        </w:rPr>
        <w:t>ефективності.</w:t>
      </w:r>
    </w:p>
    <w:p w14:paraId="548CAE0C">
      <w:pPr>
        <w:pStyle w:val="5"/>
        <w:spacing w:before="151"/>
        <w:ind w:right="35"/>
      </w:pPr>
      <w:r>
        <w:rPr>
          <w:color w:val="333333"/>
        </w:rPr>
        <w:t>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його/її до самооцінювання/взаємооцінювання і прийняття рішень щодо подальшої навчальної діяльності.</w:t>
      </w:r>
    </w:p>
    <w:p w14:paraId="229A2EF4">
      <w:pPr>
        <w:pStyle w:val="5"/>
        <w:spacing w:before="152"/>
        <w:ind w:right="35"/>
      </w:pPr>
      <w:r>
        <w:rPr>
          <w:color w:val="333333"/>
        </w:rPr>
        <w:t xml:space="preserve">Відповідно до </w:t>
      </w:r>
      <w:r>
        <w:fldChar w:fldCharType="begin"/>
      </w:r>
      <w:r>
        <w:instrText xml:space="preserve"> HYPERLINK "https://zakon.rada.gov.ua/rada/show/651-14" \h </w:instrText>
      </w:r>
      <w:r>
        <w:fldChar w:fldCharType="separate"/>
      </w:r>
      <w:r>
        <w:t>Закону України</w:t>
      </w:r>
      <w:r>
        <w:fldChar w:fldCharType="end"/>
      </w:r>
      <w:r>
        <w:t xml:space="preserve"> </w:t>
      </w:r>
      <w:r>
        <w:rPr>
          <w:color w:val="333333"/>
        </w:rPr>
        <w:t>"Про загальну середню освіту" оцінювання ґрунтується</w:t>
      </w:r>
      <w:r>
        <w:rPr>
          <w:color w:val="333333"/>
          <w:spacing w:val="40"/>
        </w:rPr>
        <w:t xml:space="preserve"> </w:t>
      </w:r>
      <w:r>
        <w:rPr>
          <w:color w:val="333333"/>
        </w:rPr>
        <w:t xml:space="preserve">на </w:t>
      </w:r>
      <w:r>
        <w:rPr>
          <w:b/>
          <w:color w:val="333333"/>
        </w:rPr>
        <w:t>принципах</w:t>
      </w:r>
      <w:r>
        <w:rPr>
          <w:b/>
          <w:color w:val="333333"/>
          <w:spacing w:val="-4"/>
        </w:rPr>
        <w:t xml:space="preserve"> </w:t>
      </w:r>
      <w:r>
        <w:rPr>
          <w:color w:val="333333"/>
        </w:rPr>
        <w:t>дитиноцентризму,</w:t>
      </w:r>
      <w:r>
        <w:rPr>
          <w:color w:val="333333"/>
          <w:spacing w:val="40"/>
        </w:rPr>
        <w:t xml:space="preserve"> </w:t>
      </w:r>
      <w:r>
        <w:rPr>
          <w:color w:val="333333"/>
        </w:rPr>
        <w:t>об'єктивності,</w:t>
      </w:r>
      <w:r>
        <w:rPr>
          <w:color w:val="333333"/>
          <w:spacing w:val="40"/>
        </w:rPr>
        <w:t xml:space="preserve"> </w:t>
      </w:r>
      <w:r>
        <w:rPr>
          <w:color w:val="333333"/>
        </w:rPr>
        <w:t>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14:paraId="3EC50A63">
      <w:pPr>
        <w:spacing w:before="153" w:line="240" w:lineRule="auto"/>
        <w:ind w:left="31" w:right="32" w:firstLine="451"/>
        <w:jc w:val="both"/>
        <w:rPr>
          <w:b/>
          <w:sz w:val="28"/>
        </w:rPr>
      </w:pPr>
      <w:r>
        <w:rPr>
          <w:b/>
          <w:color w:val="333333"/>
          <w:sz w:val="28"/>
        </w:rPr>
        <w:t xml:space="preserve">Основними функціями оцінювання </w:t>
      </w:r>
      <w:r>
        <w:rPr>
          <w:color w:val="333333"/>
          <w:sz w:val="28"/>
        </w:rPr>
        <w:t>є формувальна, діагностувальна, мотиваційно-стимулювальна, розвивальна, орієнтувальна, коригувальна, прогностична,</w:t>
      </w:r>
      <w:r>
        <w:rPr>
          <w:color w:val="333333"/>
          <w:spacing w:val="80"/>
          <w:sz w:val="28"/>
        </w:rPr>
        <w:t xml:space="preserve">   </w:t>
      </w:r>
      <w:r>
        <w:rPr>
          <w:color w:val="333333"/>
          <w:sz w:val="28"/>
        </w:rPr>
        <w:t>констатувальна,</w:t>
      </w:r>
      <w:r>
        <w:rPr>
          <w:color w:val="333333"/>
          <w:spacing w:val="80"/>
          <w:sz w:val="28"/>
        </w:rPr>
        <w:t xml:space="preserve">   </w:t>
      </w:r>
      <w:r>
        <w:rPr>
          <w:color w:val="333333"/>
          <w:sz w:val="28"/>
        </w:rPr>
        <w:t>виховна.</w:t>
      </w:r>
      <w:r>
        <w:rPr>
          <w:color w:val="333333"/>
          <w:spacing w:val="80"/>
          <w:sz w:val="28"/>
        </w:rPr>
        <w:t xml:space="preserve">   </w:t>
      </w:r>
      <w:r>
        <w:rPr>
          <w:color w:val="333333"/>
          <w:sz w:val="28"/>
        </w:rPr>
        <w:t>Відповідно</w:t>
      </w:r>
      <w:r>
        <w:rPr>
          <w:color w:val="333333"/>
          <w:spacing w:val="80"/>
          <w:sz w:val="28"/>
        </w:rPr>
        <w:t xml:space="preserve">   </w:t>
      </w:r>
      <w:r>
        <w:rPr>
          <w:color w:val="333333"/>
          <w:sz w:val="28"/>
        </w:rPr>
        <w:t>до</w:t>
      </w:r>
      <w:r>
        <w:rPr>
          <w:color w:val="333333"/>
          <w:spacing w:val="80"/>
          <w:sz w:val="28"/>
        </w:rPr>
        <w:t xml:space="preserve">   </w:t>
      </w:r>
      <w:r>
        <w:rPr>
          <w:color w:val="333333"/>
          <w:sz w:val="28"/>
        </w:rPr>
        <w:t xml:space="preserve">мети оцінювання </w:t>
      </w:r>
      <w:r>
        <w:rPr>
          <w:b/>
          <w:color w:val="333333"/>
          <w:sz w:val="28"/>
        </w:rPr>
        <w:t xml:space="preserve">пріоритетними є формувальна та діагностувальна функції </w:t>
      </w:r>
      <w:r>
        <w:rPr>
          <w:b/>
          <w:color w:val="333333"/>
          <w:spacing w:val="-2"/>
          <w:sz w:val="28"/>
        </w:rPr>
        <w:t>оцінювання.</w:t>
      </w:r>
    </w:p>
    <w:p w14:paraId="45CAA7DD">
      <w:pPr>
        <w:pStyle w:val="5"/>
        <w:spacing w:before="147"/>
        <w:ind w:right="33"/>
      </w:pPr>
      <w:r>
        <w:rPr>
          <w:color w:val="333333"/>
        </w:rPr>
        <w:t>Реалізацію</w:t>
      </w:r>
      <w:r>
        <w:rPr>
          <w:color w:val="333333"/>
          <w:spacing w:val="-1"/>
        </w:rPr>
        <w:t xml:space="preserve"> </w:t>
      </w:r>
      <w:r>
        <w:rPr>
          <w:b/>
          <w:color w:val="333333"/>
        </w:rPr>
        <w:t>формувальної</w:t>
      </w:r>
      <w:r>
        <w:rPr>
          <w:b/>
          <w:color w:val="333333"/>
          <w:spacing w:val="40"/>
        </w:rPr>
        <w:t xml:space="preserve"> </w:t>
      </w:r>
      <w:r>
        <w:rPr>
          <w:b/>
          <w:color w:val="333333"/>
        </w:rPr>
        <w:t xml:space="preserve">функції </w:t>
      </w:r>
      <w:r>
        <w:rPr>
          <w:color w:val="333333"/>
        </w:rPr>
        <w:t>оцінювання</w:t>
      </w:r>
      <w:r>
        <w:rPr>
          <w:color w:val="333333"/>
          <w:spacing w:val="40"/>
        </w:rPr>
        <w:t xml:space="preserve"> </w:t>
      </w:r>
      <w:r>
        <w:rPr>
          <w:color w:val="333333"/>
        </w:rPr>
        <w:t>забезпечують</w:t>
      </w:r>
      <w:r>
        <w:rPr>
          <w:color w:val="333333"/>
          <w:spacing w:val="40"/>
        </w:rPr>
        <w:t xml:space="preserve"> </w:t>
      </w:r>
      <w:r>
        <w:rPr>
          <w:color w:val="333333"/>
        </w:rPr>
        <w:t>відстеженням динаміки</w:t>
      </w:r>
      <w:r>
        <w:rPr>
          <w:color w:val="333333"/>
          <w:spacing w:val="-18"/>
        </w:rPr>
        <w:t xml:space="preserve"> </w:t>
      </w:r>
      <w:r>
        <w:rPr>
          <w:color w:val="333333"/>
        </w:rPr>
        <w:t>навчального</w:t>
      </w:r>
      <w:r>
        <w:rPr>
          <w:color w:val="333333"/>
          <w:spacing w:val="-17"/>
        </w:rPr>
        <w:t xml:space="preserve"> </w:t>
      </w:r>
      <w:r>
        <w:rPr>
          <w:color w:val="333333"/>
        </w:rPr>
        <w:t>поступу</w:t>
      </w:r>
      <w:r>
        <w:rPr>
          <w:color w:val="333333"/>
          <w:spacing w:val="-16"/>
        </w:rPr>
        <w:t xml:space="preserve"> </w:t>
      </w:r>
      <w:r>
        <w:rPr>
          <w:color w:val="333333"/>
        </w:rPr>
        <w:t>учня/учениці,</w:t>
      </w:r>
      <w:r>
        <w:rPr>
          <w:color w:val="333333"/>
          <w:spacing w:val="-14"/>
        </w:rPr>
        <w:t xml:space="preserve"> </w:t>
      </w:r>
      <w:r>
        <w:rPr>
          <w:color w:val="333333"/>
        </w:rPr>
        <w:t>визначенням</w:t>
      </w:r>
      <w:r>
        <w:rPr>
          <w:color w:val="333333"/>
          <w:spacing w:val="-15"/>
        </w:rPr>
        <w:t xml:space="preserve"> </w:t>
      </w:r>
      <w:r>
        <w:rPr>
          <w:color w:val="333333"/>
        </w:rPr>
        <w:t>його/її</w:t>
      </w:r>
      <w:r>
        <w:rPr>
          <w:color w:val="333333"/>
          <w:spacing w:val="-18"/>
        </w:rPr>
        <w:t xml:space="preserve"> </w:t>
      </w:r>
      <w:r>
        <w:rPr>
          <w:color w:val="333333"/>
        </w:rPr>
        <w:t>навчальних</w:t>
      </w:r>
      <w:r>
        <w:rPr>
          <w:color w:val="333333"/>
          <w:spacing w:val="-17"/>
        </w:rPr>
        <w:t xml:space="preserve"> </w:t>
      </w:r>
      <w:r>
        <w:rPr>
          <w:color w:val="333333"/>
        </w:rPr>
        <w:t>потреб</w:t>
      </w:r>
      <w:r>
        <w:rPr>
          <w:color w:val="333333"/>
          <w:spacing w:val="-14"/>
        </w:rPr>
        <w:t xml:space="preserve"> </w:t>
      </w:r>
      <w:r>
        <w:rPr>
          <w:color w:val="333333"/>
        </w:rPr>
        <w:t>та подальшим спрямуванням освітнього процесу на підвищення ефективності навчання з урахуванням виявлених результатів навчання.</w:t>
      </w:r>
    </w:p>
    <w:p w14:paraId="23133715">
      <w:pPr>
        <w:pStyle w:val="5"/>
        <w:spacing w:before="153"/>
        <w:ind w:right="33"/>
      </w:pPr>
      <w:r>
        <w:rPr>
          <w:b/>
          <w:color w:val="333333"/>
        </w:rPr>
        <w:t>Діагностувальна функція</w:t>
      </w:r>
      <w:r>
        <w:rPr>
          <w:b/>
          <w:color w:val="333333"/>
          <w:spacing w:val="-4"/>
        </w:rPr>
        <w:t xml:space="preserve"> </w:t>
      </w:r>
      <w:r>
        <w:rPr>
          <w:color w:val="333333"/>
        </w:rPr>
        <w:t>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w:t>
      </w:r>
      <w:r>
        <w:rPr>
          <w:color w:val="333333"/>
          <w:spacing w:val="-13"/>
        </w:rPr>
        <w:t xml:space="preserve"> </w:t>
      </w:r>
      <w:r>
        <w:rPr>
          <w:color w:val="333333"/>
        </w:rPr>
        <w:t>їх</w:t>
      </w:r>
      <w:r>
        <w:rPr>
          <w:color w:val="333333"/>
          <w:spacing w:val="-17"/>
        </w:rPr>
        <w:t xml:space="preserve"> </w:t>
      </w:r>
      <w:r>
        <w:rPr>
          <w:color w:val="333333"/>
        </w:rPr>
        <w:t>розвиток.</w:t>
      </w:r>
      <w:r>
        <w:rPr>
          <w:color w:val="333333"/>
          <w:spacing w:val="-12"/>
        </w:rPr>
        <w:t xml:space="preserve"> </w:t>
      </w:r>
      <w:r>
        <w:rPr>
          <w:color w:val="333333"/>
        </w:rPr>
        <w:t>Обидві</w:t>
      </w:r>
      <w:r>
        <w:rPr>
          <w:color w:val="333333"/>
          <w:spacing w:val="-18"/>
        </w:rPr>
        <w:t xml:space="preserve"> </w:t>
      </w:r>
      <w:r>
        <w:rPr>
          <w:color w:val="333333"/>
        </w:rPr>
        <w:t>функції</w:t>
      </w:r>
      <w:r>
        <w:rPr>
          <w:color w:val="333333"/>
          <w:spacing w:val="-17"/>
        </w:rPr>
        <w:t xml:space="preserve"> </w:t>
      </w:r>
      <w:r>
        <w:rPr>
          <w:color w:val="333333"/>
        </w:rPr>
        <w:t>взаємодоповнюють</w:t>
      </w:r>
      <w:r>
        <w:rPr>
          <w:color w:val="333333"/>
          <w:spacing w:val="-16"/>
        </w:rPr>
        <w:t xml:space="preserve"> </w:t>
      </w:r>
      <w:r>
        <w:rPr>
          <w:color w:val="333333"/>
        </w:rPr>
        <w:t>одна</w:t>
      </w:r>
      <w:r>
        <w:rPr>
          <w:color w:val="333333"/>
          <w:spacing w:val="-13"/>
        </w:rPr>
        <w:t xml:space="preserve"> </w:t>
      </w:r>
      <w:r>
        <w:rPr>
          <w:color w:val="333333"/>
        </w:rPr>
        <w:t>одну</w:t>
      </w:r>
      <w:r>
        <w:rPr>
          <w:color w:val="333333"/>
          <w:spacing w:val="-18"/>
        </w:rPr>
        <w:t xml:space="preserve"> </w:t>
      </w:r>
      <w:r>
        <w:rPr>
          <w:color w:val="333333"/>
        </w:rPr>
        <w:t>і</w:t>
      </w:r>
      <w:r>
        <w:rPr>
          <w:color w:val="333333"/>
          <w:spacing w:val="-17"/>
        </w:rPr>
        <w:t xml:space="preserve"> </w:t>
      </w:r>
      <w:r>
        <w:rPr>
          <w:color w:val="333333"/>
        </w:rPr>
        <w:t>зумовлюють особливості організації оцінювальної діяльності.</w:t>
      </w:r>
    </w:p>
    <w:p w14:paraId="7A43C194">
      <w:pPr>
        <w:pStyle w:val="5"/>
        <w:spacing w:before="147" w:line="242" w:lineRule="auto"/>
        <w:ind w:right="33"/>
        <w:sectPr>
          <w:type w:val="continuous"/>
          <w:pgSz w:w="11910" w:h="16840"/>
          <w:pgMar w:top="700" w:right="708" w:bottom="280" w:left="708" w:header="720" w:footer="720" w:gutter="0"/>
          <w:cols w:space="720" w:num="1"/>
        </w:sectPr>
      </w:pPr>
      <w:r>
        <w:rPr>
          <w:b/>
          <w:color w:val="333333"/>
        </w:rPr>
        <w:t>Об'єктами оцінювання</w:t>
      </w:r>
      <w:r>
        <w:rPr>
          <w:b/>
          <w:color w:val="333333"/>
          <w:spacing w:val="-2"/>
        </w:rPr>
        <w:t xml:space="preserve"> </w:t>
      </w:r>
      <w:r>
        <w:rPr>
          <w:color w:val="333333"/>
        </w:rPr>
        <w:t>є результати навчання учня/учениці, у тому числі процес їх</w:t>
      </w:r>
      <w:r>
        <w:rPr>
          <w:color w:val="333333"/>
          <w:spacing w:val="40"/>
        </w:rPr>
        <w:t xml:space="preserve"> </w:t>
      </w:r>
      <w:r>
        <w:rPr>
          <w:color w:val="333333"/>
        </w:rPr>
        <w:t>досягнення</w:t>
      </w:r>
      <w:r>
        <w:rPr>
          <w:color w:val="333333"/>
          <w:spacing w:val="40"/>
        </w:rPr>
        <w:t xml:space="preserve"> </w:t>
      </w:r>
      <w:r>
        <w:rPr>
          <w:color w:val="333333"/>
        </w:rPr>
        <w:t>ним/нею.</w:t>
      </w:r>
      <w:r>
        <w:rPr>
          <w:color w:val="333333"/>
          <w:spacing w:val="40"/>
        </w:rPr>
        <w:t xml:space="preserve"> </w:t>
      </w:r>
      <w:r>
        <w:rPr>
          <w:color w:val="333333"/>
        </w:rPr>
        <w:t>Відповідно</w:t>
      </w:r>
      <w:r>
        <w:rPr>
          <w:color w:val="333333"/>
          <w:spacing w:val="40"/>
        </w:rPr>
        <w:t xml:space="preserve"> </w:t>
      </w:r>
      <w:r>
        <w:rPr>
          <w:color w:val="333333"/>
        </w:rPr>
        <w:t xml:space="preserve">до </w:t>
      </w:r>
      <w:r>
        <w:fldChar w:fldCharType="begin"/>
      </w:r>
      <w:r>
        <w:instrText xml:space="preserve"> HYPERLINK "https://zakon.rada.gov.ua/rada/show/2145-19#n31" \h </w:instrText>
      </w:r>
      <w:r>
        <w:fldChar w:fldCharType="separate"/>
      </w:r>
      <w:r>
        <w:t>пункту</w:t>
      </w:r>
      <w:r>
        <w:rPr>
          <w:spacing w:val="40"/>
        </w:rPr>
        <w:t xml:space="preserve"> </w:t>
      </w:r>
      <w:r>
        <w:t>22</w:t>
      </w:r>
      <w:r>
        <w:fldChar w:fldCharType="end"/>
      </w:r>
      <w:r>
        <w:t xml:space="preserve"> </w:t>
      </w:r>
      <w:r>
        <w:rPr>
          <w:color w:val="333333"/>
        </w:rPr>
        <w:t>статті</w:t>
      </w:r>
      <w:r>
        <w:rPr>
          <w:color w:val="333333"/>
          <w:spacing w:val="40"/>
        </w:rPr>
        <w:t xml:space="preserve"> </w:t>
      </w:r>
      <w:r>
        <w:rPr>
          <w:color w:val="333333"/>
        </w:rPr>
        <w:t>1</w:t>
      </w:r>
      <w:r>
        <w:rPr>
          <w:color w:val="333333"/>
          <w:spacing w:val="40"/>
        </w:rPr>
        <w:t xml:space="preserve"> </w:t>
      </w:r>
      <w:r>
        <w:rPr>
          <w:color w:val="333333"/>
        </w:rPr>
        <w:t>Закону</w:t>
      </w:r>
      <w:r>
        <w:rPr>
          <w:color w:val="333333"/>
          <w:spacing w:val="40"/>
        </w:rPr>
        <w:t xml:space="preserve"> </w:t>
      </w:r>
      <w:r>
        <w:rPr>
          <w:color w:val="333333"/>
        </w:rPr>
        <w:t>України</w:t>
      </w:r>
      <w:r>
        <w:rPr>
          <w:color w:val="333333"/>
          <w:spacing w:val="40"/>
        </w:rPr>
        <w:t xml:space="preserve"> </w:t>
      </w:r>
      <w:r>
        <w:rPr>
          <w:color w:val="333333"/>
        </w:rPr>
        <w:t>"Про освіту"</w:t>
      </w:r>
      <w:r>
        <w:rPr>
          <w:color w:val="333333"/>
          <w:spacing w:val="-5"/>
        </w:rPr>
        <w:t xml:space="preserve"> </w:t>
      </w:r>
      <w:r>
        <w:rPr>
          <w:b/>
          <w:color w:val="333333"/>
        </w:rPr>
        <w:t>результати</w:t>
      </w:r>
      <w:r>
        <w:rPr>
          <w:b/>
          <w:color w:val="333333"/>
          <w:spacing w:val="27"/>
        </w:rPr>
        <w:t xml:space="preserve">  </w:t>
      </w:r>
      <w:r>
        <w:rPr>
          <w:b/>
          <w:color w:val="333333"/>
        </w:rPr>
        <w:t>навчання</w:t>
      </w:r>
      <w:r>
        <w:rPr>
          <w:b/>
          <w:color w:val="333333"/>
          <w:spacing w:val="-1"/>
        </w:rPr>
        <w:t xml:space="preserve"> </w:t>
      </w:r>
      <w:r>
        <w:rPr>
          <w:color w:val="333333"/>
        </w:rPr>
        <w:t>-</w:t>
      </w:r>
      <w:r>
        <w:rPr>
          <w:color w:val="333333"/>
          <w:spacing w:val="27"/>
        </w:rPr>
        <w:t xml:space="preserve">  </w:t>
      </w:r>
      <w:r>
        <w:rPr>
          <w:color w:val="333333"/>
        </w:rPr>
        <w:t>це</w:t>
      </w:r>
      <w:r>
        <w:rPr>
          <w:color w:val="333333"/>
          <w:spacing w:val="28"/>
        </w:rPr>
        <w:t xml:space="preserve">  </w:t>
      </w:r>
      <w:r>
        <w:rPr>
          <w:color w:val="333333"/>
        </w:rPr>
        <w:t>знання,</w:t>
      </w:r>
      <w:r>
        <w:rPr>
          <w:color w:val="333333"/>
          <w:spacing w:val="28"/>
        </w:rPr>
        <w:t xml:space="preserve">  </w:t>
      </w:r>
      <w:r>
        <w:rPr>
          <w:color w:val="333333"/>
        </w:rPr>
        <w:t>уміння,</w:t>
      </w:r>
      <w:r>
        <w:rPr>
          <w:color w:val="333333"/>
          <w:spacing w:val="29"/>
        </w:rPr>
        <w:t xml:space="preserve">  </w:t>
      </w:r>
      <w:r>
        <w:rPr>
          <w:color w:val="333333"/>
        </w:rPr>
        <w:t>навички,</w:t>
      </w:r>
      <w:r>
        <w:rPr>
          <w:color w:val="333333"/>
          <w:spacing w:val="28"/>
        </w:rPr>
        <w:t xml:space="preserve">  </w:t>
      </w:r>
      <w:r>
        <w:rPr>
          <w:color w:val="333333"/>
        </w:rPr>
        <w:t>способи</w:t>
      </w:r>
      <w:r>
        <w:rPr>
          <w:color w:val="333333"/>
          <w:spacing w:val="28"/>
        </w:rPr>
        <w:t xml:space="preserve">  </w:t>
      </w:r>
      <w:r>
        <w:rPr>
          <w:color w:val="333333"/>
          <w:spacing w:val="-2"/>
        </w:rPr>
        <w:t>мислення,</w:t>
      </w:r>
    </w:p>
    <w:p w14:paraId="4F05A7E4">
      <w:pPr>
        <w:pStyle w:val="5"/>
        <w:spacing w:before="57"/>
        <w:ind w:left="0" w:leftChars="0" w:right="33" w:firstLine="0" w:firstLineChars="0"/>
      </w:pPr>
      <w:r>
        <w:rPr>
          <w:color w:val="333333"/>
        </w:rPr>
        <w:t>погляди, цінності, інші особисті якості, набуті у процесі навчання, виховання та розвитку,</w:t>
      </w:r>
      <w:r>
        <w:rPr>
          <w:color w:val="333333"/>
          <w:spacing w:val="-7"/>
        </w:rPr>
        <w:t xml:space="preserve"> </w:t>
      </w:r>
      <w:r>
        <w:rPr>
          <w:color w:val="333333"/>
        </w:rPr>
        <w:t>які</w:t>
      </w:r>
      <w:r>
        <w:rPr>
          <w:color w:val="333333"/>
          <w:spacing w:val="-15"/>
        </w:rPr>
        <w:t xml:space="preserve"> </w:t>
      </w:r>
      <w:r>
        <w:rPr>
          <w:color w:val="333333"/>
        </w:rPr>
        <w:t>можна</w:t>
      </w:r>
      <w:r>
        <w:rPr>
          <w:color w:val="333333"/>
          <w:spacing w:val="-5"/>
        </w:rPr>
        <w:t xml:space="preserve"> </w:t>
      </w:r>
      <w:r>
        <w:rPr>
          <w:color w:val="333333"/>
        </w:rPr>
        <w:t>ідентифікувати,</w:t>
      </w:r>
      <w:r>
        <w:rPr>
          <w:color w:val="333333"/>
          <w:spacing w:val="-7"/>
        </w:rPr>
        <w:t xml:space="preserve"> </w:t>
      </w:r>
      <w:r>
        <w:rPr>
          <w:color w:val="333333"/>
        </w:rPr>
        <w:t>спланувати,</w:t>
      </w:r>
      <w:r>
        <w:rPr>
          <w:color w:val="333333"/>
          <w:spacing w:val="-7"/>
        </w:rPr>
        <w:t xml:space="preserve"> </w:t>
      </w:r>
      <w:r>
        <w:rPr>
          <w:color w:val="333333"/>
        </w:rPr>
        <w:t>виміряти</w:t>
      </w:r>
      <w:r>
        <w:rPr>
          <w:color w:val="333333"/>
          <w:spacing w:val="-9"/>
        </w:rPr>
        <w:t xml:space="preserve"> </w:t>
      </w:r>
      <w:r>
        <w:rPr>
          <w:color w:val="333333"/>
        </w:rPr>
        <w:t>і</w:t>
      </w:r>
      <w:r>
        <w:rPr>
          <w:color w:val="333333"/>
          <w:spacing w:val="-15"/>
        </w:rPr>
        <w:t xml:space="preserve"> </w:t>
      </w:r>
      <w:r>
        <w:rPr>
          <w:color w:val="333333"/>
        </w:rPr>
        <w:t>оцінити</w:t>
      </w:r>
      <w:r>
        <w:rPr>
          <w:color w:val="333333"/>
          <w:spacing w:val="-9"/>
        </w:rPr>
        <w:t xml:space="preserve"> </w:t>
      </w:r>
      <w:r>
        <w:rPr>
          <w:color w:val="333333"/>
        </w:rPr>
        <w:t>та</w:t>
      </w:r>
      <w:r>
        <w:rPr>
          <w:color w:val="333333"/>
          <w:spacing w:val="-9"/>
        </w:rPr>
        <w:t xml:space="preserve"> </w:t>
      </w:r>
      <w:r>
        <w:rPr>
          <w:color w:val="333333"/>
        </w:rPr>
        <w:t>які</w:t>
      </w:r>
      <w:r>
        <w:rPr>
          <w:color w:val="333333"/>
          <w:spacing w:val="-15"/>
        </w:rPr>
        <w:t xml:space="preserve"> </w:t>
      </w:r>
      <w:r>
        <w:rPr>
          <w:color w:val="333333"/>
        </w:rPr>
        <w:t>особа</w:t>
      </w:r>
      <w:r>
        <w:rPr>
          <w:color w:val="333333"/>
          <w:spacing w:val="-13"/>
        </w:rPr>
        <w:t xml:space="preserve"> </w:t>
      </w:r>
      <w:r>
        <w:rPr>
          <w:color w:val="333333"/>
        </w:rPr>
        <w:t xml:space="preserve">здатна продемонструвати після завершення освітньої програми або окремих освітніх </w:t>
      </w:r>
      <w:r>
        <w:rPr>
          <w:color w:val="333333"/>
          <w:spacing w:val="-2"/>
        </w:rPr>
        <w:t>компонентів.</w:t>
      </w:r>
    </w:p>
    <w:p w14:paraId="61FBB8B4">
      <w:pPr>
        <w:pStyle w:val="5"/>
        <w:spacing w:before="148"/>
        <w:ind w:right="27"/>
      </w:pPr>
      <w:r>
        <w:rPr>
          <w:color w:val="333333"/>
        </w:rPr>
        <w:t>Задля</w:t>
      </w:r>
      <w:r>
        <w:rPr>
          <w:color w:val="333333"/>
          <w:spacing w:val="-2"/>
        </w:rPr>
        <w:t xml:space="preserve"> </w:t>
      </w:r>
      <w:r>
        <w:rPr>
          <w:color w:val="333333"/>
        </w:rPr>
        <w:t>здійснення</w:t>
      </w:r>
      <w:r>
        <w:rPr>
          <w:color w:val="333333"/>
          <w:spacing w:val="-3"/>
        </w:rPr>
        <w:t xml:space="preserve"> </w:t>
      </w:r>
      <w:r>
        <w:rPr>
          <w:color w:val="333333"/>
        </w:rPr>
        <w:t>оцінювання</w:t>
      </w:r>
      <w:r>
        <w:rPr>
          <w:color w:val="333333"/>
          <w:spacing w:val="-3"/>
        </w:rPr>
        <w:t xml:space="preserve"> </w:t>
      </w:r>
      <w:r>
        <w:rPr>
          <w:color w:val="333333"/>
        </w:rPr>
        <w:t>з урахуванням</w:t>
      </w:r>
      <w:r>
        <w:rPr>
          <w:color w:val="333333"/>
          <w:spacing w:val="-2"/>
        </w:rPr>
        <w:t xml:space="preserve"> </w:t>
      </w:r>
      <w:r>
        <w:rPr>
          <w:color w:val="333333"/>
        </w:rPr>
        <w:t>вікових</w:t>
      </w:r>
      <w:r>
        <w:rPr>
          <w:color w:val="333333"/>
          <w:spacing w:val="-8"/>
        </w:rPr>
        <w:t xml:space="preserve"> </w:t>
      </w:r>
      <w:r>
        <w:rPr>
          <w:color w:val="333333"/>
        </w:rPr>
        <w:t>особливостей учнів</w:t>
      </w:r>
      <w:r>
        <w:rPr>
          <w:color w:val="333333"/>
          <w:spacing w:val="-6"/>
        </w:rPr>
        <w:t xml:space="preserve"> </w:t>
      </w:r>
      <w:r>
        <w:rPr>
          <w:color w:val="333333"/>
        </w:rPr>
        <w:t>1-4</w:t>
      </w:r>
      <w:r>
        <w:rPr>
          <w:color w:val="333333"/>
          <w:spacing w:val="-4"/>
        </w:rPr>
        <w:t xml:space="preserve"> </w:t>
      </w:r>
      <w:r>
        <w:rPr>
          <w:color w:val="333333"/>
        </w:rPr>
        <w:t xml:space="preserve">класів щодо можливостей оволодіння певними складниками результатів навчання серед них пропонуємо виокремлювати </w:t>
      </w:r>
      <w:r>
        <w:rPr>
          <w:b/>
          <w:color w:val="333333"/>
        </w:rPr>
        <w:t>об'єктивні</w:t>
      </w:r>
      <w:r>
        <w:rPr>
          <w:b/>
          <w:color w:val="333333"/>
          <w:spacing w:val="-2"/>
        </w:rPr>
        <w:t xml:space="preserve"> </w:t>
      </w:r>
      <w:r>
        <w:rPr>
          <w:b/>
          <w:color w:val="333333"/>
        </w:rPr>
        <w:t>результати</w:t>
      </w:r>
      <w:r>
        <w:rPr>
          <w:b/>
          <w:color w:val="333333"/>
          <w:spacing w:val="-4"/>
        </w:rPr>
        <w:t xml:space="preserve"> </w:t>
      </w:r>
      <w:r>
        <w:rPr>
          <w:b/>
          <w:color w:val="333333"/>
        </w:rPr>
        <w:t>навчання</w:t>
      </w:r>
      <w:r>
        <w:rPr>
          <w:b/>
          <w:color w:val="333333"/>
          <w:spacing w:val="-4"/>
        </w:rPr>
        <w:t xml:space="preserve"> </w:t>
      </w:r>
      <w:r>
        <w:rPr>
          <w:color w:val="333333"/>
        </w:rPr>
        <w:t>(знання</w:t>
      </w:r>
      <w:r>
        <w:rPr>
          <w:color w:val="333333"/>
          <w:spacing w:val="-1"/>
        </w:rPr>
        <w:t xml:space="preserve"> </w:t>
      </w:r>
      <w:r>
        <w:rPr>
          <w:color w:val="333333"/>
        </w:rPr>
        <w:t>про</w:t>
      </w:r>
      <w:r>
        <w:rPr>
          <w:color w:val="333333"/>
          <w:spacing w:val="-2"/>
        </w:rPr>
        <w:t xml:space="preserve"> </w:t>
      </w:r>
      <w:r>
        <w:rPr>
          <w:color w:val="333333"/>
        </w:rPr>
        <w:t xml:space="preserve">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w:t>
      </w:r>
      <w:r>
        <w:rPr>
          <w:b/>
          <w:color w:val="333333"/>
        </w:rPr>
        <w:t xml:space="preserve">особистісні надбання учня/учениці </w:t>
      </w:r>
      <w:r>
        <w:rPr>
          <w:color w:val="333333"/>
        </w:rPr>
        <w:t>(активність,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14:paraId="0C083425">
      <w:pPr>
        <w:pStyle w:val="5"/>
        <w:spacing w:before="151"/>
        <w:ind w:right="31"/>
      </w:pPr>
      <w:r>
        <w:rPr>
          <w:color w:val="333333"/>
        </w:rPr>
        <w:t xml:space="preserve">Відповідно до </w:t>
      </w:r>
      <w:r>
        <w:fldChar w:fldCharType="begin"/>
      </w:r>
      <w:r>
        <w:instrText xml:space="preserve"> HYPERLINK "https://zakon.rada.gov.ua/rada/show/87-2018-%D0%BF#n299" \h </w:instrText>
      </w:r>
      <w:r>
        <w:fldChar w:fldCharType="separate"/>
      </w:r>
      <w:r>
        <w:t>пункту 28</w:t>
      </w:r>
      <w:r>
        <w:fldChar w:fldCharType="end"/>
      </w:r>
      <w:r>
        <w:t xml:space="preserve"> </w:t>
      </w:r>
      <w:r>
        <w:rPr>
          <w:color w:val="333333"/>
        </w:rPr>
        <w:t>Державного стандарту початкової освіти отримання даних, їх</w:t>
      </w:r>
      <w:r>
        <w:rPr>
          <w:color w:val="333333"/>
          <w:spacing w:val="-4"/>
        </w:rPr>
        <w:t xml:space="preserve"> </w:t>
      </w:r>
      <w:r>
        <w:rPr>
          <w:color w:val="333333"/>
        </w:rPr>
        <w:t>аналіз та формулювання суджень</w:t>
      </w:r>
      <w:r>
        <w:rPr>
          <w:color w:val="333333"/>
          <w:spacing w:val="-1"/>
        </w:rPr>
        <w:t xml:space="preserve"> </w:t>
      </w:r>
      <w:r>
        <w:rPr>
          <w:color w:val="333333"/>
        </w:rPr>
        <w:t>про результати навчання учнів</w:t>
      </w:r>
      <w:r>
        <w:rPr>
          <w:color w:val="333333"/>
          <w:spacing w:val="-1"/>
        </w:rPr>
        <w:t xml:space="preserve"> </w:t>
      </w:r>
      <w:r>
        <w:rPr>
          <w:color w:val="333333"/>
        </w:rPr>
        <w:t>здійснюють у процесі:</w:t>
      </w:r>
    </w:p>
    <w:p w14:paraId="7DFB6F05">
      <w:pPr>
        <w:pStyle w:val="5"/>
        <w:spacing w:before="152"/>
        <w:ind w:right="35"/>
      </w:pPr>
      <w:r>
        <w:rPr>
          <w:b/>
          <w:color w:val="333333"/>
        </w:rPr>
        <w:t>формувального</w:t>
      </w:r>
      <w:r>
        <w:rPr>
          <w:b/>
          <w:color w:val="333333"/>
          <w:spacing w:val="-6"/>
        </w:rPr>
        <w:t xml:space="preserve"> </w:t>
      </w:r>
      <w:r>
        <w:rPr>
          <w:color w:val="333333"/>
        </w:rPr>
        <w:t>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14:paraId="67ECB78B">
      <w:pPr>
        <w:pStyle w:val="5"/>
        <w:spacing w:before="148"/>
        <w:ind w:right="31"/>
      </w:pPr>
      <w:r>
        <w:rPr>
          <w:b/>
          <w:color w:val="333333"/>
        </w:rPr>
        <w:t>підсумкового</w:t>
      </w:r>
      <w:r>
        <w:rPr>
          <w:b/>
          <w:color w:val="333333"/>
          <w:spacing w:val="-5"/>
        </w:rPr>
        <w:t xml:space="preserve"> </w:t>
      </w:r>
      <w:r>
        <w:rPr>
          <w:color w:val="333333"/>
        </w:rPr>
        <w:t xml:space="preserve">оцінювання, метою якого є співвіднесення навчальних досягнень учнів з обов'язковими/очікуваними результатами навчання, визначеними </w:t>
      </w:r>
      <w:r>
        <w:fldChar w:fldCharType="begin"/>
      </w:r>
      <w:r>
        <w:instrText xml:space="preserve"> HYPERLINK "https://zakon.rada.gov.ua/rada/show/87-2018-%D0%BF#n12" \h </w:instrText>
      </w:r>
      <w:r>
        <w:fldChar w:fldCharType="separate"/>
      </w:r>
      <w:r>
        <w:t>Державним</w:t>
      </w:r>
      <w:r>
        <w:fldChar w:fldCharType="end"/>
      </w:r>
      <w:r>
        <w:t xml:space="preserve"> </w:t>
      </w:r>
      <w:r>
        <w:fldChar w:fldCharType="begin"/>
      </w:r>
      <w:r>
        <w:instrText xml:space="preserve"> HYPERLINK "https://zakon.rada.gov.ua/rada/show/87-2018-%D0%BF#n12" \h </w:instrText>
      </w:r>
      <w:r>
        <w:fldChar w:fldCharType="separate"/>
      </w:r>
      <w:r>
        <w:t>стандартом</w:t>
      </w:r>
      <w:r>
        <w:fldChar w:fldCharType="end"/>
      </w:r>
      <w:r>
        <w:t xml:space="preserve"> / о</w:t>
      </w:r>
      <w:r>
        <w:rPr>
          <w:color w:val="333333"/>
        </w:rPr>
        <w:t>світньою програмою.</w:t>
      </w:r>
    </w:p>
    <w:p w14:paraId="3F37250F">
      <w:pPr>
        <w:pStyle w:val="5"/>
        <w:spacing w:before="153"/>
        <w:ind w:right="29"/>
      </w:pPr>
      <w:r>
        <w:rPr>
          <w:color w:val="333333"/>
        </w:rPr>
        <w:t xml:space="preserve">Оцінювання передбачає організацію діяльності учнів задля </w:t>
      </w:r>
      <w:r>
        <w:rPr>
          <w:b/>
          <w:color w:val="333333"/>
        </w:rPr>
        <w:t>отримання даних</w:t>
      </w:r>
      <w:r>
        <w:rPr>
          <w:b/>
          <w:color w:val="333333"/>
          <w:spacing w:val="-7"/>
        </w:rPr>
        <w:t xml:space="preserve"> </w:t>
      </w:r>
      <w:r>
        <w:rPr>
          <w:color w:val="333333"/>
        </w:rPr>
        <w:t xml:space="preserve">про </w:t>
      </w:r>
      <w:r>
        <w:rPr>
          <w:color w:val="333333"/>
          <w:spacing w:val="-2"/>
        </w:rPr>
        <w:t>стан</w:t>
      </w:r>
      <w:r>
        <w:rPr>
          <w:color w:val="333333"/>
          <w:spacing w:val="-4"/>
        </w:rPr>
        <w:t xml:space="preserve"> </w:t>
      </w:r>
      <w:r>
        <w:rPr>
          <w:color w:val="333333"/>
          <w:spacing w:val="-2"/>
        </w:rPr>
        <w:t>сформованості</w:t>
      </w:r>
      <w:r>
        <w:rPr>
          <w:color w:val="333333"/>
          <w:spacing w:val="-10"/>
        </w:rPr>
        <w:t xml:space="preserve"> </w:t>
      </w:r>
      <w:r>
        <w:rPr>
          <w:color w:val="333333"/>
          <w:spacing w:val="-2"/>
        </w:rPr>
        <w:t>очікуваних</w:t>
      </w:r>
      <w:r>
        <w:rPr>
          <w:color w:val="333333"/>
          <w:spacing w:val="-9"/>
        </w:rPr>
        <w:t xml:space="preserve"> </w:t>
      </w:r>
      <w:r>
        <w:rPr>
          <w:color w:val="333333"/>
          <w:spacing w:val="-2"/>
        </w:rPr>
        <w:t>результатів</w:t>
      </w:r>
      <w:r>
        <w:rPr>
          <w:color w:val="333333"/>
          <w:spacing w:val="-5"/>
        </w:rPr>
        <w:t xml:space="preserve"> </w:t>
      </w:r>
      <w:r>
        <w:rPr>
          <w:color w:val="333333"/>
          <w:spacing w:val="-2"/>
        </w:rPr>
        <w:t xml:space="preserve">навчання, визначених учителем для певного </w:t>
      </w:r>
      <w:r>
        <w:rPr>
          <w:color w:val="333333"/>
        </w:rPr>
        <w:t>заняття / системи занять з певної програмової теми на основі освітньої програми закладу освіти.</w:t>
      </w:r>
    </w:p>
    <w:p w14:paraId="67EF7874">
      <w:pPr>
        <w:pStyle w:val="5"/>
        <w:spacing w:before="148"/>
        <w:ind w:right="28"/>
      </w:pPr>
      <w:r>
        <w:rPr>
          <w:color w:val="333333"/>
        </w:rPr>
        <w:t>Залежно від дидактичної мети й пріоритетної функції оцінювання, особливостей змісту</w:t>
      </w:r>
      <w:r>
        <w:rPr>
          <w:color w:val="333333"/>
          <w:spacing w:val="-7"/>
        </w:rPr>
        <w:t xml:space="preserve"> </w:t>
      </w:r>
      <w:r>
        <w:rPr>
          <w:color w:val="333333"/>
        </w:rPr>
        <w:t>навчального</w:t>
      </w:r>
      <w:r>
        <w:rPr>
          <w:color w:val="333333"/>
          <w:spacing w:val="-3"/>
        </w:rPr>
        <w:t xml:space="preserve"> </w:t>
      </w:r>
      <w:r>
        <w:rPr>
          <w:color w:val="333333"/>
        </w:rPr>
        <w:t>предмета</w:t>
      </w:r>
      <w:r>
        <w:rPr>
          <w:color w:val="333333"/>
          <w:spacing w:val="-2"/>
        </w:rPr>
        <w:t xml:space="preserve"> </w:t>
      </w:r>
      <w:r>
        <w:rPr>
          <w:color w:val="333333"/>
        </w:rPr>
        <w:t>/</w:t>
      </w:r>
      <w:r>
        <w:rPr>
          <w:color w:val="333333"/>
          <w:spacing w:val="-3"/>
        </w:rPr>
        <w:t xml:space="preserve"> </w:t>
      </w:r>
      <w:r>
        <w:rPr>
          <w:color w:val="333333"/>
        </w:rPr>
        <w:t>інтегрованого</w:t>
      </w:r>
      <w:r>
        <w:rPr>
          <w:color w:val="333333"/>
          <w:spacing w:val="-3"/>
        </w:rPr>
        <w:t xml:space="preserve"> </w:t>
      </w:r>
      <w:r>
        <w:rPr>
          <w:color w:val="333333"/>
        </w:rPr>
        <w:t>курсу</w:t>
      </w:r>
      <w:r>
        <w:rPr>
          <w:color w:val="333333"/>
          <w:spacing w:val="-7"/>
        </w:rPr>
        <w:t xml:space="preserve"> </w:t>
      </w:r>
      <w:r>
        <w:rPr>
          <w:color w:val="333333"/>
        </w:rPr>
        <w:t>та</w:t>
      </w:r>
      <w:r>
        <w:rPr>
          <w:color w:val="333333"/>
          <w:spacing w:val="-2"/>
        </w:rPr>
        <w:t xml:space="preserve"> </w:t>
      </w:r>
      <w:r>
        <w:rPr>
          <w:color w:val="333333"/>
        </w:rPr>
        <w:t>з урахуванням</w:t>
      </w:r>
      <w:r>
        <w:rPr>
          <w:color w:val="333333"/>
          <w:spacing w:val="-1"/>
        </w:rPr>
        <w:t xml:space="preserve"> </w:t>
      </w:r>
      <w:r>
        <w:rPr>
          <w:color w:val="333333"/>
        </w:rPr>
        <w:t>етапу</w:t>
      </w:r>
      <w:r>
        <w:rPr>
          <w:color w:val="333333"/>
          <w:spacing w:val="-7"/>
        </w:rPr>
        <w:t xml:space="preserve"> </w:t>
      </w:r>
      <w:r>
        <w:rPr>
          <w:color w:val="333333"/>
        </w:rPr>
        <w:t>опанування програмовим матеріалом у цілому та етапу опанування очікуваним результатом навчання, зокрема отримання даних, пропонуємо здійснювати під час різних видів навчально-пізнавальної діяльності учнів, яка може бути: за формою -</w:t>
      </w:r>
      <w:r>
        <w:rPr>
          <w:color w:val="333333"/>
          <w:spacing w:val="-4"/>
        </w:rPr>
        <w:t xml:space="preserve"> </w:t>
      </w:r>
      <w:r>
        <w:rPr>
          <w:i/>
          <w:color w:val="333333"/>
        </w:rPr>
        <w:t>індивідуальною, груповою, фронтальною</w:t>
      </w:r>
      <w:r>
        <w:rPr>
          <w:color w:val="333333"/>
        </w:rPr>
        <w:t>; за способом виконання -</w:t>
      </w:r>
      <w:r>
        <w:rPr>
          <w:color w:val="333333"/>
          <w:spacing w:val="-6"/>
        </w:rPr>
        <w:t xml:space="preserve"> </w:t>
      </w:r>
      <w:r>
        <w:rPr>
          <w:i/>
          <w:color w:val="333333"/>
        </w:rPr>
        <w:t>усною</w:t>
      </w:r>
      <w:r>
        <w:rPr>
          <w:i/>
          <w:color w:val="333333"/>
          <w:spacing w:val="-2"/>
        </w:rPr>
        <w:t xml:space="preserve"> </w:t>
      </w:r>
      <w:r>
        <w:rPr>
          <w:color w:val="333333"/>
        </w:rPr>
        <w:t xml:space="preserve">(бесіда, розповідь, переказ, діалог тощо), </w:t>
      </w:r>
      <w:r>
        <w:rPr>
          <w:i/>
          <w:color w:val="333333"/>
        </w:rPr>
        <w:t xml:space="preserve">письмовою </w:t>
      </w:r>
      <w:r>
        <w:rPr>
          <w:color w:val="333333"/>
        </w:rPr>
        <w:t>(окремі навчальні завдання, у тому числі тестові, компетентнісні</w:t>
      </w:r>
      <w:r>
        <w:rPr>
          <w:color w:val="333333"/>
          <w:spacing w:val="40"/>
        </w:rPr>
        <w:t xml:space="preserve"> </w:t>
      </w:r>
      <w:r>
        <w:rPr>
          <w:color w:val="333333"/>
        </w:rPr>
        <w:t>завдання,</w:t>
      </w:r>
      <w:r>
        <w:rPr>
          <w:color w:val="333333"/>
          <w:spacing w:val="40"/>
        </w:rPr>
        <w:t xml:space="preserve"> </w:t>
      </w:r>
      <w:r>
        <w:rPr>
          <w:color w:val="333333"/>
        </w:rPr>
        <w:t>перекази,</w:t>
      </w:r>
      <w:r>
        <w:rPr>
          <w:color w:val="333333"/>
          <w:spacing w:val="40"/>
        </w:rPr>
        <w:t xml:space="preserve"> </w:t>
      </w:r>
      <w:r>
        <w:rPr>
          <w:color w:val="333333"/>
        </w:rPr>
        <w:t>диктанти</w:t>
      </w:r>
      <w:r>
        <w:rPr>
          <w:color w:val="333333"/>
          <w:spacing w:val="40"/>
        </w:rPr>
        <w:t xml:space="preserve"> </w:t>
      </w:r>
      <w:r>
        <w:rPr>
          <w:color w:val="333333"/>
        </w:rPr>
        <w:t>тощо,</w:t>
      </w:r>
      <w:r>
        <w:rPr>
          <w:color w:val="333333"/>
          <w:spacing w:val="40"/>
        </w:rPr>
        <w:t xml:space="preserve"> </w:t>
      </w:r>
      <w:r>
        <w:rPr>
          <w:color w:val="333333"/>
        </w:rPr>
        <w:t>а</w:t>
      </w:r>
      <w:r>
        <w:rPr>
          <w:color w:val="333333"/>
          <w:spacing w:val="40"/>
        </w:rPr>
        <w:t xml:space="preserve"> </w:t>
      </w:r>
      <w:r>
        <w:rPr>
          <w:color w:val="333333"/>
        </w:rPr>
        <w:t>також</w:t>
      </w:r>
      <w:r>
        <w:rPr>
          <w:color w:val="333333"/>
          <w:spacing w:val="40"/>
        </w:rPr>
        <w:t xml:space="preserve"> </w:t>
      </w:r>
      <w:r>
        <w:rPr>
          <w:color w:val="333333"/>
        </w:rPr>
        <w:t>діагностувальні</w:t>
      </w:r>
      <w:r>
        <w:rPr>
          <w:color w:val="333333"/>
          <w:spacing w:val="40"/>
        </w:rPr>
        <w:t xml:space="preserve"> </w:t>
      </w:r>
      <w:r>
        <w:rPr>
          <w:color w:val="333333"/>
        </w:rPr>
        <w:t xml:space="preserve">роботи), </w:t>
      </w:r>
      <w:r>
        <w:rPr>
          <w:i/>
          <w:color w:val="333333"/>
        </w:rPr>
        <w:t xml:space="preserve">практичною </w:t>
      </w:r>
      <w:r>
        <w:rPr>
          <w:color w:val="333333"/>
        </w:rPr>
        <w:t xml:space="preserve">(дослід, практична робота, навчальний проект, учнівське портфоліо, спостереження, робота з картами, заповнення таблиць, побудова схем, моделей тощо), </w:t>
      </w:r>
      <w:r>
        <w:rPr>
          <w:i/>
          <w:color w:val="333333"/>
        </w:rPr>
        <w:t xml:space="preserve">програмованою </w:t>
      </w:r>
      <w:r>
        <w:rPr>
          <w:color w:val="333333"/>
        </w:rPr>
        <w:t>(з використанням електронних засобів навчання, дозволених для використання в закладах загальної середньої освіти). З урахуванням опрацьованого програмового матеріалу відповідно до календарно-тематичного плану та готовності учнів виконувати завдання вчитель самостійно може визначати форму, спосіб,</w:t>
      </w:r>
      <w:r>
        <w:rPr>
          <w:color w:val="333333"/>
          <w:spacing w:val="-4"/>
        </w:rPr>
        <w:t xml:space="preserve"> </w:t>
      </w:r>
      <w:r>
        <w:rPr>
          <w:color w:val="333333"/>
        </w:rPr>
        <w:t>зміст,</w:t>
      </w:r>
      <w:r>
        <w:rPr>
          <w:color w:val="333333"/>
          <w:spacing w:val="-4"/>
        </w:rPr>
        <w:t xml:space="preserve"> </w:t>
      </w:r>
      <w:r>
        <w:rPr>
          <w:color w:val="333333"/>
        </w:rPr>
        <w:t>час</w:t>
      </w:r>
      <w:r>
        <w:rPr>
          <w:color w:val="333333"/>
          <w:spacing w:val="-6"/>
        </w:rPr>
        <w:t xml:space="preserve"> </w:t>
      </w:r>
      <w:r>
        <w:rPr>
          <w:color w:val="333333"/>
        </w:rPr>
        <w:t>виконання</w:t>
      </w:r>
      <w:r>
        <w:rPr>
          <w:color w:val="333333"/>
          <w:spacing w:val="-6"/>
        </w:rPr>
        <w:t xml:space="preserve"> </w:t>
      </w:r>
      <w:r>
        <w:rPr>
          <w:color w:val="333333"/>
        </w:rPr>
        <w:t>навчально-пізнавальної</w:t>
      </w:r>
      <w:r>
        <w:rPr>
          <w:color w:val="333333"/>
          <w:spacing w:val="-12"/>
        </w:rPr>
        <w:t xml:space="preserve"> </w:t>
      </w:r>
      <w:r>
        <w:rPr>
          <w:color w:val="333333"/>
        </w:rPr>
        <w:t>діяльності</w:t>
      </w:r>
      <w:r>
        <w:rPr>
          <w:color w:val="333333"/>
          <w:spacing w:val="-7"/>
        </w:rPr>
        <w:t xml:space="preserve"> </w:t>
      </w:r>
      <w:r>
        <w:rPr>
          <w:color w:val="333333"/>
        </w:rPr>
        <w:t>і</w:t>
      </w:r>
      <w:r>
        <w:rPr>
          <w:color w:val="333333"/>
          <w:spacing w:val="-12"/>
        </w:rPr>
        <w:t xml:space="preserve"> </w:t>
      </w:r>
      <w:r>
        <w:rPr>
          <w:color w:val="333333"/>
        </w:rPr>
        <w:t>фіксувати</w:t>
      </w:r>
      <w:r>
        <w:rPr>
          <w:color w:val="333333"/>
          <w:spacing w:val="-2"/>
        </w:rPr>
        <w:t xml:space="preserve"> </w:t>
      </w:r>
      <w:r>
        <w:rPr>
          <w:color w:val="333333"/>
        </w:rPr>
        <w:t>їх</w:t>
      </w:r>
      <w:r>
        <w:rPr>
          <w:color w:val="333333"/>
          <w:spacing w:val="-7"/>
        </w:rPr>
        <w:t xml:space="preserve"> </w:t>
      </w:r>
      <w:r>
        <w:rPr>
          <w:color w:val="333333"/>
        </w:rPr>
        <w:t>у</w:t>
      </w:r>
      <w:r>
        <w:rPr>
          <w:color w:val="333333"/>
          <w:spacing w:val="-11"/>
        </w:rPr>
        <w:t xml:space="preserve"> </w:t>
      </w:r>
      <w:r>
        <w:rPr>
          <w:color w:val="333333"/>
        </w:rPr>
        <w:t>планах- конспектах уроків/занять.</w:t>
      </w:r>
    </w:p>
    <w:p w14:paraId="77047465">
      <w:pPr>
        <w:pStyle w:val="5"/>
        <w:spacing w:after="0"/>
        <w:sectPr>
          <w:pgSz w:w="11910" w:h="16840"/>
          <w:pgMar w:top="700" w:right="708" w:bottom="280" w:left="708" w:header="720" w:footer="720" w:gutter="0"/>
          <w:cols w:space="720" w:num="1"/>
        </w:sectPr>
      </w:pPr>
    </w:p>
    <w:p w14:paraId="7912A2B9">
      <w:pPr>
        <w:pStyle w:val="5"/>
        <w:spacing w:before="57"/>
        <w:ind w:right="28"/>
      </w:pPr>
      <w:r>
        <w:rPr>
          <w:color w:val="333333"/>
        </w:rPr>
        <w:t>За отриманими даними про результати навчання, на основі їх аналізу залежно від дидактичної</w:t>
      </w:r>
      <w:r>
        <w:rPr>
          <w:color w:val="333333"/>
          <w:spacing w:val="-18"/>
        </w:rPr>
        <w:t xml:space="preserve"> </w:t>
      </w:r>
      <w:r>
        <w:rPr>
          <w:color w:val="333333"/>
        </w:rPr>
        <w:t>мети</w:t>
      </w:r>
      <w:r>
        <w:rPr>
          <w:color w:val="333333"/>
          <w:spacing w:val="-17"/>
        </w:rPr>
        <w:t xml:space="preserve"> </w:t>
      </w:r>
      <w:r>
        <w:rPr>
          <w:color w:val="333333"/>
        </w:rPr>
        <w:t>й</w:t>
      </w:r>
      <w:r>
        <w:rPr>
          <w:color w:val="333333"/>
          <w:spacing w:val="-18"/>
        </w:rPr>
        <w:t xml:space="preserve"> </w:t>
      </w:r>
      <w:r>
        <w:rPr>
          <w:color w:val="333333"/>
        </w:rPr>
        <w:t>пріоритетної</w:t>
      </w:r>
      <w:r>
        <w:rPr>
          <w:color w:val="333333"/>
          <w:spacing w:val="-17"/>
        </w:rPr>
        <w:t xml:space="preserve"> </w:t>
      </w:r>
      <w:r>
        <w:rPr>
          <w:color w:val="333333"/>
        </w:rPr>
        <w:t>функції</w:t>
      </w:r>
      <w:r>
        <w:rPr>
          <w:color w:val="333333"/>
          <w:spacing w:val="-18"/>
        </w:rPr>
        <w:t xml:space="preserve"> </w:t>
      </w:r>
      <w:r>
        <w:rPr>
          <w:color w:val="333333"/>
        </w:rPr>
        <w:t>оцінювання,</w:t>
      </w:r>
      <w:r>
        <w:rPr>
          <w:color w:val="333333"/>
          <w:spacing w:val="-17"/>
        </w:rPr>
        <w:t xml:space="preserve"> </w:t>
      </w:r>
      <w:r>
        <w:rPr>
          <w:color w:val="333333"/>
        </w:rPr>
        <w:t>пропонуємо</w:t>
      </w:r>
      <w:r>
        <w:rPr>
          <w:color w:val="333333"/>
          <w:spacing w:val="-18"/>
        </w:rPr>
        <w:t xml:space="preserve"> </w:t>
      </w:r>
      <w:r>
        <w:rPr>
          <w:color w:val="333333"/>
        </w:rPr>
        <w:t>визначати</w:t>
      </w:r>
      <w:r>
        <w:rPr>
          <w:color w:val="333333"/>
          <w:spacing w:val="5"/>
        </w:rPr>
        <w:t xml:space="preserve"> </w:t>
      </w:r>
      <w:r>
        <w:rPr>
          <w:b/>
          <w:color w:val="333333"/>
        </w:rPr>
        <w:t>оцінку</w:t>
      </w:r>
      <w:r>
        <w:rPr>
          <w:b/>
          <w:color w:val="333333"/>
          <w:spacing w:val="-3"/>
        </w:rPr>
        <w:t xml:space="preserve"> </w:t>
      </w:r>
      <w:r>
        <w:rPr>
          <w:color w:val="333333"/>
        </w:rPr>
        <w:t>як показник досягнень навчально-пізнавальної діяльності учня/учениці.</w:t>
      </w:r>
    </w:p>
    <w:p w14:paraId="6F98FF40">
      <w:pPr>
        <w:spacing w:before="148" w:line="240" w:lineRule="auto"/>
        <w:ind w:left="31" w:right="29" w:firstLine="451"/>
        <w:jc w:val="both"/>
        <w:rPr>
          <w:b/>
          <w:sz w:val="28"/>
        </w:rPr>
      </w:pPr>
      <w:r>
        <w:rPr>
          <w:color w:val="333333"/>
          <w:sz w:val="28"/>
        </w:rPr>
        <w:t xml:space="preserve">З урахуванням мети оцінювання змінено підходи до вираження оцінки. На заміну узагальненій бальній оцінці навчальних досягнень учнів з предмета вивчення / інтегрованого курсу пропонуємо використовувати </w:t>
      </w:r>
      <w:r>
        <w:rPr>
          <w:b/>
          <w:color w:val="333333"/>
          <w:sz w:val="28"/>
        </w:rPr>
        <w:t>вербальну оцінку окремих результатів</w:t>
      </w:r>
      <w:r>
        <w:rPr>
          <w:b/>
          <w:color w:val="333333"/>
          <w:spacing w:val="80"/>
          <w:sz w:val="28"/>
        </w:rPr>
        <w:t xml:space="preserve"> </w:t>
      </w:r>
      <w:r>
        <w:rPr>
          <w:b/>
          <w:color w:val="333333"/>
          <w:sz w:val="28"/>
        </w:rPr>
        <w:t>навчання</w:t>
      </w:r>
      <w:r>
        <w:rPr>
          <w:b/>
          <w:color w:val="333333"/>
          <w:spacing w:val="80"/>
          <w:sz w:val="28"/>
        </w:rPr>
        <w:t xml:space="preserve"> </w:t>
      </w:r>
      <w:r>
        <w:rPr>
          <w:b/>
          <w:color w:val="333333"/>
          <w:sz w:val="28"/>
        </w:rPr>
        <w:t>учня/учениці</w:t>
      </w:r>
      <w:r>
        <w:rPr>
          <w:b/>
          <w:color w:val="333333"/>
          <w:spacing w:val="80"/>
          <w:sz w:val="28"/>
        </w:rPr>
        <w:t xml:space="preserve"> </w:t>
      </w:r>
      <w:r>
        <w:rPr>
          <w:b/>
          <w:color w:val="333333"/>
          <w:sz w:val="28"/>
        </w:rPr>
        <w:t>з</w:t>
      </w:r>
      <w:r>
        <w:rPr>
          <w:b/>
          <w:color w:val="333333"/>
          <w:spacing w:val="80"/>
          <w:sz w:val="28"/>
        </w:rPr>
        <w:t xml:space="preserve"> </w:t>
      </w:r>
      <w:r>
        <w:rPr>
          <w:b/>
          <w:color w:val="333333"/>
          <w:sz w:val="28"/>
        </w:rPr>
        <w:t>предмета</w:t>
      </w:r>
      <w:r>
        <w:rPr>
          <w:b/>
          <w:color w:val="333333"/>
          <w:spacing w:val="80"/>
          <w:sz w:val="28"/>
        </w:rPr>
        <w:t xml:space="preserve"> </w:t>
      </w:r>
      <w:r>
        <w:rPr>
          <w:b/>
          <w:color w:val="333333"/>
          <w:sz w:val="28"/>
        </w:rPr>
        <w:t>вивчення,</w:t>
      </w:r>
      <w:r>
        <w:rPr>
          <w:b/>
          <w:color w:val="333333"/>
          <w:spacing w:val="80"/>
          <w:sz w:val="28"/>
        </w:rPr>
        <w:t xml:space="preserve"> </w:t>
      </w:r>
      <w:r>
        <w:rPr>
          <w:b/>
          <w:color w:val="333333"/>
          <w:sz w:val="28"/>
        </w:rPr>
        <w:t>інтегрованого</w:t>
      </w:r>
      <w:r>
        <w:rPr>
          <w:b/>
          <w:color w:val="333333"/>
          <w:spacing w:val="80"/>
          <w:sz w:val="28"/>
        </w:rPr>
        <w:t xml:space="preserve"> </w:t>
      </w:r>
      <w:r>
        <w:rPr>
          <w:b/>
          <w:color w:val="333333"/>
          <w:sz w:val="28"/>
        </w:rPr>
        <w:t>курсу</w:t>
      </w:r>
      <w:r>
        <w:rPr>
          <w:b/>
          <w:color w:val="333333"/>
          <w:spacing w:val="-4"/>
          <w:sz w:val="28"/>
        </w:rPr>
        <w:t xml:space="preserve"> </w:t>
      </w:r>
      <w:r>
        <w:rPr>
          <w:color w:val="333333"/>
          <w:sz w:val="28"/>
        </w:rPr>
        <w:t>(освітньої</w:t>
      </w:r>
      <w:r>
        <w:rPr>
          <w:color w:val="333333"/>
          <w:spacing w:val="-9"/>
          <w:sz w:val="28"/>
        </w:rPr>
        <w:t xml:space="preserve"> </w:t>
      </w:r>
      <w:r>
        <w:rPr>
          <w:color w:val="333333"/>
          <w:sz w:val="28"/>
        </w:rPr>
        <w:t>галузі),</w:t>
      </w:r>
      <w:r>
        <w:rPr>
          <w:color w:val="333333"/>
          <w:spacing w:val="-2"/>
          <w:sz w:val="28"/>
        </w:rPr>
        <w:t xml:space="preserve"> </w:t>
      </w:r>
      <w:r>
        <w:rPr>
          <w:color w:val="333333"/>
          <w:sz w:val="28"/>
        </w:rPr>
        <w:t>яка</w:t>
      </w:r>
      <w:r>
        <w:rPr>
          <w:color w:val="333333"/>
          <w:spacing w:val="-4"/>
          <w:sz w:val="28"/>
        </w:rPr>
        <w:t xml:space="preserve"> </w:t>
      </w:r>
      <w:r>
        <w:rPr>
          <w:color w:val="333333"/>
          <w:sz w:val="28"/>
        </w:rPr>
        <w:t xml:space="preserve">окрім </w:t>
      </w:r>
      <w:r>
        <w:rPr>
          <w:b/>
          <w:color w:val="333333"/>
          <w:sz w:val="28"/>
        </w:rPr>
        <w:t>оцінювального</w:t>
      </w:r>
      <w:r>
        <w:rPr>
          <w:b/>
          <w:color w:val="333333"/>
          <w:spacing w:val="-8"/>
          <w:sz w:val="28"/>
        </w:rPr>
        <w:t xml:space="preserve"> </w:t>
      </w:r>
      <w:r>
        <w:rPr>
          <w:b/>
          <w:color w:val="333333"/>
          <w:sz w:val="28"/>
        </w:rPr>
        <w:t>судження</w:t>
      </w:r>
      <w:r>
        <w:rPr>
          <w:b/>
          <w:color w:val="333333"/>
          <w:spacing w:val="-1"/>
          <w:sz w:val="28"/>
        </w:rPr>
        <w:t xml:space="preserve"> </w:t>
      </w:r>
      <w:r>
        <w:rPr>
          <w:color w:val="333333"/>
          <w:sz w:val="28"/>
        </w:rPr>
        <w:t>про</w:t>
      </w:r>
      <w:r>
        <w:rPr>
          <w:color w:val="333333"/>
          <w:spacing w:val="-4"/>
          <w:sz w:val="28"/>
        </w:rPr>
        <w:t xml:space="preserve"> </w:t>
      </w:r>
      <w:r>
        <w:rPr>
          <w:color w:val="333333"/>
          <w:sz w:val="28"/>
        </w:rPr>
        <w:t>досягнення</w:t>
      </w:r>
      <w:r>
        <w:rPr>
          <w:color w:val="333333"/>
          <w:spacing w:val="-4"/>
          <w:sz w:val="28"/>
        </w:rPr>
        <w:t xml:space="preserve"> </w:t>
      </w:r>
      <w:r>
        <w:rPr>
          <w:color w:val="333333"/>
          <w:sz w:val="28"/>
        </w:rPr>
        <w:t>може</w:t>
      </w:r>
      <w:r>
        <w:rPr>
          <w:color w:val="333333"/>
          <w:spacing w:val="-4"/>
          <w:sz w:val="28"/>
        </w:rPr>
        <w:t xml:space="preserve"> </w:t>
      </w:r>
      <w:r>
        <w:rPr>
          <w:color w:val="333333"/>
          <w:sz w:val="28"/>
        </w:rPr>
        <w:t xml:space="preserve">ще називати і </w:t>
      </w:r>
      <w:r>
        <w:rPr>
          <w:b/>
          <w:color w:val="333333"/>
          <w:sz w:val="28"/>
        </w:rPr>
        <w:t>рівень результату навчання.</w:t>
      </w:r>
    </w:p>
    <w:p w14:paraId="39BAD332">
      <w:pPr>
        <w:pStyle w:val="5"/>
        <w:spacing w:before="152"/>
        <w:ind w:right="32"/>
        <w:rPr>
          <w:b/>
        </w:rPr>
      </w:pPr>
      <w:r>
        <w:rPr>
          <w:color w:val="333333"/>
        </w:rPr>
        <w:t>Задля уніфікації термінів та зручності їх використання в практичній діяльності пропонуємо оцінювальне судження називати</w:t>
      </w:r>
      <w:r>
        <w:rPr>
          <w:color w:val="333333"/>
          <w:spacing w:val="-1"/>
        </w:rPr>
        <w:t xml:space="preserve"> </w:t>
      </w:r>
      <w:r>
        <w:rPr>
          <w:b/>
          <w:color w:val="333333"/>
        </w:rPr>
        <w:t>вербальною оцінкою</w:t>
      </w:r>
      <w:r>
        <w:rPr>
          <w:color w:val="333333"/>
        </w:rPr>
        <w:t xml:space="preserve">, оцінювальне судження із зазначенням рівня результату - </w:t>
      </w:r>
      <w:r>
        <w:rPr>
          <w:b/>
          <w:color w:val="333333"/>
        </w:rPr>
        <w:t>рівневою оцінкою.</w:t>
      </w:r>
    </w:p>
    <w:p w14:paraId="1B132953">
      <w:pPr>
        <w:pStyle w:val="5"/>
        <w:spacing w:before="148"/>
        <w:ind w:right="33"/>
      </w:pPr>
      <w:r>
        <w:rPr>
          <w:b/>
          <w:color w:val="333333"/>
        </w:rPr>
        <w:t xml:space="preserve">Вербальну і рівневу оцінки </w:t>
      </w:r>
      <w:r>
        <w:rPr>
          <w:color w:val="333333"/>
        </w:rPr>
        <w:t>можуть виражати як усно, так і письмово. Рекомендуємо характеризувати процес навчання та його результати доброзичливими, лаконічними,</w:t>
      </w:r>
      <w:r>
        <w:rPr>
          <w:color w:val="333333"/>
          <w:spacing w:val="-18"/>
        </w:rPr>
        <w:t xml:space="preserve"> </w:t>
      </w:r>
      <w:r>
        <w:rPr>
          <w:color w:val="333333"/>
        </w:rPr>
        <w:t>чіткими,</w:t>
      </w:r>
      <w:r>
        <w:rPr>
          <w:color w:val="333333"/>
          <w:spacing w:val="-17"/>
        </w:rPr>
        <w:t xml:space="preserve"> </w:t>
      </w:r>
      <w:r>
        <w:rPr>
          <w:color w:val="333333"/>
        </w:rPr>
        <w:t>об'єктивними,</w:t>
      </w:r>
      <w:r>
        <w:rPr>
          <w:color w:val="333333"/>
          <w:spacing w:val="-18"/>
        </w:rPr>
        <w:t xml:space="preserve"> </w:t>
      </w:r>
      <w:r>
        <w:rPr>
          <w:color w:val="333333"/>
        </w:rPr>
        <w:t>конкретними</w:t>
      </w:r>
      <w:r>
        <w:rPr>
          <w:color w:val="333333"/>
          <w:spacing w:val="-17"/>
        </w:rPr>
        <w:t xml:space="preserve"> </w:t>
      </w:r>
      <w:r>
        <w:rPr>
          <w:color w:val="333333"/>
        </w:rPr>
        <w:t>оцінювальними</w:t>
      </w:r>
      <w:r>
        <w:rPr>
          <w:color w:val="333333"/>
          <w:spacing w:val="-18"/>
        </w:rPr>
        <w:t xml:space="preserve"> </w:t>
      </w:r>
      <w:r>
        <w:rPr>
          <w:color w:val="333333"/>
        </w:rPr>
        <w:t>судженнями.</w:t>
      </w:r>
      <w:r>
        <w:rPr>
          <w:color w:val="333333"/>
          <w:spacing w:val="-17"/>
        </w:rPr>
        <w:t xml:space="preserve"> </w:t>
      </w:r>
      <w:r>
        <w:rPr>
          <w:color w:val="333333"/>
        </w:rPr>
        <w:t>Рівень результату</w:t>
      </w:r>
      <w:r>
        <w:rPr>
          <w:color w:val="333333"/>
          <w:spacing w:val="-18"/>
        </w:rPr>
        <w:t xml:space="preserve"> </w:t>
      </w:r>
      <w:r>
        <w:rPr>
          <w:color w:val="333333"/>
        </w:rPr>
        <w:t>навчання</w:t>
      </w:r>
      <w:r>
        <w:rPr>
          <w:color w:val="333333"/>
          <w:spacing w:val="-17"/>
        </w:rPr>
        <w:t xml:space="preserve"> </w:t>
      </w:r>
      <w:r>
        <w:rPr>
          <w:color w:val="333333"/>
        </w:rPr>
        <w:t>рекомендуємо</w:t>
      </w:r>
      <w:r>
        <w:rPr>
          <w:color w:val="333333"/>
          <w:spacing w:val="-18"/>
        </w:rPr>
        <w:t xml:space="preserve"> </w:t>
      </w:r>
      <w:r>
        <w:rPr>
          <w:color w:val="333333"/>
        </w:rPr>
        <w:t>визначати</w:t>
      </w:r>
      <w:r>
        <w:rPr>
          <w:color w:val="333333"/>
          <w:spacing w:val="-17"/>
        </w:rPr>
        <w:t xml:space="preserve"> </w:t>
      </w:r>
      <w:r>
        <w:rPr>
          <w:color w:val="333333"/>
        </w:rPr>
        <w:t>з</w:t>
      </w:r>
      <w:r>
        <w:rPr>
          <w:color w:val="333333"/>
          <w:spacing w:val="-18"/>
        </w:rPr>
        <w:t xml:space="preserve"> </w:t>
      </w:r>
      <w:r>
        <w:rPr>
          <w:color w:val="333333"/>
        </w:rPr>
        <w:t>урахуванням</w:t>
      </w:r>
      <w:r>
        <w:rPr>
          <w:color w:val="333333"/>
          <w:spacing w:val="-16"/>
        </w:rPr>
        <w:t xml:space="preserve"> </w:t>
      </w:r>
      <w:r>
        <w:rPr>
          <w:color w:val="333333"/>
        </w:rPr>
        <w:t>динаміки</w:t>
      </w:r>
      <w:r>
        <w:rPr>
          <w:color w:val="333333"/>
          <w:spacing w:val="-18"/>
        </w:rPr>
        <w:t xml:space="preserve"> </w:t>
      </w:r>
      <w:r>
        <w:rPr>
          <w:color w:val="333333"/>
        </w:rPr>
        <w:t>його</w:t>
      </w:r>
      <w:r>
        <w:rPr>
          <w:color w:val="333333"/>
          <w:spacing w:val="-17"/>
        </w:rPr>
        <w:t xml:space="preserve"> </w:t>
      </w:r>
      <w:r>
        <w:rPr>
          <w:color w:val="333333"/>
        </w:rPr>
        <w:t>досягнення та</w:t>
      </w:r>
      <w:r>
        <w:rPr>
          <w:color w:val="333333"/>
          <w:spacing w:val="-11"/>
        </w:rPr>
        <w:t xml:space="preserve"> </w:t>
      </w:r>
      <w:r>
        <w:rPr>
          <w:color w:val="333333"/>
        </w:rPr>
        <w:t>позначати</w:t>
      </w:r>
      <w:r>
        <w:rPr>
          <w:color w:val="333333"/>
          <w:spacing w:val="-11"/>
        </w:rPr>
        <w:t xml:space="preserve"> </w:t>
      </w:r>
      <w:r>
        <w:rPr>
          <w:color w:val="333333"/>
        </w:rPr>
        <w:t>буквами:</w:t>
      </w:r>
      <w:r>
        <w:rPr>
          <w:color w:val="333333"/>
          <w:spacing w:val="-16"/>
        </w:rPr>
        <w:t xml:space="preserve"> </w:t>
      </w:r>
      <w:r>
        <w:rPr>
          <w:color w:val="333333"/>
        </w:rPr>
        <w:t>"початковий"</w:t>
      </w:r>
      <w:r>
        <w:rPr>
          <w:color w:val="333333"/>
          <w:spacing w:val="-14"/>
        </w:rPr>
        <w:t xml:space="preserve"> </w:t>
      </w:r>
      <w:r>
        <w:rPr>
          <w:color w:val="333333"/>
        </w:rPr>
        <w:t>(П),</w:t>
      </w:r>
      <w:r>
        <w:rPr>
          <w:color w:val="333333"/>
          <w:spacing w:val="-5"/>
        </w:rPr>
        <w:t xml:space="preserve"> </w:t>
      </w:r>
      <w:r>
        <w:rPr>
          <w:color w:val="333333"/>
        </w:rPr>
        <w:t>"середній"</w:t>
      </w:r>
      <w:r>
        <w:rPr>
          <w:color w:val="333333"/>
          <w:spacing w:val="-14"/>
        </w:rPr>
        <w:t xml:space="preserve"> </w:t>
      </w:r>
      <w:r>
        <w:rPr>
          <w:color w:val="333333"/>
        </w:rPr>
        <w:t>(С),</w:t>
      </w:r>
      <w:r>
        <w:rPr>
          <w:color w:val="333333"/>
          <w:spacing w:val="-9"/>
        </w:rPr>
        <w:t xml:space="preserve"> </w:t>
      </w:r>
      <w:r>
        <w:rPr>
          <w:color w:val="333333"/>
        </w:rPr>
        <w:t>"достатній"</w:t>
      </w:r>
      <w:r>
        <w:rPr>
          <w:color w:val="333333"/>
          <w:spacing w:val="-14"/>
        </w:rPr>
        <w:t xml:space="preserve"> </w:t>
      </w:r>
      <w:r>
        <w:rPr>
          <w:color w:val="333333"/>
        </w:rPr>
        <w:t>(Д),</w:t>
      </w:r>
      <w:r>
        <w:rPr>
          <w:color w:val="333333"/>
          <w:spacing w:val="-9"/>
        </w:rPr>
        <w:t xml:space="preserve"> </w:t>
      </w:r>
      <w:r>
        <w:rPr>
          <w:color w:val="333333"/>
        </w:rPr>
        <w:t>"високий</w:t>
      </w:r>
      <w:r>
        <w:rPr>
          <w:color w:val="333333"/>
          <w:spacing w:val="-11"/>
        </w:rPr>
        <w:t xml:space="preserve"> </w:t>
      </w:r>
      <w:r>
        <w:rPr>
          <w:color w:val="333333"/>
        </w:rPr>
        <w:t>(В)". Пропонуємо враховувати, що</w:t>
      </w:r>
      <w:r>
        <w:rPr>
          <w:color w:val="333333"/>
          <w:spacing w:val="-2"/>
        </w:rPr>
        <w:t xml:space="preserve"> </w:t>
      </w:r>
      <w:r>
        <w:rPr>
          <w:b/>
          <w:color w:val="333333"/>
        </w:rPr>
        <w:t>оцінка</w:t>
      </w:r>
      <w:r>
        <w:rPr>
          <w:b/>
          <w:color w:val="333333"/>
          <w:spacing w:val="-4"/>
        </w:rPr>
        <w:t xml:space="preserve"> </w:t>
      </w:r>
      <w:r>
        <w:rPr>
          <w:color w:val="333333"/>
        </w:rPr>
        <w:t>буде допомагати учню/учениці усвідомлювати власні успіхи і шляхи подолання утруднень.</w:t>
      </w:r>
    </w:p>
    <w:p w14:paraId="43A064D7">
      <w:pPr>
        <w:spacing w:before="152"/>
        <w:ind w:left="31" w:right="27" w:firstLine="451"/>
        <w:jc w:val="both"/>
        <w:rPr>
          <w:sz w:val="28"/>
        </w:rPr>
      </w:pPr>
      <w:r>
        <w:rPr>
          <w:color w:val="333333"/>
          <w:sz w:val="28"/>
        </w:rPr>
        <w:t xml:space="preserve">Результат оцінювання </w:t>
      </w:r>
      <w:r>
        <w:rPr>
          <w:b/>
          <w:color w:val="333333"/>
          <w:sz w:val="28"/>
        </w:rPr>
        <w:t xml:space="preserve">особистісних надбань учня/учениці </w:t>
      </w:r>
      <w:r>
        <w:rPr>
          <w:color w:val="333333"/>
          <w:sz w:val="28"/>
        </w:rPr>
        <w:t>у 1-4 класах рекомендуємо виражати</w:t>
      </w:r>
      <w:r>
        <w:rPr>
          <w:color w:val="333333"/>
          <w:spacing w:val="-4"/>
          <w:sz w:val="28"/>
        </w:rPr>
        <w:t xml:space="preserve"> </w:t>
      </w:r>
      <w:r>
        <w:rPr>
          <w:b/>
          <w:color w:val="333333"/>
          <w:sz w:val="28"/>
        </w:rPr>
        <w:t>вербальною оцінкою, а об'єктивних</w:t>
      </w:r>
      <w:r>
        <w:rPr>
          <w:b/>
          <w:color w:val="333333"/>
          <w:spacing w:val="-6"/>
          <w:sz w:val="28"/>
        </w:rPr>
        <w:t xml:space="preserve"> </w:t>
      </w:r>
      <w:r>
        <w:rPr>
          <w:b/>
          <w:color w:val="333333"/>
          <w:sz w:val="28"/>
        </w:rPr>
        <w:t xml:space="preserve">результатів навчання учня/учениці </w:t>
      </w:r>
      <w:r>
        <w:rPr>
          <w:color w:val="333333"/>
          <w:sz w:val="28"/>
        </w:rPr>
        <w:t xml:space="preserve">у 1-2 класах - вербальною оцінкою, у 3-4 класах - або </w:t>
      </w:r>
      <w:r>
        <w:rPr>
          <w:b/>
          <w:color w:val="333333"/>
          <w:sz w:val="28"/>
        </w:rPr>
        <w:t xml:space="preserve">вербальною оцінкою, або рівневою оцінкою </w:t>
      </w:r>
      <w:r>
        <w:rPr>
          <w:color w:val="333333"/>
          <w:sz w:val="28"/>
        </w:rPr>
        <w:t>за вибором закладу загальної середньої освіти на підставі рішення його педагогічної ради.</w:t>
      </w:r>
    </w:p>
    <w:p w14:paraId="79EDBC60">
      <w:pPr>
        <w:pStyle w:val="5"/>
        <w:spacing w:before="152"/>
        <w:ind w:right="28"/>
      </w:pPr>
      <w:r>
        <w:rPr>
          <w:color w:val="333333"/>
        </w:rPr>
        <w:t>Формулювання оцінювальних суджень, визначення рівня результату навчання пропонуємо здійснювати на основі Орієнтовної рамки оцінювання результатів навчання</w:t>
      </w:r>
      <w:r>
        <w:rPr>
          <w:color w:val="333333"/>
          <w:spacing w:val="-18"/>
        </w:rPr>
        <w:t xml:space="preserve"> </w:t>
      </w:r>
      <w:r>
        <w:rPr>
          <w:color w:val="333333"/>
        </w:rPr>
        <w:t>учнів</w:t>
      </w:r>
      <w:r>
        <w:rPr>
          <w:color w:val="333333"/>
          <w:spacing w:val="-17"/>
        </w:rPr>
        <w:t xml:space="preserve"> </w:t>
      </w:r>
      <w:r>
        <w:rPr>
          <w:color w:val="333333"/>
        </w:rPr>
        <w:t>1-4</w:t>
      </w:r>
      <w:r>
        <w:rPr>
          <w:color w:val="333333"/>
          <w:spacing w:val="-18"/>
        </w:rPr>
        <w:t xml:space="preserve"> </w:t>
      </w:r>
      <w:r>
        <w:rPr>
          <w:color w:val="333333"/>
        </w:rPr>
        <w:t>класів</w:t>
      </w:r>
      <w:r>
        <w:rPr>
          <w:color w:val="333333"/>
          <w:spacing w:val="-17"/>
        </w:rPr>
        <w:t xml:space="preserve"> </w:t>
      </w:r>
      <w:r>
        <w:rPr>
          <w:color w:val="333333"/>
        </w:rPr>
        <w:t>закладів</w:t>
      </w:r>
      <w:r>
        <w:rPr>
          <w:color w:val="333333"/>
          <w:spacing w:val="-18"/>
        </w:rPr>
        <w:t xml:space="preserve"> </w:t>
      </w:r>
      <w:r>
        <w:rPr>
          <w:color w:val="333333"/>
        </w:rPr>
        <w:t>загальної</w:t>
      </w:r>
      <w:r>
        <w:rPr>
          <w:color w:val="333333"/>
          <w:spacing w:val="-17"/>
        </w:rPr>
        <w:t xml:space="preserve"> </w:t>
      </w:r>
      <w:r>
        <w:rPr>
          <w:color w:val="333333"/>
        </w:rPr>
        <w:t>середньої</w:t>
      </w:r>
      <w:r>
        <w:rPr>
          <w:color w:val="333333"/>
          <w:spacing w:val="-18"/>
        </w:rPr>
        <w:t xml:space="preserve"> </w:t>
      </w:r>
      <w:r>
        <w:rPr>
          <w:color w:val="333333"/>
        </w:rPr>
        <w:t>освіти</w:t>
      </w:r>
      <w:r>
        <w:rPr>
          <w:color w:val="333333"/>
          <w:spacing w:val="-17"/>
        </w:rPr>
        <w:t xml:space="preserve"> </w:t>
      </w:r>
      <w:r>
        <w:rPr>
          <w:color w:val="333333"/>
        </w:rPr>
        <w:t>(</w:t>
      </w:r>
      <w:r>
        <w:fldChar w:fldCharType="begin"/>
      </w:r>
      <w:r>
        <w:instrText xml:space="preserve"> HYPERLINK "https://zakon.rada.gov.ua/rada/show/v0813729-21#n110" \h </w:instrText>
      </w:r>
      <w:r>
        <w:fldChar w:fldCharType="separate"/>
      </w:r>
      <w:r>
        <w:t>додаток</w:t>
      </w:r>
      <w:r>
        <w:rPr>
          <w:spacing w:val="-18"/>
        </w:rPr>
        <w:t xml:space="preserve"> </w:t>
      </w:r>
      <w:r>
        <w:t>1</w:t>
      </w:r>
      <w:r>
        <w:fldChar w:fldCharType="end"/>
      </w:r>
      <w:r>
        <w:rPr>
          <w:color w:val="333333"/>
        </w:rPr>
        <w:t>).</w:t>
      </w:r>
      <w:r>
        <w:rPr>
          <w:color w:val="333333"/>
          <w:spacing w:val="-17"/>
        </w:rPr>
        <w:t xml:space="preserve"> </w:t>
      </w:r>
      <w:r>
        <w:rPr>
          <w:color w:val="333333"/>
        </w:rPr>
        <w:t>Вона</w:t>
      </w:r>
      <w:r>
        <w:rPr>
          <w:color w:val="333333"/>
          <w:spacing w:val="-18"/>
        </w:rPr>
        <w:t xml:space="preserve"> </w:t>
      </w:r>
      <w:r>
        <w:rPr>
          <w:color w:val="333333"/>
        </w:rPr>
        <w:t xml:space="preserve">дозволяє забезпечити </w:t>
      </w:r>
      <w:r>
        <w:rPr>
          <w:b/>
          <w:color w:val="333333"/>
        </w:rPr>
        <w:t xml:space="preserve">об'єктивність і точність результату оцінювання </w:t>
      </w:r>
      <w:r>
        <w:rPr>
          <w:color w:val="333333"/>
        </w:rPr>
        <w:t>та розроблена з урахуванням таких показників:</w:t>
      </w:r>
    </w:p>
    <w:p w14:paraId="06A16896">
      <w:pPr>
        <w:pStyle w:val="5"/>
        <w:spacing w:before="147"/>
        <w:ind w:right="25"/>
      </w:pPr>
      <w:r>
        <w:rPr>
          <w:color w:val="333333"/>
        </w:rPr>
        <w:t>якість знаннєвого складника компетентностей (дієвість, гнучкість, міцність, повнота, глибина, узагальненість, системність; до того ж визначальними ознаками є дієвість і гнучкість знаннєвого складника, що виявляються у готовності учня/учениці застосовувати знання в навчальних ситуаціях);</w:t>
      </w:r>
    </w:p>
    <w:p w14:paraId="00559F47">
      <w:pPr>
        <w:pStyle w:val="5"/>
        <w:spacing w:before="153"/>
        <w:ind w:right="35"/>
      </w:pPr>
      <w:r>
        <w:rPr>
          <w:color w:val="333333"/>
        </w:rPr>
        <w:t>сформованість діяльнісного складника компетентностей за рівнями реалізації навчальної діяльності: рівень розпізнавання і копіювання зразків, репродуктивний, продуктивний, продуктивно-творчий рівні;</w:t>
      </w:r>
    </w:p>
    <w:p w14:paraId="7F90D78D">
      <w:pPr>
        <w:pStyle w:val="5"/>
        <w:spacing w:before="148"/>
        <w:ind w:right="36"/>
      </w:pPr>
      <w:r>
        <w:rPr>
          <w:color w:val="333333"/>
        </w:rPr>
        <w:t>прояв</w:t>
      </w:r>
      <w:r>
        <w:rPr>
          <w:color w:val="333333"/>
          <w:spacing w:val="-6"/>
        </w:rPr>
        <w:t xml:space="preserve"> </w:t>
      </w:r>
      <w:r>
        <w:rPr>
          <w:color w:val="333333"/>
        </w:rPr>
        <w:t>мотиваційно-ціннісного</w:t>
      </w:r>
      <w:r>
        <w:rPr>
          <w:color w:val="333333"/>
          <w:spacing w:val="-4"/>
        </w:rPr>
        <w:t xml:space="preserve"> </w:t>
      </w:r>
      <w:r>
        <w:rPr>
          <w:color w:val="333333"/>
        </w:rPr>
        <w:t>складника</w:t>
      </w:r>
      <w:r>
        <w:rPr>
          <w:color w:val="333333"/>
          <w:spacing w:val="-3"/>
        </w:rPr>
        <w:t xml:space="preserve"> </w:t>
      </w:r>
      <w:r>
        <w:rPr>
          <w:color w:val="333333"/>
        </w:rPr>
        <w:t>компетентностей,</w:t>
      </w:r>
      <w:r>
        <w:rPr>
          <w:color w:val="333333"/>
          <w:spacing w:val="-2"/>
        </w:rPr>
        <w:t xml:space="preserve"> </w:t>
      </w:r>
      <w:r>
        <w:rPr>
          <w:color w:val="333333"/>
        </w:rPr>
        <w:t>а</w:t>
      </w:r>
      <w:r>
        <w:rPr>
          <w:color w:val="333333"/>
          <w:spacing w:val="-7"/>
        </w:rPr>
        <w:t xml:space="preserve"> </w:t>
      </w:r>
      <w:r>
        <w:rPr>
          <w:color w:val="333333"/>
        </w:rPr>
        <w:t>саме</w:t>
      </w:r>
      <w:r>
        <w:rPr>
          <w:color w:val="333333"/>
          <w:spacing w:val="-7"/>
        </w:rPr>
        <w:t xml:space="preserve"> </w:t>
      </w:r>
      <w:r>
        <w:rPr>
          <w:color w:val="333333"/>
        </w:rPr>
        <w:t>умотивованості, пізнавального інтересу, відповідальності, ініціативності.</w:t>
      </w:r>
    </w:p>
    <w:p w14:paraId="790D607A">
      <w:pPr>
        <w:pStyle w:val="5"/>
        <w:spacing w:before="153"/>
        <w:ind w:right="20"/>
      </w:pPr>
      <w:r>
        <w:rPr>
          <w:color w:val="333333"/>
        </w:rPr>
        <w:t xml:space="preserve">Відповідно до </w:t>
      </w:r>
      <w:r>
        <w:fldChar w:fldCharType="begin"/>
      </w:r>
      <w:r>
        <w:instrText xml:space="preserve"> HYPERLINK "https://zakon.rada.gov.ua/rada/show/v1480729-20#n10" \h </w:instrText>
      </w:r>
      <w:r>
        <w:fldChar w:fldCharType="separate"/>
      </w:r>
      <w:r>
        <w:t>Методичних рекомендацій з питань формування внутрішньої</w:t>
      </w:r>
      <w:r>
        <w:fldChar w:fldCharType="end"/>
      </w:r>
      <w:r>
        <w:t xml:space="preserve"> </w:t>
      </w:r>
      <w:r>
        <w:fldChar w:fldCharType="begin"/>
      </w:r>
      <w:r>
        <w:instrText xml:space="preserve"> HYPERLINK "https://zakon.rada.gov.ua/rada/show/v1480729-20#n10" \h </w:instrText>
      </w:r>
      <w:r>
        <w:fldChar w:fldCharType="separate"/>
      </w:r>
      <w:r>
        <w:t>системи забезпечення якості освіти у закладах загальної середньої освіти</w:t>
      </w:r>
      <w:r>
        <w:fldChar w:fldCharType="end"/>
      </w:r>
      <w:r>
        <w:t xml:space="preserve">, </w:t>
      </w:r>
      <w:r>
        <w:rPr>
          <w:color w:val="333333"/>
        </w:rPr>
        <w:t>що затверджені</w:t>
      </w:r>
      <w:r>
        <w:rPr>
          <w:color w:val="333333"/>
          <w:spacing w:val="-17"/>
        </w:rPr>
        <w:t xml:space="preserve"> </w:t>
      </w:r>
      <w:r>
        <w:rPr>
          <w:color w:val="333333"/>
        </w:rPr>
        <w:t>наказом</w:t>
      </w:r>
      <w:r>
        <w:rPr>
          <w:color w:val="333333"/>
          <w:spacing w:val="-11"/>
        </w:rPr>
        <w:t xml:space="preserve"> </w:t>
      </w:r>
      <w:r>
        <w:rPr>
          <w:color w:val="333333"/>
        </w:rPr>
        <w:t>Міністерства</w:t>
      </w:r>
      <w:r>
        <w:rPr>
          <w:color w:val="333333"/>
          <w:spacing w:val="-11"/>
        </w:rPr>
        <w:t xml:space="preserve"> </w:t>
      </w:r>
      <w:r>
        <w:rPr>
          <w:color w:val="333333"/>
        </w:rPr>
        <w:t>освіти</w:t>
      </w:r>
      <w:r>
        <w:rPr>
          <w:color w:val="333333"/>
          <w:spacing w:val="-8"/>
        </w:rPr>
        <w:t xml:space="preserve"> </w:t>
      </w:r>
      <w:r>
        <w:rPr>
          <w:color w:val="333333"/>
        </w:rPr>
        <w:t>і</w:t>
      </w:r>
      <w:r>
        <w:rPr>
          <w:color w:val="333333"/>
          <w:spacing w:val="-17"/>
        </w:rPr>
        <w:t xml:space="preserve"> </w:t>
      </w:r>
      <w:r>
        <w:rPr>
          <w:color w:val="333333"/>
        </w:rPr>
        <w:t>науки</w:t>
      </w:r>
      <w:r>
        <w:rPr>
          <w:color w:val="333333"/>
          <w:spacing w:val="-12"/>
        </w:rPr>
        <w:t xml:space="preserve"> </w:t>
      </w:r>
      <w:r>
        <w:rPr>
          <w:color w:val="333333"/>
        </w:rPr>
        <w:t>України</w:t>
      </w:r>
      <w:r>
        <w:rPr>
          <w:color w:val="333333"/>
          <w:spacing w:val="-8"/>
        </w:rPr>
        <w:t xml:space="preserve"> </w:t>
      </w:r>
      <w:r>
        <w:rPr>
          <w:color w:val="333333"/>
        </w:rPr>
        <w:t>від</w:t>
      </w:r>
      <w:r>
        <w:rPr>
          <w:color w:val="333333"/>
          <w:spacing w:val="-10"/>
        </w:rPr>
        <w:t xml:space="preserve"> </w:t>
      </w:r>
      <w:r>
        <w:rPr>
          <w:color w:val="333333"/>
        </w:rPr>
        <w:t>30.11.2020</w:t>
      </w:r>
      <w:r>
        <w:rPr>
          <w:color w:val="333333"/>
          <w:spacing w:val="-12"/>
        </w:rPr>
        <w:t xml:space="preserve"> </w:t>
      </w:r>
      <w:r>
        <w:rPr>
          <w:color w:val="333333"/>
        </w:rPr>
        <w:t>№</w:t>
      </w:r>
      <w:r>
        <w:rPr>
          <w:color w:val="333333"/>
          <w:spacing w:val="-14"/>
        </w:rPr>
        <w:t xml:space="preserve"> </w:t>
      </w:r>
      <w:r>
        <w:rPr>
          <w:color w:val="333333"/>
        </w:rPr>
        <w:t>1480,</w:t>
      </w:r>
      <w:r>
        <w:rPr>
          <w:color w:val="333333"/>
          <w:spacing w:val="-10"/>
        </w:rPr>
        <w:t xml:space="preserve"> </w:t>
      </w:r>
      <w:r>
        <w:rPr>
          <w:color w:val="333333"/>
        </w:rPr>
        <w:t>заклад загальної середньої освіти може розробляти і фіксувати загальні положення щодо оцінювання</w:t>
      </w:r>
      <w:r>
        <w:rPr>
          <w:color w:val="333333"/>
          <w:spacing w:val="-17"/>
        </w:rPr>
        <w:t xml:space="preserve"> </w:t>
      </w:r>
      <w:r>
        <w:rPr>
          <w:color w:val="333333"/>
        </w:rPr>
        <w:t>результатів</w:t>
      </w:r>
      <w:r>
        <w:rPr>
          <w:color w:val="333333"/>
          <w:spacing w:val="-18"/>
        </w:rPr>
        <w:t xml:space="preserve"> </w:t>
      </w:r>
      <w:r>
        <w:rPr>
          <w:color w:val="333333"/>
        </w:rPr>
        <w:t>навчання</w:t>
      </w:r>
      <w:r>
        <w:rPr>
          <w:color w:val="333333"/>
          <w:spacing w:val="-15"/>
        </w:rPr>
        <w:t xml:space="preserve"> </w:t>
      </w:r>
      <w:r>
        <w:rPr>
          <w:color w:val="333333"/>
        </w:rPr>
        <w:t>учня</w:t>
      </w:r>
      <w:r>
        <w:rPr>
          <w:color w:val="333333"/>
          <w:spacing w:val="-16"/>
        </w:rPr>
        <w:t xml:space="preserve"> </w:t>
      </w:r>
      <w:r>
        <w:rPr>
          <w:color w:val="333333"/>
        </w:rPr>
        <w:t>в</w:t>
      </w:r>
      <w:r>
        <w:rPr>
          <w:color w:val="333333"/>
          <w:spacing w:val="-14"/>
        </w:rPr>
        <w:t xml:space="preserve"> </w:t>
      </w:r>
      <w:r>
        <w:rPr>
          <w:color w:val="333333"/>
        </w:rPr>
        <w:t>освітній</w:t>
      </w:r>
      <w:r>
        <w:rPr>
          <w:color w:val="333333"/>
          <w:spacing w:val="-18"/>
        </w:rPr>
        <w:t xml:space="preserve"> </w:t>
      </w:r>
      <w:r>
        <w:rPr>
          <w:color w:val="333333"/>
        </w:rPr>
        <w:t>програмі</w:t>
      </w:r>
      <w:r>
        <w:rPr>
          <w:color w:val="333333"/>
          <w:spacing w:val="-16"/>
        </w:rPr>
        <w:t xml:space="preserve"> </w:t>
      </w:r>
      <w:r>
        <w:rPr>
          <w:color w:val="333333"/>
        </w:rPr>
        <w:t>і</w:t>
      </w:r>
      <w:r>
        <w:rPr>
          <w:color w:val="333333"/>
          <w:spacing w:val="-17"/>
        </w:rPr>
        <w:t xml:space="preserve"> </w:t>
      </w:r>
      <w:r>
        <w:rPr>
          <w:color w:val="333333"/>
        </w:rPr>
        <w:t>конкретизувати</w:t>
      </w:r>
      <w:r>
        <w:rPr>
          <w:color w:val="333333"/>
          <w:spacing w:val="-12"/>
        </w:rPr>
        <w:t xml:space="preserve"> </w:t>
      </w:r>
      <w:r>
        <w:rPr>
          <w:color w:val="333333"/>
        </w:rPr>
        <w:t>їх</w:t>
      </w:r>
      <w:r>
        <w:rPr>
          <w:color w:val="333333"/>
          <w:spacing w:val="-17"/>
        </w:rPr>
        <w:t xml:space="preserve"> </w:t>
      </w:r>
      <w:r>
        <w:rPr>
          <w:color w:val="333333"/>
        </w:rPr>
        <w:t>у</w:t>
      </w:r>
      <w:r>
        <w:rPr>
          <w:color w:val="333333"/>
          <w:spacing w:val="-17"/>
        </w:rPr>
        <w:t xml:space="preserve"> </w:t>
      </w:r>
      <w:r>
        <w:rPr>
          <w:color w:val="333333"/>
        </w:rPr>
        <w:t>частині Положення</w:t>
      </w:r>
      <w:r>
        <w:rPr>
          <w:color w:val="333333"/>
          <w:spacing w:val="40"/>
        </w:rPr>
        <w:t xml:space="preserve"> </w:t>
      </w:r>
      <w:r>
        <w:rPr>
          <w:color w:val="333333"/>
        </w:rPr>
        <w:t>про</w:t>
      </w:r>
      <w:r>
        <w:rPr>
          <w:color w:val="333333"/>
          <w:spacing w:val="40"/>
        </w:rPr>
        <w:t xml:space="preserve"> </w:t>
      </w:r>
      <w:r>
        <w:rPr>
          <w:color w:val="333333"/>
        </w:rPr>
        <w:t>внутрішню</w:t>
      </w:r>
      <w:r>
        <w:rPr>
          <w:color w:val="333333"/>
          <w:spacing w:val="40"/>
        </w:rPr>
        <w:t xml:space="preserve"> </w:t>
      </w:r>
      <w:r>
        <w:rPr>
          <w:color w:val="333333"/>
        </w:rPr>
        <w:t>систему</w:t>
      </w:r>
      <w:r>
        <w:rPr>
          <w:color w:val="333333"/>
          <w:spacing w:val="40"/>
        </w:rPr>
        <w:t xml:space="preserve"> </w:t>
      </w:r>
      <w:r>
        <w:rPr>
          <w:color w:val="333333"/>
        </w:rPr>
        <w:t>забезпечення</w:t>
      </w:r>
      <w:r>
        <w:rPr>
          <w:color w:val="333333"/>
          <w:spacing w:val="40"/>
        </w:rPr>
        <w:t xml:space="preserve"> </w:t>
      </w:r>
      <w:r>
        <w:rPr>
          <w:color w:val="333333"/>
        </w:rPr>
        <w:t>якості</w:t>
      </w:r>
      <w:r>
        <w:rPr>
          <w:color w:val="333333"/>
          <w:spacing w:val="40"/>
        </w:rPr>
        <w:t xml:space="preserve"> </w:t>
      </w:r>
      <w:r>
        <w:rPr>
          <w:color w:val="333333"/>
        </w:rPr>
        <w:t>освіти</w:t>
      </w:r>
      <w:r>
        <w:rPr>
          <w:color w:val="333333"/>
          <w:spacing w:val="40"/>
        </w:rPr>
        <w:t xml:space="preserve"> </w:t>
      </w:r>
      <w:r>
        <w:rPr>
          <w:color w:val="333333"/>
        </w:rPr>
        <w:t>в</w:t>
      </w:r>
      <w:r>
        <w:rPr>
          <w:color w:val="333333"/>
          <w:spacing w:val="40"/>
        </w:rPr>
        <w:t xml:space="preserve"> </w:t>
      </w:r>
      <w:r>
        <w:rPr>
          <w:color w:val="333333"/>
        </w:rPr>
        <w:t>закладі</w:t>
      </w:r>
      <w:r>
        <w:rPr>
          <w:color w:val="333333"/>
          <w:spacing w:val="40"/>
        </w:rPr>
        <w:t xml:space="preserve"> </w:t>
      </w:r>
      <w:r>
        <w:rPr>
          <w:color w:val="333333"/>
        </w:rPr>
        <w:t>загальної</w:t>
      </w:r>
    </w:p>
    <w:p w14:paraId="06F0E724">
      <w:pPr>
        <w:pStyle w:val="5"/>
        <w:spacing w:after="0"/>
        <w:sectPr>
          <w:pgSz w:w="11910" w:h="16840"/>
          <w:pgMar w:top="700" w:right="708" w:bottom="280" w:left="708" w:header="720" w:footer="720" w:gutter="0"/>
          <w:cols w:space="720" w:num="1"/>
        </w:sectPr>
      </w:pPr>
    </w:p>
    <w:p w14:paraId="407CF04C">
      <w:pPr>
        <w:pStyle w:val="5"/>
        <w:spacing w:before="57"/>
        <w:ind w:right="45" w:firstLine="0"/>
      </w:pPr>
      <w:r>
        <w:rPr>
          <w:color w:val="333333"/>
        </w:rPr>
        <w:t xml:space="preserve">середньої освіти, що стосується системи оцінювання результатів навчання </w:t>
      </w:r>
      <w:r>
        <w:rPr>
          <w:color w:val="333333"/>
          <w:spacing w:val="-2"/>
        </w:rPr>
        <w:t>учня/учениці.</w:t>
      </w:r>
    </w:p>
    <w:p w14:paraId="69829417">
      <w:pPr>
        <w:pStyle w:val="5"/>
        <w:spacing w:before="148"/>
        <w:ind w:right="31"/>
      </w:pPr>
      <w:r>
        <w:rPr>
          <w:color w:val="333333"/>
        </w:rPr>
        <w:t>З метою забезпечення вільного вибору педагогічними працівниками методик, технологій навчання підходи до оцінювання у різних класах закладу загальної середньої освіти можуть мати відмінності, що спрямовані на реалізацію обраних освітніх програм. Особливості організації оцінювання в певному класі можуть ініціюватися вчителем і бути затвердженими на засіданні педагогічної ради закладу загальної середньої освіти.</w:t>
      </w:r>
    </w:p>
    <w:p w14:paraId="70D2FBBA">
      <w:pPr>
        <w:pStyle w:val="5"/>
        <w:spacing w:before="152"/>
        <w:ind w:right="33"/>
      </w:pPr>
      <w:r>
        <w:rPr>
          <w:color w:val="333333"/>
        </w:rPr>
        <w:t>Оцінка є конфіденційною інформацією, доступною лише для учня/учениці та його/її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 електронних щоденниках учнів тощо), фіксації результатів навчання у свідоцтвах досягнень учня/учениці (</w:t>
      </w:r>
      <w:r>
        <w:fldChar w:fldCharType="begin"/>
      </w:r>
      <w:r>
        <w:instrText xml:space="preserve"> HYPERLINK "https://zakon.rada.gov.ua/rada/show/v0813729-21#n114" \h </w:instrText>
      </w:r>
      <w:r>
        <w:fldChar w:fldCharType="separate"/>
      </w:r>
      <w:r>
        <w:t>додатки 2</w:t>
      </w:r>
      <w:r>
        <w:fldChar w:fldCharType="end"/>
      </w:r>
      <w:r>
        <w:t xml:space="preserve">, </w:t>
      </w:r>
      <w:r>
        <w:fldChar w:fldCharType="begin"/>
      </w:r>
      <w:r>
        <w:instrText xml:space="preserve"> HYPERLINK "https://zakon.rada.gov.ua/rada/show/v0813729-21#n116" \h </w:instrText>
      </w:r>
      <w:r>
        <w:fldChar w:fldCharType="separate"/>
      </w:r>
      <w:r>
        <w:t>3</w:t>
      </w:r>
      <w:r>
        <w:fldChar w:fldCharType="end"/>
      </w:r>
      <w:r>
        <w:t>)</w:t>
      </w:r>
      <w:r>
        <w:rPr>
          <w:color w:val="333333"/>
        </w:rPr>
        <w:t>.</w:t>
      </w:r>
    </w:p>
    <w:p w14:paraId="44A17539">
      <w:pPr>
        <w:pStyle w:val="5"/>
        <w:spacing w:before="148"/>
        <w:ind w:right="33"/>
      </w:pPr>
      <w:r>
        <w:rPr>
          <w:color w:val="333333"/>
        </w:rPr>
        <w:t xml:space="preserve">Учитель може обрати і погодити з батьками учнів форму зворотного зв'язку. Рекомендуємо системно проводити роз'яснювальну роботу з батьками щодо особливостей оцінювання результатів навчання учня та процесу їх досягнення, що сприятиме спрямуванню оцінювання на розвиток дитини, а не на навчання заради </w:t>
      </w:r>
      <w:r>
        <w:rPr>
          <w:color w:val="333333"/>
          <w:spacing w:val="-2"/>
        </w:rPr>
        <w:t>оцінки.</w:t>
      </w:r>
    </w:p>
    <w:p w14:paraId="1EDB1D2E">
      <w:pPr>
        <w:pStyle w:val="2"/>
        <w:numPr>
          <w:ilvl w:val="0"/>
          <w:numId w:val="1"/>
        </w:numPr>
        <w:tabs>
          <w:tab w:val="left" w:pos="3197"/>
        </w:tabs>
        <w:spacing w:before="157" w:after="0" w:line="240" w:lineRule="auto"/>
        <w:ind w:left="3197" w:right="0" w:hanging="362"/>
        <w:jc w:val="left"/>
      </w:pPr>
      <w:r>
        <w:rPr>
          <w:color w:val="333333"/>
          <w:spacing w:val="-2"/>
        </w:rPr>
        <w:t>ФОРМУВАЛЬНЕ</w:t>
      </w:r>
      <w:r>
        <w:rPr>
          <w:color w:val="333333"/>
          <w:spacing w:val="-3"/>
        </w:rPr>
        <w:t xml:space="preserve"> </w:t>
      </w:r>
      <w:r>
        <w:rPr>
          <w:color w:val="333333"/>
          <w:spacing w:val="-2"/>
        </w:rPr>
        <w:t>ОЦІНЮВАННЯ</w:t>
      </w:r>
    </w:p>
    <w:p w14:paraId="228F065E">
      <w:pPr>
        <w:pStyle w:val="5"/>
        <w:spacing w:before="143"/>
        <w:ind w:right="28"/>
      </w:pPr>
      <w:r>
        <w:rPr>
          <w:color w:val="333333"/>
        </w:rPr>
        <w:t xml:space="preserve">Організовуючи освітній процес рекомендуємо враховувати, що </w:t>
      </w:r>
      <w:r>
        <w:rPr>
          <w:b/>
          <w:color w:val="333333"/>
        </w:rPr>
        <w:t>формувальне оцінювання</w:t>
      </w:r>
      <w:r>
        <w:rPr>
          <w:b/>
          <w:color w:val="333333"/>
          <w:spacing w:val="-1"/>
        </w:rPr>
        <w:t xml:space="preserve"> </w:t>
      </w:r>
      <w:r>
        <w:rPr>
          <w:color w:val="333333"/>
        </w:rPr>
        <w:t xml:space="preserve">розпочинається з перших днів навчання у школі і </w:t>
      </w:r>
      <w:r>
        <w:rPr>
          <w:b/>
          <w:color w:val="333333"/>
        </w:rPr>
        <w:t>триває постійно</w:t>
      </w:r>
      <w:r>
        <w:rPr>
          <w:color w:val="333333"/>
        </w:rPr>
        <w:t>. Формувальне оцінювання спрямовують на з'ясування індивідуальних проблем в опануванні учнем програмовим матеріалом та запобігання утруднень на подальших етапах навчання. Задля цього учителю пропонується здійснювати постійне спостереження за динамікою розвитку особистісних якостей учня/учениці, рівня сформованості у нього певних навчальних дій, що співвідносяться з очікуваними результатами,</w:t>
      </w:r>
      <w:r>
        <w:rPr>
          <w:color w:val="333333"/>
          <w:spacing w:val="-2"/>
        </w:rPr>
        <w:t xml:space="preserve"> </w:t>
      </w:r>
      <w:r>
        <w:rPr>
          <w:color w:val="333333"/>
        </w:rPr>
        <w:t>сприяє</w:t>
      </w:r>
      <w:r>
        <w:rPr>
          <w:color w:val="333333"/>
          <w:spacing w:val="-3"/>
        </w:rPr>
        <w:t xml:space="preserve"> </w:t>
      </w:r>
      <w:r>
        <w:rPr>
          <w:color w:val="333333"/>
        </w:rPr>
        <w:t>формуванню</w:t>
      </w:r>
      <w:r>
        <w:rPr>
          <w:color w:val="333333"/>
          <w:spacing w:val="-5"/>
        </w:rPr>
        <w:t xml:space="preserve"> </w:t>
      </w:r>
      <w:r>
        <w:rPr>
          <w:color w:val="333333"/>
        </w:rPr>
        <w:t>впевненості</w:t>
      </w:r>
      <w:r>
        <w:rPr>
          <w:color w:val="333333"/>
          <w:spacing w:val="-9"/>
        </w:rPr>
        <w:t xml:space="preserve"> </w:t>
      </w:r>
      <w:r>
        <w:rPr>
          <w:color w:val="333333"/>
        </w:rPr>
        <w:t>щодо</w:t>
      </w:r>
      <w:r>
        <w:rPr>
          <w:color w:val="333333"/>
          <w:spacing w:val="-4"/>
        </w:rPr>
        <w:t xml:space="preserve"> </w:t>
      </w:r>
      <w:r>
        <w:rPr>
          <w:color w:val="333333"/>
        </w:rPr>
        <w:t>власних</w:t>
      </w:r>
      <w:r>
        <w:rPr>
          <w:color w:val="333333"/>
          <w:spacing w:val="-8"/>
        </w:rPr>
        <w:t xml:space="preserve"> </w:t>
      </w:r>
      <w:r>
        <w:rPr>
          <w:color w:val="333333"/>
        </w:rPr>
        <w:t>можливостей</w:t>
      </w:r>
      <w:r>
        <w:rPr>
          <w:color w:val="333333"/>
          <w:spacing w:val="-4"/>
        </w:rPr>
        <w:t xml:space="preserve"> </w:t>
      </w:r>
      <w:r>
        <w:rPr>
          <w:color w:val="333333"/>
        </w:rPr>
        <w:t>та</w:t>
      </w:r>
      <w:r>
        <w:rPr>
          <w:color w:val="333333"/>
          <w:spacing w:val="-3"/>
        </w:rPr>
        <w:t xml:space="preserve"> </w:t>
      </w:r>
      <w:r>
        <w:rPr>
          <w:color w:val="333333"/>
        </w:rPr>
        <w:t>навичок учіння. За потреби коригує навчальний поступ учня/учениці.</w:t>
      </w:r>
    </w:p>
    <w:p w14:paraId="171A10D0">
      <w:pPr>
        <w:pStyle w:val="5"/>
        <w:spacing w:before="151"/>
        <w:ind w:right="32"/>
      </w:pPr>
      <w:r>
        <w:rPr>
          <w:color w:val="333333"/>
        </w:rPr>
        <w:t>Формувальне оцінювання рекомендуємо здійснювати в психологічно комфортних умовах, що передбачають рівноправний діалог між учнем/ученицею та вчителем. Оцінювальну діяльність, зазвичай, розпочинають із самооцінювання учнем/ученицею власної роботи (або взаємооцінювання результатів навчання учнями) і завершують оцінюванням результату учителем.</w:t>
      </w:r>
    </w:p>
    <w:p w14:paraId="7791514F">
      <w:pPr>
        <w:spacing w:before="153" w:line="242" w:lineRule="auto"/>
        <w:ind w:left="31" w:right="36" w:firstLine="451"/>
        <w:jc w:val="both"/>
        <w:rPr>
          <w:b/>
          <w:sz w:val="28"/>
        </w:rPr>
      </w:pPr>
      <w:r>
        <w:rPr>
          <w:color w:val="333333"/>
          <w:sz w:val="28"/>
        </w:rPr>
        <w:t>Рекомендуємо дотримуватись</w:t>
      </w:r>
      <w:r>
        <w:rPr>
          <w:color w:val="333333"/>
          <w:spacing w:val="-4"/>
          <w:sz w:val="28"/>
        </w:rPr>
        <w:t xml:space="preserve"> </w:t>
      </w:r>
      <w:r>
        <w:rPr>
          <w:b/>
          <w:color w:val="333333"/>
          <w:sz w:val="28"/>
        </w:rPr>
        <w:t>алгоритму діяльності вчителя під час організації формувального оцінювання.</w:t>
      </w:r>
    </w:p>
    <w:p w14:paraId="5D3C202D">
      <w:pPr>
        <w:pStyle w:val="7"/>
        <w:numPr>
          <w:ilvl w:val="0"/>
          <w:numId w:val="2"/>
        </w:numPr>
        <w:tabs>
          <w:tab w:val="left" w:pos="764"/>
        </w:tabs>
        <w:spacing w:before="141" w:after="0" w:line="240" w:lineRule="auto"/>
        <w:ind w:left="31" w:right="36" w:firstLine="451"/>
        <w:jc w:val="both"/>
        <w:rPr>
          <w:sz w:val="28"/>
        </w:rPr>
      </w:pPr>
      <w:r>
        <w:rPr>
          <w:b/>
          <w:color w:val="333333"/>
          <w:sz w:val="28"/>
        </w:rPr>
        <w:t>Формулювання</w:t>
      </w:r>
      <w:r>
        <w:rPr>
          <w:b/>
          <w:color w:val="333333"/>
          <w:spacing w:val="40"/>
          <w:sz w:val="28"/>
        </w:rPr>
        <w:t xml:space="preserve">  </w:t>
      </w:r>
      <w:r>
        <w:rPr>
          <w:b/>
          <w:color w:val="333333"/>
          <w:sz w:val="28"/>
        </w:rPr>
        <w:t>об'єктивних</w:t>
      </w:r>
      <w:r>
        <w:rPr>
          <w:b/>
          <w:color w:val="333333"/>
          <w:spacing w:val="40"/>
          <w:sz w:val="28"/>
        </w:rPr>
        <w:t xml:space="preserve">  </w:t>
      </w:r>
      <w:r>
        <w:rPr>
          <w:b/>
          <w:color w:val="333333"/>
          <w:sz w:val="28"/>
        </w:rPr>
        <w:t>і</w:t>
      </w:r>
      <w:r>
        <w:rPr>
          <w:b/>
          <w:color w:val="333333"/>
          <w:spacing w:val="40"/>
          <w:sz w:val="28"/>
        </w:rPr>
        <w:t xml:space="preserve">  </w:t>
      </w:r>
      <w:r>
        <w:rPr>
          <w:b/>
          <w:color w:val="333333"/>
          <w:sz w:val="28"/>
        </w:rPr>
        <w:t>зрозумілих</w:t>
      </w:r>
      <w:r>
        <w:rPr>
          <w:b/>
          <w:color w:val="333333"/>
          <w:spacing w:val="40"/>
          <w:sz w:val="28"/>
        </w:rPr>
        <w:t xml:space="preserve">  </w:t>
      </w:r>
      <w:r>
        <w:rPr>
          <w:b/>
          <w:color w:val="333333"/>
          <w:sz w:val="28"/>
        </w:rPr>
        <w:t>для</w:t>
      </w:r>
      <w:r>
        <w:rPr>
          <w:b/>
          <w:color w:val="333333"/>
          <w:spacing w:val="40"/>
          <w:sz w:val="28"/>
        </w:rPr>
        <w:t xml:space="preserve">  </w:t>
      </w:r>
      <w:r>
        <w:rPr>
          <w:b/>
          <w:color w:val="333333"/>
          <w:sz w:val="28"/>
        </w:rPr>
        <w:t>учнів</w:t>
      </w:r>
      <w:r>
        <w:rPr>
          <w:b/>
          <w:color w:val="333333"/>
          <w:spacing w:val="40"/>
          <w:sz w:val="28"/>
        </w:rPr>
        <w:t xml:space="preserve">  </w:t>
      </w:r>
      <w:r>
        <w:rPr>
          <w:b/>
          <w:color w:val="333333"/>
          <w:sz w:val="28"/>
        </w:rPr>
        <w:t>навчальних цілей.</w:t>
      </w:r>
      <w:r>
        <w:rPr>
          <w:b/>
          <w:color w:val="333333"/>
          <w:spacing w:val="-1"/>
          <w:sz w:val="28"/>
        </w:rPr>
        <w:t xml:space="preserve"> </w:t>
      </w:r>
      <w:r>
        <w:rPr>
          <w:color w:val="333333"/>
          <w:sz w:val="28"/>
        </w:rPr>
        <w:t>Учитель</w:t>
      </w:r>
      <w:r>
        <w:rPr>
          <w:color w:val="333333"/>
          <w:spacing w:val="-2"/>
          <w:sz w:val="28"/>
        </w:rPr>
        <w:t xml:space="preserve"> </w:t>
      </w:r>
      <w:r>
        <w:rPr>
          <w:color w:val="333333"/>
          <w:sz w:val="28"/>
        </w:rPr>
        <w:t>спільно з учнями розробляє й обговорює цілі уроку</w:t>
      </w:r>
      <w:r>
        <w:rPr>
          <w:color w:val="333333"/>
          <w:spacing w:val="-5"/>
          <w:sz w:val="28"/>
        </w:rPr>
        <w:t xml:space="preserve"> </w:t>
      </w:r>
      <w:r>
        <w:rPr>
          <w:color w:val="333333"/>
          <w:sz w:val="28"/>
        </w:rPr>
        <w:t>(заняття). Ціль</w:t>
      </w:r>
      <w:r>
        <w:rPr>
          <w:color w:val="333333"/>
          <w:spacing w:val="-2"/>
          <w:sz w:val="28"/>
        </w:rPr>
        <w:t xml:space="preserve"> </w:t>
      </w:r>
      <w:r>
        <w:rPr>
          <w:color w:val="333333"/>
          <w:sz w:val="28"/>
        </w:rPr>
        <w:t>має бути</w:t>
      </w:r>
      <w:r>
        <w:rPr>
          <w:color w:val="333333"/>
          <w:spacing w:val="-4"/>
          <w:sz w:val="28"/>
        </w:rPr>
        <w:t xml:space="preserve"> </w:t>
      </w:r>
      <w:r>
        <w:rPr>
          <w:b/>
          <w:color w:val="333333"/>
          <w:sz w:val="28"/>
        </w:rPr>
        <w:t>вимірною</w:t>
      </w:r>
      <w:r>
        <w:rPr>
          <w:color w:val="333333"/>
          <w:sz w:val="28"/>
        </w:rPr>
        <w:t>, щоб через</w:t>
      </w:r>
      <w:r>
        <w:rPr>
          <w:color w:val="333333"/>
          <w:spacing w:val="-4"/>
          <w:sz w:val="28"/>
        </w:rPr>
        <w:t xml:space="preserve"> </w:t>
      </w:r>
      <w:r>
        <w:rPr>
          <w:color w:val="333333"/>
          <w:sz w:val="28"/>
        </w:rPr>
        <w:t>оцінювання була можливість</w:t>
      </w:r>
      <w:r>
        <w:rPr>
          <w:color w:val="333333"/>
          <w:spacing w:val="-3"/>
          <w:sz w:val="28"/>
        </w:rPr>
        <w:t xml:space="preserve"> </w:t>
      </w:r>
      <w:r>
        <w:rPr>
          <w:color w:val="333333"/>
          <w:sz w:val="28"/>
        </w:rPr>
        <w:t>з'ясувати, на якому</w:t>
      </w:r>
      <w:r>
        <w:rPr>
          <w:color w:val="333333"/>
          <w:spacing w:val="-5"/>
          <w:sz w:val="28"/>
        </w:rPr>
        <w:t xml:space="preserve"> </w:t>
      </w:r>
      <w:r>
        <w:rPr>
          <w:color w:val="333333"/>
          <w:sz w:val="28"/>
        </w:rPr>
        <w:t>рівні</w:t>
      </w:r>
      <w:r>
        <w:rPr>
          <w:color w:val="333333"/>
          <w:spacing w:val="-5"/>
          <w:sz w:val="28"/>
        </w:rPr>
        <w:t xml:space="preserve"> </w:t>
      </w:r>
      <w:r>
        <w:rPr>
          <w:color w:val="333333"/>
          <w:sz w:val="28"/>
        </w:rPr>
        <w:t xml:space="preserve">вона </w:t>
      </w:r>
      <w:r>
        <w:rPr>
          <w:color w:val="333333"/>
          <w:spacing w:val="-2"/>
          <w:sz w:val="28"/>
        </w:rPr>
        <w:t>досягнута.</w:t>
      </w:r>
    </w:p>
    <w:p w14:paraId="3746B83B">
      <w:pPr>
        <w:pStyle w:val="7"/>
        <w:numPr>
          <w:ilvl w:val="0"/>
          <w:numId w:val="2"/>
        </w:numPr>
        <w:tabs>
          <w:tab w:val="left" w:pos="764"/>
        </w:tabs>
        <w:spacing w:before="153" w:after="0" w:line="240" w:lineRule="auto"/>
        <w:ind w:left="31" w:right="27" w:firstLine="451"/>
        <w:jc w:val="both"/>
        <w:rPr>
          <w:sz w:val="28"/>
        </w:rPr>
      </w:pPr>
      <w:r>
        <w:rPr>
          <w:b/>
          <w:color w:val="333333"/>
          <w:sz w:val="28"/>
        </w:rPr>
        <w:t xml:space="preserve">Визначення разом з учнями критеріїв оцінювання. </w:t>
      </w:r>
      <w:r>
        <w:rPr>
          <w:color w:val="333333"/>
          <w:sz w:val="28"/>
        </w:rPr>
        <w:t>Обговорення з учнями критеріїв</w:t>
      </w:r>
      <w:r>
        <w:rPr>
          <w:color w:val="333333"/>
          <w:spacing w:val="-3"/>
          <w:sz w:val="28"/>
        </w:rPr>
        <w:t xml:space="preserve"> </w:t>
      </w:r>
      <w:r>
        <w:rPr>
          <w:color w:val="333333"/>
          <w:sz w:val="28"/>
        </w:rPr>
        <w:t>оцінювання</w:t>
      </w:r>
      <w:r>
        <w:rPr>
          <w:color w:val="333333"/>
          <w:spacing w:val="-1"/>
          <w:sz w:val="28"/>
        </w:rPr>
        <w:t xml:space="preserve"> </w:t>
      </w:r>
      <w:r>
        <w:rPr>
          <w:color w:val="333333"/>
          <w:sz w:val="28"/>
        </w:rPr>
        <w:t>робить</w:t>
      </w:r>
      <w:r>
        <w:rPr>
          <w:color w:val="333333"/>
          <w:spacing w:val="-4"/>
          <w:sz w:val="28"/>
        </w:rPr>
        <w:t xml:space="preserve"> </w:t>
      </w:r>
      <w:r>
        <w:rPr>
          <w:color w:val="333333"/>
          <w:sz w:val="28"/>
        </w:rPr>
        <w:t>оцінювальну</w:t>
      </w:r>
      <w:r>
        <w:rPr>
          <w:color w:val="333333"/>
          <w:spacing w:val="-7"/>
          <w:sz w:val="28"/>
        </w:rPr>
        <w:t xml:space="preserve"> </w:t>
      </w:r>
      <w:r>
        <w:rPr>
          <w:color w:val="333333"/>
          <w:sz w:val="28"/>
        </w:rPr>
        <w:t>діяльність</w:t>
      </w:r>
      <w:r>
        <w:rPr>
          <w:color w:val="333333"/>
          <w:spacing w:val="-4"/>
          <w:sz w:val="28"/>
        </w:rPr>
        <w:t xml:space="preserve"> </w:t>
      </w:r>
      <w:r>
        <w:rPr>
          <w:color w:val="333333"/>
          <w:sz w:val="28"/>
        </w:rPr>
        <w:t>прозорою і</w:t>
      </w:r>
      <w:r>
        <w:rPr>
          <w:color w:val="333333"/>
          <w:spacing w:val="-7"/>
          <w:sz w:val="28"/>
        </w:rPr>
        <w:t xml:space="preserve"> </w:t>
      </w:r>
      <w:r>
        <w:rPr>
          <w:color w:val="333333"/>
          <w:sz w:val="28"/>
        </w:rPr>
        <w:t>зрозумілою та</w:t>
      </w:r>
      <w:r>
        <w:rPr>
          <w:color w:val="333333"/>
          <w:spacing w:val="-1"/>
          <w:sz w:val="28"/>
        </w:rPr>
        <w:t xml:space="preserve"> </w:t>
      </w:r>
      <w:r>
        <w:rPr>
          <w:color w:val="333333"/>
          <w:sz w:val="28"/>
        </w:rPr>
        <w:t>сприяє формуванню позитивного ставлення до неї. Під час добору критеріїв оцінювання для кожного</w:t>
      </w:r>
      <w:r>
        <w:rPr>
          <w:color w:val="333333"/>
          <w:spacing w:val="80"/>
          <w:w w:val="150"/>
          <w:sz w:val="28"/>
        </w:rPr>
        <w:t xml:space="preserve"> </w:t>
      </w:r>
      <w:r>
        <w:rPr>
          <w:color w:val="333333"/>
          <w:sz w:val="28"/>
        </w:rPr>
        <w:t>конкретного</w:t>
      </w:r>
      <w:r>
        <w:rPr>
          <w:color w:val="333333"/>
          <w:spacing w:val="80"/>
          <w:w w:val="150"/>
          <w:sz w:val="28"/>
        </w:rPr>
        <w:t xml:space="preserve"> </w:t>
      </w:r>
      <w:r>
        <w:rPr>
          <w:color w:val="333333"/>
          <w:sz w:val="28"/>
        </w:rPr>
        <w:t>навчального</w:t>
      </w:r>
      <w:r>
        <w:rPr>
          <w:color w:val="333333"/>
          <w:spacing w:val="80"/>
          <w:w w:val="150"/>
          <w:sz w:val="28"/>
        </w:rPr>
        <w:t xml:space="preserve"> </w:t>
      </w:r>
      <w:r>
        <w:rPr>
          <w:color w:val="333333"/>
          <w:sz w:val="28"/>
        </w:rPr>
        <w:t>завдання</w:t>
      </w:r>
      <w:r>
        <w:rPr>
          <w:color w:val="333333"/>
          <w:spacing w:val="80"/>
          <w:w w:val="150"/>
          <w:sz w:val="28"/>
        </w:rPr>
        <w:t xml:space="preserve"> </w:t>
      </w:r>
      <w:r>
        <w:rPr>
          <w:color w:val="333333"/>
          <w:sz w:val="28"/>
        </w:rPr>
        <w:t>/</w:t>
      </w:r>
      <w:r>
        <w:rPr>
          <w:color w:val="333333"/>
          <w:spacing w:val="80"/>
          <w:w w:val="150"/>
          <w:sz w:val="28"/>
        </w:rPr>
        <w:t xml:space="preserve"> </w:t>
      </w:r>
      <w:r>
        <w:rPr>
          <w:color w:val="333333"/>
          <w:sz w:val="28"/>
        </w:rPr>
        <w:t>системи</w:t>
      </w:r>
      <w:r>
        <w:rPr>
          <w:color w:val="333333"/>
          <w:spacing w:val="80"/>
          <w:w w:val="150"/>
          <w:sz w:val="28"/>
        </w:rPr>
        <w:t xml:space="preserve"> </w:t>
      </w:r>
      <w:r>
        <w:rPr>
          <w:color w:val="333333"/>
          <w:sz w:val="28"/>
        </w:rPr>
        <w:t>навчальних</w:t>
      </w:r>
      <w:r>
        <w:rPr>
          <w:color w:val="333333"/>
          <w:spacing w:val="80"/>
          <w:w w:val="150"/>
          <w:sz w:val="28"/>
        </w:rPr>
        <w:t xml:space="preserve"> </w:t>
      </w:r>
      <w:r>
        <w:rPr>
          <w:color w:val="333333"/>
          <w:sz w:val="28"/>
        </w:rPr>
        <w:t>завдань</w:t>
      </w:r>
      <w:r>
        <w:rPr>
          <w:color w:val="333333"/>
          <w:spacing w:val="80"/>
          <w:w w:val="150"/>
          <w:sz w:val="28"/>
        </w:rPr>
        <w:t xml:space="preserve"> </w:t>
      </w:r>
      <w:r>
        <w:rPr>
          <w:color w:val="333333"/>
          <w:sz w:val="28"/>
        </w:rPr>
        <w:t>слід</w:t>
      </w:r>
    </w:p>
    <w:p w14:paraId="46616ADE">
      <w:pPr>
        <w:pStyle w:val="7"/>
        <w:spacing w:after="0" w:line="240" w:lineRule="auto"/>
        <w:jc w:val="both"/>
        <w:rPr>
          <w:sz w:val="28"/>
        </w:rPr>
        <w:sectPr>
          <w:pgSz w:w="11910" w:h="16840"/>
          <w:pgMar w:top="700" w:right="708" w:bottom="280" w:left="708" w:header="720" w:footer="720" w:gutter="0"/>
          <w:cols w:space="720" w:num="1"/>
        </w:sectPr>
      </w:pPr>
    </w:p>
    <w:p w14:paraId="7BB17A80">
      <w:pPr>
        <w:pStyle w:val="5"/>
        <w:spacing w:before="57"/>
        <w:ind w:right="32" w:firstLine="0"/>
      </w:pPr>
      <w:r>
        <w:rPr>
          <w:color w:val="333333"/>
        </w:rPr>
        <w:t>враховувати, що критерії - це набір якісних характеристик результату навчання, які використовують для формулювання оцінювального судження щодо нього.</w:t>
      </w:r>
    </w:p>
    <w:p w14:paraId="4DCDBE99">
      <w:pPr>
        <w:pStyle w:val="7"/>
        <w:numPr>
          <w:ilvl w:val="0"/>
          <w:numId w:val="2"/>
        </w:numPr>
        <w:tabs>
          <w:tab w:val="left" w:pos="764"/>
        </w:tabs>
        <w:spacing w:before="148" w:after="0" w:line="240" w:lineRule="auto"/>
        <w:ind w:left="31" w:right="25" w:firstLine="451"/>
        <w:jc w:val="both"/>
        <w:rPr>
          <w:sz w:val="28"/>
        </w:rPr>
      </w:pPr>
      <w:r>
        <w:rPr>
          <w:b/>
          <w:color w:val="333333"/>
          <w:sz w:val="28"/>
        </w:rPr>
        <w:t xml:space="preserve">Формування суб'єктної позиції учнів у процесі оцінювання. </w:t>
      </w:r>
      <w:r>
        <w:rPr>
          <w:color w:val="333333"/>
          <w:sz w:val="28"/>
        </w:rPr>
        <w:t>Для організації самооцінювання</w:t>
      </w:r>
      <w:r>
        <w:rPr>
          <w:color w:val="333333"/>
          <w:spacing w:val="-13"/>
          <w:sz w:val="28"/>
        </w:rPr>
        <w:t xml:space="preserve"> </w:t>
      </w:r>
      <w:r>
        <w:rPr>
          <w:color w:val="333333"/>
          <w:sz w:val="28"/>
        </w:rPr>
        <w:t>і</w:t>
      </w:r>
      <w:r>
        <w:rPr>
          <w:color w:val="333333"/>
          <w:spacing w:val="-18"/>
          <w:sz w:val="28"/>
        </w:rPr>
        <w:t xml:space="preserve"> </w:t>
      </w:r>
      <w:r>
        <w:rPr>
          <w:color w:val="333333"/>
          <w:sz w:val="28"/>
        </w:rPr>
        <w:t>взаємооцінювання</w:t>
      </w:r>
      <w:r>
        <w:rPr>
          <w:color w:val="333333"/>
          <w:spacing w:val="-14"/>
          <w:sz w:val="28"/>
        </w:rPr>
        <w:t xml:space="preserve"> </w:t>
      </w:r>
      <w:r>
        <w:rPr>
          <w:color w:val="333333"/>
          <w:sz w:val="28"/>
        </w:rPr>
        <w:t>можна</w:t>
      </w:r>
      <w:r>
        <w:rPr>
          <w:color w:val="333333"/>
          <w:spacing w:val="-15"/>
          <w:sz w:val="28"/>
        </w:rPr>
        <w:t xml:space="preserve"> </w:t>
      </w:r>
      <w:r>
        <w:rPr>
          <w:color w:val="333333"/>
          <w:sz w:val="28"/>
        </w:rPr>
        <w:t>використовувати</w:t>
      </w:r>
      <w:r>
        <w:rPr>
          <w:color w:val="333333"/>
          <w:spacing w:val="-15"/>
          <w:sz w:val="28"/>
        </w:rPr>
        <w:t xml:space="preserve"> </w:t>
      </w:r>
      <w:r>
        <w:rPr>
          <w:color w:val="333333"/>
          <w:sz w:val="28"/>
        </w:rPr>
        <w:t>різноманітні</w:t>
      </w:r>
      <w:r>
        <w:rPr>
          <w:color w:val="333333"/>
          <w:spacing w:val="-16"/>
          <w:sz w:val="28"/>
        </w:rPr>
        <w:t xml:space="preserve"> </w:t>
      </w:r>
      <w:r>
        <w:rPr>
          <w:color w:val="333333"/>
          <w:sz w:val="28"/>
        </w:rPr>
        <w:t>інструменти зворотного зв'язку. Рекомендуємо, щоб зворотний зв'язок був зрозумілим і чітким, доброзичливим</w:t>
      </w:r>
      <w:r>
        <w:rPr>
          <w:color w:val="333333"/>
          <w:spacing w:val="-15"/>
          <w:sz w:val="28"/>
        </w:rPr>
        <w:t xml:space="preserve"> </w:t>
      </w:r>
      <w:r>
        <w:rPr>
          <w:color w:val="333333"/>
          <w:sz w:val="28"/>
        </w:rPr>
        <w:t>та</w:t>
      </w:r>
      <w:r>
        <w:rPr>
          <w:color w:val="333333"/>
          <w:spacing w:val="-13"/>
          <w:sz w:val="28"/>
        </w:rPr>
        <w:t xml:space="preserve"> </w:t>
      </w:r>
      <w:r>
        <w:rPr>
          <w:color w:val="333333"/>
          <w:sz w:val="28"/>
        </w:rPr>
        <w:t>своєчасним.</w:t>
      </w:r>
      <w:r>
        <w:rPr>
          <w:color w:val="333333"/>
          <w:spacing w:val="-14"/>
          <w:sz w:val="28"/>
        </w:rPr>
        <w:t xml:space="preserve"> </w:t>
      </w:r>
      <w:r>
        <w:rPr>
          <w:color w:val="333333"/>
          <w:sz w:val="28"/>
        </w:rPr>
        <w:t>Важливо</w:t>
      </w:r>
      <w:r>
        <w:rPr>
          <w:color w:val="333333"/>
          <w:spacing w:val="-11"/>
          <w:sz w:val="28"/>
        </w:rPr>
        <w:t xml:space="preserve"> </w:t>
      </w:r>
      <w:r>
        <w:rPr>
          <w:color w:val="333333"/>
          <w:sz w:val="28"/>
        </w:rPr>
        <w:t>не</w:t>
      </w:r>
      <w:r>
        <w:rPr>
          <w:color w:val="333333"/>
          <w:spacing w:val="-15"/>
          <w:sz w:val="28"/>
        </w:rPr>
        <w:t xml:space="preserve"> </w:t>
      </w:r>
      <w:r>
        <w:rPr>
          <w:color w:val="333333"/>
          <w:sz w:val="28"/>
        </w:rPr>
        <w:t>протиставляти</w:t>
      </w:r>
      <w:r>
        <w:rPr>
          <w:color w:val="333333"/>
          <w:spacing w:val="-15"/>
          <w:sz w:val="28"/>
        </w:rPr>
        <w:t xml:space="preserve"> </w:t>
      </w:r>
      <w:r>
        <w:rPr>
          <w:color w:val="333333"/>
          <w:sz w:val="28"/>
        </w:rPr>
        <w:t>дітей</w:t>
      </w:r>
      <w:r>
        <w:rPr>
          <w:color w:val="333333"/>
          <w:spacing w:val="-16"/>
          <w:sz w:val="28"/>
        </w:rPr>
        <w:t xml:space="preserve"> </w:t>
      </w:r>
      <w:r>
        <w:rPr>
          <w:color w:val="333333"/>
          <w:sz w:val="28"/>
        </w:rPr>
        <w:t>одне</w:t>
      </w:r>
      <w:r>
        <w:rPr>
          <w:color w:val="333333"/>
          <w:spacing w:val="-15"/>
          <w:sz w:val="28"/>
        </w:rPr>
        <w:t xml:space="preserve"> </w:t>
      </w:r>
      <w:r>
        <w:rPr>
          <w:color w:val="333333"/>
          <w:sz w:val="28"/>
        </w:rPr>
        <w:t>одному.</w:t>
      </w:r>
      <w:r>
        <w:rPr>
          <w:color w:val="333333"/>
          <w:spacing w:val="-14"/>
          <w:sz w:val="28"/>
        </w:rPr>
        <w:t xml:space="preserve"> </w:t>
      </w:r>
      <w:r>
        <w:rPr>
          <w:color w:val="333333"/>
          <w:sz w:val="28"/>
        </w:rPr>
        <w:t>Доцільно акцентувати увагу лише на позитивній динаміці досягнень дитини. Труднощі у навчанні пропонуємо обговорювати з учнем індивідуально, аби не створювати ситуацію колективної зневаги до дитини. Під час взаємооцінювання доцільно формувати уміння коректно висловлювати думку про результат роботи однокласника, ділитись досвідом щодо його покращення. Це сприяє розвитку критичного мислення, формуванню адекватного ставлення до зауважень, рекомендацій, зміцнює товариськість та відчуття значущості кожного в колективі.</w:t>
      </w:r>
    </w:p>
    <w:p w14:paraId="34378449">
      <w:pPr>
        <w:pStyle w:val="7"/>
        <w:numPr>
          <w:ilvl w:val="0"/>
          <w:numId w:val="2"/>
        </w:numPr>
        <w:tabs>
          <w:tab w:val="left" w:pos="764"/>
        </w:tabs>
        <w:spacing w:before="151" w:after="0" w:line="240" w:lineRule="auto"/>
        <w:ind w:left="31" w:right="29" w:firstLine="451"/>
        <w:jc w:val="both"/>
        <w:rPr>
          <w:sz w:val="28"/>
        </w:rPr>
      </w:pPr>
      <w:r>
        <w:rPr>
          <w:b/>
          <w:color w:val="333333"/>
          <w:sz w:val="28"/>
        </w:rPr>
        <w:t xml:space="preserve">Створення умов для формування уміння учнів аналізувати власну навчальну діяльність (рефлексія). </w:t>
      </w:r>
      <w:r>
        <w:rPr>
          <w:color w:val="333333"/>
          <w:sz w:val="28"/>
        </w:rPr>
        <w:t>Під час навчальної діяльності пропонуємо спрямовувати</w:t>
      </w:r>
      <w:r>
        <w:rPr>
          <w:color w:val="333333"/>
          <w:spacing w:val="-9"/>
          <w:sz w:val="28"/>
        </w:rPr>
        <w:t xml:space="preserve"> </w:t>
      </w:r>
      <w:r>
        <w:rPr>
          <w:color w:val="333333"/>
          <w:sz w:val="28"/>
        </w:rPr>
        <w:t>учнів</w:t>
      </w:r>
      <w:r>
        <w:rPr>
          <w:color w:val="333333"/>
          <w:spacing w:val="-11"/>
          <w:sz w:val="28"/>
        </w:rPr>
        <w:t xml:space="preserve"> </w:t>
      </w:r>
      <w:r>
        <w:rPr>
          <w:color w:val="333333"/>
          <w:sz w:val="28"/>
        </w:rPr>
        <w:t>на</w:t>
      </w:r>
      <w:r>
        <w:rPr>
          <w:color w:val="333333"/>
          <w:spacing w:val="-13"/>
          <w:sz w:val="28"/>
        </w:rPr>
        <w:t xml:space="preserve"> </w:t>
      </w:r>
      <w:r>
        <w:rPr>
          <w:color w:val="333333"/>
          <w:sz w:val="28"/>
        </w:rPr>
        <w:t>спостереження</w:t>
      </w:r>
      <w:r>
        <w:rPr>
          <w:color w:val="333333"/>
          <w:spacing w:val="-13"/>
          <w:sz w:val="28"/>
        </w:rPr>
        <w:t xml:space="preserve"> </w:t>
      </w:r>
      <w:r>
        <w:rPr>
          <w:color w:val="333333"/>
          <w:sz w:val="28"/>
        </w:rPr>
        <w:t>своїх</w:t>
      </w:r>
      <w:r>
        <w:rPr>
          <w:color w:val="333333"/>
          <w:spacing w:val="-15"/>
          <w:sz w:val="28"/>
        </w:rPr>
        <w:t xml:space="preserve"> </w:t>
      </w:r>
      <w:r>
        <w:rPr>
          <w:color w:val="333333"/>
          <w:sz w:val="28"/>
        </w:rPr>
        <w:t>дій</w:t>
      </w:r>
      <w:r>
        <w:rPr>
          <w:color w:val="333333"/>
          <w:spacing w:val="-15"/>
          <w:sz w:val="28"/>
        </w:rPr>
        <w:t xml:space="preserve"> </w:t>
      </w:r>
      <w:r>
        <w:rPr>
          <w:color w:val="333333"/>
          <w:sz w:val="28"/>
        </w:rPr>
        <w:t>та</w:t>
      </w:r>
      <w:r>
        <w:rPr>
          <w:color w:val="333333"/>
          <w:spacing w:val="-13"/>
          <w:sz w:val="28"/>
        </w:rPr>
        <w:t xml:space="preserve"> </w:t>
      </w:r>
      <w:r>
        <w:rPr>
          <w:color w:val="333333"/>
          <w:sz w:val="28"/>
        </w:rPr>
        <w:t>дій</w:t>
      </w:r>
      <w:r>
        <w:rPr>
          <w:color w:val="333333"/>
          <w:spacing w:val="-8"/>
          <w:sz w:val="28"/>
        </w:rPr>
        <w:t xml:space="preserve"> </w:t>
      </w:r>
      <w:r>
        <w:rPr>
          <w:color w:val="333333"/>
          <w:sz w:val="28"/>
        </w:rPr>
        <w:t>однокласників,</w:t>
      </w:r>
      <w:r>
        <w:rPr>
          <w:color w:val="333333"/>
          <w:spacing w:val="-12"/>
          <w:sz w:val="28"/>
        </w:rPr>
        <w:t xml:space="preserve"> </w:t>
      </w:r>
      <w:r>
        <w:rPr>
          <w:color w:val="333333"/>
          <w:sz w:val="28"/>
        </w:rPr>
        <w:t>осмислення</w:t>
      </w:r>
      <w:r>
        <w:rPr>
          <w:color w:val="333333"/>
          <w:spacing w:val="-9"/>
          <w:sz w:val="28"/>
        </w:rPr>
        <w:t xml:space="preserve"> </w:t>
      </w:r>
      <w:r>
        <w:rPr>
          <w:color w:val="333333"/>
          <w:sz w:val="28"/>
        </w:rPr>
        <w:t>своїх суджень, дій, учинків з огляду на їх відповідність меті діяльності й визначення кроків подальшого навчання з метою покращення результатів.</w:t>
      </w:r>
    </w:p>
    <w:p w14:paraId="52D2CFA1">
      <w:pPr>
        <w:pStyle w:val="7"/>
        <w:numPr>
          <w:ilvl w:val="0"/>
          <w:numId w:val="2"/>
        </w:numPr>
        <w:tabs>
          <w:tab w:val="left" w:pos="764"/>
        </w:tabs>
        <w:spacing w:before="152" w:after="0" w:line="240" w:lineRule="auto"/>
        <w:ind w:left="31" w:right="30" w:firstLine="451"/>
        <w:jc w:val="both"/>
        <w:rPr>
          <w:sz w:val="28"/>
        </w:rPr>
      </w:pPr>
      <w:r>
        <w:rPr>
          <w:b/>
          <w:color w:val="333333"/>
          <w:sz w:val="28"/>
        </w:rPr>
        <w:t xml:space="preserve">Корегування спільно з учнями підходів до навчання з урахуванням результатів оцінювання. </w:t>
      </w:r>
      <w:r>
        <w:rPr>
          <w:color w:val="333333"/>
          <w:sz w:val="28"/>
        </w:rPr>
        <w:t>Корекція виконаної роботи буде одним із важливих елементів процесу</w:t>
      </w:r>
      <w:r>
        <w:rPr>
          <w:color w:val="333333"/>
          <w:spacing w:val="-2"/>
          <w:sz w:val="28"/>
        </w:rPr>
        <w:t xml:space="preserve"> </w:t>
      </w:r>
      <w:r>
        <w:rPr>
          <w:color w:val="333333"/>
          <w:sz w:val="28"/>
        </w:rPr>
        <w:t>поетапного формування навчальних</w:t>
      </w:r>
      <w:r>
        <w:rPr>
          <w:color w:val="333333"/>
          <w:spacing w:val="-2"/>
          <w:sz w:val="28"/>
        </w:rPr>
        <w:t xml:space="preserve"> </w:t>
      </w:r>
      <w:r>
        <w:rPr>
          <w:color w:val="333333"/>
          <w:sz w:val="28"/>
        </w:rPr>
        <w:t>дій. Учитель може привернути увагу школяра на алгоритм виконання завдання, зразок, на основі якого виконувалося завдання, поставити орієнтувальне запитання тощо. Вибір інструментів корекції здійснюють з урахуванням психологічних особливостей дитини та рівня опанування нею навчального матеріалу. Під час корекції пропонуємо надавати перевагу індивідуальній роботі.</w:t>
      </w:r>
    </w:p>
    <w:p w14:paraId="1E000C58">
      <w:pPr>
        <w:pStyle w:val="5"/>
        <w:spacing w:before="151"/>
        <w:ind w:right="25"/>
      </w:pPr>
      <w:r>
        <w:rPr>
          <w:color w:val="333333"/>
        </w:rPr>
        <w:t xml:space="preserve">Привертаємо увагу до </w:t>
      </w:r>
      <w:r>
        <w:rPr>
          <w:b/>
          <w:color w:val="333333"/>
        </w:rPr>
        <w:t>об'єктів формувального оцінювання</w:t>
      </w:r>
      <w:r>
        <w:rPr>
          <w:color w:val="333333"/>
        </w:rPr>
        <w:t xml:space="preserve">. Ними можуть бути як процес навчання учнів, зорієнтований на досягнення визначеного очікуваного результату, так і результат їх навчальної діяльності на певному етапі навчання. Для співвіднесення навчальних дій учня/учениці з етапами досягнення результату рекомендуємо використовувати Орієнтовну рамку оцінювання, відповідно до яких </w:t>
      </w:r>
      <w:r>
        <w:rPr>
          <w:color w:val="333333"/>
          <w:spacing w:val="-2"/>
        </w:rPr>
        <w:t>процес досягнення результату</w:t>
      </w:r>
      <w:r>
        <w:rPr>
          <w:color w:val="333333"/>
          <w:spacing w:val="-8"/>
        </w:rPr>
        <w:t xml:space="preserve"> </w:t>
      </w:r>
      <w:r>
        <w:rPr>
          <w:color w:val="333333"/>
          <w:spacing w:val="-2"/>
        </w:rPr>
        <w:t>навчання проходить</w:t>
      </w:r>
      <w:r>
        <w:rPr>
          <w:color w:val="333333"/>
          <w:spacing w:val="-5"/>
        </w:rPr>
        <w:t xml:space="preserve"> </w:t>
      </w:r>
      <w:r>
        <w:rPr>
          <w:color w:val="333333"/>
          <w:spacing w:val="-2"/>
        </w:rPr>
        <w:t>через такі</w:t>
      </w:r>
      <w:r>
        <w:rPr>
          <w:color w:val="333333"/>
          <w:spacing w:val="-9"/>
        </w:rPr>
        <w:t xml:space="preserve"> </w:t>
      </w:r>
      <w:r>
        <w:rPr>
          <w:color w:val="333333"/>
          <w:spacing w:val="-2"/>
        </w:rPr>
        <w:t>рівні</w:t>
      </w:r>
      <w:r>
        <w:rPr>
          <w:color w:val="333333"/>
          <w:spacing w:val="-9"/>
        </w:rPr>
        <w:t xml:space="preserve"> </w:t>
      </w:r>
      <w:r>
        <w:rPr>
          <w:color w:val="333333"/>
          <w:spacing w:val="-2"/>
        </w:rPr>
        <w:t>реалізації</w:t>
      </w:r>
      <w:r>
        <w:rPr>
          <w:color w:val="333333"/>
          <w:spacing w:val="-10"/>
        </w:rPr>
        <w:t xml:space="preserve"> </w:t>
      </w:r>
      <w:r>
        <w:rPr>
          <w:color w:val="333333"/>
          <w:spacing w:val="-2"/>
        </w:rPr>
        <w:t xml:space="preserve">навчальної </w:t>
      </w:r>
      <w:r>
        <w:rPr>
          <w:color w:val="333333"/>
        </w:rPr>
        <w:t>діяльності: рівень розпізнавання об'єкта вивчення; репродуктивний рівень навчальних дій</w:t>
      </w:r>
      <w:r>
        <w:rPr>
          <w:color w:val="333333"/>
          <w:spacing w:val="-18"/>
        </w:rPr>
        <w:t xml:space="preserve"> </w:t>
      </w:r>
      <w:r>
        <w:rPr>
          <w:color w:val="333333"/>
        </w:rPr>
        <w:t>у</w:t>
      </w:r>
      <w:r>
        <w:rPr>
          <w:color w:val="333333"/>
          <w:spacing w:val="-17"/>
        </w:rPr>
        <w:t xml:space="preserve"> </w:t>
      </w:r>
      <w:r>
        <w:rPr>
          <w:color w:val="333333"/>
        </w:rPr>
        <w:t>типових</w:t>
      </w:r>
      <w:r>
        <w:rPr>
          <w:color w:val="333333"/>
          <w:spacing w:val="-18"/>
        </w:rPr>
        <w:t xml:space="preserve"> </w:t>
      </w:r>
      <w:r>
        <w:rPr>
          <w:color w:val="333333"/>
        </w:rPr>
        <w:t>навчальних</w:t>
      </w:r>
      <w:r>
        <w:rPr>
          <w:color w:val="333333"/>
          <w:spacing w:val="-17"/>
        </w:rPr>
        <w:t xml:space="preserve"> </w:t>
      </w:r>
      <w:r>
        <w:rPr>
          <w:color w:val="333333"/>
        </w:rPr>
        <w:t>ситуаціях;</w:t>
      </w:r>
      <w:r>
        <w:rPr>
          <w:color w:val="333333"/>
          <w:spacing w:val="-18"/>
        </w:rPr>
        <w:t xml:space="preserve"> </w:t>
      </w:r>
      <w:r>
        <w:rPr>
          <w:color w:val="333333"/>
        </w:rPr>
        <w:t>продуктивний</w:t>
      </w:r>
      <w:r>
        <w:rPr>
          <w:color w:val="333333"/>
          <w:spacing w:val="-17"/>
        </w:rPr>
        <w:t xml:space="preserve"> </w:t>
      </w:r>
      <w:r>
        <w:rPr>
          <w:color w:val="333333"/>
        </w:rPr>
        <w:t>рівень</w:t>
      </w:r>
      <w:r>
        <w:rPr>
          <w:color w:val="333333"/>
          <w:spacing w:val="-18"/>
        </w:rPr>
        <w:t xml:space="preserve"> </w:t>
      </w:r>
      <w:r>
        <w:rPr>
          <w:color w:val="333333"/>
        </w:rPr>
        <w:t>навчальних</w:t>
      </w:r>
      <w:r>
        <w:rPr>
          <w:color w:val="333333"/>
          <w:spacing w:val="-17"/>
        </w:rPr>
        <w:t xml:space="preserve"> </w:t>
      </w:r>
      <w:r>
        <w:rPr>
          <w:color w:val="333333"/>
        </w:rPr>
        <w:t>дій</w:t>
      </w:r>
      <w:r>
        <w:rPr>
          <w:color w:val="333333"/>
          <w:spacing w:val="-18"/>
        </w:rPr>
        <w:t xml:space="preserve"> </w:t>
      </w:r>
      <w:r>
        <w:rPr>
          <w:color w:val="333333"/>
        </w:rPr>
        <w:t>в</w:t>
      </w:r>
      <w:r>
        <w:rPr>
          <w:color w:val="333333"/>
          <w:spacing w:val="-17"/>
        </w:rPr>
        <w:t xml:space="preserve"> </w:t>
      </w:r>
      <w:r>
        <w:rPr>
          <w:color w:val="333333"/>
        </w:rPr>
        <w:t>аналогічних типовим</w:t>
      </w:r>
      <w:r>
        <w:rPr>
          <w:color w:val="333333"/>
          <w:spacing w:val="-17"/>
        </w:rPr>
        <w:t xml:space="preserve"> </w:t>
      </w:r>
      <w:r>
        <w:rPr>
          <w:color w:val="333333"/>
        </w:rPr>
        <w:t>навчальних</w:t>
      </w:r>
      <w:r>
        <w:rPr>
          <w:color w:val="333333"/>
          <w:spacing w:val="-17"/>
        </w:rPr>
        <w:t xml:space="preserve"> </w:t>
      </w:r>
      <w:r>
        <w:rPr>
          <w:color w:val="333333"/>
        </w:rPr>
        <w:t>ситуаціях;</w:t>
      </w:r>
      <w:r>
        <w:rPr>
          <w:color w:val="333333"/>
          <w:spacing w:val="-15"/>
        </w:rPr>
        <w:t xml:space="preserve"> </w:t>
      </w:r>
      <w:r>
        <w:rPr>
          <w:color w:val="333333"/>
        </w:rPr>
        <w:t>продуктивно-творчий</w:t>
      </w:r>
      <w:r>
        <w:rPr>
          <w:color w:val="333333"/>
          <w:spacing w:val="-15"/>
        </w:rPr>
        <w:t xml:space="preserve"> </w:t>
      </w:r>
      <w:r>
        <w:rPr>
          <w:color w:val="333333"/>
        </w:rPr>
        <w:t>рівень</w:t>
      </w:r>
      <w:r>
        <w:rPr>
          <w:color w:val="333333"/>
          <w:spacing w:val="-16"/>
        </w:rPr>
        <w:t xml:space="preserve"> </w:t>
      </w:r>
      <w:r>
        <w:rPr>
          <w:color w:val="333333"/>
        </w:rPr>
        <w:t>навчальних</w:t>
      </w:r>
      <w:r>
        <w:rPr>
          <w:color w:val="333333"/>
          <w:spacing w:val="-18"/>
        </w:rPr>
        <w:t xml:space="preserve"> </w:t>
      </w:r>
      <w:r>
        <w:rPr>
          <w:color w:val="333333"/>
        </w:rPr>
        <w:t>дій</w:t>
      </w:r>
      <w:r>
        <w:rPr>
          <w:color w:val="333333"/>
          <w:spacing w:val="-14"/>
        </w:rPr>
        <w:t xml:space="preserve"> </w:t>
      </w:r>
      <w:r>
        <w:rPr>
          <w:color w:val="333333"/>
        </w:rPr>
        <w:t>у</w:t>
      </w:r>
      <w:r>
        <w:rPr>
          <w:color w:val="333333"/>
          <w:spacing w:val="-18"/>
        </w:rPr>
        <w:t xml:space="preserve"> </w:t>
      </w:r>
      <w:r>
        <w:rPr>
          <w:color w:val="333333"/>
        </w:rPr>
        <w:t>змінених з певним ускладненням (стосовно типової) навчальних ситуаціях.</w:t>
      </w:r>
    </w:p>
    <w:p w14:paraId="3D211A80">
      <w:pPr>
        <w:pStyle w:val="5"/>
        <w:spacing w:before="151"/>
        <w:ind w:right="28"/>
      </w:pPr>
      <w:r>
        <w:rPr>
          <w:color w:val="333333"/>
        </w:rPr>
        <w:t>З огляду на зазначене пропонуємо добирати до уроку, системи уроків, занять навчальні завдання, що забезпечують досягнення очікуваного результату навчання, з урахуванням готовності учнів виконувати його на певному рівні реалізації навчальної діяльності учнями. До прикладу, для поетапного досягнення очікуваного результату "правильно вживає в орудному відмінку однини в іменниках чоловічого роду закінчення</w:t>
      </w:r>
      <w:r>
        <w:rPr>
          <w:color w:val="333333"/>
          <w:spacing w:val="-18"/>
        </w:rPr>
        <w:t xml:space="preserve"> </w:t>
      </w:r>
      <w:r>
        <w:rPr>
          <w:color w:val="333333"/>
        </w:rPr>
        <w:t>-ом,</w:t>
      </w:r>
      <w:r>
        <w:rPr>
          <w:color w:val="333333"/>
          <w:spacing w:val="-17"/>
        </w:rPr>
        <w:t xml:space="preserve"> </w:t>
      </w:r>
      <w:r>
        <w:rPr>
          <w:color w:val="333333"/>
        </w:rPr>
        <w:t>-ем</w:t>
      </w:r>
      <w:r>
        <w:rPr>
          <w:color w:val="333333"/>
          <w:spacing w:val="-18"/>
        </w:rPr>
        <w:t xml:space="preserve"> </w:t>
      </w:r>
      <w:r>
        <w:rPr>
          <w:color w:val="333333"/>
        </w:rPr>
        <w:t>(-єм),</w:t>
      </w:r>
      <w:r>
        <w:rPr>
          <w:color w:val="333333"/>
          <w:spacing w:val="-17"/>
        </w:rPr>
        <w:t xml:space="preserve"> </w:t>
      </w:r>
      <w:r>
        <w:rPr>
          <w:color w:val="333333"/>
        </w:rPr>
        <w:t>в</w:t>
      </w:r>
      <w:r>
        <w:rPr>
          <w:color w:val="333333"/>
          <w:spacing w:val="-18"/>
        </w:rPr>
        <w:t xml:space="preserve"> </w:t>
      </w:r>
      <w:r>
        <w:rPr>
          <w:color w:val="333333"/>
        </w:rPr>
        <w:t>іменниках</w:t>
      </w:r>
      <w:r>
        <w:rPr>
          <w:color w:val="333333"/>
          <w:spacing w:val="-17"/>
        </w:rPr>
        <w:t xml:space="preserve"> </w:t>
      </w:r>
      <w:r>
        <w:rPr>
          <w:color w:val="333333"/>
        </w:rPr>
        <w:t>жіночого</w:t>
      </w:r>
      <w:r>
        <w:rPr>
          <w:color w:val="333333"/>
          <w:spacing w:val="-18"/>
        </w:rPr>
        <w:t xml:space="preserve"> </w:t>
      </w:r>
      <w:r>
        <w:rPr>
          <w:color w:val="333333"/>
        </w:rPr>
        <w:t>роду</w:t>
      </w:r>
      <w:r>
        <w:rPr>
          <w:color w:val="333333"/>
          <w:spacing w:val="-17"/>
        </w:rPr>
        <w:t xml:space="preserve"> </w:t>
      </w:r>
      <w:r>
        <w:rPr>
          <w:color w:val="333333"/>
        </w:rPr>
        <w:t>-</w:t>
      </w:r>
      <w:r>
        <w:rPr>
          <w:color w:val="333333"/>
          <w:spacing w:val="-18"/>
        </w:rPr>
        <w:t xml:space="preserve"> </w:t>
      </w:r>
      <w:r>
        <w:rPr>
          <w:color w:val="333333"/>
        </w:rPr>
        <w:t>закінчення</w:t>
      </w:r>
      <w:r>
        <w:rPr>
          <w:color w:val="333333"/>
          <w:spacing w:val="-17"/>
        </w:rPr>
        <w:t xml:space="preserve"> </w:t>
      </w:r>
      <w:r>
        <w:rPr>
          <w:color w:val="333333"/>
        </w:rPr>
        <w:t>-ою,</w:t>
      </w:r>
      <w:r>
        <w:rPr>
          <w:color w:val="333333"/>
          <w:spacing w:val="-18"/>
        </w:rPr>
        <w:t xml:space="preserve"> </w:t>
      </w:r>
      <w:r>
        <w:rPr>
          <w:color w:val="333333"/>
        </w:rPr>
        <w:t>-ею</w:t>
      </w:r>
      <w:r>
        <w:rPr>
          <w:color w:val="333333"/>
          <w:spacing w:val="-17"/>
        </w:rPr>
        <w:t xml:space="preserve"> </w:t>
      </w:r>
      <w:r>
        <w:rPr>
          <w:color w:val="333333"/>
        </w:rPr>
        <w:t>(-єю)</w:t>
      </w:r>
      <w:r>
        <w:rPr>
          <w:color w:val="333333"/>
          <w:spacing w:val="-18"/>
        </w:rPr>
        <w:t xml:space="preserve"> </w:t>
      </w:r>
      <w:r>
        <w:rPr>
          <w:color w:val="333333"/>
        </w:rPr>
        <w:t>учитель може дібрати такі завдання:</w:t>
      </w:r>
    </w:p>
    <w:p w14:paraId="75999912">
      <w:pPr>
        <w:pStyle w:val="5"/>
        <w:spacing w:after="0"/>
        <w:sectPr>
          <w:pgSz w:w="11910" w:h="16840"/>
          <w:pgMar w:top="700" w:right="708" w:bottom="280" w:left="708" w:header="720" w:footer="720" w:gutter="0"/>
          <w:cols w:space="720" w:num="1"/>
        </w:sectPr>
      </w:pPr>
    </w:p>
    <w:p w14:paraId="76479719">
      <w:pPr>
        <w:pStyle w:val="5"/>
        <w:ind w:left="427" w:firstLine="0"/>
        <w:jc w:val="left"/>
        <w:rPr>
          <w:sz w:val="20"/>
        </w:rPr>
      </w:pPr>
      <w:r>
        <w:rPr>
          <w:sz w:val="20"/>
        </w:rPr>
        <w:drawing>
          <wp:inline distT="0" distB="0" distL="0" distR="0">
            <wp:extent cx="6135370" cy="400812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135476" cy="4008501"/>
                    </a:xfrm>
                    <a:prstGeom prst="rect">
                      <a:avLst/>
                    </a:prstGeom>
                  </pic:spPr>
                </pic:pic>
              </a:graphicData>
            </a:graphic>
          </wp:inline>
        </w:drawing>
      </w:r>
    </w:p>
    <w:p w14:paraId="72AE876E">
      <w:pPr>
        <w:pStyle w:val="5"/>
        <w:spacing w:before="65"/>
        <w:ind w:right="29"/>
      </w:pPr>
      <w:r>
        <w:rPr>
          <w:color w:val="333333"/>
        </w:rPr>
        <w:t>Результат</w:t>
      </w:r>
      <w:r>
        <w:rPr>
          <w:color w:val="333333"/>
          <w:spacing w:val="-7"/>
        </w:rPr>
        <w:t xml:space="preserve"> </w:t>
      </w:r>
      <w:r>
        <w:rPr>
          <w:color w:val="333333"/>
        </w:rPr>
        <w:t>виконання</w:t>
      </w:r>
      <w:r>
        <w:rPr>
          <w:color w:val="333333"/>
          <w:spacing w:val="-11"/>
        </w:rPr>
        <w:t xml:space="preserve"> </w:t>
      </w:r>
      <w:r>
        <w:rPr>
          <w:color w:val="333333"/>
        </w:rPr>
        <w:t>кожного</w:t>
      </w:r>
      <w:r>
        <w:rPr>
          <w:color w:val="333333"/>
          <w:spacing w:val="-12"/>
        </w:rPr>
        <w:t xml:space="preserve"> </w:t>
      </w:r>
      <w:r>
        <w:rPr>
          <w:color w:val="333333"/>
        </w:rPr>
        <w:t>з</w:t>
      </w:r>
      <w:r>
        <w:rPr>
          <w:color w:val="333333"/>
          <w:spacing w:val="-12"/>
        </w:rPr>
        <w:t xml:space="preserve"> </w:t>
      </w:r>
      <w:r>
        <w:rPr>
          <w:color w:val="333333"/>
        </w:rPr>
        <w:t>таких</w:t>
      </w:r>
      <w:r>
        <w:rPr>
          <w:color w:val="333333"/>
          <w:spacing w:val="-17"/>
        </w:rPr>
        <w:t xml:space="preserve"> </w:t>
      </w:r>
      <w:r>
        <w:rPr>
          <w:color w:val="333333"/>
        </w:rPr>
        <w:t>завдань</w:t>
      </w:r>
      <w:r>
        <w:rPr>
          <w:color w:val="333333"/>
          <w:spacing w:val="-14"/>
        </w:rPr>
        <w:t xml:space="preserve"> </w:t>
      </w:r>
      <w:r>
        <w:rPr>
          <w:color w:val="333333"/>
        </w:rPr>
        <w:t>може</w:t>
      </w:r>
      <w:r>
        <w:rPr>
          <w:color w:val="333333"/>
          <w:spacing w:val="-11"/>
        </w:rPr>
        <w:t xml:space="preserve"> </w:t>
      </w:r>
      <w:r>
        <w:rPr>
          <w:color w:val="333333"/>
        </w:rPr>
        <w:t>бути</w:t>
      </w:r>
      <w:r>
        <w:rPr>
          <w:color w:val="333333"/>
          <w:spacing w:val="-12"/>
        </w:rPr>
        <w:t xml:space="preserve"> </w:t>
      </w:r>
      <w:r>
        <w:rPr>
          <w:color w:val="333333"/>
        </w:rPr>
        <w:t>оціненим</w:t>
      </w:r>
      <w:r>
        <w:rPr>
          <w:color w:val="333333"/>
          <w:spacing w:val="-11"/>
        </w:rPr>
        <w:t xml:space="preserve"> </w:t>
      </w:r>
      <w:r>
        <w:rPr>
          <w:color w:val="333333"/>
        </w:rPr>
        <w:t>з</w:t>
      </w:r>
      <w:r>
        <w:rPr>
          <w:color w:val="333333"/>
          <w:spacing w:val="-12"/>
        </w:rPr>
        <w:t xml:space="preserve"> </w:t>
      </w:r>
      <w:r>
        <w:rPr>
          <w:color w:val="333333"/>
        </w:rPr>
        <w:t>формувальною метою. При цьому пропонуємо враховувати, що дидактична доцільність формувального оцінювання поточних навчальних завдань уроку/заняття буде виправданою, якщо усі навчальні завдання уроку/заняття і за змістом, і за передбачуваними навчальними діями будуть пов'язаними і взаємозалежними, дібраними з урахуванням поетапності</w:t>
      </w:r>
      <w:r>
        <w:rPr>
          <w:color w:val="333333"/>
          <w:spacing w:val="-1"/>
        </w:rPr>
        <w:t xml:space="preserve"> </w:t>
      </w:r>
      <w:r>
        <w:rPr>
          <w:color w:val="333333"/>
        </w:rPr>
        <w:t>опанування навчальними діями. Окрім того, під час підготовки до уроку/заняття пропонуємо планувати оперативну перевірку роботи над завданням з використанням різних інструментів зворотного зв'язку.</w:t>
      </w:r>
    </w:p>
    <w:p w14:paraId="30AD0572">
      <w:pPr>
        <w:pStyle w:val="5"/>
        <w:spacing w:before="151"/>
        <w:ind w:right="25"/>
      </w:pPr>
      <w:r>
        <w:rPr>
          <w:color w:val="333333"/>
        </w:rPr>
        <w:t xml:space="preserve">Результати формувального оцінювання рекомендуємо виражати </w:t>
      </w:r>
      <w:r>
        <w:rPr>
          <w:b/>
          <w:color w:val="333333"/>
        </w:rPr>
        <w:t>вербальною оцінкою</w:t>
      </w:r>
      <w:r>
        <w:rPr>
          <w:b/>
          <w:color w:val="333333"/>
          <w:spacing w:val="-18"/>
        </w:rPr>
        <w:t xml:space="preserve"> </w:t>
      </w:r>
      <w:r>
        <w:rPr>
          <w:b/>
          <w:color w:val="333333"/>
        </w:rPr>
        <w:t>учителя/учнів</w:t>
      </w:r>
      <w:r>
        <w:rPr>
          <w:color w:val="333333"/>
        </w:rPr>
        <w:t>,</w:t>
      </w:r>
      <w:r>
        <w:rPr>
          <w:color w:val="333333"/>
          <w:spacing w:val="-17"/>
        </w:rPr>
        <w:t xml:space="preserve"> </w:t>
      </w:r>
      <w:r>
        <w:rPr>
          <w:color w:val="333333"/>
        </w:rPr>
        <w:t>що</w:t>
      </w:r>
      <w:r>
        <w:rPr>
          <w:color w:val="333333"/>
          <w:spacing w:val="-18"/>
        </w:rPr>
        <w:t xml:space="preserve"> </w:t>
      </w:r>
      <w:r>
        <w:rPr>
          <w:color w:val="333333"/>
        </w:rPr>
        <w:t>характеризують</w:t>
      </w:r>
      <w:r>
        <w:rPr>
          <w:color w:val="333333"/>
          <w:spacing w:val="-17"/>
        </w:rPr>
        <w:t xml:space="preserve"> </w:t>
      </w:r>
      <w:r>
        <w:rPr>
          <w:color w:val="333333"/>
        </w:rPr>
        <w:t>процес</w:t>
      </w:r>
      <w:r>
        <w:rPr>
          <w:color w:val="333333"/>
          <w:spacing w:val="-18"/>
        </w:rPr>
        <w:t xml:space="preserve"> </w:t>
      </w:r>
      <w:r>
        <w:rPr>
          <w:color w:val="333333"/>
        </w:rPr>
        <w:t>навчання</w:t>
      </w:r>
      <w:r>
        <w:rPr>
          <w:color w:val="333333"/>
          <w:spacing w:val="-17"/>
        </w:rPr>
        <w:t xml:space="preserve"> </w:t>
      </w:r>
      <w:r>
        <w:rPr>
          <w:color w:val="333333"/>
        </w:rPr>
        <w:t>та</w:t>
      </w:r>
      <w:r>
        <w:rPr>
          <w:color w:val="333333"/>
          <w:spacing w:val="-18"/>
        </w:rPr>
        <w:t xml:space="preserve"> </w:t>
      </w:r>
      <w:r>
        <w:rPr>
          <w:color w:val="333333"/>
        </w:rPr>
        <w:t>досягнення</w:t>
      </w:r>
      <w:r>
        <w:rPr>
          <w:color w:val="333333"/>
          <w:spacing w:val="-12"/>
        </w:rPr>
        <w:t xml:space="preserve"> </w:t>
      </w:r>
      <w:r>
        <w:rPr>
          <w:color w:val="333333"/>
        </w:rPr>
        <w:t>учнів.</w:t>
      </w:r>
      <w:r>
        <w:rPr>
          <w:color w:val="333333"/>
          <w:spacing w:val="-16"/>
        </w:rPr>
        <w:t xml:space="preserve"> </w:t>
      </w:r>
      <w:r>
        <w:rPr>
          <w:color w:val="333333"/>
        </w:rPr>
        <w:t xml:space="preserve">При цьому учитель озвучує оцінювальне судження після того, як висловив/ли думку учень/учні. Також пропонуємо врахувати, що оцінювальне судження вчителя слугує зразком для наступних оцінювальних суджень учнів під час самооцінювання і </w:t>
      </w:r>
      <w:r>
        <w:rPr>
          <w:color w:val="333333"/>
          <w:spacing w:val="-2"/>
        </w:rPr>
        <w:t>взаємооцінювання.</w:t>
      </w:r>
    </w:p>
    <w:p w14:paraId="61F8ACFE">
      <w:pPr>
        <w:pStyle w:val="5"/>
        <w:spacing w:before="152"/>
        <w:ind w:right="25"/>
        <w:rPr>
          <w:i/>
        </w:rPr>
      </w:pPr>
      <w:r>
        <w:rPr>
          <w:color w:val="333333"/>
        </w:rPr>
        <w:t>Основою формулювання оцінювальних суджень може бути Орієнтовна рамка оцінювання результатів навчання та очікувані результати, окреслені в освітній програмі. Учителю пропонується співвідносити результат виконаного завдання з описом характеристики результатів навчання, конкретизувати його відповідно до змісту завдання, передбаченого для досягнення очікуваного результату, та озвучити/записати</w:t>
      </w:r>
      <w:r>
        <w:rPr>
          <w:color w:val="333333"/>
          <w:spacing w:val="-18"/>
        </w:rPr>
        <w:t xml:space="preserve"> </w:t>
      </w:r>
      <w:r>
        <w:rPr>
          <w:color w:val="333333"/>
        </w:rPr>
        <w:t>оцінювальне</w:t>
      </w:r>
      <w:r>
        <w:rPr>
          <w:color w:val="333333"/>
          <w:spacing w:val="-17"/>
        </w:rPr>
        <w:t xml:space="preserve"> </w:t>
      </w:r>
      <w:r>
        <w:rPr>
          <w:color w:val="333333"/>
        </w:rPr>
        <w:t>судження.</w:t>
      </w:r>
      <w:r>
        <w:rPr>
          <w:color w:val="333333"/>
          <w:spacing w:val="-18"/>
        </w:rPr>
        <w:t xml:space="preserve"> </w:t>
      </w:r>
      <w:r>
        <w:rPr>
          <w:color w:val="333333"/>
        </w:rPr>
        <w:t>До</w:t>
      </w:r>
      <w:r>
        <w:rPr>
          <w:color w:val="333333"/>
          <w:spacing w:val="-17"/>
        </w:rPr>
        <w:t xml:space="preserve"> </w:t>
      </w:r>
      <w:r>
        <w:rPr>
          <w:color w:val="333333"/>
        </w:rPr>
        <w:t>прикладу,</w:t>
      </w:r>
      <w:r>
        <w:rPr>
          <w:color w:val="333333"/>
          <w:spacing w:val="-18"/>
        </w:rPr>
        <w:t xml:space="preserve"> </w:t>
      </w:r>
      <w:r>
        <w:rPr>
          <w:color w:val="333333"/>
        </w:rPr>
        <w:t>в</w:t>
      </w:r>
      <w:r>
        <w:rPr>
          <w:color w:val="333333"/>
          <w:spacing w:val="-17"/>
        </w:rPr>
        <w:t xml:space="preserve"> </w:t>
      </w:r>
      <w:r>
        <w:rPr>
          <w:color w:val="333333"/>
        </w:rPr>
        <w:t>Орієнтовній</w:t>
      </w:r>
      <w:r>
        <w:rPr>
          <w:color w:val="333333"/>
          <w:spacing w:val="-18"/>
        </w:rPr>
        <w:t xml:space="preserve"> </w:t>
      </w:r>
      <w:r>
        <w:rPr>
          <w:color w:val="333333"/>
        </w:rPr>
        <w:t>рамці</w:t>
      </w:r>
      <w:r>
        <w:rPr>
          <w:color w:val="333333"/>
          <w:spacing w:val="-17"/>
        </w:rPr>
        <w:t xml:space="preserve"> </w:t>
      </w:r>
      <w:r>
        <w:rPr>
          <w:color w:val="333333"/>
        </w:rPr>
        <w:t xml:space="preserve">зазначено: визначає спосіб подолання виявленого утруднення за наданими орієнтирами; на його основі учитель формулює судження: </w:t>
      </w:r>
      <w:r>
        <w:rPr>
          <w:i/>
          <w:color w:val="333333"/>
        </w:rPr>
        <w:t>"Ти правильно обрав пам'ятку для пояснення способу обчислення, водночас дотримуйся послідовності дій".</w:t>
      </w:r>
    </w:p>
    <w:p w14:paraId="5F32E3E5">
      <w:pPr>
        <w:pStyle w:val="5"/>
        <w:spacing w:before="147"/>
        <w:ind w:right="29"/>
      </w:pPr>
      <w:r>
        <w:rPr>
          <w:color w:val="333333"/>
        </w:rPr>
        <w:t>В оцінювальному судженні розкривають прогрес учнів та поради щодо подолання утруднень,</w:t>
      </w:r>
      <w:r>
        <w:rPr>
          <w:color w:val="333333"/>
          <w:spacing w:val="-6"/>
        </w:rPr>
        <w:t xml:space="preserve"> </w:t>
      </w:r>
      <w:r>
        <w:rPr>
          <w:color w:val="333333"/>
        </w:rPr>
        <w:t>за</w:t>
      </w:r>
      <w:r>
        <w:rPr>
          <w:color w:val="333333"/>
          <w:spacing w:val="-7"/>
        </w:rPr>
        <w:t xml:space="preserve"> </w:t>
      </w:r>
      <w:r>
        <w:rPr>
          <w:color w:val="333333"/>
        </w:rPr>
        <w:t>їх</w:t>
      </w:r>
      <w:r>
        <w:rPr>
          <w:color w:val="333333"/>
          <w:spacing w:val="-13"/>
        </w:rPr>
        <w:t xml:space="preserve"> </w:t>
      </w:r>
      <w:r>
        <w:rPr>
          <w:color w:val="333333"/>
        </w:rPr>
        <w:t>наявності,</w:t>
      </w:r>
      <w:r>
        <w:rPr>
          <w:color w:val="333333"/>
          <w:spacing w:val="-1"/>
        </w:rPr>
        <w:t xml:space="preserve"> </w:t>
      </w:r>
      <w:r>
        <w:rPr>
          <w:color w:val="333333"/>
        </w:rPr>
        <w:t>у</w:t>
      </w:r>
      <w:r>
        <w:rPr>
          <w:color w:val="333333"/>
          <w:spacing w:val="-12"/>
        </w:rPr>
        <w:t xml:space="preserve"> </w:t>
      </w:r>
      <w:r>
        <w:rPr>
          <w:color w:val="333333"/>
        </w:rPr>
        <w:t>досягненні</w:t>
      </w:r>
      <w:r>
        <w:rPr>
          <w:color w:val="333333"/>
          <w:spacing w:val="-13"/>
        </w:rPr>
        <w:t xml:space="preserve"> </w:t>
      </w:r>
      <w:r>
        <w:rPr>
          <w:color w:val="333333"/>
        </w:rPr>
        <w:t>очікуваних</w:t>
      </w:r>
      <w:r>
        <w:rPr>
          <w:color w:val="333333"/>
          <w:spacing w:val="-12"/>
        </w:rPr>
        <w:t xml:space="preserve"> </w:t>
      </w:r>
      <w:r>
        <w:rPr>
          <w:color w:val="333333"/>
        </w:rPr>
        <w:t>результатів</w:t>
      </w:r>
      <w:r>
        <w:rPr>
          <w:color w:val="333333"/>
          <w:spacing w:val="-10"/>
        </w:rPr>
        <w:t xml:space="preserve"> </w:t>
      </w:r>
      <w:r>
        <w:rPr>
          <w:color w:val="333333"/>
        </w:rPr>
        <w:t>навчання</w:t>
      </w:r>
      <w:r>
        <w:rPr>
          <w:color w:val="333333"/>
          <w:spacing w:val="-8"/>
        </w:rPr>
        <w:t xml:space="preserve"> </w:t>
      </w:r>
      <w:r>
        <w:rPr>
          <w:color w:val="333333"/>
        </w:rPr>
        <w:t>відповідно</w:t>
      </w:r>
      <w:r>
        <w:rPr>
          <w:color w:val="333333"/>
          <w:spacing w:val="-8"/>
        </w:rPr>
        <w:t xml:space="preserve"> </w:t>
      </w:r>
      <w:r>
        <w:rPr>
          <w:color w:val="333333"/>
        </w:rPr>
        <w:t>до програмових вимог. Оцінювальне судження, зазвичай, виражає не лише емоційне сприйняття</w:t>
      </w:r>
      <w:r>
        <w:rPr>
          <w:color w:val="333333"/>
          <w:spacing w:val="35"/>
        </w:rPr>
        <w:t xml:space="preserve"> </w:t>
      </w:r>
      <w:r>
        <w:rPr>
          <w:color w:val="333333"/>
        </w:rPr>
        <w:t>результату</w:t>
      </w:r>
      <w:r>
        <w:rPr>
          <w:color w:val="333333"/>
          <w:spacing w:val="34"/>
        </w:rPr>
        <w:t xml:space="preserve"> </w:t>
      </w:r>
      <w:r>
        <w:rPr>
          <w:color w:val="333333"/>
        </w:rPr>
        <w:t>роботи</w:t>
      </w:r>
      <w:r>
        <w:rPr>
          <w:color w:val="333333"/>
          <w:spacing w:val="39"/>
        </w:rPr>
        <w:t xml:space="preserve"> </w:t>
      </w:r>
      <w:r>
        <w:rPr>
          <w:color w:val="333333"/>
        </w:rPr>
        <w:t>учня,</w:t>
      </w:r>
      <w:r>
        <w:rPr>
          <w:color w:val="333333"/>
          <w:spacing w:val="37"/>
        </w:rPr>
        <w:t xml:space="preserve"> </w:t>
      </w:r>
      <w:r>
        <w:rPr>
          <w:color w:val="333333"/>
        </w:rPr>
        <w:t>його</w:t>
      </w:r>
      <w:r>
        <w:rPr>
          <w:color w:val="333333"/>
          <w:spacing w:val="34"/>
        </w:rPr>
        <w:t xml:space="preserve"> </w:t>
      </w:r>
      <w:r>
        <w:rPr>
          <w:color w:val="333333"/>
        </w:rPr>
        <w:t>прогресу</w:t>
      </w:r>
      <w:r>
        <w:rPr>
          <w:color w:val="333333"/>
          <w:spacing w:val="30"/>
        </w:rPr>
        <w:t xml:space="preserve"> </w:t>
      </w:r>
      <w:r>
        <w:rPr>
          <w:color w:val="333333"/>
        </w:rPr>
        <w:t>(типу</w:t>
      </w:r>
      <w:r>
        <w:rPr>
          <w:color w:val="333333"/>
          <w:spacing w:val="3"/>
        </w:rPr>
        <w:t xml:space="preserve"> </w:t>
      </w:r>
      <w:r>
        <w:rPr>
          <w:i/>
          <w:color w:val="333333"/>
        </w:rPr>
        <w:t>"Молодець!",</w:t>
      </w:r>
      <w:r>
        <w:rPr>
          <w:i/>
          <w:color w:val="333333"/>
          <w:spacing w:val="41"/>
        </w:rPr>
        <w:t xml:space="preserve"> </w:t>
      </w:r>
      <w:r>
        <w:rPr>
          <w:i/>
          <w:color w:val="333333"/>
        </w:rPr>
        <w:t>"Чудово!"</w:t>
      </w:r>
      <w:r>
        <w:rPr>
          <w:color w:val="333333"/>
        </w:rPr>
        <w:t>),</w:t>
      </w:r>
      <w:r>
        <w:rPr>
          <w:color w:val="333333"/>
          <w:spacing w:val="36"/>
        </w:rPr>
        <w:t xml:space="preserve"> </w:t>
      </w:r>
      <w:r>
        <w:rPr>
          <w:color w:val="333333"/>
          <w:spacing w:val="-10"/>
        </w:rPr>
        <w:t>а</w:t>
      </w:r>
    </w:p>
    <w:p w14:paraId="5B26D151">
      <w:pPr>
        <w:pStyle w:val="5"/>
        <w:spacing w:after="0"/>
        <w:sectPr>
          <w:pgSz w:w="11910" w:h="16840"/>
          <w:pgMar w:top="760" w:right="708" w:bottom="280" w:left="708" w:header="720" w:footer="720" w:gutter="0"/>
          <w:cols w:space="720" w:num="1"/>
        </w:sectPr>
      </w:pPr>
    </w:p>
    <w:p w14:paraId="0C726DAF">
      <w:pPr>
        <w:spacing w:before="57"/>
        <w:ind w:left="31" w:right="29" w:firstLine="0"/>
        <w:jc w:val="both"/>
        <w:rPr>
          <w:sz w:val="28"/>
        </w:rPr>
      </w:pPr>
      <w:r>
        <w:rPr>
          <w:color w:val="333333"/>
          <w:sz w:val="28"/>
        </w:rPr>
        <w:t>розкриває суть досягнутого учнем результату відповідно до конкретних очікувань (типу</w:t>
      </w:r>
      <w:r>
        <w:rPr>
          <w:color w:val="333333"/>
          <w:spacing w:val="-1"/>
          <w:sz w:val="28"/>
        </w:rPr>
        <w:t xml:space="preserve"> </w:t>
      </w:r>
      <w:r>
        <w:rPr>
          <w:i/>
          <w:color w:val="333333"/>
          <w:sz w:val="28"/>
        </w:rPr>
        <w:t>"Іменники</w:t>
      </w:r>
      <w:r>
        <w:rPr>
          <w:i/>
          <w:color w:val="333333"/>
          <w:spacing w:val="-11"/>
          <w:sz w:val="28"/>
        </w:rPr>
        <w:t xml:space="preserve"> </w:t>
      </w:r>
      <w:r>
        <w:rPr>
          <w:i/>
          <w:color w:val="333333"/>
          <w:sz w:val="28"/>
        </w:rPr>
        <w:t>в</w:t>
      </w:r>
      <w:r>
        <w:rPr>
          <w:i/>
          <w:color w:val="333333"/>
          <w:spacing w:val="-12"/>
          <w:sz w:val="28"/>
        </w:rPr>
        <w:t xml:space="preserve"> </w:t>
      </w:r>
      <w:r>
        <w:rPr>
          <w:i/>
          <w:color w:val="333333"/>
          <w:sz w:val="28"/>
        </w:rPr>
        <w:t>тексті</w:t>
      </w:r>
      <w:r>
        <w:rPr>
          <w:i/>
          <w:color w:val="333333"/>
          <w:spacing w:val="-12"/>
          <w:sz w:val="28"/>
        </w:rPr>
        <w:t xml:space="preserve"> </w:t>
      </w:r>
      <w:r>
        <w:rPr>
          <w:i/>
          <w:color w:val="333333"/>
          <w:sz w:val="28"/>
        </w:rPr>
        <w:t>визначено</w:t>
      </w:r>
      <w:r>
        <w:rPr>
          <w:i/>
          <w:color w:val="333333"/>
          <w:spacing w:val="-11"/>
          <w:sz w:val="28"/>
        </w:rPr>
        <w:t xml:space="preserve"> </w:t>
      </w:r>
      <w:r>
        <w:rPr>
          <w:i/>
          <w:color w:val="333333"/>
          <w:sz w:val="28"/>
        </w:rPr>
        <w:t>правильно,</w:t>
      </w:r>
      <w:r>
        <w:rPr>
          <w:i/>
          <w:color w:val="333333"/>
          <w:spacing w:val="-9"/>
          <w:sz w:val="28"/>
        </w:rPr>
        <w:t xml:space="preserve"> </w:t>
      </w:r>
      <w:r>
        <w:rPr>
          <w:i/>
          <w:color w:val="333333"/>
          <w:sz w:val="28"/>
        </w:rPr>
        <w:t>однак</w:t>
      </w:r>
      <w:r>
        <w:rPr>
          <w:i/>
          <w:color w:val="333333"/>
          <w:spacing w:val="-12"/>
          <w:sz w:val="28"/>
        </w:rPr>
        <w:t xml:space="preserve"> </w:t>
      </w:r>
      <w:r>
        <w:rPr>
          <w:i/>
          <w:color w:val="333333"/>
          <w:sz w:val="28"/>
        </w:rPr>
        <w:t>перевір</w:t>
      </w:r>
      <w:r>
        <w:rPr>
          <w:i/>
          <w:color w:val="333333"/>
          <w:spacing w:val="-12"/>
          <w:sz w:val="28"/>
        </w:rPr>
        <w:t xml:space="preserve"> </w:t>
      </w:r>
      <w:r>
        <w:rPr>
          <w:i/>
          <w:color w:val="333333"/>
          <w:sz w:val="28"/>
        </w:rPr>
        <w:t>написання</w:t>
      </w:r>
      <w:r>
        <w:rPr>
          <w:i/>
          <w:color w:val="333333"/>
          <w:spacing w:val="-11"/>
          <w:sz w:val="28"/>
        </w:rPr>
        <w:t xml:space="preserve"> </w:t>
      </w:r>
      <w:r>
        <w:rPr>
          <w:i/>
          <w:color w:val="333333"/>
          <w:sz w:val="28"/>
        </w:rPr>
        <w:t>слів</w:t>
      </w:r>
      <w:r>
        <w:rPr>
          <w:i/>
          <w:color w:val="333333"/>
          <w:spacing w:val="-13"/>
          <w:sz w:val="28"/>
        </w:rPr>
        <w:t xml:space="preserve"> </w:t>
      </w:r>
      <w:r>
        <w:rPr>
          <w:i/>
          <w:color w:val="333333"/>
          <w:sz w:val="28"/>
        </w:rPr>
        <w:t>у</w:t>
      </w:r>
      <w:r>
        <w:rPr>
          <w:i/>
          <w:color w:val="333333"/>
          <w:spacing w:val="-10"/>
          <w:sz w:val="28"/>
        </w:rPr>
        <w:t xml:space="preserve"> </w:t>
      </w:r>
      <w:r>
        <w:rPr>
          <w:i/>
          <w:color w:val="333333"/>
          <w:sz w:val="28"/>
        </w:rPr>
        <w:t>рядку...", "Дякую за старанність, хід розв'язування задачі обрано правильно, повтори способи обчислень за № 102 на с. 34"</w:t>
      </w:r>
      <w:r>
        <w:rPr>
          <w:i/>
          <w:color w:val="333333"/>
          <w:spacing w:val="-3"/>
          <w:sz w:val="28"/>
        </w:rPr>
        <w:t xml:space="preserve"> </w:t>
      </w:r>
      <w:r>
        <w:rPr>
          <w:color w:val="333333"/>
          <w:sz w:val="28"/>
        </w:rPr>
        <w:t>тощо). Рекомендуємо не допускати формулювання оцінювальних суджень, що принижують гідність дитини.</w:t>
      </w:r>
    </w:p>
    <w:p w14:paraId="0A91E857">
      <w:pPr>
        <w:pStyle w:val="5"/>
        <w:spacing w:before="148"/>
        <w:ind w:right="26"/>
      </w:pPr>
      <w:r>
        <w:rPr>
          <w:color w:val="333333"/>
        </w:rPr>
        <w:t>З</w:t>
      </w:r>
      <w:r>
        <w:rPr>
          <w:color w:val="333333"/>
          <w:spacing w:val="-5"/>
        </w:rPr>
        <w:t xml:space="preserve"> </w:t>
      </w:r>
      <w:r>
        <w:rPr>
          <w:color w:val="333333"/>
        </w:rPr>
        <w:t>метою</w:t>
      </w:r>
      <w:r>
        <w:rPr>
          <w:color w:val="333333"/>
          <w:spacing w:val="-6"/>
        </w:rPr>
        <w:t xml:space="preserve"> </w:t>
      </w:r>
      <w:r>
        <w:rPr>
          <w:color w:val="333333"/>
        </w:rPr>
        <w:t>побудови</w:t>
      </w:r>
      <w:r>
        <w:rPr>
          <w:color w:val="333333"/>
          <w:spacing w:val="-5"/>
        </w:rPr>
        <w:t xml:space="preserve"> </w:t>
      </w:r>
      <w:r>
        <w:rPr>
          <w:color w:val="333333"/>
        </w:rPr>
        <w:t>освітнього</w:t>
      </w:r>
      <w:r>
        <w:rPr>
          <w:color w:val="333333"/>
          <w:spacing w:val="-5"/>
        </w:rPr>
        <w:t xml:space="preserve"> </w:t>
      </w:r>
      <w:r>
        <w:rPr>
          <w:color w:val="333333"/>
        </w:rPr>
        <w:t>процесу</w:t>
      </w:r>
      <w:r>
        <w:rPr>
          <w:color w:val="333333"/>
          <w:spacing w:val="-9"/>
        </w:rPr>
        <w:t xml:space="preserve"> </w:t>
      </w:r>
      <w:r>
        <w:rPr>
          <w:color w:val="333333"/>
        </w:rPr>
        <w:t>з</w:t>
      </w:r>
      <w:r>
        <w:rPr>
          <w:color w:val="333333"/>
          <w:spacing w:val="-4"/>
        </w:rPr>
        <w:t xml:space="preserve"> </w:t>
      </w:r>
      <w:r>
        <w:rPr>
          <w:color w:val="333333"/>
        </w:rPr>
        <w:t>урахуванням</w:t>
      </w:r>
      <w:r>
        <w:rPr>
          <w:color w:val="333333"/>
          <w:spacing w:val="-3"/>
        </w:rPr>
        <w:t xml:space="preserve"> </w:t>
      </w:r>
      <w:r>
        <w:rPr>
          <w:color w:val="333333"/>
        </w:rPr>
        <w:t>даних</w:t>
      </w:r>
      <w:r>
        <w:rPr>
          <w:color w:val="333333"/>
          <w:spacing w:val="-9"/>
        </w:rPr>
        <w:t xml:space="preserve"> </w:t>
      </w:r>
      <w:r>
        <w:rPr>
          <w:color w:val="333333"/>
        </w:rPr>
        <w:t>про</w:t>
      </w:r>
      <w:r>
        <w:rPr>
          <w:color w:val="333333"/>
          <w:spacing w:val="-5"/>
        </w:rPr>
        <w:t xml:space="preserve"> </w:t>
      </w:r>
      <w:r>
        <w:rPr>
          <w:color w:val="333333"/>
        </w:rPr>
        <w:t>навчальний</w:t>
      </w:r>
      <w:r>
        <w:rPr>
          <w:color w:val="333333"/>
          <w:spacing w:val="-5"/>
        </w:rPr>
        <w:t xml:space="preserve"> </w:t>
      </w:r>
      <w:r>
        <w:rPr>
          <w:color w:val="333333"/>
        </w:rPr>
        <w:t>поступ учнів</w:t>
      </w:r>
      <w:r>
        <w:rPr>
          <w:color w:val="333333"/>
          <w:spacing w:val="-15"/>
        </w:rPr>
        <w:t xml:space="preserve"> </w:t>
      </w:r>
      <w:r>
        <w:rPr>
          <w:color w:val="333333"/>
        </w:rPr>
        <w:t>рекомендуємо</w:t>
      </w:r>
      <w:r>
        <w:rPr>
          <w:color w:val="333333"/>
          <w:spacing w:val="-13"/>
        </w:rPr>
        <w:t xml:space="preserve"> </w:t>
      </w:r>
      <w:r>
        <w:rPr>
          <w:color w:val="333333"/>
        </w:rPr>
        <w:t>перевіряти</w:t>
      </w:r>
      <w:r>
        <w:rPr>
          <w:color w:val="333333"/>
          <w:spacing w:val="-13"/>
        </w:rPr>
        <w:t xml:space="preserve"> </w:t>
      </w:r>
      <w:r>
        <w:rPr>
          <w:color w:val="333333"/>
        </w:rPr>
        <w:t>кожну</w:t>
      </w:r>
      <w:r>
        <w:rPr>
          <w:color w:val="333333"/>
          <w:spacing w:val="-17"/>
        </w:rPr>
        <w:t xml:space="preserve"> </w:t>
      </w:r>
      <w:r>
        <w:rPr>
          <w:color w:val="333333"/>
        </w:rPr>
        <w:t>письмову</w:t>
      </w:r>
      <w:r>
        <w:rPr>
          <w:color w:val="333333"/>
          <w:spacing w:val="-17"/>
        </w:rPr>
        <w:t xml:space="preserve"> </w:t>
      </w:r>
      <w:r>
        <w:rPr>
          <w:color w:val="333333"/>
        </w:rPr>
        <w:t>роботу</w:t>
      </w:r>
      <w:r>
        <w:rPr>
          <w:color w:val="333333"/>
          <w:spacing w:val="-13"/>
        </w:rPr>
        <w:t xml:space="preserve"> </w:t>
      </w:r>
      <w:r>
        <w:rPr>
          <w:color w:val="333333"/>
        </w:rPr>
        <w:t>учня</w:t>
      </w:r>
      <w:r>
        <w:rPr>
          <w:color w:val="333333"/>
          <w:spacing w:val="-12"/>
        </w:rPr>
        <w:t xml:space="preserve"> </w:t>
      </w:r>
      <w:r>
        <w:rPr>
          <w:color w:val="333333"/>
        </w:rPr>
        <w:t>як</w:t>
      </w:r>
      <w:r>
        <w:rPr>
          <w:color w:val="333333"/>
          <w:spacing w:val="-14"/>
        </w:rPr>
        <w:t xml:space="preserve"> </w:t>
      </w:r>
      <w:r>
        <w:rPr>
          <w:color w:val="333333"/>
        </w:rPr>
        <w:t>у</w:t>
      </w:r>
      <w:r>
        <w:rPr>
          <w:color w:val="333333"/>
          <w:spacing w:val="-17"/>
        </w:rPr>
        <w:t xml:space="preserve"> </w:t>
      </w:r>
      <w:r>
        <w:rPr>
          <w:color w:val="333333"/>
        </w:rPr>
        <w:t>робочих</w:t>
      </w:r>
      <w:r>
        <w:rPr>
          <w:color w:val="333333"/>
          <w:spacing w:val="-17"/>
        </w:rPr>
        <w:t xml:space="preserve"> </w:t>
      </w:r>
      <w:r>
        <w:rPr>
          <w:color w:val="333333"/>
        </w:rPr>
        <w:t>зошитах,</w:t>
      </w:r>
      <w:r>
        <w:rPr>
          <w:color w:val="333333"/>
          <w:spacing w:val="-11"/>
        </w:rPr>
        <w:t xml:space="preserve"> </w:t>
      </w:r>
      <w:r>
        <w:rPr>
          <w:color w:val="333333"/>
        </w:rPr>
        <w:t>так і в навчальних посібниках з друкованою основою, якщо такі використовуються в освітньому процесі. Під час перевірки письмових робіт доцільно враховувати індивідуальні особливості учнів, їх готовність до самоперевірки та диференційовано виправляти</w:t>
      </w:r>
      <w:r>
        <w:rPr>
          <w:color w:val="333333"/>
          <w:spacing w:val="-8"/>
        </w:rPr>
        <w:t xml:space="preserve"> </w:t>
      </w:r>
      <w:r>
        <w:rPr>
          <w:color w:val="333333"/>
        </w:rPr>
        <w:t>виявлені</w:t>
      </w:r>
      <w:r>
        <w:rPr>
          <w:color w:val="333333"/>
          <w:spacing w:val="-14"/>
        </w:rPr>
        <w:t xml:space="preserve"> </w:t>
      </w:r>
      <w:r>
        <w:rPr>
          <w:color w:val="333333"/>
        </w:rPr>
        <w:t>у</w:t>
      </w:r>
      <w:r>
        <w:rPr>
          <w:color w:val="333333"/>
          <w:spacing w:val="-13"/>
        </w:rPr>
        <w:t xml:space="preserve"> </w:t>
      </w:r>
      <w:r>
        <w:rPr>
          <w:color w:val="333333"/>
        </w:rPr>
        <w:t>роботах</w:t>
      </w:r>
      <w:r>
        <w:rPr>
          <w:color w:val="333333"/>
          <w:spacing w:val="-8"/>
        </w:rPr>
        <w:t xml:space="preserve"> </w:t>
      </w:r>
      <w:r>
        <w:rPr>
          <w:color w:val="333333"/>
        </w:rPr>
        <w:t>учнів</w:t>
      </w:r>
      <w:r>
        <w:rPr>
          <w:color w:val="333333"/>
          <w:spacing w:val="-11"/>
        </w:rPr>
        <w:t xml:space="preserve"> </w:t>
      </w:r>
      <w:r>
        <w:rPr>
          <w:color w:val="333333"/>
        </w:rPr>
        <w:t>помилки.</w:t>
      </w:r>
      <w:r>
        <w:rPr>
          <w:color w:val="333333"/>
          <w:spacing w:val="-6"/>
        </w:rPr>
        <w:t xml:space="preserve"> </w:t>
      </w:r>
      <w:r>
        <w:rPr>
          <w:color w:val="333333"/>
        </w:rPr>
        <w:t>До</w:t>
      </w:r>
      <w:r>
        <w:rPr>
          <w:color w:val="333333"/>
          <w:spacing w:val="-8"/>
        </w:rPr>
        <w:t xml:space="preserve"> </w:t>
      </w:r>
      <w:r>
        <w:rPr>
          <w:color w:val="333333"/>
        </w:rPr>
        <w:t>прикладу,</w:t>
      </w:r>
      <w:r>
        <w:rPr>
          <w:color w:val="333333"/>
          <w:spacing w:val="-6"/>
        </w:rPr>
        <w:t xml:space="preserve"> </w:t>
      </w:r>
      <w:r>
        <w:rPr>
          <w:color w:val="333333"/>
        </w:rPr>
        <w:t>позначити</w:t>
      </w:r>
      <w:r>
        <w:rPr>
          <w:color w:val="333333"/>
          <w:spacing w:val="-8"/>
        </w:rPr>
        <w:t xml:space="preserve"> </w:t>
      </w:r>
      <w:r>
        <w:rPr>
          <w:color w:val="333333"/>
        </w:rPr>
        <w:t>на</w:t>
      </w:r>
      <w:r>
        <w:rPr>
          <w:color w:val="333333"/>
          <w:spacing w:val="-8"/>
        </w:rPr>
        <w:t xml:space="preserve"> </w:t>
      </w:r>
      <w:r>
        <w:rPr>
          <w:color w:val="333333"/>
        </w:rPr>
        <w:t>полі</w:t>
      </w:r>
      <w:r>
        <w:rPr>
          <w:color w:val="333333"/>
          <w:spacing w:val="-14"/>
        </w:rPr>
        <w:t xml:space="preserve"> </w:t>
      </w:r>
      <w:r>
        <w:rPr>
          <w:color w:val="333333"/>
        </w:rPr>
        <w:t>рядок</w:t>
      </w:r>
      <w:r>
        <w:rPr>
          <w:color w:val="333333"/>
          <w:spacing w:val="-9"/>
        </w:rPr>
        <w:t xml:space="preserve"> </w:t>
      </w:r>
      <w:r>
        <w:rPr>
          <w:color w:val="333333"/>
        </w:rPr>
        <w:t>зі словом / числовим значенням тощо, де допущено помилку; підкреслити букву/число тощо, що є помилковим; перекреслити неправильний запис і надписати правильний варіант</w:t>
      </w:r>
      <w:r>
        <w:rPr>
          <w:color w:val="333333"/>
          <w:spacing w:val="-18"/>
        </w:rPr>
        <w:t xml:space="preserve"> </w:t>
      </w:r>
      <w:r>
        <w:rPr>
          <w:color w:val="333333"/>
        </w:rPr>
        <w:t>тощо.</w:t>
      </w:r>
      <w:r>
        <w:rPr>
          <w:color w:val="333333"/>
          <w:spacing w:val="-17"/>
        </w:rPr>
        <w:t xml:space="preserve"> </w:t>
      </w:r>
      <w:r>
        <w:rPr>
          <w:color w:val="333333"/>
        </w:rPr>
        <w:t>У</w:t>
      </w:r>
      <w:r>
        <w:rPr>
          <w:color w:val="333333"/>
          <w:spacing w:val="-18"/>
        </w:rPr>
        <w:t xml:space="preserve"> </w:t>
      </w:r>
      <w:r>
        <w:rPr>
          <w:color w:val="333333"/>
        </w:rPr>
        <w:t>такий</w:t>
      </w:r>
      <w:r>
        <w:rPr>
          <w:color w:val="333333"/>
          <w:spacing w:val="-17"/>
        </w:rPr>
        <w:t xml:space="preserve"> </w:t>
      </w:r>
      <w:r>
        <w:rPr>
          <w:color w:val="333333"/>
        </w:rPr>
        <w:t>спосіб</w:t>
      </w:r>
      <w:r>
        <w:rPr>
          <w:color w:val="333333"/>
          <w:spacing w:val="-18"/>
        </w:rPr>
        <w:t xml:space="preserve"> </w:t>
      </w:r>
      <w:r>
        <w:rPr>
          <w:color w:val="333333"/>
        </w:rPr>
        <w:t>учитель</w:t>
      </w:r>
      <w:r>
        <w:rPr>
          <w:color w:val="333333"/>
          <w:spacing w:val="-17"/>
        </w:rPr>
        <w:t xml:space="preserve"> </w:t>
      </w:r>
      <w:r>
        <w:rPr>
          <w:color w:val="333333"/>
        </w:rPr>
        <w:t>має</w:t>
      </w:r>
      <w:r>
        <w:rPr>
          <w:color w:val="333333"/>
          <w:spacing w:val="-15"/>
        </w:rPr>
        <w:t xml:space="preserve"> </w:t>
      </w:r>
      <w:r>
        <w:rPr>
          <w:color w:val="333333"/>
        </w:rPr>
        <w:t>можливість</w:t>
      </w:r>
      <w:r>
        <w:rPr>
          <w:color w:val="333333"/>
          <w:spacing w:val="-17"/>
        </w:rPr>
        <w:t xml:space="preserve"> </w:t>
      </w:r>
      <w:r>
        <w:rPr>
          <w:color w:val="333333"/>
        </w:rPr>
        <w:t>підготувати</w:t>
      </w:r>
      <w:r>
        <w:rPr>
          <w:color w:val="333333"/>
          <w:spacing w:val="-14"/>
        </w:rPr>
        <w:t xml:space="preserve"> </w:t>
      </w:r>
      <w:r>
        <w:rPr>
          <w:color w:val="333333"/>
        </w:rPr>
        <w:t>учнів</w:t>
      </w:r>
      <w:r>
        <w:rPr>
          <w:color w:val="333333"/>
          <w:spacing w:val="-18"/>
        </w:rPr>
        <w:t xml:space="preserve"> </w:t>
      </w:r>
      <w:r>
        <w:rPr>
          <w:color w:val="333333"/>
        </w:rPr>
        <w:t>до</w:t>
      </w:r>
      <w:r>
        <w:rPr>
          <w:color w:val="333333"/>
          <w:spacing w:val="-17"/>
        </w:rPr>
        <w:t xml:space="preserve"> </w:t>
      </w:r>
      <w:r>
        <w:rPr>
          <w:color w:val="333333"/>
        </w:rPr>
        <w:t>осмисленого сприйняття перевірених робіт і спрямовує їх роботу на коригування досягнутих результатів. Результати виконання письмових завдань учнями вчитель може враховувати під час підготовки до наступного уроку/заняття, передбачати диференційовану, індивідуальну роботу щодо подолання виявлених в учнів утруднень та попередження можливих утруднень, що можуть бути наслідком виявлених.</w:t>
      </w:r>
    </w:p>
    <w:p w14:paraId="15067952">
      <w:pPr>
        <w:pStyle w:val="5"/>
        <w:spacing w:before="149"/>
        <w:ind w:right="31"/>
      </w:pPr>
      <w:r>
        <w:rPr>
          <w:color w:val="333333"/>
        </w:rPr>
        <w:t>Під час перевірки письмових робіт учнів учитель пропонує учням дотримуватися культури</w:t>
      </w:r>
      <w:r>
        <w:rPr>
          <w:color w:val="333333"/>
          <w:spacing w:val="-9"/>
        </w:rPr>
        <w:t xml:space="preserve"> </w:t>
      </w:r>
      <w:r>
        <w:rPr>
          <w:color w:val="333333"/>
        </w:rPr>
        <w:t>записів</w:t>
      </w:r>
      <w:r>
        <w:rPr>
          <w:color w:val="333333"/>
          <w:spacing w:val="-11"/>
        </w:rPr>
        <w:t xml:space="preserve"> </w:t>
      </w:r>
      <w:r>
        <w:rPr>
          <w:color w:val="333333"/>
        </w:rPr>
        <w:t>виконаних</w:t>
      </w:r>
      <w:r>
        <w:rPr>
          <w:color w:val="333333"/>
          <w:spacing w:val="-13"/>
        </w:rPr>
        <w:t xml:space="preserve"> </w:t>
      </w:r>
      <w:r>
        <w:rPr>
          <w:color w:val="333333"/>
        </w:rPr>
        <w:t>завдань.</w:t>
      </w:r>
      <w:r>
        <w:rPr>
          <w:color w:val="333333"/>
          <w:spacing w:val="-7"/>
        </w:rPr>
        <w:t xml:space="preserve"> </w:t>
      </w:r>
      <w:r>
        <w:rPr>
          <w:color w:val="333333"/>
        </w:rPr>
        <w:t>З</w:t>
      </w:r>
      <w:r>
        <w:rPr>
          <w:color w:val="333333"/>
          <w:spacing w:val="-10"/>
        </w:rPr>
        <w:t xml:space="preserve"> </w:t>
      </w:r>
      <w:r>
        <w:rPr>
          <w:color w:val="333333"/>
        </w:rPr>
        <w:t>метою</w:t>
      </w:r>
      <w:r>
        <w:rPr>
          <w:color w:val="333333"/>
          <w:spacing w:val="-6"/>
        </w:rPr>
        <w:t xml:space="preserve"> </w:t>
      </w:r>
      <w:r>
        <w:rPr>
          <w:color w:val="333333"/>
        </w:rPr>
        <w:t>формування</w:t>
      </w:r>
      <w:r>
        <w:rPr>
          <w:color w:val="333333"/>
          <w:spacing w:val="-9"/>
        </w:rPr>
        <w:t xml:space="preserve"> </w:t>
      </w:r>
      <w:r>
        <w:rPr>
          <w:color w:val="333333"/>
        </w:rPr>
        <w:t>навички</w:t>
      </w:r>
      <w:r>
        <w:rPr>
          <w:color w:val="333333"/>
          <w:spacing w:val="-9"/>
        </w:rPr>
        <w:t xml:space="preserve"> </w:t>
      </w:r>
      <w:r>
        <w:rPr>
          <w:color w:val="333333"/>
        </w:rPr>
        <w:t>письма,</w:t>
      </w:r>
      <w:r>
        <w:rPr>
          <w:color w:val="333333"/>
          <w:spacing w:val="-7"/>
        </w:rPr>
        <w:t xml:space="preserve"> </w:t>
      </w:r>
      <w:r>
        <w:rPr>
          <w:color w:val="333333"/>
        </w:rPr>
        <w:t>за</w:t>
      </w:r>
      <w:r>
        <w:rPr>
          <w:color w:val="333333"/>
          <w:spacing w:val="-8"/>
        </w:rPr>
        <w:t xml:space="preserve"> </w:t>
      </w:r>
      <w:r>
        <w:rPr>
          <w:color w:val="333333"/>
        </w:rPr>
        <w:t>потреби, подає зразок правильного написання цифри, букви, з'єднань букв у 1 класі у вільних рядках, у 2-4 класах - на полях сторінки зошита.</w:t>
      </w:r>
    </w:p>
    <w:p w14:paraId="556DAC4E">
      <w:pPr>
        <w:pStyle w:val="5"/>
        <w:spacing w:before="153"/>
        <w:ind w:right="26"/>
      </w:pPr>
      <w:r>
        <w:rPr>
          <w:color w:val="333333"/>
        </w:rPr>
        <w:t>Учитель</w:t>
      </w:r>
      <w:r>
        <w:rPr>
          <w:color w:val="333333"/>
          <w:spacing w:val="-3"/>
        </w:rPr>
        <w:t xml:space="preserve"> </w:t>
      </w:r>
      <w:r>
        <w:rPr>
          <w:color w:val="333333"/>
        </w:rPr>
        <w:t>разом з</w:t>
      </w:r>
      <w:r>
        <w:rPr>
          <w:color w:val="333333"/>
          <w:spacing w:val="-5"/>
        </w:rPr>
        <w:t xml:space="preserve"> </w:t>
      </w:r>
      <w:r>
        <w:rPr>
          <w:color w:val="333333"/>
        </w:rPr>
        <w:t>учнями</w:t>
      </w:r>
      <w:r>
        <w:rPr>
          <w:color w:val="333333"/>
          <w:spacing w:val="-1"/>
        </w:rPr>
        <w:t xml:space="preserve"> </w:t>
      </w:r>
      <w:r>
        <w:rPr>
          <w:color w:val="333333"/>
        </w:rPr>
        <w:t>може обрати</w:t>
      </w:r>
      <w:r>
        <w:rPr>
          <w:color w:val="333333"/>
          <w:spacing w:val="-1"/>
        </w:rPr>
        <w:t xml:space="preserve"> </w:t>
      </w:r>
      <w:r>
        <w:rPr>
          <w:color w:val="333333"/>
        </w:rPr>
        <w:t>позначення самооцінки</w:t>
      </w:r>
      <w:r>
        <w:rPr>
          <w:color w:val="333333"/>
          <w:spacing w:val="-1"/>
        </w:rPr>
        <w:t xml:space="preserve"> </w:t>
      </w:r>
      <w:r>
        <w:rPr>
          <w:color w:val="333333"/>
        </w:rPr>
        <w:t>учня, оцінки</w:t>
      </w:r>
      <w:r>
        <w:rPr>
          <w:color w:val="333333"/>
          <w:spacing w:val="-1"/>
        </w:rPr>
        <w:t xml:space="preserve"> </w:t>
      </w:r>
      <w:r>
        <w:rPr>
          <w:color w:val="333333"/>
        </w:rPr>
        <w:t>вчителя для фіксації</w:t>
      </w:r>
      <w:r>
        <w:rPr>
          <w:color w:val="333333"/>
          <w:spacing w:val="-4"/>
        </w:rPr>
        <w:t xml:space="preserve"> </w:t>
      </w:r>
      <w:r>
        <w:rPr>
          <w:color w:val="333333"/>
        </w:rPr>
        <w:t>перевірених</w:t>
      </w:r>
      <w:r>
        <w:rPr>
          <w:color w:val="333333"/>
          <w:spacing w:val="-3"/>
        </w:rPr>
        <w:t xml:space="preserve"> </w:t>
      </w:r>
      <w:r>
        <w:rPr>
          <w:color w:val="333333"/>
        </w:rPr>
        <w:t>робіт. Окрім позначень важливими для організації</w:t>
      </w:r>
      <w:r>
        <w:rPr>
          <w:color w:val="333333"/>
          <w:spacing w:val="-4"/>
        </w:rPr>
        <w:t xml:space="preserve"> </w:t>
      </w:r>
      <w:r>
        <w:rPr>
          <w:color w:val="333333"/>
        </w:rPr>
        <w:t>подальшої роботи є записи оцінювальних суджень щодо виконання письмової роботи. Рекомендуємо формувати в учнів уміння опрацьовувати перевірені роботи за позначками вчителя, визначати місця утруднень, виправляти помилки і в подальшому їх уникати. З цією метою за результатами перевірки на наступних після неї уроках учитель організовує індивідуальну/диференційовану роботу (у 1-2 класах колективну/групову</w:t>
      </w:r>
      <w:r>
        <w:rPr>
          <w:color w:val="333333"/>
          <w:spacing w:val="-8"/>
        </w:rPr>
        <w:t xml:space="preserve"> </w:t>
      </w:r>
      <w:r>
        <w:rPr>
          <w:color w:val="333333"/>
        </w:rPr>
        <w:t>за</w:t>
      </w:r>
      <w:r>
        <w:rPr>
          <w:color w:val="333333"/>
          <w:spacing w:val="-2"/>
        </w:rPr>
        <w:t xml:space="preserve"> </w:t>
      </w:r>
      <w:r>
        <w:rPr>
          <w:color w:val="333333"/>
        </w:rPr>
        <w:t>типовими</w:t>
      </w:r>
      <w:r>
        <w:rPr>
          <w:color w:val="333333"/>
          <w:spacing w:val="-4"/>
        </w:rPr>
        <w:t xml:space="preserve"> </w:t>
      </w:r>
      <w:r>
        <w:rPr>
          <w:color w:val="333333"/>
        </w:rPr>
        <w:t>помилками/утрудненнями;</w:t>
      </w:r>
      <w:r>
        <w:rPr>
          <w:color w:val="333333"/>
          <w:spacing w:val="-4"/>
        </w:rPr>
        <w:t xml:space="preserve"> </w:t>
      </w:r>
      <w:r>
        <w:rPr>
          <w:color w:val="333333"/>
        </w:rPr>
        <w:t>у</w:t>
      </w:r>
      <w:r>
        <w:rPr>
          <w:color w:val="333333"/>
          <w:spacing w:val="-8"/>
        </w:rPr>
        <w:t xml:space="preserve"> </w:t>
      </w:r>
      <w:r>
        <w:rPr>
          <w:color w:val="333333"/>
        </w:rPr>
        <w:t>3-4</w:t>
      </w:r>
      <w:r>
        <w:rPr>
          <w:color w:val="333333"/>
          <w:spacing w:val="-4"/>
        </w:rPr>
        <w:t xml:space="preserve"> </w:t>
      </w:r>
      <w:r>
        <w:rPr>
          <w:color w:val="333333"/>
        </w:rPr>
        <w:t>класах</w:t>
      </w:r>
      <w:r>
        <w:rPr>
          <w:color w:val="333333"/>
          <w:spacing w:val="-7"/>
        </w:rPr>
        <w:t xml:space="preserve"> </w:t>
      </w:r>
      <w:r>
        <w:rPr>
          <w:color w:val="333333"/>
        </w:rPr>
        <w:t>-</w:t>
      </w:r>
      <w:r>
        <w:rPr>
          <w:color w:val="333333"/>
          <w:spacing w:val="-5"/>
        </w:rPr>
        <w:t xml:space="preserve"> </w:t>
      </w:r>
      <w:r>
        <w:rPr>
          <w:color w:val="333333"/>
        </w:rPr>
        <w:t>пріоритетно індивідуальну самостійну роботу). У межах уроку така робота може бути короткотривалою.</w:t>
      </w:r>
      <w:r>
        <w:rPr>
          <w:color w:val="333333"/>
          <w:spacing w:val="-15"/>
        </w:rPr>
        <w:t xml:space="preserve"> </w:t>
      </w:r>
      <w:r>
        <w:rPr>
          <w:color w:val="333333"/>
        </w:rPr>
        <w:t>Водночас</w:t>
      </w:r>
      <w:r>
        <w:rPr>
          <w:color w:val="333333"/>
          <w:spacing w:val="-16"/>
        </w:rPr>
        <w:t xml:space="preserve"> </w:t>
      </w:r>
      <w:r>
        <w:rPr>
          <w:color w:val="333333"/>
        </w:rPr>
        <w:t>планується</w:t>
      </w:r>
      <w:r>
        <w:rPr>
          <w:color w:val="333333"/>
          <w:spacing w:val="-16"/>
        </w:rPr>
        <w:t xml:space="preserve"> </w:t>
      </w:r>
      <w:r>
        <w:rPr>
          <w:color w:val="333333"/>
        </w:rPr>
        <w:t>вона</w:t>
      </w:r>
      <w:r>
        <w:rPr>
          <w:color w:val="333333"/>
          <w:spacing w:val="-16"/>
        </w:rPr>
        <w:t xml:space="preserve"> </w:t>
      </w:r>
      <w:r>
        <w:rPr>
          <w:color w:val="333333"/>
        </w:rPr>
        <w:t>системно</w:t>
      </w:r>
      <w:r>
        <w:rPr>
          <w:color w:val="333333"/>
          <w:spacing w:val="-17"/>
        </w:rPr>
        <w:t xml:space="preserve"> </w:t>
      </w:r>
      <w:r>
        <w:rPr>
          <w:color w:val="333333"/>
        </w:rPr>
        <w:t>й</w:t>
      </w:r>
      <w:r>
        <w:rPr>
          <w:color w:val="333333"/>
          <w:spacing w:val="-17"/>
        </w:rPr>
        <w:t xml:space="preserve"> </w:t>
      </w:r>
      <w:r>
        <w:rPr>
          <w:color w:val="333333"/>
        </w:rPr>
        <w:t>спрямовується</w:t>
      </w:r>
      <w:r>
        <w:rPr>
          <w:color w:val="333333"/>
          <w:spacing w:val="-16"/>
        </w:rPr>
        <w:t xml:space="preserve"> </w:t>
      </w:r>
      <w:r>
        <w:rPr>
          <w:color w:val="333333"/>
        </w:rPr>
        <w:t>на</w:t>
      </w:r>
      <w:r>
        <w:rPr>
          <w:color w:val="333333"/>
          <w:spacing w:val="-16"/>
        </w:rPr>
        <w:t xml:space="preserve"> </w:t>
      </w:r>
      <w:r>
        <w:rPr>
          <w:color w:val="333333"/>
        </w:rPr>
        <w:t>формування навичок самонавчання, уміння знаходити способи подолання виявлених утруднень, розвиток мотивації досягнення успіху, виховання відповідальності за виконувану навчальну діяльність.</w:t>
      </w:r>
    </w:p>
    <w:p w14:paraId="7A97F024">
      <w:pPr>
        <w:pStyle w:val="5"/>
        <w:spacing w:before="150"/>
        <w:ind w:right="37"/>
      </w:pPr>
      <w:r>
        <w:rPr>
          <w:color w:val="333333"/>
        </w:rPr>
        <w:t>Інформацію щодо сформованості певних результатів навчання учня/учениці та процесу їх досягнення, які учень/учениця виявляє під час виконання усних завдань, практичних робіт тощо, рекомендації щодо їх покращення учитель може фіксувати на носіях</w:t>
      </w:r>
      <w:r>
        <w:rPr>
          <w:color w:val="333333"/>
          <w:spacing w:val="-17"/>
        </w:rPr>
        <w:t xml:space="preserve"> </w:t>
      </w:r>
      <w:r>
        <w:rPr>
          <w:color w:val="333333"/>
        </w:rPr>
        <w:t>зворотного</w:t>
      </w:r>
      <w:r>
        <w:rPr>
          <w:color w:val="333333"/>
          <w:spacing w:val="-13"/>
        </w:rPr>
        <w:t xml:space="preserve"> </w:t>
      </w:r>
      <w:r>
        <w:rPr>
          <w:color w:val="333333"/>
        </w:rPr>
        <w:t>зв'язку</w:t>
      </w:r>
      <w:r>
        <w:rPr>
          <w:color w:val="333333"/>
          <w:spacing w:val="-17"/>
        </w:rPr>
        <w:t xml:space="preserve"> </w:t>
      </w:r>
      <w:r>
        <w:rPr>
          <w:color w:val="333333"/>
        </w:rPr>
        <w:t>з</w:t>
      </w:r>
      <w:r>
        <w:rPr>
          <w:color w:val="333333"/>
          <w:spacing w:val="-13"/>
        </w:rPr>
        <w:t xml:space="preserve"> </w:t>
      </w:r>
      <w:r>
        <w:rPr>
          <w:color w:val="333333"/>
        </w:rPr>
        <w:t>батьками</w:t>
      </w:r>
      <w:r>
        <w:rPr>
          <w:color w:val="333333"/>
          <w:spacing w:val="-13"/>
        </w:rPr>
        <w:t xml:space="preserve"> </w:t>
      </w:r>
      <w:r>
        <w:rPr>
          <w:color w:val="333333"/>
        </w:rPr>
        <w:t>(паперових/електронних</w:t>
      </w:r>
      <w:r>
        <w:rPr>
          <w:color w:val="333333"/>
          <w:spacing w:val="-17"/>
        </w:rPr>
        <w:t xml:space="preserve"> </w:t>
      </w:r>
      <w:r>
        <w:rPr>
          <w:color w:val="333333"/>
        </w:rPr>
        <w:t>щоденниках</w:t>
      </w:r>
      <w:r>
        <w:rPr>
          <w:color w:val="333333"/>
          <w:spacing w:val="-17"/>
        </w:rPr>
        <w:t xml:space="preserve"> </w:t>
      </w:r>
      <w:r>
        <w:rPr>
          <w:color w:val="333333"/>
        </w:rPr>
        <w:t>учнів</w:t>
      </w:r>
      <w:r>
        <w:rPr>
          <w:color w:val="333333"/>
          <w:spacing w:val="-16"/>
        </w:rPr>
        <w:t xml:space="preserve"> </w:t>
      </w:r>
      <w:r>
        <w:rPr>
          <w:color w:val="333333"/>
        </w:rPr>
        <w:t>тощо). Оцінювальні судження, записані у робочих зошитах, доцільно не дублювати на інших носіях зворотного зв'язку з батьками. Інформування рекомендуємо здійснювати для створення передумов покращення результатів навчання.</w:t>
      </w:r>
    </w:p>
    <w:p w14:paraId="1C75362A">
      <w:pPr>
        <w:pStyle w:val="5"/>
        <w:spacing w:before="151"/>
        <w:ind w:right="26"/>
      </w:pPr>
      <w:r>
        <w:rPr>
          <w:color w:val="333333"/>
        </w:rPr>
        <w:t>У межах формувального оцінювання за результатами опанування певної програмової</w:t>
      </w:r>
      <w:r>
        <w:rPr>
          <w:color w:val="333333"/>
          <w:spacing w:val="-18"/>
        </w:rPr>
        <w:t xml:space="preserve"> </w:t>
      </w:r>
      <w:r>
        <w:rPr>
          <w:color w:val="333333"/>
        </w:rPr>
        <w:t>теми</w:t>
      </w:r>
      <w:r>
        <w:rPr>
          <w:color w:val="333333"/>
          <w:spacing w:val="-17"/>
        </w:rPr>
        <w:t xml:space="preserve"> </w:t>
      </w:r>
      <w:r>
        <w:rPr>
          <w:color w:val="333333"/>
        </w:rPr>
        <w:t>/</w:t>
      </w:r>
      <w:r>
        <w:rPr>
          <w:color w:val="333333"/>
          <w:spacing w:val="-17"/>
        </w:rPr>
        <w:t xml:space="preserve"> </w:t>
      </w:r>
      <w:r>
        <w:rPr>
          <w:color w:val="333333"/>
        </w:rPr>
        <w:t>частини</w:t>
      </w:r>
      <w:r>
        <w:rPr>
          <w:color w:val="333333"/>
          <w:spacing w:val="-15"/>
        </w:rPr>
        <w:t xml:space="preserve"> </w:t>
      </w:r>
      <w:r>
        <w:rPr>
          <w:color w:val="333333"/>
        </w:rPr>
        <w:t>теми</w:t>
      </w:r>
      <w:r>
        <w:rPr>
          <w:color w:val="333333"/>
          <w:spacing w:val="-14"/>
        </w:rPr>
        <w:t xml:space="preserve"> </w:t>
      </w:r>
      <w:r>
        <w:rPr>
          <w:color w:val="333333"/>
        </w:rPr>
        <w:t>(якщо</w:t>
      </w:r>
      <w:r>
        <w:rPr>
          <w:color w:val="333333"/>
          <w:spacing w:val="-15"/>
        </w:rPr>
        <w:t xml:space="preserve"> </w:t>
      </w:r>
      <w:r>
        <w:rPr>
          <w:color w:val="333333"/>
        </w:rPr>
        <w:t>тема</w:t>
      </w:r>
      <w:r>
        <w:rPr>
          <w:color w:val="333333"/>
          <w:spacing w:val="-14"/>
        </w:rPr>
        <w:t xml:space="preserve"> </w:t>
      </w:r>
      <w:r>
        <w:rPr>
          <w:color w:val="333333"/>
        </w:rPr>
        <w:t>велика</w:t>
      </w:r>
      <w:r>
        <w:rPr>
          <w:color w:val="333333"/>
          <w:spacing w:val="-14"/>
        </w:rPr>
        <w:t xml:space="preserve"> </w:t>
      </w:r>
      <w:r>
        <w:rPr>
          <w:color w:val="333333"/>
        </w:rPr>
        <w:t>за</w:t>
      </w:r>
      <w:r>
        <w:rPr>
          <w:color w:val="333333"/>
          <w:spacing w:val="-17"/>
        </w:rPr>
        <w:t xml:space="preserve"> </w:t>
      </w:r>
      <w:r>
        <w:rPr>
          <w:color w:val="333333"/>
        </w:rPr>
        <w:t>обсягом)</w:t>
      </w:r>
      <w:r>
        <w:rPr>
          <w:color w:val="333333"/>
          <w:spacing w:val="-17"/>
        </w:rPr>
        <w:t xml:space="preserve"> </w:t>
      </w:r>
      <w:r>
        <w:rPr>
          <w:color w:val="333333"/>
        </w:rPr>
        <w:t>/</w:t>
      </w:r>
      <w:r>
        <w:rPr>
          <w:color w:val="333333"/>
          <w:spacing w:val="-17"/>
        </w:rPr>
        <w:t xml:space="preserve"> </w:t>
      </w:r>
      <w:r>
        <w:rPr>
          <w:color w:val="333333"/>
        </w:rPr>
        <w:t>кількох</w:t>
      </w:r>
      <w:r>
        <w:rPr>
          <w:color w:val="333333"/>
          <w:spacing w:val="-18"/>
        </w:rPr>
        <w:t xml:space="preserve"> </w:t>
      </w:r>
      <w:r>
        <w:rPr>
          <w:color w:val="333333"/>
        </w:rPr>
        <w:t>тем</w:t>
      </w:r>
      <w:r>
        <w:rPr>
          <w:color w:val="333333"/>
          <w:spacing w:val="-13"/>
        </w:rPr>
        <w:t xml:space="preserve"> </w:t>
      </w:r>
      <w:r>
        <w:rPr>
          <w:color w:val="333333"/>
        </w:rPr>
        <w:t>чи</w:t>
      </w:r>
      <w:r>
        <w:rPr>
          <w:color w:val="333333"/>
          <w:spacing w:val="-15"/>
        </w:rPr>
        <w:t xml:space="preserve"> </w:t>
      </w:r>
      <w:r>
        <w:rPr>
          <w:color w:val="333333"/>
          <w:spacing w:val="-2"/>
        </w:rPr>
        <w:t>розділу</w:t>
      </w:r>
    </w:p>
    <w:p w14:paraId="7CE7FFDA">
      <w:pPr>
        <w:pStyle w:val="5"/>
        <w:spacing w:after="0"/>
        <w:sectPr>
          <w:pgSz w:w="11910" w:h="16840"/>
          <w:pgMar w:top="700" w:right="708" w:bottom="280" w:left="708" w:header="720" w:footer="720" w:gutter="0"/>
          <w:cols w:space="720" w:num="1"/>
        </w:sectPr>
      </w:pPr>
    </w:p>
    <w:p w14:paraId="74FC11E8">
      <w:pPr>
        <w:spacing w:before="57" w:line="242" w:lineRule="auto"/>
        <w:ind w:left="31" w:right="34" w:firstLine="0"/>
        <w:jc w:val="both"/>
        <w:rPr>
          <w:b/>
          <w:sz w:val="28"/>
        </w:rPr>
      </w:pPr>
      <w:r>
        <w:rPr>
          <w:color w:val="333333"/>
          <w:sz w:val="28"/>
        </w:rPr>
        <w:t xml:space="preserve">протягом навчального року рекомендуємо проводити </w:t>
      </w:r>
      <w:r>
        <w:rPr>
          <w:b/>
          <w:color w:val="333333"/>
          <w:sz w:val="28"/>
        </w:rPr>
        <w:t xml:space="preserve">тематичні діагностувальні </w:t>
      </w:r>
      <w:r>
        <w:rPr>
          <w:b/>
          <w:color w:val="333333"/>
          <w:spacing w:val="-2"/>
          <w:sz w:val="28"/>
        </w:rPr>
        <w:t>роботи.</w:t>
      </w:r>
    </w:p>
    <w:p w14:paraId="5D8B4F92">
      <w:pPr>
        <w:pStyle w:val="5"/>
        <w:spacing w:before="142"/>
        <w:ind w:right="41"/>
      </w:pPr>
      <w:r>
        <w:rPr>
          <w:color w:val="333333"/>
        </w:rPr>
        <w:t>Тематична діагностувальна робота є засобом зворотного зв'язку стосовно опанування учнями частиною очікуваних/обов'язкових результатів навчання з метою оперативного регулювання та коригування освітнього процесу</w:t>
      </w:r>
      <w:r>
        <w:rPr>
          <w:color w:val="333333"/>
          <w:spacing w:val="-1"/>
        </w:rPr>
        <w:t xml:space="preserve"> </w:t>
      </w:r>
      <w:r>
        <w:rPr>
          <w:color w:val="333333"/>
        </w:rPr>
        <w:t>задля підвищення його ефективності. Її рекомендуємо проводити з метою:</w:t>
      </w:r>
    </w:p>
    <w:p w14:paraId="556F41FF">
      <w:pPr>
        <w:pStyle w:val="5"/>
        <w:spacing w:before="148" w:line="242" w:lineRule="auto"/>
        <w:ind w:right="30"/>
      </w:pPr>
      <w:r>
        <w:rPr>
          <w:color w:val="333333"/>
        </w:rPr>
        <w:t>визначення якісних і кількісних характеристик оволодіння певною, достатньо завершеною частиною навчального матеріалу відповідно до очікуваних результатів навчання, визначених в освітній програмі;</w:t>
      </w:r>
    </w:p>
    <w:p w14:paraId="48C1254B">
      <w:pPr>
        <w:pStyle w:val="5"/>
        <w:spacing w:before="143"/>
        <w:ind w:right="34"/>
      </w:pPr>
      <w:r>
        <w:rPr>
          <w:color w:val="333333"/>
        </w:rPr>
        <w:t>виявлення утруднень в навчальній діяльності учнів, коригування освітнього процесу та (за потреби) внесення коректив до календарно-тематичного планування з метою подолання виявлених в учнів утруднень;</w:t>
      </w:r>
    </w:p>
    <w:p w14:paraId="10DA9627">
      <w:pPr>
        <w:pStyle w:val="5"/>
        <w:spacing w:before="148" w:line="242" w:lineRule="auto"/>
        <w:ind w:right="40"/>
      </w:pPr>
      <w:r>
        <w:rPr>
          <w:color w:val="333333"/>
        </w:rPr>
        <w:t>прогнозування</w:t>
      </w:r>
      <w:r>
        <w:rPr>
          <w:color w:val="333333"/>
          <w:spacing w:val="-6"/>
        </w:rPr>
        <w:t xml:space="preserve"> </w:t>
      </w:r>
      <w:r>
        <w:rPr>
          <w:color w:val="333333"/>
        </w:rPr>
        <w:t>результатів</w:t>
      </w:r>
      <w:r>
        <w:rPr>
          <w:color w:val="333333"/>
          <w:spacing w:val="-9"/>
        </w:rPr>
        <w:t xml:space="preserve"> </w:t>
      </w:r>
      <w:r>
        <w:rPr>
          <w:color w:val="333333"/>
        </w:rPr>
        <w:t>навчання</w:t>
      </w:r>
      <w:r>
        <w:rPr>
          <w:color w:val="333333"/>
          <w:spacing w:val="-6"/>
        </w:rPr>
        <w:t xml:space="preserve"> </w:t>
      </w:r>
      <w:r>
        <w:rPr>
          <w:color w:val="333333"/>
        </w:rPr>
        <w:t>на</w:t>
      </w:r>
      <w:r>
        <w:rPr>
          <w:color w:val="333333"/>
          <w:spacing w:val="-6"/>
        </w:rPr>
        <w:t xml:space="preserve"> </w:t>
      </w:r>
      <w:r>
        <w:rPr>
          <w:color w:val="333333"/>
        </w:rPr>
        <w:t>наступному</w:t>
      </w:r>
      <w:r>
        <w:rPr>
          <w:color w:val="333333"/>
          <w:spacing w:val="-11"/>
        </w:rPr>
        <w:t xml:space="preserve"> </w:t>
      </w:r>
      <w:r>
        <w:rPr>
          <w:color w:val="333333"/>
        </w:rPr>
        <w:t>етапі</w:t>
      </w:r>
      <w:r>
        <w:rPr>
          <w:color w:val="333333"/>
          <w:spacing w:val="-12"/>
        </w:rPr>
        <w:t xml:space="preserve"> </w:t>
      </w:r>
      <w:r>
        <w:rPr>
          <w:color w:val="333333"/>
        </w:rPr>
        <w:t>опанування</w:t>
      </w:r>
      <w:r>
        <w:rPr>
          <w:color w:val="333333"/>
          <w:spacing w:val="-6"/>
        </w:rPr>
        <w:t xml:space="preserve"> </w:t>
      </w:r>
      <w:r>
        <w:rPr>
          <w:color w:val="333333"/>
        </w:rPr>
        <w:t>програмовим матеріалом з урахуванням шляхів удосконалення методики навчання.</w:t>
      </w:r>
    </w:p>
    <w:p w14:paraId="553D1112">
      <w:pPr>
        <w:pStyle w:val="5"/>
        <w:spacing w:before="147"/>
        <w:ind w:right="34"/>
      </w:pPr>
      <w:r>
        <w:rPr>
          <w:color w:val="333333"/>
        </w:rPr>
        <w:t>Змістовим наповненням тематичної</w:t>
      </w:r>
      <w:r>
        <w:rPr>
          <w:color w:val="333333"/>
          <w:spacing w:val="-5"/>
        </w:rPr>
        <w:t xml:space="preserve"> </w:t>
      </w:r>
      <w:r>
        <w:rPr>
          <w:color w:val="333333"/>
        </w:rPr>
        <w:t>діагностувальної</w:t>
      </w:r>
      <w:r>
        <w:rPr>
          <w:color w:val="333333"/>
          <w:spacing w:val="-5"/>
        </w:rPr>
        <w:t xml:space="preserve"> </w:t>
      </w:r>
      <w:r>
        <w:rPr>
          <w:color w:val="333333"/>
        </w:rPr>
        <w:t>роботи є система навчальних завдань, що передбачають різні рівні реалізації навчальної діяльності та за результатами виконання яких</w:t>
      </w:r>
      <w:r>
        <w:rPr>
          <w:color w:val="333333"/>
          <w:spacing w:val="-4"/>
        </w:rPr>
        <w:t xml:space="preserve"> </w:t>
      </w:r>
      <w:r>
        <w:rPr>
          <w:color w:val="333333"/>
        </w:rPr>
        <w:t>можна отримати об'єктивну інформацію</w:t>
      </w:r>
      <w:r>
        <w:rPr>
          <w:color w:val="333333"/>
          <w:spacing w:val="-1"/>
        </w:rPr>
        <w:t xml:space="preserve"> </w:t>
      </w:r>
      <w:r>
        <w:rPr>
          <w:color w:val="333333"/>
        </w:rPr>
        <w:t>про досягнення групи взаємопов'язаних очікуваних результатів навчання учня на певному етапі опанування програмовим матеріалом.</w:t>
      </w:r>
    </w:p>
    <w:p w14:paraId="4C32B599">
      <w:pPr>
        <w:pStyle w:val="5"/>
        <w:spacing w:before="147"/>
        <w:ind w:right="30"/>
      </w:pPr>
      <w:r>
        <w:rPr>
          <w:color w:val="333333"/>
        </w:rPr>
        <w:t xml:space="preserve">Обсяг завдань у тематичній діагностувальній роботі рекомендуємо визначати з урахуванням вікових можливостей учнів виконати завдання протягом 1 навчальної години, а зміст завдань, види навчальної діяльності добирають з урахуванням специфіки предмета вивчення, готовності учнів виконати завдання для виявлення </w:t>
      </w:r>
      <w:r>
        <w:rPr>
          <w:color w:val="333333"/>
          <w:spacing w:val="-2"/>
        </w:rPr>
        <w:t>результату.</w:t>
      </w:r>
    </w:p>
    <w:p w14:paraId="5D968581">
      <w:pPr>
        <w:pStyle w:val="5"/>
        <w:spacing w:before="152"/>
        <w:ind w:right="31"/>
      </w:pPr>
      <w:r>
        <w:rPr>
          <w:color w:val="333333"/>
        </w:rPr>
        <w:t xml:space="preserve">Діагностувальні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моделювання/конструювання, виконання практичної роботи тощо) та завдання, що передбачають виконання роботи з допомогою електронних освітніх </w:t>
      </w:r>
      <w:r>
        <w:rPr>
          <w:color w:val="333333"/>
          <w:spacing w:val="-2"/>
        </w:rPr>
        <w:t>ресурсів.</w:t>
      </w:r>
    </w:p>
    <w:p w14:paraId="742B7A9F">
      <w:pPr>
        <w:pStyle w:val="5"/>
        <w:spacing w:before="152"/>
        <w:ind w:right="33"/>
      </w:pPr>
      <w:r>
        <w:rPr>
          <w:color w:val="333333"/>
          <w:spacing w:val="-2"/>
        </w:rPr>
        <w:t>Завдання</w:t>
      </w:r>
      <w:r>
        <w:rPr>
          <w:color w:val="333333"/>
          <w:spacing w:val="-5"/>
        </w:rPr>
        <w:t xml:space="preserve"> </w:t>
      </w:r>
      <w:r>
        <w:rPr>
          <w:color w:val="333333"/>
          <w:spacing w:val="-2"/>
        </w:rPr>
        <w:t>діагностувальних</w:t>
      </w:r>
      <w:r>
        <w:rPr>
          <w:color w:val="333333"/>
          <w:spacing w:val="-11"/>
        </w:rPr>
        <w:t xml:space="preserve"> </w:t>
      </w:r>
      <w:r>
        <w:rPr>
          <w:color w:val="333333"/>
          <w:spacing w:val="-2"/>
        </w:rPr>
        <w:t>робіт</w:t>
      </w:r>
      <w:r>
        <w:rPr>
          <w:color w:val="333333"/>
          <w:spacing w:val="-3"/>
        </w:rPr>
        <w:t xml:space="preserve"> </w:t>
      </w:r>
      <w:r>
        <w:rPr>
          <w:color w:val="333333"/>
          <w:spacing w:val="-2"/>
        </w:rPr>
        <w:t>пропонуємо</w:t>
      </w:r>
      <w:r>
        <w:rPr>
          <w:color w:val="333333"/>
          <w:spacing w:val="-6"/>
        </w:rPr>
        <w:t xml:space="preserve"> </w:t>
      </w:r>
      <w:r>
        <w:rPr>
          <w:color w:val="333333"/>
          <w:spacing w:val="-2"/>
        </w:rPr>
        <w:t>добирати</w:t>
      </w:r>
      <w:r>
        <w:rPr>
          <w:color w:val="333333"/>
          <w:spacing w:val="-6"/>
        </w:rPr>
        <w:t xml:space="preserve"> </w:t>
      </w:r>
      <w:r>
        <w:rPr>
          <w:color w:val="333333"/>
          <w:spacing w:val="-2"/>
        </w:rPr>
        <w:t>таким</w:t>
      </w:r>
      <w:r>
        <w:rPr>
          <w:color w:val="333333"/>
          <w:spacing w:val="-5"/>
        </w:rPr>
        <w:t xml:space="preserve"> </w:t>
      </w:r>
      <w:r>
        <w:rPr>
          <w:color w:val="333333"/>
          <w:spacing w:val="-2"/>
        </w:rPr>
        <w:t>чином,</w:t>
      </w:r>
      <w:r>
        <w:rPr>
          <w:color w:val="333333"/>
          <w:spacing w:val="-3"/>
        </w:rPr>
        <w:t xml:space="preserve"> </w:t>
      </w:r>
      <w:r>
        <w:rPr>
          <w:color w:val="333333"/>
          <w:spacing w:val="-2"/>
        </w:rPr>
        <w:t>щоб</w:t>
      </w:r>
      <w:r>
        <w:rPr>
          <w:color w:val="333333"/>
          <w:spacing w:val="-4"/>
        </w:rPr>
        <w:t xml:space="preserve"> </w:t>
      </w:r>
      <w:r>
        <w:rPr>
          <w:color w:val="333333"/>
          <w:spacing w:val="-2"/>
        </w:rPr>
        <w:t xml:space="preserve">результат </w:t>
      </w:r>
      <w:r>
        <w:rPr>
          <w:color w:val="333333"/>
        </w:rPr>
        <w:t>навчання, який оцінюють на даному етапі навчання, можна було чітко визначити за результатами виконання завдання.</w:t>
      </w:r>
    </w:p>
    <w:p w14:paraId="4372FAC4">
      <w:pPr>
        <w:pStyle w:val="5"/>
        <w:spacing w:before="148"/>
        <w:ind w:right="26"/>
      </w:pPr>
      <w:r>
        <w:rPr>
          <w:b/>
          <w:color w:val="333333"/>
        </w:rPr>
        <w:t xml:space="preserve">З предметів мовно-літературної освітньої галузі (мова навчання) </w:t>
      </w:r>
      <w:r>
        <w:rPr>
          <w:color w:val="333333"/>
        </w:rPr>
        <w:t>система тематичних</w:t>
      </w:r>
      <w:r>
        <w:rPr>
          <w:color w:val="333333"/>
          <w:spacing w:val="-2"/>
        </w:rPr>
        <w:t xml:space="preserve"> </w:t>
      </w:r>
      <w:r>
        <w:rPr>
          <w:color w:val="333333"/>
        </w:rPr>
        <w:t>діагностувальних</w:t>
      </w:r>
      <w:r>
        <w:rPr>
          <w:color w:val="333333"/>
          <w:spacing w:val="-2"/>
        </w:rPr>
        <w:t xml:space="preserve"> </w:t>
      </w:r>
      <w:r>
        <w:rPr>
          <w:color w:val="333333"/>
        </w:rPr>
        <w:t>робіт може містити такі навчальні</w:t>
      </w:r>
      <w:r>
        <w:rPr>
          <w:color w:val="333333"/>
          <w:spacing w:val="-2"/>
        </w:rPr>
        <w:t xml:space="preserve"> </w:t>
      </w:r>
      <w:r>
        <w:rPr>
          <w:color w:val="333333"/>
        </w:rPr>
        <w:t>завдання:</w:t>
      </w:r>
      <w:r>
        <w:rPr>
          <w:color w:val="333333"/>
          <w:spacing w:val="-2"/>
        </w:rPr>
        <w:t xml:space="preserve"> </w:t>
      </w:r>
      <w:r>
        <w:rPr>
          <w:color w:val="333333"/>
        </w:rPr>
        <w:t>аудіювання (2-4</w:t>
      </w:r>
      <w:r>
        <w:rPr>
          <w:color w:val="333333"/>
          <w:spacing w:val="-12"/>
        </w:rPr>
        <w:t xml:space="preserve"> </w:t>
      </w:r>
      <w:r>
        <w:rPr>
          <w:color w:val="333333"/>
        </w:rPr>
        <w:t>кл.),</w:t>
      </w:r>
      <w:r>
        <w:rPr>
          <w:color w:val="333333"/>
          <w:spacing w:val="-10"/>
        </w:rPr>
        <w:t xml:space="preserve"> </w:t>
      </w:r>
      <w:r>
        <w:rPr>
          <w:color w:val="333333"/>
        </w:rPr>
        <w:t>читання</w:t>
      </w:r>
      <w:r>
        <w:rPr>
          <w:color w:val="333333"/>
          <w:spacing w:val="-8"/>
        </w:rPr>
        <w:t xml:space="preserve"> </w:t>
      </w:r>
      <w:r>
        <w:rPr>
          <w:color w:val="333333"/>
        </w:rPr>
        <w:t>вголос</w:t>
      </w:r>
      <w:r>
        <w:rPr>
          <w:color w:val="333333"/>
          <w:spacing w:val="-11"/>
        </w:rPr>
        <w:t xml:space="preserve"> </w:t>
      </w:r>
      <w:r>
        <w:rPr>
          <w:color w:val="333333"/>
        </w:rPr>
        <w:t>(1-4</w:t>
      </w:r>
      <w:r>
        <w:rPr>
          <w:color w:val="333333"/>
          <w:spacing w:val="-12"/>
        </w:rPr>
        <w:t xml:space="preserve"> </w:t>
      </w:r>
      <w:r>
        <w:rPr>
          <w:color w:val="333333"/>
        </w:rPr>
        <w:t>кл.),</w:t>
      </w:r>
      <w:r>
        <w:rPr>
          <w:color w:val="333333"/>
          <w:spacing w:val="-10"/>
        </w:rPr>
        <w:t xml:space="preserve"> </w:t>
      </w:r>
      <w:r>
        <w:rPr>
          <w:color w:val="333333"/>
        </w:rPr>
        <w:t>читання</w:t>
      </w:r>
      <w:r>
        <w:rPr>
          <w:color w:val="333333"/>
          <w:spacing w:val="-11"/>
        </w:rPr>
        <w:t xml:space="preserve"> </w:t>
      </w:r>
      <w:r>
        <w:rPr>
          <w:color w:val="333333"/>
        </w:rPr>
        <w:t>мовчки</w:t>
      </w:r>
      <w:r>
        <w:rPr>
          <w:color w:val="333333"/>
          <w:spacing w:val="-8"/>
        </w:rPr>
        <w:t xml:space="preserve"> </w:t>
      </w:r>
      <w:r>
        <w:rPr>
          <w:color w:val="333333"/>
        </w:rPr>
        <w:t>(3-4</w:t>
      </w:r>
      <w:r>
        <w:rPr>
          <w:color w:val="333333"/>
          <w:spacing w:val="-12"/>
        </w:rPr>
        <w:t xml:space="preserve"> </w:t>
      </w:r>
      <w:r>
        <w:rPr>
          <w:color w:val="333333"/>
        </w:rPr>
        <w:t>кл.),</w:t>
      </w:r>
      <w:r>
        <w:rPr>
          <w:color w:val="333333"/>
          <w:spacing w:val="-10"/>
        </w:rPr>
        <w:t xml:space="preserve"> </w:t>
      </w:r>
      <w:r>
        <w:rPr>
          <w:color w:val="333333"/>
        </w:rPr>
        <w:t>читання</w:t>
      </w:r>
      <w:r>
        <w:rPr>
          <w:color w:val="333333"/>
          <w:spacing w:val="-11"/>
        </w:rPr>
        <w:t xml:space="preserve"> </w:t>
      </w:r>
      <w:r>
        <w:rPr>
          <w:color w:val="333333"/>
        </w:rPr>
        <w:t>напам'ять</w:t>
      </w:r>
      <w:r>
        <w:rPr>
          <w:color w:val="333333"/>
          <w:spacing w:val="-10"/>
        </w:rPr>
        <w:t xml:space="preserve"> </w:t>
      </w:r>
      <w:r>
        <w:rPr>
          <w:color w:val="333333"/>
        </w:rPr>
        <w:t>(2-4</w:t>
      </w:r>
      <w:r>
        <w:rPr>
          <w:color w:val="333333"/>
          <w:spacing w:val="-12"/>
        </w:rPr>
        <w:t xml:space="preserve"> </w:t>
      </w:r>
      <w:r>
        <w:rPr>
          <w:color w:val="333333"/>
        </w:rPr>
        <w:t>кл.), роботу з літературним твором/медіа текстом (2-4 кл.), діалог (усно/письмово, 2-4 кл.), усний переказ (2-4 кл.), письмовий переказ (3-4 кл.), усний твір (2-4 кл.), письмовий твір (4 кл.), списування (1-4 кл.), диктант (2-4 кл.), робота з мовними одиницями (2-4 кл.). Комбінації навчальних завдань у діагностувальних роботах учитель може визначати самостійно з урахуванням дидактичної доцільності їх поєднання та часу, необхідного для виконання певного навчального завдання. Протягом року запропоновані види навчальних завдань у діагностувальних роботах можуть повторюватись. Кількість разів уміщення одного і того ж навчального завдання (кількість</w:t>
      </w:r>
      <w:r>
        <w:rPr>
          <w:color w:val="333333"/>
          <w:spacing w:val="80"/>
          <w:w w:val="150"/>
        </w:rPr>
        <w:t xml:space="preserve"> </w:t>
      </w:r>
      <w:r>
        <w:rPr>
          <w:color w:val="333333"/>
        </w:rPr>
        <w:t>аудіювань,</w:t>
      </w:r>
      <w:r>
        <w:rPr>
          <w:color w:val="333333"/>
          <w:spacing w:val="80"/>
          <w:w w:val="150"/>
        </w:rPr>
        <w:t xml:space="preserve"> </w:t>
      </w:r>
      <w:r>
        <w:rPr>
          <w:color w:val="333333"/>
        </w:rPr>
        <w:t>диктантів</w:t>
      </w:r>
      <w:r>
        <w:rPr>
          <w:color w:val="333333"/>
          <w:spacing w:val="80"/>
          <w:w w:val="150"/>
        </w:rPr>
        <w:t xml:space="preserve"> </w:t>
      </w:r>
      <w:r>
        <w:rPr>
          <w:color w:val="333333"/>
        </w:rPr>
        <w:t>тощо)</w:t>
      </w:r>
      <w:r>
        <w:rPr>
          <w:color w:val="333333"/>
          <w:spacing w:val="80"/>
          <w:w w:val="150"/>
        </w:rPr>
        <w:t xml:space="preserve"> </w:t>
      </w:r>
      <w:r>
        <w:rPr>
          <w:color w:val="333333"/>
        </w:rPr>
        <w:t>учитель</w:t>
      </w:r>
      <w:r>
        <w:rPr>
          <w:color w:val="333333"/>
          <w:spacing w:val="80"/>
          <w:w w:val="150"/>
        </w:rPr>
        <w:t xml:space="preserve"> </w:t>
      </w:r>
      <w:r>
        <w:rPr>
          <w:color w:val="333333"/>
        </w:rPr>
        <w:t>може</w:t>
      </w:r>
      <w:r>
        <w:rPr>
          <w:color w:val="333333"/>
          <w:spacing w:val="80"/>
          <w:w w:val="150"/>
        </w:rPr>
        <w:t xml:space="preserve"> </w:t>
      </w:r>
      <w:r>
        <w:rPr>
          <w:color w:val="333333"/>
        </w:rPr>
        <w:t>визначати</w:t>
      </w:r>
      <w:r>
        <w:rPr>
          <w:color w:val="333333"/>
          <w:spacing w:val="80"/>
          <w:w w:val="150"/>
        </w:rPr>
        <w:t xml:space="preserve"> </w:t>
      </w:r>
      <w:r>
        <w:rPr>
          <w:color w:val="333333"/>
        </w:rPr>
        <w:t>з</w:t>
      </w:r>
      <w:r>
        <w:rPr>
          <w:color w:val="333333"/>
          <w:spacing w:val="80"/>
          <w:w w:val="150"/>
        </w:rPr>
        <w:t xml:space="preserve"> </w:t>
      </w:r>
      <w:r>
        <w:rPr>
          <w:color w:val="333333"/>
        </w:rPr>
        <w:t>урахуванням</w:t>
      </w:r>
    </w:p>
    <w:p w14:paraId="54C98ACC">
      <w:pPr>
        <w:pStyle w:val="5"/>
        <w:spacing w:after="0"/>
        <w:sectPr>
          <w:pgSz w:w="11910" w:h="16840"/>
          <w:pgMar w:top="700" w:right="708" w:bottom="280" w:left="708" w:header="720" w:footer="720" w:gutter="0"/>
          <w:cols w:space="720" w:num="1"/>
        </w:sectPr>
      </w:pPr>
    </w:p>
    <w:p w14:paraId="50CC4E6D">
      <w:pPr>
        <w:pStyle w:val="5"/>
        <w:spacing w:before="57"/>
        <w:ind w:right="37" w:firstLine="0"/>
      </w:pPr>
      <w:r>
        <w:rPr>
          <w:color w:val="333333"/>
        </w:rPr>
        <w:t>особливостей формування певного очікуваного результату навчання та стану його досягнення учнями. З урахуванням дидактичної доцільності діагностувальна робота може бути представлена у тестовій формі й містити тестові завдання закритого і відкритого типів.</w:t>
      </w:r>
    </w:p>
    <w:p w14:paraId="7D242FFE">
      <w:pPr>
        <w:pStyle w:val="5"/>
        <w:spacing w:before="148"/>
        <w:ind w:right="26"/>
      </w:pPr>
      <w:r>
        <w:rPr>
          <w:b/>
          <w:color w:val="333333"/>
        </w:rPr>
        <w:t xml:space="preserve">З предметів мовно-літературної освітньої галузі (мова вивчення) </w:t>
      </w:r>
      <w:r>
        <w:rPr>
          <w:color w:val="333333"/>
        </w:rPr>
        <w:t>система тематичних</w:t>
      </w:r>
      <w:r>
        <w:rPr>
          <w:color w:val="333333"/>
          <w:spacing w:val="-2"/>
        </w:rPr>
        <w:t xml:space="preserve"> </w:t>
      </w:r>
      <w:r>
        <w:rPr>
          <w:color w:val="333333"/>
        </w:rPr>
        <w:t>діагностувальних</w:t>
      </w:r>
      <w:r>
        <w:rPr>
          <w:color w:val="333333"/>
          <w:spacing w:val="-2"/>
        </w:rPr>
        <w:t xml:space="preserve"> </w:t>
      </w:r>
      <w:r>
        <w:rPr>
          <w:color w:val="333333"/>
        </w:rPr>
        <w:t>робіт може містити такі навчальні</w:t>
      </w:r>
      <w:r>
        <w:rPr>
          <w:color w:val="333333"/>
          <w:spacing w:val="-2"/>
        </w:rPr>
        <w:t xml:space="preserve"> </w:t>
      </w:r>
      <w:r>
        <w:rPr>
          <w:color w:val="333333"/>
        </w:rPr>
        <w:t>завдання:</w:t>
      </w:r>
      <w:r>
        <w:rPr>
          <w:color w:val="333333"/>
          <w:spacing w:val="-2"/>
        </w:rPr>
        <w:t xml:space="preserve"> </w:t>
      </w:r>
      <w:r>
        <w:rPr>
          <w:color w:val="333333"/>
        </w:rPr>
        <w:t>аудіювання (1-4 кл.), читання (2-4 кл), говоріння (1-4 кл), письмо (2-4 кл.). Комбінування навчальних</w:t>
      </w:r>
      <w:r>
        <w:rPr>
          <w:color w:val="333333"/>
          <w:spacing w:val="-16"/>
        </w:rPr>
        <w:t xml:space="preserve"> </w:t>
      </w:r>
      <w:r>
        <w:rPr>
          <w:color w:val="333333"/>
        </w:rPr>
        <w:t>завдань</w:t>
      </w:r>
      <w:r>
        <w:rPr>
          <w:color w:val="333333"/>
          <w:spacing w:val="-10"/>
        </w:rPr>
        <w:t xml:space="preserve"> </w:t>
      </w:r>
      <w:r>
        <w:rPr>
          <w:color w:val="333333"/>
        </w:rPr>
        <w:t>у</w:t>
      </w:r>
      <w:r>
        <w:rPr>
          <w:color w:val="333333"/>
          <w:spacing w:val="-16"/>
        </w:rPr>
        <w:t xml:space="preserve"> </w:t>
      </w:r>
      <w:r>
        <w:rPr>
          <w:color w:val="333333"/>
        </w:rPr>
        <w:t>діагностувальних</w:t>
      </w:r>
      <w:r>
        <w:rPr>
          <w:color w:val="333333"/>
          <w:spacing w:val="-16"/>
        </w:rPr>
        <w:t xml:space="preserve"> </w:t>
      </w:r>
      <w:r>
        <w:rPr>
          <w:color w:val="333333"/>
        </w:rPr>
        <w:t>роботах</w:t>
      </w:r>
      <w:r>
        <w:rPr>
          <w:color w:val="333333"/>
          <w:spacing w:val="-16"/>
        </w:rPr>
        <w:t xml:space="preserve"> </w:t>
      </w:r>
      <w:r>
        <w:rPr>
          <w:color w:val="333333"/>
        </w:rPr>
        <w:t>вчитель</w:t>
      </w:r>
      <w:r>
        <w:rPr>
          <w:color w:val="333333"/>
          <w:spacing w:val="-13"/>
        </w:rPr>
        <w:t xml:space="preserve"> </w:t>
      </w:r>
      <w:r>
        <w:rPr>
          <w:color w:val="333333"/>
        </w:rPr>
        <w:t>може</w:t>
      </w:r>
      <w:r>
        <w:rPr>
          <w:color w:val="333333"/>
          <w:spacing w:val="-11"/>
        </w:rPr>
        <w:t xml:space="preserve"> </w:t>
      </w:r>
      <w:r>
        <w:rPr>
          <w:color w:val="333333"/>
        </w:rPr>
        <w:t>здійснювати</w:t>
      </w:r>
      <w:r>
        <w:rPr>
          <w:color w:val="333333"/>
          <w:spacing w:val="-11"/>
        </w:rPr>
        <w:t xml:space="preserve"> </w:t>
      </w:r>
      <w:r>
        <w:rPr>
          <w:color w:val="333333"/>
        </w:rPr>
        <w:t>самостійно. Водночас можна скористатися порадами щодо комбінування завдань у діагностувальних робіт з мови навчання.</w:t>
      </w:r>
    </w:p>
    <w:p w14:paraId="6DFE263F">
      <w:pPr>
        <w:pStyle w:val="5"/>
        <w:spacing w:before="152"/>
        <w:ind w:right="27"/>
      </w:pPr>
      <w:r>
        <w:rPr>
          <w:b/>
          <w:color w:val="333333"/>
        </w:rPr>
        <w:t>З математики</w:t>
      </w:r>
      <w:r>
        <w:rPr>
          <w:b/>
          <w:color w:val="333333"/>
          <w:spacing w:val="-1"/>
        </w:rPr>
        <w:t xml:space="preserve"> </w:t>
      </w:r>
      <w:r>
        <w:rPr>
          <w:color w:val="333333"/>
        </w:rPr>
        <w:t>тематичні діагностувальні роботи можуть бути комбінованими, у тому числі з тестових завдань закритого й відкритого типів, та містити навчальні завдання на виявлення стану сформованості навичок читання, запису і порівняння чисел, обчислювальних навичок, навичок читання і запису математичних виразів/рівностей/нерівностей, розв'язування рівнянь, уміння розв'язувати задачі, розпізнавання й побудову геометричних фігур, оперування величинами тощо з урахуванням програмового матеріалу, що опрацьовувався. Водночас учитель може практикувати проведення тематичних діагностувальних робіт, які передбачають перевірку одного із результатів навчання (обчислювальних навичок, уміння розв'язувати задачі тощо). Одна з тематичних діагностувальних робіт протягом року може передбачати виявлення стану сформованості навичок усних обчислень. Зміст завдань у такій роботі, зазвичай, може охоплювати різні змістові лінії навчальної програми з математики.</w:t>
      </w:r>
    </w:p>
    <w:p w14:paraId="556886EA">
      <w:pPr>
        <w:spacing w:before="154" w:line="240" w:lineRule="auto"/>
        <w:ind w:left="31" w:right="31" w:firstLine="451"/>
        <w:jc w:val="both"/>
        <w:rPr>
          <w:sz w:val="28"/>
        </w:rPr>
      </w:pPr>
      <w:r>
        <w:rPr>
          <w:b/>
          <w:color w:val="333333"/>
          <w:sz w:val="28"/>
        </w:rPr>
        <w:t>З інтегрованих курсів, змістове наповнення яких охоплює природничу, соціальну і здоров'язбережувальну, громадянську та історичну освітні галузі</w:t>
      </w:r>
      <w:r>
        <w:rPr>
          <w:color w:val="333333"/>
          <w:sz w:val="28"/>
        </w:rPr>
        <w:t>, тематичні діагностувальні роботи можуть містити тестові завдання закритого і відкритого типів на виявлення стану опанування учнями програмового матеріалу, практичні роботи з картами, приладами, моделями, а також графічні роботи, за допомогою яких перевіряється вміння інтерпретувати інформацію за допомогою моделі, малюнка, схеми тощо.</w:t>
      </w:r>
    </w:p>
    <w:p w14:paraId="203EA1A2">
      <w:pPr>
        <w:pStyle w:val="5"/>
        <w:spacing w:before="148"/>
        <w:ind w:right="28"/>
      </w:pPr>
      <w:r>
        <w:rPr>
          <w:color w:val="333333"/>
        </w:rPr>
        <w:t>Система</w:t>
      </w:r>
      <w:r>
        <w:rPr>
          <w:color w:val="333333"/>
          <w:spacing w:val="-2"/>
        </w:rPr>
        <w:t xml:space="preserve"> </w:t>
      </w:r>
      <w:r>
        <w:rPr>
          <w:color w:val="333333"/>
        </w:rPr>
        <w:t>тематичних</w:t>
      </w:r>
      <w:r>
        <w:rPr>
          <w:color w:val="333333"/>
          <w:spacing w:val="-6"/>
        </w:rPr>
        <w:t xml:space="preserve"> </w:t>
      </w:r>
      <w:r>
        <w:rPr>
          <w:color w:val="333333"/>
        </w:rPr>
        <w:t>діагностувальних</w:t>
      </w:r>
      <w:r>
        <w:rPr>
          <w:color w:val="333333"/>
          <w:spacing w:val="-6"/>
        </w:rPr>
        <w:t xml:space="preserve"> </w:t>
      </w:r>
      <w:r>
        <w:rPr>
          <w:color w:val="333333"/>
        </w:rPr>
        <w:t>робіт</w:t>
      </w:r>
      <w:r>
        <w:rPr>
          <w:color w:val="333333"/>
          <w:spacing w:val="-4"/>
        </w:rPr>
        <w:t xml:space="preserve"> </w:t>
      </w:r>
      <w:r>
        <w:rPr>
          <w:color w:val="333333"/>
        </w:rPr>
        <w:t>у</w:t>
      </w:r>
      <w:r>
        <w:rPr>
          <w:color w:val="333333"/>
          <w:spacing w:val="-6"/>
        </w:rPr>
        <w:t xml:space="preserve"> </w:t>
      </w:r>
      <w:r>
        <w:rPr>
          <w:color w:val="333333"/>
        </w:rPr>
        <w:t>3-4</w:t>
      </w:r>
      <w:r>
        <w:rPr>
          <w:color w:val="333333"/>
          <w:spacing w:val="-3"/>
        </w:rPr>
        <w:t xml:space="preserve"> </w:t>
      </w:r>
      <w:r>
        <w:rPr>
          <w:color w:val="333333"/>
        </w:rPr>
        <w:t>класах</w:t>
      </w:r>
      <w:r>
        <w:rPr>
          <w:color w:val="333333"/>
          <w:spacing w:val="-6"/>
        </w:rPr>
        <w:t xml:space="preserve"> </w:t>
      </w:r>
      <w:r>
        <w:rPr>
          <w:color w:val="333333"/>
        </w:rPr>
        <w:t>може</w:t>
      </w:r>
      <w:r>
        <w:rPr>
          <w:color w:val="333333"/>
          <w:spacing w:val="-2"/>
        </w:rPr>
        <w:t xml:space="preserve"> </w:t>
      </w:r>
      <w:r>
        <w:rPr>
          <w:color w:val="333333"/>
        </w:rPr>
        <w:t>містити</w:t>
      </w:r>
      <w:r>
        <w:rPr>
          <w:color w:val="333333"/>
          <w:spacing w:val="-3"/>
        </w:rPr>
        <w:t xml:space="preserve"> </w:t>
      </w:r>
      <w:r>
        <w:rPr>
          <w:color w:val="333333"/>
        </w:rPr>
        <w:t>комплексні діагностувальні роботи для кожного класу, зміст яких охоплює мовно-літературну, математичну, природничу освітню галузі.</w:t>
      </w:r>
    </w:p>
    <w:p w14:paraId="56C53EA6">
      <w:pPr>
        <w:pStyle w:val="5"/>
        <w:spacing w:before="147"/>
        <w:ind w:right="38"/>
      </w:pPr>
      <w:r>
        <w:rPr>
          <w:color w:val="333333"/>
        </w:rPr>
        <w:t>Тематичні діагностувальні роботи з предметів вивчення таких освітніх галузей, як "Технологічна", "Інформатична", "Мистецька" і "Фізкультурна", а також з курсів за вибором, зазвичай, не проводять.</w:t>
      </w:r>
    </w:p>
    <w:p w14:paraId="77789FC0">
      <w:pPr>
        <w:pStyle w:val="5"/>
        <w:spacing w:before="153"/>
        <w:ind w:right="28"/>
      </w:pPr>
      <w:r>
        <w:rPr>
          <w:color w:val="333333"/>
        </w:rPr>
        <w:t>Кількість і періодичність діагностувальних робіт з предмета вивчення / інтегрованого</w:t>
      </w:r>
      <w:r>
        <w:rPr>
          <w:color w:val="333333"/>
          <w:spacing w:val="-18"/>
        </w:rPr>
        <w:t xml:space="preserve"> </w:t>
      </w:r>
      <w:r>
        <w:rPr>
          <w:color w:val="333333"/>
        </w:rPr>
        <w:t>курсу</w:t>
      </w:r>
      <w:r>
        <w:rPr>
          <w:color w:val="333333"/>
          <w:spacing w:val="-17"/>
        </w:rPr>
        <w:t xml:space="preserve"> </w:t>
      </w:r>
      <w:r>
        <w:rPr>
          <w:color w:val="333333"/>
        </w:rPr>
        <w:t>учитель</w:t>
      </w:r>
      <w:r>
        <w:rPr>
          <w:color w:val="333333"/>
          <w:spacing w:val="-18"/>
        </w:rPr>
        <w:t xml:space="preserve"> </w:t>
      </w:r>
      <w:r>
        <w:rPr>
          <w:color w:val="333333"/>
        </w:rPr>
        <w:t>може</w:t>
      </w:r>
      <w:r>
        <w:rPr>
          <w:color w:val="333333"/>
          <w:spacing w:val="-15"/>
        </w:rPr>
        <w:t xml:space="preserve"> </w:t>
      </w:r>
      <w:r>
        <w:rPr>
          <w:color w:val="333333"/>
        </w:rPr>
        <w:t>визначати</w:t>
      </w:r>
      <w:r>
        <w:rPr>
          <w:color w:val="333333"/>
          <w:spacing w:val="-16"/>
        </w:rPr>
        <w:t xml:space="preserve"> </w:t>
      </w:r>
      <w:r>
        <w:rPr>
          <w:color w:val="333333"/>
        </w:rPr>
        <w:t>самостійно</w:t>
      </w:r>
      <w:r>
        <w:rPr>
          <w:color w:val="333333"/>
          <w:spacing w:val="-16"/>
        </w:rPr>
        <w:t xml:space="preserve"> </w:t>
      </w:r>
      <w:r>
        <w:rPr>
          <w:color w:val="333333"/>
        </w:rPr>
        <w:t>під</w:t>
      </w:r>
      <w:r>
        <w:rPr>
          <w:color w:val="333333"/>
          <w:spacing w:val="-14"/>
        </w:rPr>
        <w:t xml:space="preserve"> </w:t>
      </w:r>
      <w:r>
        <w:rPr>
          <w:color w:val="333333"/>
        </w:rPr>
        <w:t>час</w:t>
      </w:r>
      <w:r>
        <w:rPr>
          <w:color w:val="333333"/>
          <w:spacing w:val="-18"/>
        </w:rPr>
        <w:t xml:space="preserve"> </w:t>
      </w:r>
      <w:r>
        <w:rPr>
          <w:color w:val="333333"/>
        </w:rPr>
        <w:t>складання</w:t>
      </w:r>
      <w:r>
        <w:rPr>
          <w:color w:val="333333"/>
          <w:spacing w:val="-14"/>
        </w:rPr>
        <w:t xml:space="preserve"> </w:t>
      </w:r>
      <w:r>
        <w:rPr>
          <w:color w:val="333333"/>
        </w:rPr>
        <w:t>календарно- тематичного плану. При цьому пропонуємо враховувати навчальні можливості учнів класу, особливості предмета вивчення / інтегрованого курсу, блок обов'язкових результатів</w:t>
      </w:r>
      <w:r>
        <w:rPr>
          <w:color w:val="333333"/>
          <w:spacing w:val="-6"/>
        </w:rPr>
        <w:t xml:space="preserve"> </w:t>
      </w:r>
      <w:r>
        <w:rPr>
          <w:color w:val="333333"/>
        </w:rPr>
        <w:t>навчання,</w:t>
      </w:r>
      <w:r>
        <w:rPr>
          <w:color w:val="333333"/>
          <w:spacing w:val="-2"/>
        </w:rPr>
        <w:t xml:space="preserve"> </w:t>
      </w:r>
      <w:r>
        <w:rPr>
          <w:color w:val="333333"/>
        </w:rPr>
        <w:t>сформованість</w:t>
      </w:r>
      <w:r>
        <w:rPr>
          <w:color w:val="333333"/>
          <w:spacing w:val="-6"/>
        </w:rPr>
        <w:t xml:space="preserve"> </w:t>
      </w:r>
      <w:r>
        <w:rPr>
          <w:color w:val="333333"/>
        </w:rPr>
        <w:t>яких</w:t>
      </w:r>
      <w:r>
        <w:rPr>
          <w:color w:val="333333"/>
          <w:spacing w:val="-9"/>
        </w:rPr>
        <w:t xml:space="preserve"> </w:t>
      </w:r>
      <w:r>
        <w:rPr>
          <w:color w:val="333333"/>
        </w:rPr>
        <w:t>має</w:t>
      </w:r>
      <w:r>
        <w:rPr>
          <w:color w:val="333333"/>
          <w:spacing w:val="-4"/>
        </w:rPr>
        <w:t xml:space="preserve"> </w:t>
      </w:r>
      <w:r>
        <w:rPr>
          <w:color w:val="333333"/>
        </w:rPr>
        <w:t>бути</w:t>
      </w:r>
      <w:r>
        <w:rPr>
          <w:color w:val="333333"/>
          <w:spacing w:val="-5"/>
        </w:rPr>
        <w:t xml:space="preserve"> </w:t>
      </w:r>
      <w:r>
        <w:rPr>
          <w:color w:val="333333"/>
        </w:rPr>
        <w:t>зазначена у</w:t>
      </w:r>
      <w:r>
        <w:rPr>
          <w:color w:val="333333"/>
          <w:spacing w:val="-8"/>
        </w:rPr>
        <w:t xml:space="preserve"> </w:t>
      </w:r>
      <w:r>
        <w:rPr>
          <w:color w:val="333333"/>
        </w:rPr>
        <w:t>свідоцтві</w:t>
      </w:r>
      <w:r>
        <w:rPr>
          <w:color w:val="333333"/>
          <w:spacing w:val="-9"/>
        </w:rPr>
        <w:t xml:space="preserve"> </w:t>
      </w:r>
      <w:r>
        <w:rPr>
          <w:color w:val="333333"/>
        </w:rPr>
        <w:t>досягнень,</w:t>
      </w:r>
      <w:r>
        <w:rPr>
          <w:color w:val="333333"/>
          <w:spacing w:val="-2"/>
        </w:rPr>
        <w:t xml:space="preserve"> </w:t>
      </w:r>
      <w:r>
        <w:rPr>
          <w:color w:val="333333"/>
        </w:rPr>
        <w:t>та відповідні навчальні завдання для оцінювання, на які орієнтує методика навчання предмета, а також кількість навчальних годин, виділених на предмет в освітній програмі. Водночас пропонуємо врахувати, що загальна кількість тематичних діагностувальних</w:t>
      </w:r>
      <w:r>
        <w:rPr>
          <w:color w:val="333333"/>
          <w:spacing w:val="39"/>
        </w:rPr>
        <w:t xml:space="preserve"> </w:t>
      </w:r>
      <w:r>
        <w:rPr>
          <w:color w:val="333333"/>
        </w:rPr>
        <w:t>робіт</w:t>
      </w:r>
      <w:r>
        <w:rPr>
          <w:color w:val="333333"/>
          <w:spacing w:val="40"/>
        </w:rPr>
        <w:t xml:space="preserve"> </w:t>
      </w:r>
      <w:r>
        <w:rPr>
          <w:color w:val="333333"/>
        </w:rPr>
        <w:t>з</w:t>
      </w:r>
      <w:r>
        <w:rPr>
          <w:color w:val="333333"/>
          <w:spacing w:val="40"/>
        </w:rPr>
        <w:t xml:space="preserve"> </w:t>
      </w:r>
      <w:r>
        <w:rPr>
          <w:color w:val="333333"/>
        </w:rPr>
        <w:t>різних</w:t>
      </w:r>
      <w:r>
        <w:rPr>
          <w:color w:val="333333"/>
          <w:spacing w:val="39"/>
        </w:rPr>
        <w:t xml:space="preserve"> </w:t>
      </w:r>
      <w:r>
        <w:rPr>
          <w:color w:val="333333"/>
        </w:rPr>
        <w:t>предметів</w:t>
      </w:r>
      <w:r>
        <w:rPr>
          <w:color w:val="333333"/>
          <w:spacing w:val="40"/>
        </w:rPr>
        <w:t xml:space="preserve"> </w:t>
      </w:r>
      <w:r>
        <w:rPr>
          <w:color w:val="333333"/>
        </w:rPr>
        <w:t>вивчення</w:t>
      </w:r>
      <w:r>
        <w:rPr>
          <w:color w:val="333333"/>
          <w:spacing w:val="40"/>
        </w:rPr>
        <w:t xml:space="preserve"> </w:t>
      </w:r>
      <w:r>
        <w:rPr>
          <w:color w:val="333333"/>
        </w:rPr>
        <w:t>/</w:t>
      </w:r>
      <w:r>
        <w:rPr>
          <w:color w:val="333333"/>
          <w:spacing w:val="40"/>
        </w:rPr>
        <w:t xml:space="preserve"> </w:t>
      </w:r>
      <w:r>
        <w:rPr>
          <w:color w:val="333333"/>
        </w:rPr>
        <w:t>інтегрованих</w:t>
      </w:r>
      <w:r>
        <w:rPr>
          <w:color w:val="333333"/>
          <w:spacing w:val="39"/>
        </w:rPr>
        <w:t xml:space="preserve"> </w:t>
      </w:r>
      <w:r>
        <w:rPr>
          <w:color w:val="333333"/>
        </w:rPr>
        <w:t>курсів</w:t>
      </w:r>
      <w:r>
        <w:rPr>
          <w:color w:val="333333"/>
          <w:spacing w:val="40"/>
        </w:rPr>
        <w:t xml:space="preserve"> </w:t>
      </w:r>
      <w:r>
        <w:rPr>
          <w:color w:val="333333"/>
        </w:rPr>
        <w:t>має</w:t>
      </w:r>
      <w:r>
        <w:rPr>
          <w:color w:val="333333"/>
          <w:spacing w:val="40"/>
        </w:rPr>
        <w:t xml:space="preserve"> </w:t>
      </w:r>
      <w:r>
        <w:rPr>
          <w:color w:val="333333"/>
        </w:rPr>
        <w:t>бути</w:t>
      </w:r>
    </w:p>
    <w:p w14:paraId="757B177D">
      <w:pPr>
        <w:pStyle w:val="5"/>
        <w:spacing w:after="0"/>
        <w:sectPr>
          <w:pgSz w:w="11910" w:h="16840"/>
          <w:pgMar w:top="700" w:right="708" w:bottom="280" w:left="708" w:header="720" w:footer="720" w:gutter="0"/>
          <w:cols w:space="720" w:num="1"/>
        </w:sectPr>
      </w:pPr>
    </w:p>
    <w:p w14:paraId="59C685D0">
      <w:pPr>
        <w:pStyle w:val="5"/>
        <w:spacing w:before="57"/>
        <w:ind w:right="32" w:firstLine="0"/>
      </w:pPr>
      <w:r>
        <w:rPr>
          <w:color w:val="333333"/>
        </w:rPr>
        <w:t>дидактично</w:t>
      </w:r>
      <w:r>
        <w:rPr>
          <w:color w:val="333333"/>
          <w:spacing w:val="-15"/>
        </w:rPr>
        <w:t xml:space="preserve"> </w:t>
      </w:r>
      <w:r>
        <w:rPr>
          <w:color w:val="333333"/>
        </w:rPr>
        <w:t>обґрунтованою.</w:t>
      </w:r>
      <w:r>
        <w:rPr>
          <w:color w:val="333333"/>
          <w:spacing w:val="-12"/>
        </w:rPr>
        <w:t xml:space="preserve"> </w:t>
      </w:r>
      <w:r>
        <w:rPr>
          <w:color w:val="333333"/>
        </w:rPr>
        <w:t>Зазвичай,</w:t>
      </w:r>
      <w:r>
        <w:rPr>
          <w:color w:val="333333"/>
          <w:spacing w:val="-8"/>
        </w:rPr>
        <w:t xml:space="preserve"> </w:t>
      </w:r>
      <w:r>
        <w:rPr>
          <w:color w:val="333333"/>
        </w:rPr>
        <w:t>їх</w:t>
      </w:r>
      <w:r>
        <w:rPr>
          <w:color w:val="333333"/>
          <w:spacing w:val="-18"/>
        </w:rPr>
        <w:t xml:space="preserve"> </w:t>
      </w:r>
      <w:r>
        <w:rPr>
          <w:color w:val="333333"/>
        </w:rPr>
        <w:t>планують</w:t>
      </w:r>
      <w:r>
        <w:rPr>
          <w:color w:val="333333"/>
          <w:spacing w:val="-15"/>
        </w:rPr>
        <w:t xml:space="preserve"> </w:t>
      </w:r>
      <w:r>
        <w:rPr>
          <w:color w:val="333333"/>
        </w:rPr>
        <w:t>через</w:t>
      </w:r>
      <w:r>
        <w:rPr>
          <w:color w:val="333333"/>
          <w:spacing w:val="-14"/>
        </w:rPr>
        <w:t xml:space="preserve"> </w:t>
      </w:r>
      <w:r>
        <w:rPr>
          <w:color w:val="333333"/>
        </w:rPr>
        <w:t>кожні</w:t>
      </w:r>
      <w:r>
        <w:rPr>
          <w:color w:val="333333"/>
          <w:spacing w:val="-18"/>
        </w:rPr>
        <w:t xml:space="preserve"> </w:t>
      </w:r>
      <w:r>
        <w:rPr>
          <w:color w:val="333333"/>
        </w:rPr>
        <w:t>16-20</w:t>
      </w:r>
      <w:r>
        <w:rPr>
          <w:color w:val="333333"/>
          <w:spacing w:val="-14"/>
        </w:rPr>
        <w:t xml:space="preserve"> </w:t>
      </w:r>
      <w:r>
        <w:rPr>
          <w:color w:val="333333"/>
        </w:rPr>
        <w:t>навчальних</w:t>
      </w:r>
      <w:r>
        <w:rPr>
          <w:color w:val="333333"/>
          <w:spacing w:val="-14"/>
        </w:rPr>
        <w:t xml:space="preserve"> </w:t>
      </w:r>
      <w:r>
        <w:rPr>
          <w:color w:val="333333"/>
        </w:rPr>
        <w:t>годин опрацювання програмового матеріалу.</w:t>
      </w:r>
    </w:p>
    <w:p w14:paraId="3689C9C3">
      <w:pPr>
        <w:pStyle w:val="5"/>
        <w:spacing w:before="148"/>
        <w:ind w:right="31"/>
      </w:pPr>
      <w:r>
        <w:rPr>
          <w:color w:val="333333"/>
        </w:rPr>
        <w:t>Під час складання календарно-тематичного плану рекомендовано дотримуватись санітарного</w:t>
      </w:r>
      <w:r>
        <w:rPr>
          <w:color w:val="333333"/>
          <w:spacing w:val="-12"/>
        </w:rPr>
        <w:t xml:space="preserve"> </w:t>
      </w:r>
      <w:r>
        <w:rPr>
          <w:color w:val="333333"/>
        </w:rPr>
        <w:t>регламенту</w:t>
      </w:r>
      <w:r>
        <w:rPr>
          <w:color w:val="333333"/>
          <w:spacing w:val="-17"/>
        </w:rPr>
        <w:t xml:space="preserve"> </w:t>
      </w:r>
      <w:r>
        <w:rPr>
          <w:color w:val="333333"/>
        </w:rPr>
        <w:t>для</w:t>
      </w:r>
      <w:r>
        <w:rPr>
          <w:color w:val="333333"/>
          <w:spacing w:val="-10"/>
        </w:rPr>
        <w:t xml:space="preserve"> </w:t>
      </w:r>
      <w:r>
        <w:rPr>
          <w:color w:val="333333"/>
        </w:rPr>
        <w:t>закладів</w:t>
      </w:r>
      <w:r>
        <w:rPr>
          <w:color w:val="333333"/>
          <w:spacing w:val="-14"/>
        </w:rPr>
        <w:t xml:space="preserve"> </w:t>
      </w:r>
      <w:r>
        <w:rPr>
          <w:color w:val="333333"/>
        </w:rPr>
        <w:t>загальної</w:t>
      </w:r>
      <w:r>
        <w:rPr>
          <w:color w:val="333333"/>
          <w:spacing w:val="-17"/>
        </w:rPr>
        <w:t xml:space="preserve"> </w:t>
      </w:r>
      <w:r>
        <w:rPr>
          <w:color w:val="333333"/>
        </w:rPr>
        <w:t>середньої</w:t>
      </w:r>
      <w:r>
        <w:rPr>
          <w:color w:val="333333"/>
          <w:spacing w:val="-17"/>
        </w:rPr>
        <w:t xml:space="preserve"> </w:t>
      </w:r>
      <w:r>
        <w:rPr>
          <w:color w:val="333333"/>
        </w:rPr>
        <w:t>освіти</w:t>
      </w:r>
      <w:r>
        <w:rPr>
          <w:color w:val="333333"/>
          <w:spacing w:val="-12"/>
        </w:rPr>
        <w:t xml:space="preserve"> </w:t>
      </w:r>
      <w:r>
        <w:rPr>
          <w:color w:val="333333"/>
        </w:rPr>
        <w:t>(розділ</w:t>
      </w:r>
      <w:r>
        <w:rPr>
          <w:color w:val="333333"/>
          <w:spacing w:val="-12"/>
        </w:rPr>
        <w:t xml:space="preserve"> </w:t>
      </w:r>
      <w:r>
        <w:rPr>
          <w:color w:val="333333"/>
        </w:rPr>
        <w:t>V).</w:t>
      </w:r>
      <w:r>
        <w:rPr>
          <w:color w:val="333333"/>
          <w:spacing w:val="-10"/>
        </w:rPr>
        <w:t xml:space="preserve"> </w:t>
      </w:r>
      <w:r>
        <w:rPr>
          <w:color w:val="333333"/>
        </w:rPr>
        <w:t xml:space="preserve">Пропонуємо планувати проведення тематичних діагностувальних робіт з урахуванням розкладу уроків і передбачати не більше 1 тематичної діагностувальної роботи на навчальний </w:t>
      </w:r>
      <w:r>
        <w:rPr>
          <w:color w:val="333333"/>
          <w:spacing w:val="-2"/>
        </w:rPr>
        <w:t>день.</w:t>
      </w:r>
    </w:p>
    <w:p w14:paraId="1D600136">
      <w:pPr>
        <w:pStyle w:val="5"/>
        <w:spacing w:before="152"/>
        <w:ind w:right="33"/>
      </w:pPr>
      <w:r>
        <w:rPr>
          <w:b/>
          <w:color w:val="333333"/>
        </w:rPr>
        <w:t>Результатами</w:t>
      </w:r>
      <w:r>
        <w:rPr>
          <w:b/>
          <w:color w:val="333333"/>
          <w:spacing w:val="-2"/>
        </w:rPr>
        <w:t xml:space="preserve"> </w:t>
      </w:r>
      <w:r>
        <w:rPr>
          <w:color w:val="333333"/>
        </w:rPr>
        <w:t>оцінювання тематичних діагностувальних робіт є оцінювальні судження з висновком про сформованість кожного результату навчання, який діагностується на даному етапі навчання. Оскільки тематична діагностувальна робота може містити завдання різних рівнів реалізації навчальної діяльності, то для формулювання оцінювального судження рекомендуємо характеристику результату навчання співвідносити з Орієнтовною рамкою оцінювання з урахуванням видів діяльності,</w:t>
      </w:r>
      <w:r>
        <w:rPr>
          <w:color w:val="333333"/>
          <w:spacing w:val="80"/>
          <w:w w:val="150"/>
        </w:rPr>
        <w:t xml:space="preserve"> </w:t>
      </w:r>
      <w:r>
        <w:rPr>
          <w:color w:val="333333"/>
        </w:rPr>
        <w:t>водночас</w:t>
      </w:r>
      <w:r>
        <w:rPr>
          <w:color w:val="333333"/>
          <w:spacing w:val="80"/>
          <w:w w:val="150"/>
        </w:rPr>
        <w:t xml:space="preserve"> </w:t>
      </w:r>
      <w:r>
        <w:rPr>
          <w:color w:val="333333"/>
        </w:rPr>
        <w:t>рівня</w:t>
      </w:r>
      <w:r>
        <w:rPr>
          <w:color w:val="333333"/>
          <w:spacing w:val="80"/>
          <w:w w:val="150"/>
        </w:rPr>
        <w:t xml:space="preserve"> </w:t>
      </w:r>
      <w:r>
        <w:rPr>
          <w:color w:val="333333"/>
        </w:rPr>
        <w:t>результату</w:t>
      </w:r>
      <w:r>
        <w:rPr>
          <w:color w:val="333333"/>
          <w:spacing w:val="80"/>
          <w:w w:val="150"/>
        </w:rPr>
        <w:t xml:space="preserve"> </w:t>
      </w:r>
      <w:r>
        <w:rPr>
          <w:color w:val="333333"/>
        </w:rPr>
        <w:t>навчання</w:t>
      </w:r>
      <w:r>
        <w:rPr>
          <w:color w:val="333333"/>
          <w:spacing w:val="80"/>
          <w:w w:val="150"/>
        </w:rPr>
        <w:t xml:space="preserve"> </w:t>
      </w:r>
      <w:r>
        <w:rPr>
          <w:color w:val="333333"/>
        </w:rPr>
        <w:t>учня</w:t>
      </w:r>
      <w:r>
        <w:rPr>
          <w:color w:val="333333"/>
          <w:spacing w:val="80"/>
          <w:w w:val="150"/>
        </w:rPr>
        <w:t xml:space="preserve"> </w:t>
      </w:r>
      <w:r>
        <w:rPr>
          <w:color w:val="333333"/>
        </w:rPr>
        <w:t>не</w:t>
      </w:r>
      <w:r>
        <w:rPr>
          <w:color w:val="333333"/>
          <w:spacing w:val="80"/>
          <w:w w:val="150"/>
        </w:rPr>
        <w:t xml:space="preserve"> </w:t>
      </w:r>
      <w:r>
        <w:rPr>
          <w:color w:val="333333"/>
        </w:rPr>
        <w:t>визначати.</w:t>
      </w:r>
      <w:r>
        <w:rPr>
          <w:color w:val="333333"/>
          <w:spacing w:val="80"/>
          <w:w w:val="150"/>
        </w:rPr>
        <w:t xml:space="preserve"> </w:t>
      </w:r>
      <w:r>
        <w:rPr>
          <w:color w:val="333333"/>
        </w:rPr>
        <w:t>До прикладу:</w:t>
      </w:r>
      <w:r>
        <w:rPr>
          <w:color w:val="333333"/>
          <w:spacing w:val="-7"/>
        </w:rPr>
        <w:t xml:space="preserve"> </w:t>
      </w:r>
      <w:r>
        <w:rPr>
          <w:i/>
          <w:color w:val="333333"/>
        </w:rPr>
        <w:t xml:space="preserve">списування виконано, у цілому, правильно, однак ураховуй, що одну букву слова не переносять у наступний рядок. </w:t>
      </w:r>
      <w:r>
        <w:rPr>
          <w:color w:val="333333"/>
        </w:rPr>
        <w:t>Усно учитель може деталізувати характеристику роботи та коротко зорієнтувати учня або визначити разом з ним перспективу подальшої навчальної діяльності.</w:t>
      </w:r>
    </w:p>
    <w:p w14:paraId="670A2D61">
      <w:pPr>
        <w:pStyle w:val="5"/>
        <w:spacing w:before="151"/>
        <w:ind w:right="37"/>
      </w:pPr>
      <w:r>
        <w:rPr>
          <w:b/>
          <w:color w:val="333333"/>
        </w:rPr>
        <w:t>Оцінювальні судження</w:t>
      </w:r>
      <w:r>
        <w:rPr>
          <w:b/>
          <w:color w:val="333333"/>
          <w:spacing w:val="-3"/>
        </w:rPr>
        <w:t xml:space="preserve"> </w:t>
      </w:r>
      <w:r>
        <w:rPr>
          <w:color w:val="333333"/>
        </w:rPr>
        <w:t>за результатами тематичного оцінювання рекомендуємо фіксувати у зошитах для тематичних діагностувальних робіт, на аркушах з роботами учнів до наступного уроку з того предмета вивчення, на якому виконували роботу, і повідомляти учням та їхнім батькам.</w:t>
      </w:r>
    </w:p>
    <w:p w14:paraId="05CBDB0D">
      <w:pPr>
        <w:spacing w:before="152"/>
        <w:ind w:left="31" w:right="38" w:firstLine="451"/>
        <w:jc w:val="both"/>
        <w:rPr>
          <w:b/>
          <w:sz w:val="28"/>
        </w:rPr>
      </w:pPr>
      <w:r>
        <w:rPr>
          <w:b/>
          <w:color w:val="333333"/>
          <w:sz w:val="28"/>
        </w:rPr>
        <w:t>Якщо учня не було в школі в день проведення діагностувальної роботи, то після повернення він не пише діагностувальної роботи.</w:t>
      </w:r>
    </w:p>
    <w:p w14:paraId="2344BC07">
      <w:pPr>
        <w:pStyle w:val="5"/>
        <w:spacing w:before="149"/>
        <w:ind w:right="26"/>
      </w:pPr>
      <w:r>
        <w:rPr>
          <w:color w:val="333333"/>
        </w:rPr>
        <w:t>Пропонуємо наступний після виконання тематичної діагностувальної роботи урок проводити з метою встановлення зворотного зв'язку щодо якості учіння, зокрема виявлення прогресу здобувача освіти відносно себе самого, створення умов для усунення виявлених утруднень у досягненні очікуваних результатів навчання. На такому уроці рекомендуємо організовувати аналіз виконаних завдань та роботу над виправленням і попередженням помилок. Під час зворотного зв'язку з учнями за результатами тематичного оцінювання учитель має можливість зорієнтувати їх на успіх, спрямувати на саморозвиток і самовдосконалення. Ця робота може бути фронтальною під керівництвом учителя, груповою чи індивідуальною залежно від кількості виявлених типових утруднень у досягненні результатів навчання, які підлягали діагностуванню, та готовності учнів самостійно їх опрацьовувати.</w:t>
      </w:r>
    </w:p>
    <w:p w14:paraId="0F016E60">
      <w:pPr>
        <w:pStyle w:val="5"/>
        <w:spacing w:before="150"/>
        <w:ind w:right="27"/>
      </w:pPr>
      <w:r>
        <w:rPr>
          <w:color w:val="333333"/>
        </w:rPr>
        <w:t>З метою підготовки до наступного після діагностувальної роботи уроку рекомендуємо учителю</w:t>
      </w:r>
      <w:r>
        <w:rPr>
          <w:color w:val="333333"/>
          <w:spacing w:val="-1"/>
        </w:rPr>
        <w:t xml:space="preserve"> </w:t>
      </w:r>
      <w:r>
        <w:rPr>
          <w:b/>
          <w:color w:val="333333"/>
        </w:rPr>
        <w:t xml:space="preserve">у зручний для себе спосіб </w:t>
      </w:r>
      <w:r>
        <w:rPr>
          <w:color w:val="333333"/>
        </w:rPr>
        <w:t>узагальнити виявлені результати навчання</w:t>
      </w:r>
      <w:r>
        <w:rPr>
          <w:color w:val="333333"/>
          <w:spacing w:val="-18"/>
        </w:rPr>
        <w:t xml:space="preserve"> </w:t>
      </w:r>
      <w:r>
        <w:rPr>
          <w:color w:val="333333"/>
        </w:rPr>
        <w:t>учнів</w:t>
      </w:r>
      <w:r>
        <w:rPr>
          <w:color w:val="333333"/>
          <w:spacing w:val="-17"/>
        </w:rPr>
        <w:t xml:space="preserve"> </w:t>
      </w:r>
      <w:r>
        <w:rPr>
          <w:color w:val="333333"/>
        </w:rPr>
        <w:t>класу,</w:t>
      </w:r>
      <w:r>
        <w:rPr>
          <w:color w:val="333333"/>
          <w:spacing w:val="-18"/>
        </w:rPr>
        <w:t xml:space="preserve"> </w:t>
      </w:r>
      <w:r>
        <w:rPr>
          <w:color w:val="333333"/>
        </w:rPr>
        <w:t>визначити</w:t>
      </w:r>
      <w:r>
        <w:rPr>
          <w:color w:val="333333"/>
          <w:spacing w:val="-17"/>
        </w:rPr>
        <w:t xml:space="preserve"> </w:t>
      </w:r>
      <w:r>
        <w:rPr>
          <w:color w:val="333333"/>
        </w:rPr>
        <w:t>їх</w:t>
      </w:r>
      <w:r>
        <w:rPr>
          <w:color w:val="333333"/>
          <w:spacing w:val="-18"/>
        </w:rPr>
        <w:t xml:space="preserve"> </w:t>
      </w:r>
      <w:r>
        <w:rPr>
          <w:color w:val="333333"/>
        </w:rPr>
        <w:t>досягнення</w:t>
      </w:r>
      <w:r>
        <w:rPr>
          <w:color w:val="333333"/>
          <w:spacing w:val="-17"/>
        </w:rPr>
        <w:t xml:space="preserve"> </w:t>
      </w:r>
      <w:r>
        <w:rPr>
          <w:color w:val="333333"/>
        </w:rPr>
        <w:t>та</w:t>
      </w:r>
      <w:r>
        <w:rPr>
          <w:color w:val="333333"/>
          <w:spacing w:val="-18"/>
        </w:rPr>
        <w:t xml:space="preserve"> </w:t>
      </w:r>
      <w:r>
        <w:rPr>
          <w:color w:val="333333"/>
        </w:rPr>
        <w:t>утруднення,</w:t>
      </w:r>
      <w:r>
        <w:rPr>
          <w:color w:val="333333"/>
          <w:spacing w:val="-17"/>
        </w:rPr>
        <w:t xml:space="preserve"> </w:t>
      </w:r>
      <w:r>
        <w:rPr>
          <w:color w:val="333333"/>
        </w:rPr>
        <w:t>спланувати</w:t>
      </w:r>
      <w:r>
        <w:rPr>
          <w:color w:val="333333"/>
          <w:spacing w:val="-18"/>
        </w:rPr>
        <w:t xml:space="preserve"> </w:t>
      </w:r>
      <w:r>
        <w:rPr>
          <w:color w:val="333333"/>
        </w:rPr>
        <w:t>форми</w:t>
      </w:r>
      <w:r>
        <w:rPr>
          <w:color w:val="333333"/>
          <w:spacing w:val="-14"/>
        </w:rPr>
        <w:t xml:space="preserve"> </w:t>
      </w:r>
      <w:r>
        <w:rPr>
          <w:color w:val="333333"/>
        </w:rPr>
        <w:t>і</w:t>
      </w:r>
      <w:r>
        <w:rPr>
          <w:color w:val="333333"/>
          <w:spacing w:val="-17"/>
        </w:rPr>
        <w:t xml:space="preserve"> </w:t>
      </w:r>
      <w:r>
        <w:rPr>
          <w:color w:val="333333"/>
        </w:rPr>
        <w:t>зміст диференційованої та індивідуальної</w:t>
      </w:r>
      <w:r>
        <w:rPr>
          <w:color w:val="333333"/>
          <w:spacing w:val="-4"/>
        </w:rPr>
        <w:t xml:space="preserve"> </w:t>
      </w:r>
      <w:r>
        <w:rPr>
          <w:color w:val="333333"/>
        </w:rPr>
        <w:t>роботи учнів, визначити шляхи подальшої роботи з</w:t>
      </w:r>
      <w:r>
        <w:rPr>
          <w:color w:val="333333"/>
          <w:spacing w:val="-15"/>
        </w:rPr>
        <w:t xml:space="preserve"> </w:t>
      </w:r>
      <w:r>
        <w:rPr>
          <w:color w:val="333333"/>
        </w:rPr>
        <w:t>метою</w:t>
      </w:r>
      <w:r>
        <w:rPr>
          <w:color w:val="333333"/>
          <w:spacing w:val="-16"/>
        </w:rPr>
        <w:t xml:space="preserve"> </w:t>
      </w:r>
      <w:r>
        <w:rPr>
          <w:color w:val="333333"/>
        </w:rPr>
        <w:t>покращення</w:t>
      </w:r>
      <w:r>
        <w:rPr>
          <w:color w:val="333333"/>
          <w:spacing w:val="-13"/>
        </w:rPr>
        <w:t xml:space="preserve"> </w:t>
      </w:r>
      <w:r>
        <w:rPr>
          <w:color w:val="333333"/>
        </w:rPr>
        <w:t>результатів.</w:t>
      </w:r>
      <w:r>
        <w:rPr>
          <w:color w:val="333333"/>
          <w:spacing w:val="-12"/>
        </w:rPr>
        <w:t xml:space="preserve"> </w:t>
      </w:r>
      <w:r>
        <w:rPr>
          <w:color w:val="333333"/>
        </w:rPr>
        <w:t>Форму</w:t>
      </w:r>
      <w:r>
        <w:rPr>
          <w:color w:val="333333"/>
          <w:spacing w:val="-14"/>
        </w:rPr>
        <w:t xml:space="preserve"> </w:t>
      </w:r>
      <w:r>
        <w:rPr>
          <w:color w:val="333333"/>
        </w:rPr>
        <w:t>аналізу</w:t>
      </w:r>
      <w:r>
        <w:rPr>
          <w:color w:val="333333"/>
          <w:spacing w:val="-18"/>
        </w:rPr>
        <w:t xml:space="preserve"> </w:t>
      </w:r>
      <w:r>
        <w:rPr>
          <w:color w:val="333333"/>
        </w:rPr>
        <w:t>діагностувальної</w:t>
      </w:r>
      <w:r>
        <w:rPr>
          <w:color w:val="333333"/>
          <w:spacing w:val="-17"/>
        </w:rPr>
        <w:t xml:space="preserve"> </w:t>
      </w:r>
      <w:r>
        <w:rPr>
          <w:color w:val="333333"/>
        </w:rPr>
        <w:t>роботи</w:t>
      </w:r>
      <w:r>
        <w:rPr>
          <w:color w:val="333333"/>
          <w:spacing w:val="-14"/>
        </w:rPr>
        <w:t xml:space="preserve"> </w:t>
      </w:r>
      <w:r>
        <w:rPr>
          <w:color w:val="333333"/>
        </w:rPr>
        <w:t>вчитель</w:t>
      </w:r>
      <w:r>
        <w:rPr>
          <w:color w:val="333333"/>
          <w:spacing w:val="-11"/>
        </w:rPr>
        <w:t xml:space="preserve"> </w:t>
      </w:r>
      <w:r>
        <w:rPr>
          <w:color w:val="333333"/>
        </w:rPr>
        <w:t xml:space="preserve">може дібрати на власний розсуд. Такі документи є робочими матеріалами вчителя, необхідними лише йому для організації освітнього процесу. Тому робочі матеріали вчителя, у тому числі плани-конспекти уроків оформленню за певними зразками не </w:t>
      </w:r>
      <w:r>
        <w:rPr>
          <w:color w:val="333333"/>
          <w:spacing w:val="-2"/>
        </w:rPr>
        <w:t>підлягають.</w:t>
      </w:r>
    </w:p>
    <w:p w14:paraId="419AD1D9">
      <w:pPr>
        <w:pStyle w:val="5"/>
        <w:spacing w:after="0"/>
        <w:sectPr>
          <w:pgSz w:w="11910" w:h="16840"/>
          <w:pgMar w:top="700" w:right="708" w:bottom="280" w:left="708" w:header="720" w:footer="720" w:gutter="0"/>
          <w:cols w:space="720" w:num="1"/>
        </w:sectPr>
      </w:pPr>
    </w:p>
    <w:p w14:paraId="637AE6ED">
      <w:pPr>
        <w:pStyle w:val="2"/>
        <w:numPr>
          <w:ilvl w:val="0"/>
          <w:numId w:val="1"/>
        </w:numPr>
        <w:tabs>
          <w:tab w:val="left" w:pos="3397"/>
        </w:tabs>
        <w:spacing w:before="62" w:after="0" w:line="240" w:lineRule="auto"/>
        <w:ind w:left="3397" w:right="0" w:hanging="466"/>
        <w:jc w:val="left"/>
      </w:pPr>
      <w:r>
        <w:rPr>
          <w:color w:val="333333"/>
        </w:rPr>
        <w:t>ПІДСУМКОВЕ</w:t>
      </w:r>
      <w:r>
        <w:rPr>
          <w:color w:val="333333"/>
          <w:spacing w:val="-17"/>
        </w:rPr>
        <w:t xml:space="preserve"> </w:t>
      </w:r>
      <w:r>
        <w:rPr>
          <w:color w:val="333333"/>
          <w:spacing w:val="-2"/>
        </w:rPr>
        <w:t>ОЦІНЮВАННЯ</w:t>
      </w:r>
    </w:p>
    <w:p w14:paraId="34146D45">
      <w:pPr>
        <w:pStyle w:val="5"/>
        <w:spacing w:before="144"/>
        <w:ind w:right="31"/>
      </w:pPr>
      <w:r>
        <w:rPr>
          <w:b/>
          <w:color w:val="333333"/>
        </w:rPr>
        <w:t>Об'єктом підсумкового оцінювання</w:t>
      </w:r>
      <w:r>
        <w:rPr>
          <w:b/>
          <w:color w:val="333333"/>
          <w:spacing w:val="-1"/>
        </w:rPr>
        <w:t xml:space="preserve"> </w:t>
      </w:r>
      <w:r>
        <w:rPr>
          <w:color w:val="333333"/>
        </w:rPr>
        <w:t>є результати навчання учня/учениці за рік. Під</w:t>
      </w:r>
      <w:r>
        <w:rPr>
          <w:color w:val="333333"/>
          <w:spacing w:val="-13"/>
        </w:rPr>
        <w:t xml:space="preserve"> </w:t>
      </w:r>
      <w:r>
        <w:rPr>
          <w:color w:val="333333"/>
        </w:rPr>
        <w:t>час</w:t>
      </w:r>
      <w:r>
        <w:rPr>
          <w:color w:val="333333"/>
          <w:spacing w:val="-13"/>
        </w:rPr>
        <w:t xml:space="preserve"> </w:t>
      </w:r>
      <w:r>
        <w:rPr>
          <w:color w:val="333333"/>
        </w:rPr>
        <w:t>підсумкового</w:t>
      </w:r>
      <w:r>
        <w:rPr>
          <w:color w:val="333333"/>
          <w:spacing w:val="-14"/>
        </w:rPr>
        <w:t xml:space="preserve"> </w:t>
      </w:r>
      <w:r>
        <w:rPr>
          <w:color w:val="333333"/>
        </w:rPr>
        <w:t>оцінювання</w:t>
      </w:r>
      <w:r>
        <w:rPr>
          <w:color w:val="333333"/>
          <w:spacing w:val="-13"/>
        </w:rPr>
        <w:t xml:space="preserve"> </w:t>
      </w:r>
      <w:r>
        <w:rPr>
          <w:color w:val="333333"/>
        </w:rPr>
        <w:t>рекомендуємо</w:t>
      </w:r>
      <w:r>
        <w:rPr>
          <w:color w:val="333333"/>
          <w:spacing w:val="-14"/>
        </w:rPr>
        <w:t xml:space="preserve"> </w:t>
      </w:r>
      <w:r>
        <w:rPr>
          <w:color w:val="333333"/>
        </w:rPr>
        <w:t>зіставляти</w:t>
      </w:r>
      <w:r>
        <w:rPr>
          <w:color w:val="333333"/>
          <w:spacing w:val="-14"/>
        </w:rPr>
        <w:t xml:space="preserve"> </w:t>
      </w:r>
      <w:r>
        <w:rPr>
          <w:color w:val="333333"/>
        </w:rPr>
        <w:t>навчальні</w:t>
      </w:r>
      <w:r>
        <w:rPr>
          <w:color w:val="333333"/>
          <w:spacing w:val="-18"/>
        </w:rPr>
        <w:t xml:space="preserve"> </w:t>
      </w:r>
      <w:r>
        <w:rPr>
          <w:color w:val="333333"/>
        </w:rPr>
        <w:t>досягнення</w:t>
      </w:r>
      <w:r>
        <w:rPr>
          <w:color w:val="333333"/>
          <w:spacing w:val="-13"/>
        </w:rPr>
        <w:t xml:space="preserve"> </w:t>
      </w:r>
      <w:r>
        <w:rPr>
          <w:color w:val="333333"/>
        </w:rPr>
        <w:t>учнів з очікуваними результатами навчання, визначеними в освітніх програмах закладів загальної середньої освіти, з урахуванням Орієнтовної рамки оцінювання.</w:t>
      </w:r>
    </w:p>
    <w:p w14:paraId="2E3A17EC">
      <w:pPr>
        <w:pStyle w:val="5"/>
        <w:spacing w:before="147"/>
        <w:ind w:right="31"/>
      </w:pPr>
      <w:r>
        <w:rPr>
          <w:b/>
          <w:color w:val="333333"/>
        </w:rPr>
        <w:t>Основою</w:t>
      </w:r>
      <w:r>
        <w:rPr>
          <w:b/>
          <w:color w:val="333333"/>
          <w:spacing w:val="-11"/>
        </w:rPr>
        <w:t xml:space="preserve"> </w:t>
      </w:r>
      <w:r>
        <w:rPr>
          <w:b/>
          <w:color w:val="333333"/>
        </w:rPr>
        <w:t>для</w:t>
      </w:r>
      <w:r>
        <w:rPr>
          <w:b/>
          <w:color w:val="333333"/>
          <w:spacing w:val="-11"/>
        </w:rPr>
        <w:t xml:space="preserve"> </w:t>
      </w:r>
      <w:r>
        <w:rPr>
          <w:b/>
          <w:color w:val="333333"/>
        </w:rPr>
        <w:t>підсумкового</w:t>
      </w:r>
      <w:r>
        <w:rPr>
          <w:b/>
          <w:color w:val="333333"/>
          <w:spacing w:val="-9"/>
        </w:rPr>
        <w:t xml:space="preserve"> </w:t>
      </w:r>
      <w:r>
        <w:rPr>
          <w:b/>
          <w:color w:val="333333"/>
        </w:rPr>
        <w:t>оцінювання</w:t>
      </w:r>
      <w:r>
        <w:rPr>
          <w:b/>
          <w:color w:val="333333"/>
          <w:spacing w:val="-1"/>
        </w:rPr>
        <w:t xml:space="preserve"> </w:t>
      </w:r>
      <w:r>
        <w:rPr>
          <w:color w:val="333333"/>
        </w:rPr>
        <w:t>результатів</w:t>
      </w:r>
      <w:r>
        <w:rPr>
          <w:color w:val="333333"/>
          <w:spacing w:val="-12"/>
        </w:rPr>
        <w:t xml:space="preserve"> </w:t>
      </w:r>
      <w:r>
        <w:rPr>
          <w:color w:val="333333"/>
        </w:rPr>
        <w:t>навчання</w:t>
      </w:r>
      <w:r>
        <w:rPr>
          <w:color w:val="333333"/>
          <w:spacing w:val="-1"/>
        </w:rPr>
        <w:t xml:space="preserve"> </w:t>
      </w:r>
      <w:r>
        <w:rPr>
          <w:b/>
          <w:color w:val="333333"/>
        </w:rPr>
        <w:t>за</w:t>
      </w:r>
      <w:r>
        <w:rPr>
          <w:b/>
          <w:color w:val="333333"/>
          <w:spacing w:val="-9"/>
        </w:rPr>
        <w:t xml:space="preserve"> </w:t>
      </w:r>
      <w:r>
        <w:rPr>
          <w:b/>
          <w:color w:val="333333"/>
        </w:rPr>
        <w:t>рік</w:t>
      </w:r>
      <w:r>
        <w:rPr>
          <w:b/>
          <w:color w:val="333333"/>
          <w:spacing w:val="-7"/>
        </w:rPr>
        <w:t xml:space="preserve"> </w:t>
      </w:r>
      <w:r>
        <w:rPr>
          <w:color w:val="333333"/>
        </w:rPr>
        <w:t>можуть</w:t>
      </w:r>
      <w:r>
        <w:rPr>
          <w:color w:val="333333"/>
          <w:spacing w:val="-12"/>
        </w:rPr>
        <w:t xml:space="preserve"> </w:t>
      </w:r>
      <w:r>
        <w:rPr>
          <w:color w:val="333333"/>
        </w:rPr>
        <w:t>бути результати виконання тематичних діагностувальних робіт, записи оцінювальних суджень</w:t>
      </w:r>
      <w:r>
        <w:rPr>
          <w:color w:val="333333"/>
          <w:spacing w:val="-6"/>
        </w:rPr>
        <w:t xml:space="preserve"> </w:t>
      </w:r>
      <w:r>
        <w:rPr>
          <w:color w:val="333333"/>
        </w:rPr>
        <w:t>про</w:t>
      </w:r>
      <w:r>
        <w:rPr>
          <w:color w:val="333333"/>
          <w:spacing w:val="-4"/>
        </w:rPr>
        <w:t xml:space="preserve"> </w:t>
      </w:r>
      <w:r>
        <w:rPr>
          <w:color w:val="333333"/>
        </w:rPr>
        <w:t>результати</w:t>
      </w:r>
      <w:r>
        <w:rPr>
          <w:color w:val="333333"/>
          <w:spacing w:val="-4"/>
        </w:rPr>
        <w:t xml:space="preserve"> </w:t>
      </w:r>
      <w:r>
        <w:rPr>
          <w:color w:val="333333"/>
        </w:rPr>
        <w:t>навчання,</w:t>
      </w:r>
      <w:r>
        <w:rPr>
          <w:color w:val="333333"/>
          <w:spacing w:val="-2"/>
        </w:rPr>
        <w:t xml:space="preserve"> </w:t>
      </w:r>
      <w:r>
        <w:rPr>
          <w:color w:val="333333"/>
        </w:rPr>
        <w:t>зафіксовані</w:t>
      </w:r>
      <w:r>
        <w:rPr>
          <w:color w:val="333333"/>
          <w:spacing w:val="-9"/>
        </w:rPr>
        <w:t xml:space="preserve"> </w:t>
      </w:r>
      <w:r>
        <w:rPr>
          <w:color w:val="333333"/>
        </w:rPr>
        <w:t>на</w:t>
      </w:r>
      <w:r>
        <w:rPr>
          <w:color w:val="333333"/>
          <w:spacing w:val="-3"/>
        </w:rPr>
        <w:t xml:space="preserve"> </w:t>
      </w:r>
      <w:r>
        <w:rPr>
          <w:color w:val="333333"/>
        </w:rPr>
        <w:t>носіях</w:t>
      </w:r>
      <w:r>
        <w:rPr>
          <w:color w:val="333333"/>
          <w:spacing w:val="-8"/>
        </w:rPr>
        <w:t xml:space="preserve"> </w:t>
      </w:r>
      <w:r>
        <w:rPr>
          <w:color w:val="333333"/>
        </w:rPr>
        <w:t>зворотного</w:t>
      </w:r>
      <w:r>
        <w:rPr>
          <w:color w:val="333333"/>
          <w:spacing w:val="-4"/>
        </w:rPr>
        <w:t xml:space="preserve"> </w:t>
      </w:r>
      <w:r>
        <w:rPr>
          <w:color w:val="333333"/>
        </w:rPr>
        <w:t>зв'язку</w:t>
      </w:r>
      <w:r>
        <w:rPr>
          <w:color w:val="333333"/>
          <w:spacing w:val="-8"/>
        </w:rPr>
        <w:t xml:space="preserve"> </w:t>
      </w:r>
      <w:r>
        <w:rPr>
          <w:color w:val="333333"/>
        </w:rPr>
        <w:t>з</w:t>
      </w:r>
      <w:r>
        <w:rPr>
          <w:color w:val="333333"/>
          <w:spacing w:val="-3"/>
        </w:rPr>
        <w:t xml:space="preserve"> </w:t>
      </w:r>
      <w:r>
        <w:rPr>
          <w:color w:val="333333"/>
        </w:rPr>
        <w:t>батьками, спостереження</w:t>
      </w:r>
      <w:r>
        <w:rPr>
          <w:color w:val="333333"/>
          <w:spacing w:val="-18"/>
        </w:rPr>
        <w:t xml:space="preserve"> </w:t>
      </w:r>
      <w:r>
        <w:rPr>
          <w:color w:val="333333"/>
        </w:rPr>
        <w:t>вчителя</w:t>
      </w:r>
      <w:r>
        <w:rPr>
          <w:color w:val="333333"/>
          <w:spacing w:val="-17"/>
        </w:rPr>
        <w:t xml:space="preserve"> </w:t>
      </w:r>
      <w:r>
        <w:rPr>
          <w:color w:val="333333"/>
        </w:rPr>
        <w:t>у</w:t>
      </w:r>
      <w:r>
        <w:rPr>
          <w:color w:val="333333"/>
          <w:spacing w:val="-18"/>
        </w:rPr>
        <w:t xml:space="preserve"> </w:t>
      </w:r>
      <w:r>
        <w:rPr>
          <w:color w:val="333333"/>
        </w:rPr>
        <w:t>процесі</w:t>
      </w:r>
      <w:r>
        <w:rPr>
          <w:color w:val="333333"/>
          <w:spacing w:val="-17"/>
        </w:rPr>
        <w:t xml:space="preserve"> </w:t>
      </w:r>
      <w:r>
        <w:rPr>
          <w:color w:val="333333"/>
        </w:rPr>
        <w:t>формувального</w:t>
      </w:r>
      <w:r>
        <w:rPr>
          <w:color w:val="333333"/>
          <w:spacing w:val="-18"/>
        </w:rPr>
        <w:t xml:space="preserve"> </w:t>
      </w:r>
      <w:r>
        <w:rPr>
          <w:color w:val="333333"/>
        </w:rPr>
        <w:t>оцінювання.</w:t>
      </w:r>
      <w:r>
        <w:rPr>
          <w:color w:val="333333"/>
          <w:spacing w:val="-17"/>
        </w:rPr>
        <w:t xml:space="preserve"> </w:t>
      </w:r>
      <w:r>
        <w:rPr>
          <w:color w:val="333333"/>
        </w:rPr>
        <w:t>Рекомендуємо</w:t>
      </w:r>
      <w:r>
        <w:rPr>
          <w:color w:val="333333"/>
          <w:spacing w:val="-18"/>
        </w:rPr>
        <w:t xml:space="preserve"> </w:t>
      </w:r>
      <w:r>
        <w:rPr>
          <w:color w:val="333333"/>
        </w:rPr>
        <w:t>визначати підсумкову</w:t>
      </w:r>
      <w:r>
        <w:rPr>
          <w:color w:val="333333"/>
          <w:spacing w:val="-18"/>
        </w:rPr>
        <w:t xml:space="preserve"> </w:t>
      </w:r>
      <w:r>
        <w:rPr>
          <w:color w:val="333333"/>
        </w:rPr>
        <w:t>оцінку</w:t>
      </w:r>
      <w:r>
        <w:rPr>
          <w:color w:val="333333"/>
          <w:spacing w:val="-17"/>
        </w:rPr>
        <w:t xml:space="preserve"> </w:t>
      </w:r>
      <w:r>
        <w:rPr>
          <w:color w:val="333333"/>
        </w:rPr>
        <w:t>за</w:t>
      </w:r>
      <w:r>
        <w:rPr>
          <w:color w:val="333333"/>
          <w:spacing w:val="-18"/>
        </w:rPr>
        <w:t xml:space="preserve"> </w:t>
      </w:r>
      <w:r>
        <w:rPr>
          <w:color w:val="333333"/>
        </w:rPr>
        <w:t>рік</w:t>
      </w:r>
      <w:r>
        <w:rPr>
          <w:color w:val="333333"/>
          <w:spacing w:val="-17"/>
        </w:rPr>
        <w:t xml:space="preserve"> </w:t>
      </w:r>
      <w:r>
        <w:rPr>
          <w:color w:val="333333"/>
        </w:rPr>
        <w:t>з</w:t>
      </w:r>
      <w:r>
        <w:rPr>
          <w:color w:val="333333"/>
          <w:spacing w:val="-12"/>
        </w:rPr>
        <w:t xml:space="preserve"> </w:t>
      </w:r>
      <w:r>
        <w:rPr>
          <w:color w:val="333333"/>
        </w:rPr>
        <w:t>урахуванням</w:t>
      </w:r>
      <w:r>
        <w:rPr>
          <w:color w:val="333333"/>
          <w:spacing w:val="-16"/>
        </w:rPr>
        <w:t xml:space="preserve"> </w:t>
      </w:r>
      <w:r>
        <w:rPr>
          <w:color w:val="333333"/>
        </w:rPr>
        <w:t>динаміки</w:t>
      </w:r>
      <w:r>
        <w:rPr>
          <w:color w:val="333333"/>
          <w:spacing w:val="-17"/>
        </w:rPr>
        <w:t xml:space="preserve"> </w:t>
      </w:r>
      <w:r>
        <w:rPr>
          <w:color w:val="333333"/>
        </w:rPr>
        <w:t>досягнення</w:t>
      </w:r>
      <w:r>
        <w:rPr>
          <w:color w:val="333333"/>
          <w:spacing w:val="-16"/>
        </w:rPr>
        <w:t xml:space="preserve"> </w:t>
      </w:r>
      <w:r>
        <w:rPr>
          <w:color w:val="333333"/>
        </w:rPr>
        <w:t>того</w:t>
      </w:r>
      <w:r>
        <w:rPr>
          <w:color w:val="333333"/>
          <w:spacing w:val="-17"/>
        </w:rPr>
        <w:t xml:space="preserve"> </w:t>
      </w:r>
      <w:r>
        <w:rPr>
          <w:color w:val="333333"/>
        </w:rPr>
        <w:t>чи</w:t>
      </w:r>
      <w:r>
        <w:rPr>
          <w:color w:val="333333"/>
          <w:spacing w:val="-12"/>
        </w:rPr>
        <w:t xml:space="preserve"> </w:t>
      </w:r>
      <w:r>
        <w:rPr>
          <w:color w:val="333333"/>
        </w:rPr>
        <w:t>іншого</w:t>
      </w:r>
      <w:r>
        <w:rPr>
          <w:color w:val="333333"/>
          <w:spacing w:val="-17"/>
        </w:rPr>
        <w:t xml:space="preserve"> </w:t>
      </w:r>
      <w:r>
        <w:rPr>
          <w:color w:val="333333"/>
        </w:rPr>
        <w:t xml:space="preserve">результату </w:t>
      </w:r>
      <w:r>
        <w:rPr>
          <w:color w:val="333333"/>
          <w:spacing w:val="-2"/>
        </w:rPr>
        <w:t>навчання.</w:t>
      </w:r>
    </w:p>
    <w:p w14:paraId="3831A293">
      <w:pPr>
        <w:pStyle w:val="5"/>
        <w:spacing w:before="152"/>
        <w:ind w:right="35"/>
      </w:pPr>
      <w:r>
        <w:rPr>
          <w:color w:val="333333"/>
        </w:rPr>
        <w:t>Підсумкове оцінювання за рік з предметів вивчення таких освітніх галузей, як "Технологічна", "Інформатична", "Мистецька" і "Фізкультурна" пропонуємо здійснювати шляхом узагальнення даних, отриманих під час формувального оцінювання, з урахуванням динаміки формування результату навчання.</w:t>
      </w:r>
    </w:p>
    <w:p w14:paraId="3779FF3B">
      <w:pPr>
        <w:pStyle w:val="5"/>
        <w:spacing w:before="153"/>
        <w:ind w:right="32"/>
      </w:pPr>
      <w:r>
        <w:rPr>
          <w:color w:val="333333"/>
        </w:rPr>
        <w:t>З метою реалізації індивідуального підходу до учнів під час підсумкового оцінювання результатів навчання та створення можливостей кожному учню/учениці виявляти відповідальність за власне учіння і досягати максимально можливих результатів</w:t>
      </w:r>
      <w:r>
        <w:rPr>
          <w:color w:val="333333"/>
          <w:spacing w:val="-5"/>
        </w:rPr>
        <w:t xml:space="preserve"> </w:t>
      </w:r>
      <w:r>
        <w:rPr>
          <w:color w:val="333333"/>
        </w:rPr>
        <w:t>навчання</w:t>
      </w:r>
      <w:r>
        <w:rPr>
          <w:color w:val="333333"/>
          <w:spacing w:val="-2"/>
        </w:rPr>
        <w:t xml:space="preserve"> </w:t>
      </w:r>
      <w:r>
        <w:rPr>
          <w:color w:val="333333"/>
        </w:rPr>
        <w:t>пропонуємо</w:t>
      </w:r>
      <w:r>
        <w:rPr>
          <w:color w:val="333333"/>
          <w:spacing w:val="-3"/>
        </w:rPr>
        <w:t xml:space="preserve"> </w:t>
      </w:r>
      <w:r>
        <w:rPr>
          <w:color w:val="333333"/>
        </w:rPr>
        <w:t>за</w:t>
      </w:r>
      <w:r>
        <w:rPr>
          <w:color w:val="333333"/>
          <w:spacing w:val="-1"/>
        </w:rPr>
        <w:t xml:space="preserve"> </w:t>
      </w:r>
      <w:r>
        <w:rPr>
          <w:color w:val="333333"/>
        </w:rPr>
        <w:t>10-15</w:t>
      </w:r>
      <w:r>
        <w:rPr>
          <w:color w:val="333333"/>
          <w:spacing w:val="-3"/>
        </w:rPr>
        <w:t xml:space="preserve"> </w:t>
      </w:r>
      <w:r>
        <w:rPr>
          <w:color w:val="333333"/>
        </w:rPr>
        <w:t>днів</w:t>
      </w:r>
      <w:r>
        <w:rPr>
          <w:color w:val="333333"/>
          <w:spacing w:val="-5"/>
        </w:rPr>
        <w:t xml:space="preserve"> </w:t>
      </w:r>
      <w:r>
        <w:rPr>
          <w:color w:val="333333"/>
        </w:rPr>
        <w:t>до</w:t>
      </w:r>
      <w:r>
        <w:rPr>
          <w:color w:val="333333"/>
          <w:spacing w:val="-3"/>
        </w:rPr>
        <w:t xml:space="preserve"> </w:t>
      </w:r>
      <w:r>
        <w:rPr>
          <w:color w:val="333333"/>
        </w:rPr>
        <w:t>кінця</w:t>
      </w:r>
      <w:r>
        <w:rPr>
          <w:color w:val="333333"/>
          <w:spacing w:val="-2"/>
        </w:rPr>
        <w:t xml:space="preserve"> </w:t>
      </w:r>
      <w:r>
        <w:rPr>
          <w:color w:val="333333"/>
        </w:rPr>
        <w:t>навчального</w:t>
      </w:r>
      <w:r>
        <w:rPr>
          <w:color w:val="333333"/>
          <w:spacing w:val="-3"/>
        </w:rPr>
        <w:t xml:space="preserve"> </w:t>
      </w:r>
      <w:r>
        <w:rPr>
          <w:color w:val="333333"/>
        </w:rPr>
        <w:t>року</w:t>
      </w:r>
      <w:r>
        <w:rPr>
          <w:color w:val="333333"/>
          <w:spacing w:val="-3"/>
        </w:rPr>
        <w:t xml:space="preserve"> </w:t>
      </w:r>
      <w:r>
        <w:rPr>
          <w:color w:val="333333"/>
        </w:rPr>
        <w:t>узагальнити результати навчання учнів з предметів вивчення / інтегрованих курсів за кожним блоком обов'язкових результатів навчання, який окреслений у свідоцтві досягнень, та визначити стан сформованості / рівень результатів навчання учня/учениці з урахуванням</w:t>
      </w:r>
      <w:r>
        <w:rPr>
          <w:color w:val="333333"/>
          <w:spacing w:val="-1"/>
        </w:rPr>
        <w:t xml:space="preserve"> </w:t>
      </w:r>
      <w:r>
        <w:rPr>
          <w:color w:val="333333"/>
        </w:rPr>
        <w:t>динаміки</w:t>
      </w:r>
      <w:r>
        <w:rPr>
          <w:color w:val="333333"/>
          <w:spacing w:val="-2"/>
        </w:rPr>
        <w:t xml:space="preserve"> </w:t>
      </w:r>
      <w:r>
        <w:rPr>
          <w:color w:val="333333"/>
        </w:rPr>
        <w:t>їх</w:t>
      </w:r>
      <w:r>
        <w:rPr>
          <w:color w:val="333333"/>
          <w:spacing w:val="-6"/>
        </w:rPr>
        <w:t xml:space="preserve"> </w:t>
      </w:r>
      <w:r>
        <w:rPr>
          <w:color w:val="333333"/>
        </w:rPr>
        <w:t>формування. Учитель</w:t>
      </w:r>
      <w:r>
        <w:rPr>
          <w:color w:val="333333"/>
          <w:spacing w:val="-4"/>
        </w:rPr>
        <w:t xml:space="preserve"> </w:t>
      </w:r>
      <w:r>
        <w:rPr>
          <w:color w:val="333333"/>
        </w:rPr>
        <w:t>за рішенням</w:t>
      </w:r>
      <w:r>
        <w:rPr>
          <w:color w:val="333333"/>
          <w:spacing w:val="-1"/>
        </w:rPr>
        <w:t xml:space="preserve"> </w:t>
      </w:r>
      <w:r>
        <w:rPr>
          <w:color w:val="333333"/>
        </w:rPr>
        <w:t>педагогічної</w:t>
      </w:r>
      <w:r>
        <w:rPr>
          <w:color w:val="333333"/>
          <w:spacing w:val="-6"/>
        </w:rPr>
        <w:t xml:space="preserve"> </w:t>
      </w:r>
      <w:r>
        <w:rPr>
          <w:color w:val="333333"/>
        </w:rPr>
        <w:t>ради</w:t>
      </w:r>
      <w:r>
        <w:rPr>
          <w:color w:val="333333"/>
          <w:spacing w:val="-2"/>
        </w:rPr>
        <w:t xml:space="preserve"> </w:t>
      </w:r>
      <w:r>
        <w:rPr>
          <w:color w:val="333333"/>
        </w:rPr>
        <w:t xml:space="preserve">закладу освіти може фіксувати в класному журналі або лише на носії зворотного зв'язку з батьками попередню оцінку за результатами підсумкового оцінювання. Пропонуємо дотримуватись конфіденційності під час інформування учнів та їхніх батьків про результати оцінювання. У разі висловлення бажання учнів (їхніх батьків) покращити отримані результати, учитель може запропонувати їм </w:t>
      </w:r>
      <w:r>
        <w:rPr>
          <w:b/>
          <w:color w:val="333333"/>
        </w:rPr>
        <w:t xml:space="preserve">індивідуалізовану діагностувальну роботу </w:t>
      </w:r>
      <w:r>
        <w:rPr>
          <w:color w:val="333333"/>
        </w:rPr>
        <w:t>з</w:t>
      </w:r>
      <w:r>
        <w:rPr>
          <w:color w:val="333333"/>
          <w:spacing w:val="-3"/>
        </w:rPr>
        <w:t xml:space="preserve"> </w:t>
      </w:r>
      <w:r>
        <w:rPr>
          <w:color w:val="333333"/>
        </w:rPr>
        <w:t>виявлення стану сформованості тільки тих результатів, які учень хоче покращити. Таку</w:t>
      </w:r>
      <w:r>
        <w:rPr>
          <w:color w:val="333333"/>
          <w:spacing w:val="-4"/>
        </w:rPr>
        <w:t xml:space="preserve"> </w:t>
      </w:r>
      <w:r>
        <w:rPr>
          <w:color w:val="333333"/>
        </w:rPr>
        <w:t>роботу учні, зазвичай, виконують</w:t>
      </w:r>
      <w:r>
        <w:rPr>
          <w:color w:val="333333"/>
          <w:spacing w:val="-1"/>
        </w:rPr>
        <w:t xml:space="preserve"> </w:t>
      </w:r>
      <w:r>
        <w:rPr>
          <w:color w:val="333333"/>
        </w:rPr>
        <w:t>в</w:t>
      </w:r>
      <w:r>
        <w:rPr>
          <w:color w:val="333333"/>
          <w:spacing w:val="-1"/>
        </w:rPr>
        <w:t xml:space="preserve"> </w:t>
      </w:r>
      <w:r>
        <w:rPr>
          <w:color w:val="333333"/>
        </w:rPr>
        <w:t>межах</w:t>
      </w:r>
      <w:r>
        <w:rPr>
          <w:color w:val="333333"/>
          <w:spacing w:val="-4"/>
        </w:rPr>
        <w:t xml:space="preserve"> </w:t>
      </w:r>
      <w:r>
        <w:rPr>
          <w:color w:val="333333"/>
        </w:rPr>
        <w:t>індивідуальної роботи під час уроку.</w:t>
      </w:r>
    </w:p>
    <w:p w14:paraId="148A4F0E">
      <w:pPr>
        <w:pStyle w:val="5"/>
        <w:spacing w:before="149"/>
        <w:ind w:right="27"/>
      </w:pPr>
      <w:r>
        <w:rPr>
          <w:b/>
          <w:color w:val="333333"/>
        </w:rPr>
        <w:t xml:space="preserve">Підсумкову (річну) оцінку </w:t>
      </w:r>
      <w:r>
        <w:rPr>
          <w:color w:val="333333"/>
        </w:rPr>
        <w:t>рекомендуємо визначати з урахуванням індивідуалізованої діагностувальної роботи (якщо така проводилась) за умови, якщо виконання індивідуалізованої діагностувальної роботи засвідчує покращення результату навчання. Підсумкову (річну) оцінку фіксують у класному журналі і свідоцтвах досягнень учнів.</w:t>
      </w:r>
    </w:p>
    <w:p w14:paraId="096808C9">
      <w:pPr>
        <w:pStyle w:val="5"/>
        <w:spacing w:before="152"/>
        <w:ind w:right="31"/>
      </w:pPr>
      <w:r>
        <w:rPr>
          <w:color w:val="333333"/>
        </w:rPr>
        <w:t xml:space="preserve">На лівій сторінці останнього розвороту журналу для записів уроків з певного предмета / інтегрованого курсу пропонуємо записувати номери показників характеристик результатів навчання, що подані у свідоцтві досягнень з відповідної освітньої галузі, а на правій сторінці розвороту журналу - записувати ці показники характеристики результатів навчання у тому порядку, як вони записані у свідоцтві </w:t>
      </w:r>
      <w:r>
        <w:rPr>
          <w:color w:val="333333"/>
          <w:spacing w:val="-2"/>
        </w:rPr>
        <w:t>досягнень.</w:t>
      </w:r>
    </w:p>
    <w:p w14:paraId="01608407">
      <w:pPr>
        <w:pStyle w:val="5"/>
        <w:spacing w:before="160" w:line="232" w:lineRule="auto"/>
        <w:ind w:right="31"/>
      </w:pPr>
      <w:r>
        <w:rPr>
          <w:color w:val="333333"/>
        </w:rPr>
        <w:t>У кожній колонці пропонуємо фіксувати стан сформованості обов'язкових результатів</w:t>
      </w:r>
      <w:r>
        <w:rPr>
          <w:color w:val="333333"/>
          <w:spacing w:val="-9"/>
        </w:rPr>
        <w:t xml:space="preserve"> </w:t>
      </w:r>
      <w:r>
        <w:rPr>
          <w:color w:val="333333"/>
        </w:rPr>
        <w:t>навчання</w:t>
      </w:r>
      <w:r>
        <w:rPr>
          <w:color w:val="333333"/>
          <w:spacing w:val="-3"/>
        </w:rPr>
        <w:t xml:space="preserve"> </w:t>
      </w:r>
      <w:r>
        <w:rPr>
          <w:color w:val="333333"/>
        </w:rPr>
        <w:t>(Сформовано</w:t>
      </w:r>
      <w:r>
        <w:rPr>
          <w:color w:val="333333"/>
          <w:spacing w:val="-5"/>
        </w:rPr>
        <w:t xml:space="preserve"> </w:t>
      </w:r>
      <w:r>
        <w:rPr>
          <w:color w:val="333333"/>
        </w:rPr>
        <w:t>-</w:t>
      </w:r>
      <w:r>
        <w:rPr>
          <w:color w:val="333333"/>
          <w:spacing w:val="-8"/>
        </w:rPr>
        <w:t xml:space="preserve"> </w:t>
      </w:r>
      <w:r>
        <w:rPr>
          <w:rFonts w:ascii="Malgun Gothic Semilight" w:hAnsi="Malgun Gothic Semilight"/>
          <w:color w:val="333333"/>
        </w:rPr>
        <w:t>√</w:t>
      </w:r>
      <w:r>
        <w:rPr>
          <w:color w:val="333333"/>
        </w:rPr>
        <w:t>;</w:t>
      </w:r>
      <w:r>
        <w:rPr>
          <w:color w:val="333333"/>
          <w:spacing w:val="-12"/>
        </w:rPr>
        <w:t xml:space="preserve"> </w:t>
      </w:r>
      <w:r>
        <w:rPr>
          <w:color w:val="333333"/>
        </w:rPr>
        <w:t>ще</w:t>
      </w:r>
      <w:r>
        <w:rPr>
          <w:color w:val="333333"/>
          <w:spacing w:val="-6"/>
        </w:rPr>
        <w:t xml:space="preserve"> </w:t>
      </w:r>
      <w:r>
        <w:rPr>
          <w:color w:val="333333"/>
        </w:rPr>
        <w:t>формується</w:t>
      </w:r>
      <w:r>
        <w:rPr>
          <w:color w:val="333333"/>
          <w:spacing w:val="-3"/>
        </w:rPr>
        <w:t xml:space="preserve"> </w:t>
      </w:r>
      <w:r>
        <w:rPr>
          <w:color w:val="333333"/>
        </w:rPr>
        <w:t>-</w:t>
      </w:r>
      <w:r>
        <w:rPr>
          <w:color w:val="333333"/>
          <w:spacing w:val="-8"/>
        </w:rPr>
        <w:t xml:space="preserve"> </w:t>
      </w:r>
      <w:r>
        <w:rPr>
          <w:color w:val="333333"/>
        </w:rPr>
        <w:t>нічого</w:t>
      </w:r>
      <w:r>
        <w:rPr>
          <w:color w:val="333333"/>
          <w:spacing w:val="-7"/>
        </w:rPr>
        <w:t xml:space="preserve"> </w:t>
      </w:r>
      <w:r>
        <w:rPr>
          <w:color w:val="333333"/>
        </w:rPr>
        <w:t>не</w:t>
      </w:r>
      <w:r>
        <w:rPr>
          <w:color w:val="333333"/>
          <w:spacing w:val="-7"/>
        </w:rPr>
        <w:t xml:space="preserve"> </w:t>
      </w:r>
      <w:r>
        <w:rPr>
          <w:color w:val="333333"/>
        </w:rPr>
        <w:t>записувати).</w:t>
      </w:r>
      <w:r>
        <w:rPr>
          <w:color w:val="333333"/>
          <w:spacing w:val="-4"/>
        </w:rPr>
        <w:t xml:space="preserve"> </w:t>
      </w:r>
      <w:r>
        <w:rPr>
          <w:color w:val="333333"/>
        </w:rPr>
        <w:t>Якщо</w:t>
      </w:r>
      <w:r>
        <w:rPr>
          <w:color w:val="333333"/>
          <w:spacing w:val="-7"/>
        </w:rPr>
        <w:t xml:space="preserve"> </w:t>
      </w:r>
      <w:r>
        <w:rPr>
          <w:color w:val="333333"/>
          <w:spacing w:val="-10"/>
        </w:rPr>
        <w:t>в</w:t>
      </w:r>
    </w:p>
    <w:p w14:paraId="059265B6">
      <w:pPr>
        <w:pStyle w:val="5"/>
        <w:spacing w:after="0" w:line="232" w:lineRule="auto"/>
        <w:sectPr>
          <w:pgSz w:w="11910" w:h="16840"/>
          <w:pgMar w:top="700" w:right="708" w:bottom="280" w:left="708" w:header="720" w:footer="720" w:gutter="0"/>
          <w:cols w:space="720" w:num="1"/>
        </w:sectPr>
      </w:pPr>
    </w:p>
    <w:p w14:paraId="10883FA9">
      <w:pPr>
        <w:pStyle w:val="5"/>
        <w:spacing w:before="13" w:line="232" w:lineRule="auto"/>
        <w:ind w:right="30" w:firstLine="0"/>
      </w:pPr>
      <w:r>
        <w:rPr>
          <w:color w:val="333333"/>
        </w:rPr>
        <w:t xml:space="preserve">3-4 класах використовують рівневу оцінку, то замість позначки </w:t>
      </w:r>
      <w:r>
        <w:rPr>
          <w:rFonts w:ascii="Malgun Gothic Semilight" w:hAnsi="Malgun Gothic Semilight"/>
          <w:color w:val="333333"/>
        </w:rPr>
        <w:t>√</w:t>
      </w:r>
      <w:r>
        <w:rPr>
          <w:rFonts w:ascii="Malgun Gothic Semilight" w:hAnsi="Malgun Gothic Semilight"/>
          <w:color w:val="333333"/>
          <w:spacing w:val="-4"/>
        </w:rPr>
        <w:t xml:space="preserve"> </w:t>
      </w:r>
      <w:r>
        <w:rPr>
          <w:color w:val="333333"/>
        </w:rPr>
        <w:t>пропонуємо записувати першу букву назви рівня, якому відповідає результат навчання.</w:t>
      </w:r>
    </w:p>
    <w:p w14:paraId="12A1499E">
      <w:pPr>
        <w:pStyle w:val="5"/>
        <w:spacing w:before="154"/>
        <w:ind w:right="30"/>
      </w:pPr>
      <w:r>
        <w:rPr>
          <w:color w:val="333333"/>
        </w:rPr>
        <w:t>У частині класного журналу "Зведений облік навчальних досягнень учнів" рекомендуємо записувати лише рішення педагогічної ради про переведення учня до наступного класу.</w:t>
      </w:r>
    </w:p>
    <w:p w14:paraId="7E3A5DB5">
      <w:pPr>
        <w:pStyle w:val="5"/>
        <w:spacing w:before="149"/>
        <w:ind w:right="24"/>
      </w:pPr>
      <w:r>
        <w:rPr>
          <w:color w:val="333333"/>
        </w:rPr>
        <w:t>Відповідно</w:t>
      </w:r>
      <w:r>
        <w:rPr>
          <w:color w:val="333333"/>
          <w:spacing w:val="-7"/>
        </w:rPr>
        <w:t xml:space="preserve"> </w:t>
      </w:r>
      <w:r>
        <w:rPr>
          <w:color w:val="333333"/>
        </w:rPr>
        <w:t xml:space="preserve">до </w:t>
      </w:r>
      <w:r>
        <w:fldChar w:fldCharType="begin"/>
      </w:r>
      <w:r>
        <w:instrText xml:space="preserve"> HYPERLINK "https://zakon.rada.gov.ua/rada/show/2145-19#n216" \h </w:instrText>
      </w:r>
      <w:r>
        <w:fldChar w:fldCharType="separate"/>
      </w:r>
      <w:r>
        <w:t>пункту</w:t>
      </w:r>
      <w:r>
        <w:rPr>
          <w:spacing w:val="-11"/>
        </w:rPr>
        <w:t xml:space="preserve"> </w:t>
      </w:r>
      <w:r>
        <w:t>8</w:t>
      </w:r>
      <w:r>
        <w:fldChar w:fldCharType="end"/>
      </w:r>
      <w:r>
        <w:rPr>
          <w:spacing w:val="-2"/>
        </w:rPr>
        <w:t xml:space="preserve"> </w:t>
      </w:r>
      <w:r>
        <w:t>с</w:t>
      </w:r>
      <w:r>
        <w:rPr>
          <w:color w:val="333333"/>
        </w:rPr>
        <w:t>татті</w:t>
      </w:r>
      <w:r>
        <w:rPr>
          <w:color w:val="333333"/>
          <w:spacing w:val="-12"/>
        </w:rPr>
        <w:t xml:space="preserve"> </w:t>
      </w:r>
      <w:r>
        <w:rPr>
          <w:color w:val="333333"/>
        </w:rPr>
        <w:t>12</w:t>
      </w:r>
      <w:r>
        <w:rPr>
          <w:color w:val="333333"/>
          <w:spacing w:val="-7"/>
        </w:rPr>
        <w:t xml:space="preserve"> </w:t>
      </w:r>
      <w:r>
        <w:rPr>
          <w:color w:val="333333"/>
        </w:rPr>
        <w:t>Закону</w:t>
      </w:r>
      <w:r>
        <w:rPr>
          <w:color w:val="333333"/>
          <w:spacing w:val="-7"/>
        </w:rPr>
        <w:t xml:space="preserve"> </w:t>
      </w:r>
      <w:r>
        <w:rPr>
          <w:color w:val="333333"/>
        </w:rPr>
        <w:t>України</w:t>
      </w:r>
      <w:r>
        <w:rPr>
          <w:color w:val="333333"/>
          <w:spacing w:val="-1"/>
        </w:rPr>
        <w:t xml:space="preserve"> </w:t>
      </w:r>
      <w:r>
        <w:rPr>
          <w:color w:val="333333"/>
        </w:rPr>
        <w:t>"Про</w:t>
      </w:r>
      <w:r>
        <w:rPr>
          <w:color w:val="333333"/>
          <w:spacing w:val="-7"/>
        </w:rPr>
        <w:t xml:space="preserve"> </w:t>
      </w:r>
      <w:r>
        <w:rPr>
          <w:color w:val="333333"/>
        </w:rPr>
        <w:t>освіту"</w:t>
      </w:r>
      <w:r>
        <w:rPr>
          <w:color w:val="333333"/>
          <w:spacing w:val="-10"/>
        </w:rPr>
        <w:t xml:space="preserve"> </w:t>
      </w:r>
      <w:r>
        <w:rPr>
          <w:color w:val="333333"/>
        </w:rPr>
        <w:t>наприкінці</w:t>
      </w:r>
      <w:r>
        <w:rPr>
          <w:color w:val="333333"/>
          <w:spacing w:val="-12"/>
        </w:rPr>
        <w:t xml:space="preserve"> </w:t>
      </w:r>
      <w:r>
        <w:rPr>
          <w:color w:val="333333"/>
        </w:rPr>
        <w:t>4</w:t>
      </w:r>
      <w:r>
        <w:rPr>
          <w:color w:val="333333"/>
          <w:spacing w:val="-7"/>
        </w:rPr>
        <w:t xml:space="preserve"> </w:t>
      </w:r>
      <w:r>
        <w:rPr>
          <w:color w:val="333333"/>
        </w:rPr>
        <w:t>класу,</w:t>
      </w:r>
      <w:r>
        <w:rPr>
          <w:color w:val="333333"/>
          <w:spacing w:val="-5"/>
        </w:rPr>
        <w:t xml:space="preserve"> </w:t>
      </w:r>
      <w:r>
        <w:rPr>
          <w:color w:val="333333"/>
        </w:rPr>
        <w:t>з метою моніторингу якості освітньої діяльності закладів освіти та/або якості освіти проводять</w:t>
      </w:r>
      <w:r>
        <w:rPr>
          <w:color w:val="333333"/>
          <w:spacing w:val="-5"/>
        </w:rPr>
        <w:t xml:space="preserve"> </w:t>
      </w:r>
      <w:r>
        <w:rPr>
          <w:b/>
          <w:color w:val="333333"/>
        </w:rPr>
        <w:t>державну підсумкову атестацію</w:t>
      </w:r>
      <w:r>
        <w:rPr>
          <w:b/>
          <w:color w:val="333333"/>
          <w:spacing w:val="-1"/>
        </w:rPr>
        <w:t xml:space="preserve"> </w:t>
      </w:r>
      <w:r>
        <w:rPr>
          <w:color w:val="333333"/>
        </w:rPr>
        <w:t>здобувачів початкової освіти, результати якої не впливають на підсумкову оцінку за рік.</w:t>
      </w:r>
    </w:p>
    <w:p w14:paraId="13202ED1">
      <w:pPr>
        <w:pStyle w:val="5"/>
        <w:spacing w:before="152"/>
        <w:ind w:right="36"/>
      </w:pPr>
      <w:r>
        <w:rPr>
          <w:color w:val="333333"/>
        </w:rPr>
        <w:t>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14:paraId="4D7E4DCA">
      <w:pPr>
        <w:pStyle w:val="5"/>
        <w:spacing w:before="148"/>
        <w:ind w:right="32"/>
      </w:pPr>
      <w:r>
        <w:rPr>
          <w:color w:val="333333"/>
        </w:rPr>
        <w:t>У</w:t>
      </w:r>
      <w:r>
        <w:rPr>
          <w:color w:val="333333"/>
          <w:spacing w:val="-3"/>
        </w:rPr>
        <w:t xml:space="preserve"> </w:t>
      </w:r>
      <w:r>
        <w:rPr>
          <w:b/>
          <w:color w:val="333333"/>
        </w:rPr>
        <w:t xml:space="preserve">свідоцтві досягнень учня </w:t>
      </w:r>
      <w:r>
        <w:rPr>
          <w:color w:val="333333"/>
        </w:rPr>
        <w:t>пропонуємо надавати розгорнуту характеристику результатів навчання учня/учениці, здобутих протягом навчального року. Для здобувачів початкової освіти пропонуються розроблені два примірні зразки свідоцтв досягнень, окремо для кожного циклу навчання. Обидва примірні зразки свідоцтв досягнень містять такі частини: "Характеристика навчальної діяльності", "Характеристика результатів навчання з окремих освітніх галузей", "Рекомендації вчителя", "Побажання батьків".</w:t>
      </w:r>
    </w:p>
    <w:p w14:paraId="2FA9221B">
      <w:pPr>
        <w:spacing w:before="152" w:line="242" w:lineRule="auto"/>
        <w:ind w:left="31" w:right="35" w:firstLine="451"/>
        <w:jc w:val="both"/>
        <w:rPr>
          <w:b/>
          <w:sz w:val="28"/>
        </w:rPr>
      </w:pPr>
      <w:r>
        <w:rPr>
          <w:color w:val="333333"/>
          <w:sz w:val="28"/>
        </w:rPr>
        <w:t xml:space="preserve">Привертаємо увагу, що </w:t>
      </w:r>
      <w:r>
        <w:rPr>
          <w:b/>
          <w:color w:val="333333"/>
          <w:sz w:val="28"/>
        </w:rPr>
        <w:t>зразки свідоцтв досягнень учнів можуть бути доповненими з урахуванням особливостей освітньої програми закладу загальної середньої освіти.</w:t>
      </w:r>
    </w:p>
    <w:p w14:paraId="70D460AF">
      <w:pPr>
        <w:pStyle w:val="5"/>
        <w:spacing w:before="145" w:line="237" w:lineRule="auto"/>
        <w:ind w:right="29"/>
      </w:pPr>
      <w:r>
        <w:rPr>
          <w:color w:val="333333"/>
        </w:rPr>
        <w:t>У першій частині примірного зразка свідоцтва досягнень учня пропонуємо надати характеристику навчальної діяльності учня, показники якої підлягають лише вербальному оцінюванню з висновком: показник виявляється під час навчальної діяльності, що у графі "Сформовано (</w:t>
      </w:r>
      <w:r>
        <w:rPr>
          <w:rFonts w:ascii="Malgun Gothic Semilight" w:hAnsi="Malgun Gothic Semilight"/>
          <w:color w:val="333333"/>
        </w:rPr>
        <w:t>√</w:t>
      </w:r>
      <w:r>
        <w:rPr>
          <w:color w:val="333333"/>
        </w:rPr>
        <w:t xml:space="preserve">) / ще формується" позначати </w:t>
      </w:r>
      <w:r>
        <w:rPr>
          <w:rFonts w:ascii="Malgun Gothic Semilight" w:hAnsi="Malgun Gothic Semilight"/>
          <w:color w:val="333333"/>
        </w:rPr>
        <w:t>√</w:t>
      </w:r>
      <w:r>
        <w:rPr>
          <w:color w:val="333333"/>
        </w:rPr>
        <w:t>; виявлення показника</w:t>
      </w:r>
      <w:r>
        <w:rPr>
          <w:color w:val="333333"/>
          <w:spacing w:val="-12"/>
        </w:rPr>
        <w:t xml:space="preserve"> </w:t>
      </w:r>
      <w:r>
        <w:rPr>
          <w:color w:val="333333"/>
        </w:rPr>
        <w:t>потребує</w:t>
      </w:r>
      <w:r>
        <w:rPr>
          <w:color w:val="333333"/>
          <w:spacing w:val="-12"/>
        </w:rPr>
        <w:t xml:space="preserve"> </w:t>
      </w:r>
      <w:r>
        <w:rPr>
          <w:color w:val="333333"/>
        </w:rPr>
        <w:t>спонукання/розвитку,</w:t>
      </w:r>
      <w:r>
        <w:rPr>
          <w:color w:val="333333"/>
          <w:spacing w:val="-11"/>
        </w:rPr>
        <w:t xml:space="preserve"> </w:t>
      </w:r>
      <w:r>
        <w:rPr>
          <w:color w:val="333333"/>
        </w:rPr>
        <w:t>про</w:t>
      </w:r>
      <w:r>
        <w:rPr>
          <w:color w:val="333333"/>
          <w:spacing w:val="-12"/>
        </w:rPr>
        <w:t xml:space="preserve"> </w:t>
      </w:r>
      <w:r>
        <w:rPr>
          <w:color w:val="333333"/>
        </w:rPr>
        <w:t>що</w:t>
      </w:r>
      <w:r>
        <w:rPr>
          <w:color w:val="333333"/>
          <w:spacing w:val="-8"/>
        </w:rPr>
        <w:t xml:space="preserve"> </w:t>
      </w:r>
      <w:r>
        <w:rPr>
          <w:color w:val="333333"/>
        </w:rPr>
        <w:t>у</w:t>
      </w:r>
      <w:r>
        <w:rPr>
          <w:color w:val="333333"/>
          <w:spacing w:val="-17"/>
        </w:rPr>
        <w:t xml:space="preserve"> </w:t>
      </w:r>
      <w:r>
        <w:rPr>
          <w:color w:val="333333"/>
        </w:rPr>
        <w:t>цій</w:t>
      </w:r>
      <w:r>
        <w:rPr>
          <w:color w:val="333333"/>
          <w:spacing w:val="-12"/>
        </w:rPr>
        <w:t xml:space="preserve"> </w:t>
      </w:r>
      <w:r>
        <w:rPr>
          <w:color w:val="333333"/>
        </w:rPr>
        <w:t>графі</w:t>
      </w:r>
      <w:r>
        <w:rPr>
          <w:color w:val="333333"/>
          <w:spacing w:val="-17"/>
        </w:rPr>
        <w:t xml:space="preserve"> </w:t>
      </w:r>
      <w:r>
        <w:rPr>
          <w:color w:val="333333"/>
        </w:rPr>
        <w:t>позначень</w:t>
      </w:r>
      <w:r>
        <w:rPr>
          <w:color w:val="333333"/>
          <w:spacing w:val="-14"/>
        </w:rPr>
        <w:t xml:space="preserve"> </w:t>
      </w:r>
      <w:r>
        <w:rPr>
          <w:color w:val="333333"/>
        </w:rPr>
        <w:t>не</w:t>
      </w:r>
      <w:r>
        <w:rPr>
          <w:color w:val="333333"/>
          <w:spacing w:val="-11"/>
        </w:rPr>
        <w:t xml:space="preserve"> </w:t>
      </w:r>
      <w:r>
        <w:rPr>
          <w:color w:val="333333"/>
        </w:rPr>
        <w:t>робити,</w:t>
      </w:r>
      <w:r>
        <w:rPr>
          <w:color w:val="333333"/>
          <w:spacing w:val="-11"/>
        </w:rPr>
        <w:t xml:space="preserve"> </w:t>
      </w:r>
      <w:r>
        <w:rPr>
          <w:color w:val="333333"/>
        </w:rPr>
        <w:t>щоб надати перспективу для виявлення даного показника на наступних етапах навчання.</w:t>
      </w:r>
    </w:p>
    <w:p w14:paraId="5CB0EF50">
      <w:pPr>
        <w:pStyle w:val="5"/>
        <w:spacing w:before="149" w:line="235" w:lineRule="auto"/>
        <w:ind w:right="24"/>
      </w:pPr>
      <w:r>
        <w:rPr>
          <w:color w:val="333333"/>
        </w:rPr>
        <w:t>У другій частині примірного зразка свідоцтва досягнень учня пропонуємо фіксувати</w:t>
      </w:r>
      <w:r>
        <w:rPr>
          <w:color w:val="333333"/>
          <w:spacing w:val="-11"/>
        </w:rPr>
        <w:t xml:space="preserve"> </w:t>
      </w:r>
      <w:r>
        <w:rPr>
          <w:color w:val="333333"/>
        </w:rPr>
        <w:t>оцінку</w:t>
      </w:r>
      <w:r>
        <w:rPr>
          <w:color w:val="333333"/>
          <w:spacing w:val="-16"/>
        </w:rPr>
        <w:t xml:space="preserve"> </w:t>
      </w:r>
      <w:r>
        <w:rPr>
          <w:color w:val="333333"/>
        </w:rPr>
        <w:t>щодо</w:t>
      </w:r>
      <w:r>
        <w:rPr>
          <w:color w:val="333333"/>
          <w:spacing w:val="-11"/>
        </w:rPr>
        <w:t xml:space="preserve"> </w:t>
      </w:r>
      <w:r>
        <w:rPr>
          <w:color w:val="333333"/>
        </w:rPr>
        <w:t>сформованості</w:t>
      </w:r>
      <w:r>
        <w:rPr>
          <w:color w:val="333333"/>
          <w:spacing w:val="-12"/>
        </w:rPr>
        <w:t xml:space="preserve"> </w:t>
      </w:r>
      <w:r>
        <w:rPr>
          <w:color w:val="333333"/>
        </w:rPr>
        <w:t>того</w:t>
      </w:r>
      <w:r>
        <w:rPr>
          <w:color w:val="333333"/>
          <w:spacing w:val="-11"/>
        </w:rPr>
        <w:t xml:space="preserve"> </w:t>
      </w:r>
      <w:r>
        <w:rPr>
          <w:color w:val="333333"/>
        </w:rPr>
        <w:t>чи</w:t>
      </w:r>
      <w:r>
        <w:rPr>
          <w:color w:val="333333"/>
          <w:spacing w:val="-11"/>
        </w:rPr>
        <w:t xml:space="preserve"> </w:t>
      </w:r>
      <w:r>
        <w:rPr>
          <w:color w:val="333333"/>
        </w:rPr>
        <w:t>іншого</w:t>
      </w:r>
      <w:r>
        <w:rPr>
          <w:color w:val="333333"/>
          <w:spacing w:val="-11"/>
        </w:rPr>
        <w:t xml:space="preserve"> </w:t>
      </w:r>
      <w:r>
        <w:rPr>
          <w:color w:val="333333"/>
        </w:rPr>
        <w:t>результату</w:t>
      </w:r>
      <w:r>
        <w:rPr>
          <w:color w:val="333333"/>
          <w:spacing w:val="-16"/>
        </w:rPr>
        <w:t xml:space="preserve"> </w:t>
      </w:r>
      <w:r>
        <w:rPr>
          <w:color w:val="333333"/>
        </w:rPr>
        <w:t>навчання</w:t>
      </w:r>
      <w:r>
        <w:rPr>
          <w:color w:val="333333"/>
          <w:spacing w:val="-10"/>
        </w:rPr>
        <w:t xml:space="preserve"> </w:t>
      </w:r>
      <w:r>
        <w:rPr>
          <w:color w:val="333333"/>
        </w:rPr>
        <w:t>за</w:t>
      </w:r>
      <w:r>
        <w:rPr>
          <w:color w:val="333333"/>
          <w:spacing w:val="-10"/>
        </w:rPr>
        <w:t xml:space="preserve"> </w:t>
      </w:r>
      <w:r>
        <w:rPr>
          <w:color w:val="333333"/>
        </w:rPr>
        <w:t>освітніми галузями. За умов використання вербальної оцінки у графі "Сформовано (</w:t>
      </w:r>
      <w:r>
        <w:rPr>
          <w:rFonts w:ascii="Malgun Gothic Semilight" w:hAnsi="Malgun Gothic Semilight"/>
          <w:color w:val="333333"/>
        </w:rPr>
        <w:t>√</w:t>
      </w:r>
      <w:r>
        <w:rPr>
          <w:color w:val="333333"/>
        </w:rPr>
        <w:t>) / ще формується // Рівень результату навчання" стан сформованості результату навчання рекомендуємо позначати</w:t>
      </w:r>
      <w:r>
        <w:rPr>
          <w:color w:val="333333"/>
          <w:spacing w:val="-2"/>
        </w:rPr>
        <w:t xml:space="preserve"> </w:t>
      </w:r>
      <w:r>
        <w:rPr>
          <w:rFonts w:ascii="Malgun Gothic Semilight" w:hAnsi="Malgun Gothic Semilight"/>
          <w:color w:val="333333"/>
        </w:rPr>
        <w:t>√</w:t>
      </w:r>
      <w:r>
        <w:rPr>
          <w:color w:val="333333"/>
        </w:rPr>
        <w:t>, або позначень</w:t>
      </w:r>
      <w:r>
        <w:rPr>
          <w:color w:val="333333"/>
          <w:spacing w:val="-2"/>
        </w:rPr>
        <w:t xml:space="preserve"> </w:t>
      </w:r>
      <w:r>
        <w:rPr>
          <w:color w:val="333333"/>
        </w:rPr>
        <w:t>не робити (якщо результат</w:t>
      </w:r>
      <w:r>
        <w:rPr>
          <w:color w:val="333333"/>
          <w:spacing w:val="-2"/>
        </w:rPr>
        <w:t xml:space="preserve"> </w:t>
      </w:r>
      <w:r>
        <w:rPr>
          <w:color w:val="333333"/>
        </w:rPr>
        <w:t>ще формується), що як і в попередньому випадку надає перспективу для подальшого формування результату</w:t>
      </w:r>
      <w:r>
        <w:rPr>
          <w:color w:val="333333"/>
          <w:spacing w:val="-1"/>
        </w:rPr>
        <w:t xml:space="preserve"> </w:t>
      </w:r>
      <w:r>
        <w:rPr>
          <w:color w:val="333333"/>
        </w:rPr>
        <w:t>навчання. За умов використання рівневої</w:t>
      </w:r>
      <w:r>
        <w:rPr>
          <w:color w:val="333333"/>
          <w:spacing w:val="-1"/>
        </w:rPr>
        <w:t xml:space="preserve"> </w:t>
      </w:r>
      <w:r>
        <w:rPr>
          <w:color w:val="333333"/>
        </w:rPr>
        <w:t>оцінки у</w:t>
      </w:r>
      <w:r>
        <w:rPr>
          <w:color w:val="333333"/>
          <w:spacing w:val="-1"/>
        </w:rPr>
        <w:t xml:space="preserve"> </w:t>
      </w:r>
      <w:r>
        <w:rPr>
          <w:color w:val="333333"/>
        </w:rPr>
        <w:t>графі</w:t>
      </w:r>
      <w:r>
        <w:rPr>
          <w:color w:val="333333"/>
          <w:spacing w:val="-1"/>
        </w:rPr>
        <w:t xml:space="preserve"> </w:t>
      </w:r>
      <w:r>
        <w:rPr>
          <w:color w:val="333333"/>
        </w:rPr>
        <w:t>"Сформовано (</w:t>
      </w:r>
      <w:r>
        <w:rPr>
          <w:rFonts w:ascii="Malgun Gothic Semilight" w:hAnsi="Malgun Gothic Semilight"/>
          <w:color w:val="333333"/>
        </w:rPr>
        <w:t>√</w:t>
      </w:r>
      <w:r>
        <w:rPr>
          <w:color w:val="333333"/>
        </w:rPr>
        <w:t>) / ще</w:t>
      </w:r>
      <w:r>
        <w:rPr>
          <w:color w:val="333333"/>
          <w:spacing w:val="-7"/>
        </w:rPr>
        <w:t xml:space="preserve"> </w:t>
      </w:r>
      <w:r>
        <w:rPr>
          <w:color w:val="333333"/>
        </w:rPr>
        <w:t>формується</w:t>
      </w:r>
      <w:r>
        <w:rPr>
          <w:color w:val="333333"/>
          <w:spacing w:val="-6"/>
        </w:rPr>
        <w:t xml:space="preserve"> </w:t>
      </w:r>
      <w:r>
        <w:rPr>
          <w:color w:val="333333"/>
        </w:rPr>
        <w:t>//</w:t>
      </w:r>
      <w:r>
        <w:rPr>
          <w:color w:val="333333"/>
          <w:spacing w:val="-8"/>
        </w:rPr>
        <w:t xml:space="preserve"> </w:t>
      </w:r>
      <w:r>
        <w:rPr>
          <w:color w:val="333333"/>
        </w:rPr>
        <w:t>Рівень</w:t>
      </w:r>
      <w:r>
        <w:rPr>
          <w:color w:val="333333"/>
          <w:spacing w:val="-10"/>
        </w:rPr>
        <w:t xml:space="preserve"> </w:t>
      </w:r>
      <w:r>
        <w:rPr>
          <w:color w:val="333333"/>
        </w:rPr>
        <w:t>результату</w:t>
      </w:r>
      <w:r>
        <w:rPr>
          <w:color w:val="333333"/>
          <w:spacing w:val="-7"/>
        </w:rPr>
        <w:t xml:space="preserve"> </w:t>
      </w:r>
      <w:r>
        <w:rPr>
          <w:color w:val="333333"/>
        </w:rPr>
        <w:t>навчання"</w:t>
      </w:r>
      <w:r>
        <w:rPr>
          <w:color w:val="333333"/>
          <w:spacing w:val="-11"/>
        </w:rPr>
        <w:t xml:space="preserve"> </w:t>
      </w:r>
      <w:r>
        <w:rPr>
          <w:color w:val="333333"/>
        </w:rPr>
        <w:t>пропонуємо</w:t>
      </w:r>
      <w:r>
        <w:rPr>
          <w:color w:val="333333"/>
          <w:spacing w:val="-7"/>
        </w:rPr>
        <w:t xml:space="preserve"> </w:t>
      </w:r>
      <w:r>
        <w:rPr>
          <w:color w:val="333333"/>
        </w:rPr>
        <w:t>позначати</w:t>
      </w:r>
      <w:r>
        <w:rPr>
          <w:color w:val="333333"/>
          <w:spacing w:val="-7"/>
        </w:rPr>
        <w:t xml:space="preserve"> </w:t>
      </w:r>
      <w:r>
        <w:rPr>
          <w:color w:val="333333"/>
        </w:rPr>
        <w:t>буквами</w:t>
      </w:r>
      <w:r>
        <w:rPr>
          <w:color w:val="333333"/>
          <w:spacing w:val="-3"/>
        </w:rPr>
        <w:t xml:space="preserve"> </w:t>
      </w:r>
      <w:r>
        <w:rPr>
          <w:color w:val="333333"/>
        </w:rPr>
        <w:t>В/Д/С/П рівень сформованості результату навчання.</w:t>
      </w:r>
    </w:p>
    <w:p w14:paraId="5CF5891B">
      <w:pPr>
        <w:pStyle w:val="5"/>
        <w:spacing w:before="143" w:line="242" w:lineRule="auto"/>
        <w:ind w:right="38"/>
      </w:pPr>
      <w:r>
        <w:rPr>
          <w:color w:val="333333"/>
        </w:rPr>
        <w:t>У частині "Рекомендації вчителя" доцільно словесно конкретизувати сформованість результатів навчання учнів та окреслити орієнтири індивідуальної траєкторії навчання учня/учениці.</w:t>
      </w:r>
    </w:p>
    <w:p w14:paraId="25EA5F4A">
      <w:pPr>
        <w:pStyle w:val="5"/>
        <w:spacing w:before="143"/>
        <w:ind w:right="33"/>
      </w:pPr>
      <w:r>
        <w:rPr>
          <w:color w:val="333333"/>
        </w:rPr>
        <w:t>У частині "Побажання батьків / осіб, що їх замінюють" батьки / особи, що їх замінюють</w:t>
      </w:r>
      <w:r>
        <w:rPr>
          <w:color w:val="333333"/>
          <w:spacing w:val="30"/>
        </w:rPr>
        <w:t xml:space="preserve"> </w:t>
      </w:r>
      <w:r>
        <w:rPr>
          <w:color w:val="333333"/>
        </w:rPr>
        <w:t>можуть</w:t>
      </w:r>
      <w:r>
        <w:rPr>
          <w:color w:val="333333"/>
          <w:spacing w:val="30"/>
        </w:rPr>
        <w:t xml:space="preserve"> </w:t>
      </w:r>
      <w:r>
        <w:rPr>
          <w:color w:val="333333"/>
        </w:rPr>
        <w:t>записувати</w:t>
      </w:r>
      <w:r>
        <w:rPr>
          <w:color w:val="333333"/>
          <w:spacing w:val="32"/>
        </w:rPr>
        <w:t xml:space="preserve"> </w:t>
      </w:r>
      <w:r>
        <w:rPr>
          <w:color w:val="333333"/>
        </w:rPr>
        <w:t>власну</w:t>
      </w:r>
      <w:r>
        <w:rPr>
          <w:color w:val="333333"/>
          <w:spacing w:val="32"/>
        </w:rPr>
        <w:t xml:space="preserve"> </w:t>
      </w:r>
      <w:r>
        <w:rPr>
          <w:color w:val="333333"/>
        </w:rPr>
        <w:t>думку</w:t>
      </w:r>
      <w:r>
        <w:rPr>
          <w:color w:val="333333"/>
          <w:spacing w:val="27"/>
        </w:rPr>
        <w:t xml:space="preserve"> </w:t>
      </w:r>
      <w:r>
        <w:rPr>
          <w:color w:val="333333"/>
        </w:rPr>
        <w:t>щодо</w:t>
      </w:r>
      <w:r>
        <w:rPr>
          <w:color w:val="333333"/>
          <w:spacing w:val="33"/>
        </w:rPr>
        <w:t xml:space="preserve"> </w:t>
      </w:r>
      <w:r>
        <w:rPr>
          <w:color w:val="333333"/>
        </w:rPr>
        <w:t>результатів</w:t>
      </w:r>
      <w:r>
        <w:rPr>
          <w:color w:val="333333"/>
          <w:spacing w:val="29"/>
        </w:rPr>
        <w:t xml:space="preserve"> </w:t>
      </w:r>
      <w:r>
        <w:rPr>
          <w:color w:val="333333"/>
        </w:rPr>
        <w:t>навчання</w:t>
      </w:r>
      <w:r>
        <w:rPr>
          <w:color w:val="333333"/>
          <w:spacing w:val="43"/>
        </w:rPr>
        <w:t xml:space="preserve"> </w:t>
      </w:r>
      <w:r>
        <w:rPr>
          <w:color w:val="333333"/>
        </w:rPr>
        <w:t>їхніх</w:t>
      </w:r>
      <w:r>
        <w:rPr>
          <w:color w:val="333333"/>
          <w:spacing w:val="31"/>
        </w:rPr>
        <w:t xml:space="preserve"> </w:t>
      </w:r>
      <w:r>
        <w:rPr>
          <w:color w:val="333333"/>
          <w:spacing w:val="-2"/>
        </w:rPr>
        <w:t>дітей,</w:t>
      </w:r>
    </w:p>
    <w:p w14:paraId="3F8E7675">
      <w:pPr>
        <w:pStyle w:val="5"/>
        <w:spacing w:after="0"/>
        <w:sectPr>
          <w:pgSz w:w="11910" w:h="16840"/>
          <w:pgMar w:top="740" w:right="708" w:bottom="0" w:left="708" w:header="720" w:footer="720" w:gutter="0"/>
          <w:cols w:space="720" w:num="1"/>
        </w:sectPr>
      </w:pPr>
    </w:p>
    <w:p w14:paraId="254411AD">
      <w:pPr>
        <w:pStyle w:val="5"/>
        <w:spacing w:before="57"/>
        <w:ind w:right="37" w:firstLine="0"/>
      </w:pPr>
      <w:r>
        <w:rPr>
          <w:color w:val="333333"/>
        </w:rPr>
        <w:t>висловлювати побажання щодо подальшої співпраці із закладом загальної середньої освіти з питання навчання дитини.</w:t>
      </w:r>
    </w:p>
    <w:p w14:paraId="4EFC6BD7">
      <w:pPr>
        <w:pStyle w:val="5"/>
        <w:spacing w:before="148"/>
        <w:ind w:right="26"/>
      </w:pPr>
      <w:r>
        <w:rPr>
          <w:color w:val="333333"/>
          <w:spacing w:val="-2"/>
        </w:rPr>
        <w:t>Свідоцтво</w:t>
      </w:r>
      <w:r>
        <w:rPr>
          <w:color w:val="333333"/>
          <w:spacing w:val="-9"/>
        </w:rPr>
        <w:t xml:space="preserve"> </w:t>
      </w:r>
      <w:r>
        <w:rPr>
          <w:color w:val="333333"/>
          <w:spacing w:val="-2"/>
        </w:rPr>
        <w:t>досягнень</w:t>
      </w:r>
      <w:r>
        <w:rPr>
          <w:color w:val="333333"/>
          <w:spacing w:val="-5"/>
        </w:rPr>
        <w:t xml:space="preserve"> </w:t>
      </w:r>
      <w:r>
        <w:rPr>
          <w:color w:val="333333"/>
          <w:spacing w:val="-2"/>
        </w:rPr>
        <w:t>учня</w:t>
      </w:r>
      <w:r>
        <w:rPr>
          <w:color w:val="333333"/>
          <w:spacing w:val="-6"/>
        </w:rPr>
        <w:t xml:space="preserve"> </w:t>
      </w:r>
      <w:r>
        <w:rPr>
          <w:color w:val="333333"/>
          <w:spacing w:val="-2"/>
        </w:rPr>
        <w:t>можуть</w:t>
      </w:r>
      <w:r>
        <w:rPr>
          <w:color w:val="333333"/>
          <w:spacing w:val="-5"/>
        </w:rPr>
        <w:t xml:space="preserve"> </w:t>
      </w:r>
      <w:r>
        <w:rPr>
          <w:color w:val="333333"/>
          <w:spacing w:val="-2"/>
        </w:rPr>
        <w:t>підписувати</w:t>
      </w:r>
      <w:r>
        <w:rPr>
          <w:color w:val="333333"/>
          <w:spacing w:val="-3"/>
        </w:rPr>
        <w:t xml:space="preserve"> </w:t>
      </w:r>
      <w:r>
        <w:rPr>
          <w:color w:val="333333"/>
          <w:spacing w:val="-2"/>
        </w:rPr>
        <w:t>учитель</w:t>
      </w:r>
      <w:r>
        <w:rPr>
          <w:color w:val="333333"/>
          <w:spacing w:val="-11"/>
        </w:rPr>
        <w:t xml:space="preserve"> </w:t>
      </w:r>
      <w:r>
        <w:rPr>
          <w:color w:val="333333"/>
          <w:spacing w:val="-2"/>
        </w:rPr>
        <w:t>класу,</w:t>
      </w:r>
      <w:r>
        <w:rPr>
          <w:color w:val="333333"/>
          <w:spacing w:val="-5"/>
        </w:rPr>
        <w:t xml:space="preserve"> </w:t>
      </w:r>
      <w:r>
        <w:rPr>
          <w:color w:val="333333"/>
          <w:spacing w:val="-2"/>
        </w:rPr>
        <w:t>батьки</w:t>
      </w:r>
      <w:r>
        <w:rPr>
          <w:color w:val="333333"/>
          <w:spacing w:val="-3"/>
        </w:rPr>
        <w:t xml:space="preserve"> </w:t>
      </w:r>
      <w:r>
        <w:rPr>
          <w:color w:val="333333"/>
          <w:spacing w:val="-2"/>
        </w:rPr>
        <w:t>учня,</w:t>
      </w:r>
      <w:r>
        <w:rPr>
          <w:color w:val="333333"/>
          <w:spacing w:val="-5"/>
        </w:rPr>
        <w:t xml:space="preserve"> </w:t>
      </w:r>
      <w:r>
        <w:rPr>
          <w:color w:val="333333"/>
          <w:spacing w:val="-2"/>
        </w:rPr>
        <w:t xml:space="preserve">керівник </w:t>
      </w:r>
      <w:r>
        <w:rPr>
          <w:color w:val="333333"/>
        </w:rPr>
        <w:t>закладу загальної середньої освіти. Оригінал документа пропонується зберігати батькам учня/учениці чи особам, що їх замінюють. Копію документа з відміткою "Згідно з оригіналом", що закріплено печаткою, рекомендуємо зберігати в особовій справі учня. Пропонуємо не переписувати інформацію із свідоцтва досягнень учня до особової</w:t>
      </w:r>
      <w:r>
        <w:rPr>
          <w:color w:val="333333"/>
          <w:spacing w:val="-2"/>
        </w:rPr>
        <w:t xml:space="preserve"> </w:t>
      </w:r>
      <w:r>
        <w:rPr>
          <w:color w:val="333333"/>
        </w:rPr>
        <w:t>справи. В особовій справі доцільно лише зазначати рішення про переведення до наступного класу.</w:t>
      </w:r>
    </w:p>
    <w:p w14:paraId="437BF62E">
      <w:pPr>
        <w:pStyle w:val="5"/>
        <w:spacing w:before="152"/>
        <w:ind w:right="34"/>
      </w:pPr>
      <w:r>
        <w:rPr>
          <w:color w:val="333333"/>
        </w:rPr>
        <w:t>Підставою для зарахування учнів до 5 класу є свідоцтво досягнень учня, у якому результати</w:t>
      </w:r>
      <w:r>
        <w:rPr>
          <w:color w:val="333333"/>
          <w:spacing w:val="-13"/>
        </w:rPr>
        <w:t xml:space="preserve"> </w:t>
      </w:r>
      <w:r>
        <w:rPr>
          <w:color w:val="333333"/>
        </w:rPr>
        <w:t>навчання</w:t>
      </w:r>
      <w:r>
        <w:rPr>
          <w:color w:val="333333"/>
          <w:spacing w:val="-12"/>
        </w:rPr>
        <w:t xml:space="preserve"> </w:t>
      </w:r>
      <w:r>
        <w:rPr>
          <w:color w:val="333333"/>
        </w:rPr>
        <w:t>можуть</w:t>
      </w:r>
      <w:r>
        <w:rPr>
          <w:color w:val="333333"/>
          <w:spacing w:val="-15"/>
        </w:rPr>
        <w:t xml:space="preserve"> </w:t>
      </w:r>
      <w:r>
        <w:rPr>
          <w:color w:val="333333"/>
        </w:rPr>
        <w:t>бути</w:t>
      </w:r>
      <w:r>
        <w:rPr>
          <w:color w:val="333333"/>
          <w:spacing w:val="-13"/>
        </w:rPr>
        <w:t xml:space="preserve"> </w:t>
      </w:r>
      <w:r>
        <w:rPr>
          <w:color w:val="333333"/>
        </w:rPr>
        <w:t>схарактеризовані</w:t>
      </w:r>
      <w:r>
        <w:rPr>
          <w:color w:val="333333"/>
          <w:spacing w:val="-18"/>
        </w:rPr>
        <w:t xml:space="preserve"> </w:t>
      </w:r>
      <w:r>
        <w:rPr>
          <w:color w:val="333333"/>
        </w:rPr>
        <w:t>вербальною</w:t>
      </w:r>
      <w:r>
        <w:rPr>
          <w:color w:val="333333"/>
          <w:spacing w:val="-6"/>
        </w:rPr>
        <w:t xml:space="preserve"> </w:t>
      </w:r>
      <w:r>
        <w:rPr>
          <w:color w:val="333333"/>
        </w:rPr>
        <w:t>або</w:t>
      </w:r>
      <w:r>
        <w:rPr>
          <w:color w:val="333333"/>
          <w:spacing w:val="-13"/>
        </w:rPr>
        <w:t xml:space="preserve"> </w:t>
      </w:r>
      <w:r>
        <w:rPr>
          <w:color w:val="333333"/>
        </w:rPr>
        <w:t>рівневою</w:t>
      </w:r>
      <w:r>
        <w:rPr>
          <w:color w:val="333333"/>
          <w:spacing w:val="-15"/>
        </w:rPr>
        <w:t xml:space="preserve"> </w:t>
      </w:r>
      <w:r>
        <w:rPr>
          <w:color w:val="333333"/>
        </w:rPr>
        <w:t>оцінкою, що залежить від вибору вербального або рівневого оцінювання закладом загальної середньої освіти, що затверджене рішенням педагогічної ради.</w:t>
      </w:r>
    </w:p>
    <w:p w14:paraId="05F68878">
      <w:pPr>
        <w:pStyle w:val="5"/>
        <w:spacing w:before="147"/>
        <w:ind w:right="35"/>
      </w:pPr>
      <w:r>
        <w:rPr>
          <w:color w:val="333333"/>
        </w:rPr>
        <w:t>Ураховуючи, що кожен учень / кожна учениця мають певні</w:t>
      </w:r>
      <w:r>
        <w:rPr>
          <w:color w:val="333333"/>
          <w:spacing w:val="-1"/>
        </w:rPr>
        <w:t xml:space="preserve"> </w:t>
      </w:r>
      <w:r>
        <w:rPr>
          <w:color w:val="333333"/>
        </w:rPr>
        <w:t>обдарування до хоча б одного виду навчальної діяльності, за підсумками навчального року рекомендуємо нагороджувати</w:t>
      </w:r>
      <w:r>
        <w:rPr>
          <w:color w:val="333333"/>
          <w:spacing w:val="-12"/>
        </w:rPr>
        <w:t xml:space="preserve"> </w:t>
      </w:r>
      <w:r>
        <w:rPr>
          <w:color w:val="333333"/>
        </w:rPr>
        <w:t>учнів</w:t>
      </w:r>
      <w:r>
        <w:rPr>
          <w:color w:val="333333"/>
          <w:spacing w:val="-13"/>
        </w:rPr>
        <w:t xml:space="preserve"> </w:t>
      </w:r>
      <w:r>
        <w:rPr>
          <w:color w:val="333333"/>
        </w:rPr>
        <w:t>відзнаками</w:t>
      </w:r>
      <w:r>
        <w:rPr>
          <w:color w:val="333333"/>
          <w:spacing w:val="-12"/>
        </w:rPr>
        <w:t xml:space="preserve"> </w:t>
      </w:r>
      <w:r>
        <w:rPr>
          <w:color w:val="333333"/>
        </w:rPr>
        <w:t>(грамотами,</w:t>
      </w:r>
      <w:r>
        <w:rPr>
          <w:color w:val="333333"/>
          <w:spacing w:val="-10"/>
        </w:rPr>
        <w:t xml:space="preserve"> </w:t>
      </w:r>
      <w:r>
        <w:rPr>
          <w:color w:val="333333"/>
        </w:rPr>
        <w:t>дипломами</w:t>
      </w:r>
      <w:r>
        <w:rPr>
          <w:color w:val="333333"/>
          <w:spacing w:val="-16"/>
        </w:rPr>
        <w:t xml:space="preserve"> </w:t>
      </w:r>
      <w:r>
        <w:rPr>
          <w:color w:val="333333"/>
        </w:rPr>
        <w:t>тощо)</w:t>
      </w:r>
      <w:r>
        <w:rPr>
          <w:color w:val="333333"/>
          <w:spacing w:val="-13"/>
        </w:rPr>
        <w:t xml:space="preserve"> </w:t>
      </w:r>
      <w:r>
        <w:rPr>
          <w:color w:val="333333"/>
        </w:rPr>
        <w:t>школи</w:t>
      </w:r>
      <w:r>
        <w:rPr>
          <w:color w:val="333333"/>
          <w:spacing w:val="-12"/>
        </w:rPr>
        <w:t xml:space="preserve"> </w:t>
      </w:r>
      <w:r>
        <w:rPr>
          <w:color w:val="333333"/>
        </w:rPr>
        <w:t>за</w:t>
      </w:r>
      <w:r>
        <w:rPr>
          <w:color w:val="333333"/>
          <w:spacing w:val="-11"/>
        </w:rPr>
        <w:t xml:space="preserve"> </w:t>
      </w:r>
      <w:r>
        <w:rPr>
          <w:color w:val="333333"/>
        </w:rPr>
        <w:t xml:space="preserve">індивідуальні </w:t>
      </w:r>
      <w:r>
        <w:rPr>
          <w:color w:val="333333"/>
          <w:spacing w:val="-2"/>
        </w:rPr>
        <w:t>досягнення.</w:t>
      </w:r>
    </w:p>
    <w:p w14:paraId="6FB8F09A">
      <w:pPr>
        <w:pStyle w:val="5"/>
        <w:spacing w:before="153"/>
        <w:ind w:right="29"/>
      </w:pPr>
      <w:r>
        <w:rPr>
          <w:color w:val="333333"/>
        </w:rPr>
        <w:t>Ці методичні рекомендації з питань оцінювання результатів навчання учнів 1-4 класів</w:t>
      </w:r>
      <w:r>
        <w:rPr>
          <w:color w:val="333333"/>
          <w:spacing w:val="-2"/>
        </w:rPr>
        <w:t xml:space="preserve"> </w:t>
      </w:r>
      <w:r>
        <w:rPr>
          <w:color w:val="333333"/>
        </w:rPr>
        <w:t>мають</w:t>
      </w:r>
      <w:r>
        <w:rPr>
          <w:color w:val="333333"/>
          <w:spacing w:val="-2"/>
        </w:rPr>
        <w:t xml:space="preserve"> </w:t>
      </w:r>
      <w:r>
        <w:rPr>
          <w:color w:val="333333"/>
        </w:rPr>
        <w:t xml:space="preserve">рекомендаційний характер. Відповідно до </w:t>
      </w:r>
      <w:r>
        <w:fldChar w:fldCharType="begin"/>
      </w:r>
      <w:r>
        <w:instrText xml:space="preserve"> HYPERLINK "https://zakon.rada.gov.ua/rada/show/2145-19#n766" \h </w:instrText>
      </w:r>
      <w:r>
        <w:fldChar w:fldCharType="separate"/>
      </w:r>
      <w:r>
        <w:t>статті</w:t>
      </w:r>
      <w:r>
        <w:rPr>
          <w:spacing w:val="-5"/>
        </w:rPr>
        <w:t xml:space="preserve"> </w:t>
      </w:r>
      <w:r>
        <w:t>54</w:t>
      </w:r>
      <w:r>
        <w:fldChar w:fldCharType="end"/>
      </w:r>
      <w:r>
        <w:rPr>
          <w:spacing w:val="-3"/>
        </w:rPr>
        <w:t xml:space="preserve"> </w:t>
      </w:r>
      <w:r>
        <w:t>З</w:t>
      </w:r>
      <w:r>
        <w:rPr>
          <w:color w:val="333333"/>
        </w:rPr>
        <w:t>акону</w:t>
      </w:r>
      <w:r>
        <w:rPr>
          <w:color w:val="333333"/>
          <w:spacing w:val="-5"/>
        </w:rPr>
        <w:t xml:space="preserve"> </w:t>
      </w:r>
      <w:r>
        <w:rPr>
          <w:color w:val="333333"/>
        </w:rPr>
        <w:t>України "Про освіту"</w:t>
      </w:r>
      <w:r>
        <w:rPr>
          <w:color w:val="333333"/>
          <w:spacing w:val="-10"/>
        </w:rPr>
        <w:t xml:space="preserve"> </w:t>
      </w:r>
      <w:r>
        <w:rPr>
          <w:color w:val="333333"/>
        </w:rPr>
        <w:t>щодо</w:t>
      </w:r>
      <w:r>
        <w:rPr>
          <w:color w:val="333333"/>
          <w:spacing w:val="-6"/>
        </w:rPr>
        <w:t xml:space="preserve"> </w:t>
      </w:r>
      <w:r>
        <w:rPr>
          <w:color w:val="333333"/>
        </w:rPr>
        <w:t>академічної</w:t>
      </w:r>
      <w:r>
        <w:rPr>
          <w:color w:val="333333"/>
          <w:spacing w:val="-12"/>
        </w:rPr>
        <w:t xml:space="preserve"> </w:t>
      </w:r>
      <w:r>
        <w:rPr>
          <w:color w:val="333333"/>
        </w:rPr>
        <w:t>свободи</w:t>
      </w:r>
      <w:r>
        <w:rPr>
          <w:color w:val="333333"/>
          <w:spacing w:val="-6"/>
        </w:rPr>
        <w:t xml:space="preserve"> </w:t>
      </w:r>
      <w:r>
        <w:rPr>
          <w:color w:val="333333"/>
        </w:rPr>
        <w:t>педагогічних</w:t>
      </w:r>
      <w:r>
        <w:rPr>
          <w:color w:val="333333"/>
          <w:spacing w:val="-11"/>
        </w:rPr>
        <w:t xml:space="preserve"> </w:t>
      </w:r>
      <w:r>
        <w:rPr>
          <w:color w:val="333333"/>
        </w:rPr>
        <w:t>працівників</w:t>
      </w:r>
      <w:r>
        <w:rPr>
          <w:color w:val="333333"/>
          <w:spacing w:val="-9"/>
        </w:rPr>
        <w:t xml:space="preserve"> </w:t>
      </w:r>
      <w:r>
        <w:rPr>
          <w:color w:val="333333"/>
        </w:rPr>
        <w:t>заклад</w:t>
      </w:r>
      <w:r>
        <w:rPr>
          <w:color w:val="333333"/>
          <w:spacing w:val="-4"/>
        </w:rPr>
        <w:t xml:space="preserve"> </w:t>
      </w:r>
      <w:r>
        <w:rPr>
          <w:color w:val="333333"/>
        </w:rPr>
        <w:t>загальної</w:t>
      </w:r>
      <w:r>
        <w:rPr>
          <w:color w:val="333333"/>
          <w:spacing w:val="-12"/>
        </w:rPr>
        <w:t xml:space="preserve"> </w:t>
      </w:r>
      <w:r>
        <w:rPr>
          <w:color w:val="333333"/>
        </w:rPr>
        <w:t>середньої освіти може розробити власну систему оцінювання результатів навчання учнів, дотримуючись таких її ключових показників:</w:t>
      </w:r>
    </w:p>
    <w:p w14:paraId="20D47758">
      <w:pPr>
        <w:pStyle w:val="5"/>
        <w:spacing w:before="147"/>
        <w:ind w:right="34"/>
      </w:pPr>
      <w:r>
        <w:rPr>
          <w:color w:val="333333"/>
        </w:rPr>
        <w:t>система оцінювання дозволяє реалізувати принцип дитиноцентризму в оцінювальній діяльності, що передбачає відкриття учню/учениці перспектив постійного</w:t>
      </w:r>
      <w:r>
        <w:rPr>
          <w:color w:val="333333"/>
          <w:spacing w:val="-15"/>
        </w:rPr>
        <w:t xml:space="preserve"> </w:t>
      </w:r>
      <w:r>
        <w:rPr>
          <w:color w:val="333333"/>
        </w:rPr>
        <w:t>розвитку</w:t>
      </w:r>
      <w:r>
        <w:rPr>
          <w:color w:val="333333"/>
          <w:spacing w:val="-14"/>
        </w:rPr>
        <w:t xml:space="preserve"> </w:t>
      </w:r>
      <w:r>
        <w:rPr>
          <w:color w:val="333333"/>
        </w:rPr>
        <w:t>відповідно</w:t>
      </w:r>
      <w:r>
        <w:rPr>
          <w:color w:val="333333"/>
          <w:spacing w:val="-14"/>
        </w:rPr>
        <w:t xml:space="preserve"> </w:t>
      </w:r>
      <w:r>
        <w:rPr>
          <w:color w:val="333333"/>
        </w:rPr>
        <w:t>до</w:t>
      </w:r>
      <w:r>
        <w:rPr>
          <w:color w:val="333333"/>
          <w:spacing w:val="-14"/>
        </w:rPr>
        <w:t xml:space="preserve"> </w:t>
      </w:r>
      <w:r>
        <w:rPr>
          <w:color w:val="333333"/>
        </w:rPr>
        <w:t>власних</w:t>
      </w:r>
      <w:r>
        <w:rPr>
          <w:color w:val="333333"/>
          <w:spacing w:val="-18"/>
        </w:rPr>
        <w:t xml:space="preserve"> </w:t>
      </w:r>
      <w:r>
        <w:rPr>
          <w:color w:val="333333"/>
        </w:rPr>
        <w:t>можливостей</w:t>
      </w:r>
      <w:r>
        <w:rPr>
          <w:color w:val="333333"/>
          <w:spacing w:val="-14"/>
        </w:rPr>
        <w:t xml:space="preserve"> </w:t>
      </w:r>
      <w:r>
        <w:rPr>
          <w:color w:val="333333"/>
        </w:rPr>
        <w:t>щодо</w:t>
      </w:r>
      <w:r>
        <w:rPr>
          <w:color w:val="333333"/>
          <w:spacing w:val="-14"/>
        </w:rPr>
        <w:t xml:space="preserve"> </w:t>
      </w:r>
      <w:r>
        <w:rPr>
          <w:color w:val="333333"/>
        </w:rPr>
        <w:t>опанування</w:t>
      </w:r>
      <w:r>
        <w:rPr>
          <w:color w:val="333333"/>
          <w:spacing w:val="-13"/>
        </w:rPr>
        <w:t xml:space="preserve"> </w:t>
      </w:r>
      <w:r>
        <w:rPr>
          <w:color w:val="333333"/>
        </w:rPr>
        <w:t xml:space="preserve">навчальним </w:t>
      </w:r>
      <w:r>
        <w:rPr>
          <w:color w:val="333333"/>
          <w:spacing w:val="-2"/>
        </w:rPr>
        <w:t>досвідом;</w:t>
      </w:r>
    </w:p>
    <w:p w14:paraId="2FD70D6D">
      <w:pPr>
        <w:pStyle w:val="5"/>
        <w:spacing w:before="153"/>
        <w:ind w:right="42"/>
      </w:pPr>
      <w:r>
        <w:rPr>
          <w:color w:val="333333"/>
        </w:rPr>
        <w:t>система оцінювання не повинна призводити до розподілу учнів на групи за індивідуальними навчальними можливостями;</w:t>
      </w:r>
    </w:p>
    <w:p w14:paraId="4C0F5887">
      <w:pPr>
        <w:pStyle w:val="5"/>
        <w:spacing w:before="149" w:line="242" w:lineRule="auto"/>
        <w:ind w:right="33"/>
      </w:pPr>
      <w:r>
        <w:rPr>
          <w:color w:val="333333"/>
        </w:rPr>
        <w:t>система оцінювання має відповідати концептуальним засадам Нової української школи</w:t>
      </w:r>
      <w:r>
        <w:rPr>
          <w:color w:val="333333"/>
          <w:spacing w:val="40"/>
        </w:rPr>
        <w:t xml:space="preserve"> </w:t>
      </w:r>
      <w:r>
        <w:rPr>
          <w:color w:val="333333"/>
        </w:rPr>
        <w:t>та</w:t>
      </w:r>
      <w:r>
        <w:rPr>
          <w:color w:val="333333"/>
          <w:spacing w:val="40"/>
        </w:rPr>
        <w:t xml:space="preserve"> </w:t>
      </w:r>
      <w:r>
        <w:rPr>
          <w:color w:val="333333"/>
        </w:rPr>
        <w:t>сприяти</w:t>
      </w:r>
      <w:r>
        <w:rPr>
          <w:color w:val="333333"/>
          <w:spacing w:val="40"/>
        </w:rPr>
        <w:t xml:space="preserve"> </w:t>
      </w:r>
      <w:r>
        <w:rPr>
          <w:color w:val="333333"/>
        </w:rPr>
        <w:t>досягненню</w:t>
      </w:r>
      <w:r>
        <w:rPr>
          <w:color w:val="333333"/>
          <w:spacing w:val="40"/>
        </w:rPr>
        <w:t xml:space="preserve"> </w:t>
      </w:r>
      <w:r>
        <w:rPr>
          <w:color w:val="333333"/>
        </w:rPr>
        <w:t>обов'язкових</w:t>
      </w:r>
      <w:r>
        <w:rPr>
          <w:color w:val="333333"/>
          <w:spacing w:val="40"/>
        </w:rPr>
        <w:t xml:space="preserve"> </w:t>
      </w:r>
      <w:r>
        <w:rPr>
          <w:color w:val="333333"/>
        </w:rPr>
        <w:t>результатів</w:t>
      </w:r>
      <w:r>
        <w:rPr>
          <w:color w:val="333333"/>
          <w:spacing w:val="40"/>
        </w:rPr>
        <w:t xml:space="preserve"> </w:t>
      </w:r>
      <w:r>
        <w:rPr>
          <w:color w:val="333333"/>
        </w:rPr>
        <w:t>навчання</w:t>
      </w:r>
      <w:r>
        <w:rPr>
          <w:color w:val="333333"/>
          <w:spacing w:val="40"/>
        </w:rPr>
        <w:t xml:space="preserve"> </w:t>
      </w:r>
      <w:r>
        <w:rPr>
          <w:color w:val="333333"/>
        </w:rPr>
        <w:t>учня,</w:t>
      </w:r>
      <w:r>
        <w:rPr>
          <w:color w:val="333333"/>
          <w:spacing w:val="40"/>
        </w:rPr>
        <w:t xml:space="preserve"> </w:t>
      </w:r>
      <w:r>
        <w:rPr>
          <w:color w:val="333333"/>
        </w:rPr>
        <w:t xml:space="preserve">визначених у </w:t>
      </w:r>
      <w:r>
        <w:fldChar w:fldCharType="begin"/>
      </w:r>
      <w:r>
        <w:instrText xml:space="preserve"> HYPERLINK "https://zakon.rada.gov.ua/rada/show/87-2018-%D0%BF#n12" \h </w:instrText>
      </w:r>
      <w:r>
        <w:fldChar w:fldCharType="separate"/>
      </w:r>
      <w:r>
        <w:t>Державному стандарті початкової освіти</w:t>
      </w:r>
      <w:r>
        <w:fldChar w:fldCharType="end"/>
      </w:r>
      <w:r>
        <w:t>.</w:t>
      </w:r>
    </w:p>
    <w:p w14:paraId="460155CA">
      <w:pPr>
        <w:pStyle w:val="5"/>
        <w:spacing w:after="0" w:line="242" w:lineRule="auto"/>
        <w:sectPr>
          <w:pgSz w:w="11910" w:h="16840"/>
          <w:pgMar w:top="700" w:right="708" w:bottom="280" w:left="708" w:header="720" w:footer="720" w:gutter="0"/>
          <w:cols w:space="720" w:num="1"/>
        </w:sectPr>
      </w:pPr>
    </w:p>
    <w:p w14:paraId="668009B7">
      <w:pPr>
        <w:spacing w:before="70"/>
        <w:ind w:left="0" w:right="26" w:firstLine="0"/>
        <w:jc w:val="right"/>
        <w:rPr>
          <w:i/>
          <w:sz w:val="28"/>
        </w:rPr>
      </w:pPr>
      <w:r>
        <w:rPr>
          <w:i/>
          <w:color w:val="212121"/>
          <w:sz w:val="28"/>
        </w:rPr>
        <w:t>ДОДАТОК</w:t>
      </w:r>
      <w:r>
        <w:rPr>
          <w:i/>
          <w:color w:val="212121"/>
          <w:spacing w:val="-10"/>
          <w:sz w:val="28"/>
        </w:rPr>
        <w:t xml:space="preserve"> 1</w:t>
      </w:r>
    </w:p>
    <w:p w14:paraId="0AE9A290">
      <w:pPr>
        <w:pStyle w:val="5"/>
        <w:spacing w:before="28"/>
        <w:ind w:left="0" w:firstLine="0"/>
        <w:jc w:val="left"/>
        <w:rPr>
          <w:i/>
        </w:rPr>
      </w:pPr>
    </w:p>
    <w:p w14:paraId="1F5CFCCC">
      <w:pPr>
        <w:spacing w:before="1" w:line="261" w:lineRule="auto"/>
        <w:ind w:left="631" w:right="633" w:firstLine="0"/>
        <w:jc w:val="center"/>
        <w:rPr>
          <w:b/>
          <w:sz w:val="28"/>
        </w:rPr>
      </w:pPr>
      <w:r>
        <w:rPr>
          <w:b/>
          <w:sz w:val="28"/>
        </w:rPr>
        <w:t>Критерії</w:t>
      </w:r>
      <w:r>
        <w:rPr>
          <w:b/>
          <w:spacing w:val="-7"/>
          <w:sz w:val="28"/>
        </w:rPr>
        <w:t xml:space="preserve"> </w:t>
      </w:r>
      <w:r>
        <w:rPr>
          <w:b/>
          <w:sz w:val="28"/>
        </w:rPr>
        <w:t>оцінювання</w:t>
      </w:r>
      <w:r>
        <w:rPr>
          <w:b/>
          <w:spacing w:val="-4"/>
          <w:sz w:val="28"/>
        </w:rPr>
        <w:t xml:space="preserve"> </w:t>
      </w:r>
      <w:r>
        <w:rPr>
          <w:b/>
          <w:sz w:val="28"/>
        </w:rPr>
        <w:t>навчальних</w:t>
      </w:r>
      <w:r>
        <w:rPr>
          <w:b/>
          <w:spacing w:val="-9"/>
          <w:sz w:val="28"/>
        </w:rPr>
        <w:t xml:space="preserve"> </w:t>
      </w:r>
      <w:r>
        <w:rPr>
          <w:b/>
          <w:sz w:val="28"/>
        </w:rPr>
        <w:t>досягнень</w:t>
      </w:r>
      <w:r>
        <w:rPr>
          <w:b/>
          <w:spacing w:val="-4"/>
          <w:sz w:val="28"/>
        </w:rPr>
        <w:t xml:space="preserve"> </w:t>
      </w:r>
      <w:r>
        <w:rPr>
          <w:b/>
          <w:sz w:val="28"/>
        </w:rPr>
        <w:t>здобувачів</w:t>
      </w:r>
      <w:r>
        <w:rPr>
          <w:b/>
          <w:spacing w:val="-7"/>
          <w:sz w:val="28"/>
        </w:rPr>
        <w:t xml:space="preserve"> </w:t>
      </w:r>
      <w:r>
        <w:rPr>
          <w:b/>
          <w:sz w:val="28"/>
        </w:rPr>
        <w:t>освіти</w:t>
      </w:r>
      <w:r>
        <w:rPr>
          <w:b/>
          <w:spacing w:val="-8"/>
          <w:sz w:val="28"/>
        </w:rPr>
        <w:t xml:space="preserve"> </w:t>
      </w:r>
      <w:r>
        <w:rPr>
          <w:b/>
          <w:sz w:val="28"/>
        </w:rPr>
        <w:t>1-4</w:t>
      </w:r>
      <w:r>
        <w:rPr>
          <w:b/>
          <w:spacing w:val="-6"/>
          <w:sz w:val="28"/>
        </w:rPr>
        <w:t xml:space="preserve"> </w:t>
      </w:r>
      <w:r>
        <w:rPr>
          <w:b/>
          <w:sz w:val="28"/>
        </w:rPr>
        <w:t xml:space="preserve">класів </w:t>
      </w:r>
    </w:p>
    <w:p w14:paraId="69C7A702">
      <w:pPr>
        <w:spacing w:before="1" w:line="261" w:lineRule="auto"/>
        <w:ind w:left="631" w:right="633" w:firstLine="0"/>
        <w:jc w:val="center"/>
        <w:rPr>
          <w:rFonts w:hint="default"/>
          <w:b/>
          <w:sz w:val="28"/>
          <w:lang w:val="uk-UA"/>
        </w:rPr>
      </w:pPr>
      <w:r>
        <w:rPr>
          <w:b/>
          <w:sz w:val="28"/>
          <w:lang w:val="uk-UA"/>
        </w:rPr>
        <w:t>Велеснівської</w:t>
      </w:r>
      <w:r>
        <w:rPr>
          <w:rFonts w:hint="default"/>
          <w:b/>
          <w:sz w:val="28"/>
          <w:lang w:val="uk-UA"/>
        </w:rPr>
        <w:t xml:space="preserve"> гімназії з початковою школою ім. В.М.Гнатюка</w:t>
      </w:r>
    </w:p>
    <w:p w14:paraId="0320991B">
      <w:pPr>
        <w:spacing w:before="0" w:line="316" w:lineRule="exact"/>
        <w:ind w:left="2205" w:right="2206" w:firstLine="0"/>
        <w:jc w:val="center"/>
        <w:rPr>
          <w:b/>
          <w:sz w:val="28"/>
        </w:rPr>
      </w:pPr>
      <w:r>
        <w:rPr>
          <w:b/>
          <w:sz w:val="28"/>
        </w:rPr>
        <w:t>2024-2025</w:t>
      </w:r>
      <w:r>
        <w:rPr>
          <w:b/>
          <w:spacing w:val="-10"/>
          <w:sz w:val="28"/>
        </w:rPr>
        <w:t xml:space="preserve"> </w:t>
      </w:r>
      <w:r>
        <w:rPr>
          <w:b/>
          <w:spacing w:val="-4"/>
          <w:sz w:val="28"/>
        </w:rPr>
        <w:t>н.р.</w:t>
      </w:r>
    </w:p>
    <w:p w14:paraId="39ED9F1E">
      <w:pPr>
        <w:spacing w:before="28"/>
        <w:ind w:left="31" w:right="32" w:firstLine="283"/>
        <w:jc w:val="both"/>
        <w:rPr>
          <w:b/>
          <w:sz w:val="28"/>
        </w:rPr>
      </w:pPr>
      <w:r>
        <w:rPr>
          <w:b/>
          <w:sz w:val="28"/>
        </w:rPr>
        <w:t>Оцінювання здобувачів освіти 1-4 класів здійснюється відповідно до нормативно-правових документів:</w:t>
      </w:r>
    </w:p>
    <w:p w14:paraId="670C0A04">
      <w:pPr>
        <w:pStyle w:val="7"/>
        <w:numPr>
          <w:ilvl w:val="0"/>
          <w:numId w:val="3"/>
        </w:numPr>
        <w:tabs>
          <w:tab w:val="left" w:pos="1033"/>
        </w:tabs>
        <w:spacing w:before="0" w:after="0" w:line="317" w:lineRule="exact"/>
        <w:ind w:left="1033" w:right="0" w:hanging="359"/>
        <w:jc w:val="both"/>
        <w:rPr>
          <w:sz w:val="28"/>
        </w:rPr>
      </w:pPr>
      <w:r>
        <w:rPr>
          <w:color w:val="212121"/>
          <w:sz w:val="28"/>
        </w:rPr>
        <w:t>Закон</w:t>
      </w:r>
      <w:r>
        <w:rPr>
          <w:color w:val="212121"/>
          <w:spacing w:val="-7"/>
          <w:sz w:val="28"/>
        </w:rPr>
        <w:t xml:space="preserve"> </w:t>
      </w:r>
      <w:r>
        <w:rPr>
          <w:color w:val="212121"/>
          <w:sz w:val="28"/>
        </w:rPr>
        <w:t>України</w:t>
      </w:r>
      <w:r>
        <w:rPr>
          <w:color w:val="212121"/>
          <w:spacing w:val="-7"/>
          <w:sz w:val="28"/>
        </w:rPr>
        <w:t xml:space="preserve"> </w:t>
      </w:r>
      <w:r>
        <w:rPr>
          <w:color w:val="212121"/>
          <w:sz w:val="28"/>
        </w:rPr>
        <w:t>«Про</w:t>
      </w:r>
      <w:r>
        <w:rPr>
          <w:color w:val="212121"/>
          <w:spacing w:val="-6"/>
          <w:sz w:val="28"/>
        </w:rPr>
        <w:t xml:space="preserve"> </w:t>
      </w:r>
      <w:r>
        <w:rPr>
          <w:color w:val="212121"/>
          <w:sz w:val="28"/>
        </w:rPr>
        <w:t>повну</w:t>
      </w:r>
      <w:r>
        <w:rPr>
          <w:color w:val="212121"/>
          <w:spacing w:val="-11"/>
          <w:sz w:val="28"/>
        </w:rPr>
        <w:t xml:space="preserve"> </w:t>
      </w:r>
      <w:r>
        <w:rPr>
          <w:color w:val="212121"/>
          <w:sz w:val="28"/>
        </w:rPr>
        <w:t>загальну</w:t>
      </w:r>
      <w:r>
        <w:rPr>
          <w:color w:val="212121"/>
          <w:spacing w:val="-10"/>
          <w:sz w:val="28"/>
        </w:rPr>
        <w:t xml:space="preserve"> </w:t>
      </w:r>
      <w:r>
        <w:rPr>
          <w:color w:val="212121"/>
          <w:sz w:val="28"/>
        </w:rPr>
        <w:t>середню</w:t>
      </w:r>
      <w:r>
        <w:rPr>
          <w:color w:val="212121"/>
          <w:spacing w:val="-8"/>
          <w:sz w:val="28"/>
        </w:rPr>
        <w:t xml:space="preserve"> </w:t>
      </w:r>
      <w:r>
        <w:rPr>
          <w:color w:val="212121"/>
          <w:sz w:val="28"/>
        </w:rPr>
        <w:t>освіту»</w:t>
      </w:r>
      <w:r>
        <w:rPr>
          <w:color w:val="212121"/>
          <w:spacing w:val="-7"/>
          <w:sz w:val="28"/>
        </w:rPr>
        <w:t xml:space="preserve"> </w:t>
      </w:r>
      <w:r>
        <w:rPr>
          <w:color w:val="212121"/>
          <w:sz w:val="28"/>
        </w:rPr>
        <w:t>(стаття</w:t>
      </w:r>
      <w:r>
        <w:rPr>
          <w:color w:val="212121"/>
          <w:spacing w:val="-5"/>
          <w:sz w:val="28"/>
        </w:rPr>
        <w:t xml:space="preserve"> </w:t>
      </w:r>
      <w:r>
        <w:rPr>
          <w:color w:val="212121"/>
          <w:spacing w:val="-4"/>
          <w:sz w:val="28"/>
        </w:rPr>
        <w:t>17);</w:t>
      </w:r>
    </w:p>
    <w:p w14:paraId="4B5CBCBF">
      <w:pPr>
        <w:pStyle w:val="7"/>
        <w:numPr>
          <w:ilvl w:val="0"/>
          <w:numId w:val="3"/>
        </w:numPr>
        <w:tabs>
          <w:tab w:val="left" w:pos="1034"/>
        </w:tabs>
        <w:spacing w:before="0" w:after="0" w:line="240" w:lineRule="auto"/>
        <w:ind w:left="1034" w:right="30" w:hanging="360"/>
        <w:jc w:val="both"/>
        <w:rPr>
          <w:sz w:val="28"/>
        </w:rPr>
      </w:pPr>
      <w:r>
        <w:rPr>
          <w:color w:val="212121"/>
          <w:sz w:val="28"/>
        </w:rPr>
        <w:t>Порядок</w:t>
      </w:r>
      <w:r>
        <w:rPr>
          <w:color w:val="212121"/>
          <w:spacing w:val="-6"/>
          <w:sz w:val="28"/>
        </w:rPr>
        <w:t xml:space="preserve"> </w:t>
      </w:r>
      <w:r>
        <w:rPr>
          <w:color w:val="212121"/>
          <w:sz w:val="28"/>
        </w:rPr>
        <w:t>переведення</w:t>
      </w:r>
      <w:r>
        <w:rPr>
          <w:color w:val="212121"/>
          <w:spacing w:val="-5"/>
          <w:sz w:val="28"/>
        </w:rPr>
        <w:t xml:space="preserve"> </w:t>
      </w:r>
      <w:r>
        <w:rPr>
          <w:color w:val="212121"/>
          <w:sz w:val="28"/>
        </w:rPr>
        <w:t>учнів</w:t>
      </w:r>
      <w:r>
        <w:rPr>
          <w:color w:val="212121"/>
          <w:spacing w:val="-7"/>
          <w:sz w:val="28"/>
        </w:rPr>
        <w:t xml:space="preserve"> </w:t>
      </w:r>
      <w:r>
        <w:rPr>
          <w:color w:val="212121"/>
          <w:sz w:val="28"/>
        </w:rPr>
        <w:t>(вихованців)</w:t>
      </w:r>
      <w:r>
        <w:rPr>
          <w:color w:val="212121"/>
          <w:spacing w:val="-3"/>
          <w:sz w:val="28"/>
        </w:rPr>
        <w:t xml:space="preserve"> </w:t>
      </w:r>
      <w:r>
        <w:rPr>
          <w:color w:val="212121"/>
          <w:sz w:val="28"/>
        </w:rPr>
        <w:t>закладу</w:t>
      </w:r>
      <w:r>
        <w:rPr>
          <w:color w:val="212121"/>
          <w:spacing w:val="-9"/>
          <w:sz w:val="28"/>
        </w:rPr>
        <w:t xml:space="preserve"> </w:t>
      </w:r>
      <w:r>
        <w:rPr>
          <w:color w:val="212121"/>
          <w:sz w:val="28"/>
        </w:rPr>
        <w:t>загальної</w:t>
      </w:r>
      <w:r>
        <w:rPr>
          <w:color w:val="212121"/>
          <w:spacing w:val="-10"/>
          <w:sz w:val="28"/>
        </w:rPr>
        <w:t xml:space="preserve"> </w:t>
      </w:r>
      <w:r>
        <w:rPr>
          <w:color w:val="212121"/>
          <w:sz w:val="28"/>
        </w:rPr>
        <w:t>середньої</w:t>
      </w:r>
      <w:r>
        <w:rPr>
          <w:color w:val="212121"/>
          <w:spacing w:val="-10"/>
          <w:sz w:val="28"/>
        </w:rPr>
        <w:t xml:space="preserve"> </w:t>
      </w:r>
      <w:r>
        <w:rPr>
          <w:color w:val="212121"/>
          <w:sz w:val="28"/>
        </w:rPr>
        <w:t>освіти</w:t>
      </w:r>
      <w:r>
        <w:rPr>
          <w:color w:val="212121"/>
          <w:spacing w:val="-6"/>
          <w:sz w:val="28"/>
        </w:rPr>
        <w:t xml:space="preserve"> </w:t>
      </w:r>
      <w:r>
        <w:rPr>
          <w:color w:val="212121"/>
          <w:sz w:val="28"/>
        </w:rPr>
        <w:t>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14:paraId="22D2CDF4">
      <w:pPr>
        <w:pStyle w:val="7"/>
        <w:numPr>
          <w:ilvl w:val="0"/>
          <w:numId w:val="3"/>
        </w:numPr>
        <w:tabs>
          <w:tab w:val="left" w:pos="1034"/>
        </w:tabs>
        <w:spacing w:before="0" w:after="0" w:line="240" w:lineRule="auto"/>
        <w:ind w:left="1034" w:right="31" w:hanging="360"/>
        <w:jc w:val="both"/>
        <w:rPr>
          <w:sz w:val="28"/>
        </w:rPr>
      </w:pPr>
      <w:r>
        <w:rPr>
          <w:color w:val="212121"/>
          <w:sz w:val="28"/>
        </w:rPr>
        <w:t>Методичні</w:t>
      </w:r>
      <w:r>
        <w:rPr>
          <w:color w:val="212121"/>
          <w:spacing w:val="80"/>
          <w:sz w:val="28"/>
        </w:rPr>
        <w:t xml:space="preserve">  </w:t>
      </w:r>
      <w:r>
        <w:rPr>
          <w:color w:val="212121"/>
          <w:sz w:val="28"/>
        </w:rPr>
        <w:t>рекомендації</w:t>
      </w:r>
      <w:r>
        <w:rPr>
          <w:color w:val="212121"/>
          <w:spacing w:val="80"/>
          <w:sz w:val="28"/>
        </w:rPr>
        <w:t xml:space="preserve">  </w:t>
      </w:r>
      <w:r>
        <w:rPr>
          <w:color w:val="212121"/>
          <w:sz w:val="28"/>
        </w:rPr>
        <w:t>щодо</w:t>
      </w:r>
      <w:r>
        <w:rPr>
          <w:color w:val="212121"/>
          <w:spacing w:val="80"/>
          <w:sz w:val="28"/>
        </w:rPr>
        <w:t xml:space="preserve">  </w:t>
      </w:r>
      <w:r>
        <w:rPr>
          <w:color w:val="212121"/>
          <w:sz w:val="28"/>
        </w:rPr>
        <w:t>оцінювання</w:t>
      </w:r>
      <w:r>
        <w:rPr>
          <w:color w:val="212121"/>
          <w:spacing w:val="80"/>
          <w:sz w:val="28"/>
        </w:rPr>
        <w:t xml:space="preserve">  </w:t>
      </w:r>
      <w:r>
        <w:rPr>
          <w:color w:val="212121"/>
          <w:sz w:val="28"/>
        </w:rPr>
        <w:t>результатів</w:t>
      </w:r>
      <w:r>
        <w:rPr>
          <w:color w:val="212121"/>
          <w:spacing w:val="80"/>
          <w:sz w:val="28"/>
        </w:rPr>
        <w:t xml:space="preserve">  </w:t>
      </w:r>
      <w:r>
        <w:rPr>
          <w:color w:val="212121"/>
          <w:sz w:val="28"/>
        </w:rPr>
        <w:t>навчання учнів 1-4 класів закладів загальної середньої освіти, затверджені наказом Міністерства освіти і науки України від 13.07.2021 р. № 813.</w:t>
      </w:r>
    </w:p>
    <w:p w14:paraId="1D166750">
      <w:pPr>
        <w:pStyle w:val="5"/>
        <w:ind w:left="0" w:firstLine="0"/>
        <w:jc w:val="left"/>
        <w:rPr>
          <w:sz w:val="20"/>
        </w:rPr>
      </w:pPr>
    </w:p>
    <w:p w14:paraId="4AA7F1A0">
      <w:pPr>
        <w:pStyle w:val="5"/>
        <w:spacing w:before="53" w:after="1"/>
        <w:ind w:left="0" w:firstLine="0"/>
        <w:jc w:val="left"/>
        <w:rPr>
          <w:sz w:val="20"/>
        </w:rPr>
      </w:pPr>
    </w:p>
    <w:tbl>
      <w:tblPr>
        <w:tblStyle w:val="4"/>
        <w:tblW w:w="0" w:type="auto"/>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7650"/>
      </w:tblGrid>
      <w:tr w14:paraId="378BF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983" w:type="dxa"/>
          </w:tcPr>
          <w:p w14:paraId="395770E2">
            <w:pPr>
              <w:pStyle w:val="8"/>
              <w:spacing w:line="322" w:lineRule="exact"/>
              <w:ind w:left="249" w:right="243" w:firstLine="6"/>
              <w:jc w:val="center"/>
              <w:rPr>
                <w:b/>
                <w:sz w:val="28"/>
              </w:rPr>
            </w:pPr>
            <w:r>
              <w:rPr>
                <w:b/>
                <w:color w:val="212121"/>
                <w:spacing w:val="-2"/>
                <w:sz w:val="28"/>
              </w:rPr>
              <w:t>Рівень результатів навчання</w:t>
            </w:r>
          </w:p>
        </w:tc>
        <w:tc>
          <w:tcPr>
            <w:tcW w:w="7650" w:type="dxa"/>
          </w:tcPr>
          <w:p w14:paraId="11883568">
            <w:pPr>
              <w:pStyle w:val="8"/>
              <w:ind w:left="3332" w:hanging="2742"/>
              <w:rPr>
                <w:b/>
                <w:sz w:val="28"/>
              </w:rPr>
            </w:pPr>
            <w:r>
              <w:rPr>
                <w:b/>
                <w:color w:val="212121"/>
                <w:sz w:val="28"/>
              </w:rPr>
              <w:t>Характеристика</w:t>
            </w:r>
            <w:r>
              <w:rPr>
                <w:b/>
                <w:color w:val="212121"/>
                <w:spacing w:val="-12"/>
                <w:sz w:val="28"/>
              </w:rPr>
              <w:t xml:space="preserve"> </w:t>
            </w:r>
            <w:r>
              <w:rPr>
                <w:b/>
                <w:color w:val="212121"/>
                <w:sz w:val="28"/>
              </w:rPr>
              <w:t>рівня</w:t>
            </w:r>
            <w:r>
              <w:rPr>
                <w:b/>
                <w:color w:val="212121"/>
                <w:spacing w:val="-14"/>
                <w:sz w:val="28"/>
              </w:rPr>
              <w:t xml:space="preserve"> </w:t>
            </w:r>
            <w:r>
              <w:rPr>
                <w:b/>
                <w:color w:val="212121"/>
                <w:sz w:val="28"/>
              </w:rPr>
              <w:t>результатів</w:t>
            </w:r>
            <w:r>
              <w:rPr>
                <w:b/>
                <w:color w:val="212121"/>
                <w:spacing w:val="-14"/>
                <w:sz w:val="28"/>
              </w:rPr>
              <w:t xml:space="preserve"> </w:t>
            </w:r>
            <w:r>
              <w:rPr>
                <w:b/>
                <w:color w:val="212121"/>
                <w:sz w:val="28"/>
              </w:rPr>
              <w:t>навчання</w:t>
            </w:r>
            <w:r>
              <w:rPr>
                <w:b/>
                <w:color w:val="212121"/>
                <w:spacing w:val="-14"/>
                <w:sz w:val="28"/>
              </w:rPr>
              <w:t xml:space="preserve"> </w:t>
            </w:r>
            <w:r>
              <w:rPr>
                <w:b/>
                <w:color w:val="212121"/>
                <w:sz w:val="28"/>
              </w:rPr>
              <w:t xml:space="preserve">учня/ </w:t>
            </w:r>
            <w:r>
              <w:rPr>
                <w:b/>
                <w:color w:val="212121"/>
                <w:spacing w:val="-2"/>
                <w:sz w:val="28"/>
              </w:rPr>
              <w:t>учениці</w:t>
            </w:r>
          </w:p>
        </w:tc>
      </w:tr>
      <w:tr w14:paraId="29511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0" w:hRule="atLeast"/>
        </w:trPr>
        <w:tc>
          <w:tcPr>
            <w:tcW w:w="1983" w:type="dxa"/>
          </w:tcPr>
          <w:p w14:paraId="5CBD1AAC">
            <w:pPr>
              <w:pStyle w:val="8"/>
              <w:ind w:left="110"/>
              <w:rPr>
                <w:b/>
                <w:sz w:val="28"/>
              </w:rPr>
            </w:pPr>
            <w:r>
              <w:rPr>
                <w:b/>
                <w:color w:val="212121"/>
                <w:spacing w:val="-2"/>
                <w:sz w:val="28"/>
              </w:rPr>
              <w:t>Високий</w:t>
            </w:r>
          </w:p>
        </w:tc>
        <w:tc>
          <w:tcPr>
            <w:tcW w:w="7650" w:type="dxa"/>
          </w:tcPr>
          <w:p w14:paraId="40BB3175">
            <w:pPr>
              <w:pStyle w:val="8"/>
              <w:ind w:left="105" w:right="192"/>
              <w:jc w:val="both"/>
              <w:rPr>
                <w:sz w:val="28"/>
              </w:rPr>
            </w:pPr>
            <w:r>
              <w:rPr>
                <w:sz w:val="28"/>
              </w:rPr>
              <w:t>Учень/учениця виконує навчальні завдання на</w:t>
            </w:r>
            <w:r>
              <w:rPr>
                <w:spacing w:val="-2"/>
                <w:sz w:val="28"/>
              </w:rPr>
              <w:t xml:space="preserve"> </w:t>
            </w:r>
            <w:r>
              <w:rPr>
                <w:sz w:val="28"/>
              </w:rPr>
              <w:t>продуктивно- 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14:paraId="198A293E">
            <w:pPr>
              <w:pStyle w:val="8"/>
              <w:spacing w:before="311" w:line="249" w:lineRule="auto"/>
              <w:ind w:left="105" w:right="236"/>
              <w:jc w:val="both"/>
              <w:rPr>
                <w:sz w:val="28"/>
              </w:rPr>
            </w:pPr>
            <w:r>
              <w:rPr>
                <w:sz w:val="28"/>
              </w:rPr>
              <w:t>визначає самостійно об'екти, про які йдеться в завданнях, називає ïx та взаємопов’язані з ними об’єкти;</w:t>
            </w:r>
          </w:p>
          <w:p w14:paraId="3B28C3C7">
            <w:pPr>
              <w:pStyle w:val="8"/>
              <w:spacing w:before="311" w:line="242" w:lineRule="auto"/>
              <w:ind w:left="105" w:right="206"/>
              <w:jc w:val="both"/>
              <w:rPr>
                <w:sz w:val="28"/>
              </w:rPr>
            </w:pPr>
            <w:r>
              <w:rPr>
                <w:sz w:val="28"/>
              </w:rPr>
              <w:t>характеризує об'єкти, визначає ïx спільні й відмінні ознаки, властивості; установлює причиново-наслідкові зв'язки між об'єктами; класифікує об'єкти;</w:t>
            </w:r>
          </w:p>
          <w:p w14:paraId="0C995E7F">
            <w:pPr>
              <w:pStyle w:val="8"/>
              <w:spacing w:before="3"/>
              <w:rPr>
                <w:sz w:val="28"/>
              </w:rPr>
            </w:pPr>
          </w:p>
          <w:p w14:paraId="16E5198A">
            <w:pPr>
              <w:pStyle w:val="8"/>
              <w:spacing w:line="242" w:lineRule="auto"/>
              <w:ind w:left="105" w:right="227"/>
              <w:jc w:val="both"/>
              <w:rPr>
                <w:sz w:val="28"/>
              </w:rPr>
            </w:pPr>
            <w:r>
              <w:rPr>
                <w:sz w:val="28"/>
              </w:rPr>
              <w:t>застосовує й комбінує для досягнення результатів завдань набуті складники компетентностей;</w:t>
            </w:r>
          </w:p>
          <w:p w14:paraId="12AC14F2">
            <w:pPr>
              <w:pStyle w:val="8"/>
              <w:spacing w:before="2"/>
              <w:rPr>
                <w:sz w:val="28"/>
              </w:rPr>
            </w:pPr>
          </w:p>
          <w:p w14:paraId="2ED2D09D">
            <w:pPr>
              <w:pStyle w:val="8"/>
              <w:tabs>
                <w:tab w:val="left" w:pos="3284"/>
                <w:tab w:val="left" w:pos="6213"/>
              </w:tabs>
              <w:spacing w:line="244" w:lineRule="auto"/>
              <w:ind w:left="105" w:right="176"/>
              <w:jc w:val="both"/>
              <w:rPr>
                <w:sz w:val="28"/>
              </w:rPr>
            </w:pPr>
            <w:r>
              <w:rPr>
                <w:sz w:val="28"/>
              </w:rPr>
              <w:t xml:space="preserve">знаходить за власною ініціативою необхідну додаткову інформацію з доступних джерел, узагальнює її, оцінює </w:t>
            </w:r>
            <w:r>
              <w:rPr>
                <w:spacing w:val="-2"/>
                <w:sz w:val="28"/>
              </w:rPr>
              <w:t>достовірність</w:t>
            </w:r>
            <w:r>
              <w:rPr>
                <w:sz w:val="28"/>
              </w:rPr>
              <w:tab/>
            </w:r>
            <w:r>
              <w:rPr>
                <w:spacing w:val="-2"/>
                <w:sz w:val="28"/>
              </w:rPr>
              <w:t>інформації;</w:t>
            </w:r>
            <w:r>
              <w:rPr>
                <w:sz w:val="28"/>
              </w:rPr>
              <w:tab/>
            </w:r>
            <w:r>
              <w:rPr>
                <w:spacing w:val="-18"/>
                <w:sz w:val="28"/>
              </w:rPr>
              <w:t xml:space="preserve">перетворює </w:t>
            </w:r>
            <w:r>
              <w:rPr>
                <w:sz w:val="28"/>
              </w:rPr>
              <w:t>почуту/побачену/прочитану інформацію у графічну (малюнок, таблицю, схему, діаграму)/текстову;</w:t>
            </w:r>
          </w:p>
          <w:p w14:paraId="4B4D90EB">
            <w:pPr>
              <w:pStyle w:val="8"/>
              <w:rPr>
                <w:sz w:val="28"/>
              </w:rPr>
            </w:pPr>
          </w:p>
          <w:p w14:paraId="3FAE655F">
            <w:pPr>
              <w:pStyle w:val="8"/>
              <w:ind w:left="105"/>
              <w:jc w:val="both"/>
              <w:rPr>
                <w:sz w:val="28"/>
              </w:rPr>
            </w:pPr>
            <w:r>
              <w:rPr>
                <w:sz w:val="28"/>
              </w:rPr>
              <w:t>прогнозує</w:t>
            </w:r>
            <w:r>
              <w:rPr>
                <w:spacing w:val="69"/>
                <w:sz w:val="28"/>
              </w:rPr>
              <w:t xml:space="preserve"> </w:t>
            </w:r>
            <w:r>
              <w:rPr>
                <w:sz w:val="28"/>
              </w:rPr>
              <w:t>можливий</w:t>
            </w:r>
            <w:r>
              <w:rPr>
                <w:spacing w:val="46"/>
                <w:w w:val="150"/>
                <w:sz w:val="28"/>
              </w:rPr>
              <w:t xml:space="preserve"> </w:t>
            </w:r>
            <w:r>
              <w:rPr>
                <w:sz w:val="28"/>
              </w:rPr>
              <w:t>результат,</w:t>
            </w:r>
            <w:r>
              <w:rPr>
                <w:spacing w:val="75"/>
                <w:sz w:val="28"/>
              </w:rPr>
              <w:t xml:space="preserve"> </w:t>
            </w:r>
            <w:r>
              <w:rPr>
                <w:sz w:val="28"/>
              </w:rPr>
              <w:t>пропонує/випробовує</w:t>
            </w:r>
            <w:r>
              <w:rPr>
                <w:spacing w:val="69"/>
                <w:sz w:val="28"/>
              </w:rPr>
              <w:t xml:space="preserve"> </w:t>
            </w:r>
            <w:r>
              <w:rPr>
                <w:spacing w:val="-2"/>
                <w:sz w:val="28"/>
              </w:rPr>
              <w:t>різні</w:t>
            </w:r>
          </w:p>
          <w:p w14:paraId="46C1A353">
            <w:pPr>
              <w:pStyle w:val="8"/>
              <w:spacing w:line="322" w:lineRule="exact"/>
              <w:ind w:left="105" w:right="98"/>
              <w:jc w:val="both"/>
              <w:rPr>
                <w:sz w:val="28"/>
              </w:rPr>
            </w:pPr>
            <w:r>
              <w:rPr>
                <w:sz w:val="28"/>
              </w:rPr>
              <w:t>способи виконання завдання; за потреби ставить запитання, що</w:t>
            </w:r>
            <w:r>
              <w:rPr>
                <w:spacing w:val="16"/>
                <w:sz w:val="28"/>
              </w:rPr>
              <w:t xml:space="preserve"> </w:t>
            </w:r>
            <w:r>
              <w:rPr>
                <w:sz w:val="28"/>
              </w:rPr>
              <w:t>стосуються</w:t>
            </w:r>
            <w:r>
              <w:rPr>
                <w:spacing w:val="19"/>
                <w:sz w:val="28"/>
              </w:rPr>
              <w:t xml:space="preserve"> </w:t>
            </w:r>
            <w:r>
              <w:rPr>
                <w:sz w:val="28"/>
              </w:rPr>
              <w:t>об'єктів</w:t>
            </w:r>
            <w:r>
              <w:rPr>
                <w:spacing w:val="16"/>
                <w:sz w:val="28"/>
              </w:rPr>
              <w:t xml:space="preserve"> </w:t>
            </w:r>
            <w:r>
              <w:rPr>
                <w:sz w:val="28"/>
              </w:rPr>
              <w:t>завдань,</w:t>
            </w:r>
            <w:r>
              <w:rPr>
                <w:spacing w:val="20"/>
                <w:sz w:val="28"/>
              </w:rPr>
              <w:t xml:space="preserve"> </w:t>
            </w:r>
            <w:r>
              <w:rPr>
                <w:sz w:val="28"/>
              </w:rPr>
              <w:t>i</w:t>
            </w:r>
            <w:r>
              <w:rPr>
                <w:spacing w:val="15"/>
                <w:sz w:val="28"/>
              </w:rPr>
              <w:t xml:space="preserve"> </w:t>
            </w:r>
            <w:r>
              <w:rPr>
                <w:sz w:val="28"/>
              </w:rPr>
              <w:t>пропонує</w:t>
            </w:r>
            <w:r>
              <w:rPr>
                <w:spacing w:val="19"/>
                <w:sz w:val="28"/>
              </w:rPr>
              <w:t xml:space="preserve"> </w:t>
            </w:r>
            <w:r>
              <w:rPr>
                <w:sz w:val="28"/>
              </w:rPr>
              <w:t>відповіді</w:t>
            </w:r>
            <w:r>
              <w:rPr>
                <w:spacing w:val="13"/>
                <w:sz w:val="28"/>
              </w:rPr>
              <w:t xml:space="preserve"> </w:t>
            </w:r>
            <w:r>
              <w:rPr>
                <w:sz w:val="28"/>
              </w:rPr>
              <w:t>на</w:t>
            </w:r>
            <w:r>
              <w:rPr>
                <w:spacing w:val="18"/>
                <w:sz w:val="28"/>
              </w:rPr>
              <w:t xml:space="preserve"> </w:t>
            </w:r>
            <w:r>
              <w:rPr>
                <w:spacing w:val="-4"/>
                <w:sz w:val="28"/>
              </w:rPr>
              <w:t>них;</w:t>
            </w:r>
          </w:p>
        </w:tc>
      </w:tr>
    </w:tbl>
    <w:p w14:paraId="2C2F7384">
      <w:pPr>
        <w:pStyle w:val="8"/>
        <w:spacing w:after="0" w:line="322" w:lineRule="exact"/>
        <w:jc w:val="both"/>
        <w:rPr>
          <w:sz w:val="28"/>
        </w:rPr>
        <w:sectPr>
          <w:pgSz w:w="11910" w:h="16840"/>
          <w:pgMar w:top="1700" w:right="708" w:bottom="280" w:left="708" w:header="720" w:footer="720" w:gutter="0"/>
          <w:cols w:space="720" w:num="1"/>
        </w:sectPr>
      </w:pPr>
    </w:p>
    <w:tbl>
      <w:tblPr>
        <w:tblStyle w:val="4"/>
        <w:tblW w:w="0" w:type="auto"/>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7650"/>
      </w:tblGrid>
      <w:tr w14:paraId="68E3E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1" w:hRule="atLeast"/>
        </w:trPr>
        <w:tc>
          <w:tcPr>
            <w:tcW w:w="1983" w:type="dxa"/>
          </w:tcPr>
          <w:p w14:paraId="447D44D6">
            <w:pPr>
              <w:pStyle w:val="8"/>
              <w:rPr>
                <w:sz w:val="26"/>
              </w:rPr>
            </w:pPr>
          </w:p>
        </w:tc>
        <w:tc>
          <w:tcPr>
            <w:tcW w:w="7650" w:type="dxa"/>
          </w:tcPr>
          <w:p w14:paraId="3639C06C">
            <w:pPr>
              <w:pStyle w:val="8"/>
              <w:ind w:left="105" w:right="99"/>
              <w:jc w:val="both"/>
              <w:rPr>
                <w:sz w:val="28"/>
              </w:rPr>
            </w:pPr>
            <w:r>
              <w:rPr>
                <w:sz w:val="28"/>
              </w:rPr>
              <w:t>підтримує дискусію щодо способів та результатів виконання завдань; співвідносить результати виконання завдань з припущеннями, робить</w:t>
            </w:r>
            <w:r>
              <w:rPr>
                <w:spacing w:val="-2"/>
                <w:sz w:val="28"/>
              </w:rPr>
              <w:t xml:space="preserve"> </w:t>
            </w:r>
            <w:r>
              <w:rPr>
                <w:sz w:val="28"/>
              </w:rPr>
              <w:t>висновок</w:t>
            </w:r>
            <w:r>
              <w:rPr>
                <w:spacing w:val="-1"/>
                <w:sz w:val="28"/>
              </w:rPr>
              <w:t xml:space="preserve"> </w:t>
            </w:r>
            <w:r>
              <w:rPr>
                <w:sz w:val="28"/>
              </w:rPr>
              <w:t>про досягнення результатів; обгрунтовує способи виконання завдань та ïx результати; аналізує й оцінює ïx, самостійно вианачає раціональний спосіб/способи</w:t>
            </w:r>
            <w:r>
              <w:rPr>
                <w:spacing w:val="63"/>
                <w:w w:val="150"/>
                <w:sz w:val="28"/>
              </w:rPr>
              <w:t xml:space="preserve"> </w:t>
            </w:r>
            <w:r>
              <w:rPr>
                <w:sz w:val="28"/>
              </w:rPr>
              <w:t>подолання</w:t>
            </w:r>
            <w:r>
              <w:rPr>
                <w:spacing w:val="64"/>
                <w:w w:val="150"/>
                <w:sz w:val="28"/>
              </w:rPr>
              <w:t xml:space="preserve"> </w:t>
            </w:r>
            <w:r>
              <w:rPr>
                <w:sz w:val="28"/>
              </w:rPr>
              <w:t>виявленого</w:t>
            </w:r>
            <w:r>
              <w:rPr>
                <w:spacing w:val="68"/>
                <w:w w:val="150"/>
                <w:sz w:val="28"/>
              </w:rPr>
              <w:t xml:space="preserve"> </w:t>
            </w:r>
            <w:r>
              <w:rPr>
                <w:sz w:val="28"/>
              </w:rPr>
              <w:t>утруднення,</w:t>
            </w:r>
            <w:r>
              <w:rPr>
                <w:spacing w:val="66"/>
                <w:w w:val="150"/>
                <w:sz w:val="28"/>
              </w:rPr>
              <w:t xml:space="preserve"> </w:t>
            </w:r>
            <w:r>
              <w:rPr>
                <w:spacing w:val="-2"/>
                <w:sz w:val="28"/>
              </w:rPr>
              <w:t>планує</w:t>
            </w:r>
          </w:p>
          <w:p w14:paraId="55EE4113">
            <w:pPr>
              <w:pStyle w:val="8"/>
              <w:spacing w:line="307" w:lineRule="exact"/>
              <w:ind w:left="105"/>
              <w:jc w:val="both"/>
              <w:rPr>
                <w:sz w:val="28"/>
              </w:rPr>
            </w:pPr>
            <w:r>
              <w:rPr>
                <w:sz w:val="28"/>
              </w:rPr>
              <w:t>подальші</w:t>
            </w:r>
            <w:r>
              <w:rPr>
                <w:spacing w:val="-12"/>
                <w:sz w:val="28"/>
              </w:rPr>
              <w:t xml:space="preserve"> </w:t>
            </w:r>
            <w:r>
              <w:rPr>
                <w:sz w:val="28"/>
              </w:rPr>
              <w:t>навчальні</w:t>
            </w:r>
            <w:r>
              <w:rPr>
                <w:spacing w:val="-12"/>
                <w:sz w:val="28"/>
              </w:rPr>
              <w:t xml:space="preserve"> </w:t>
            </w:r>
            <w:r>
              <w:rPr>
                <w:spacing w:val="-4"/>
                <w:sz w:val="28"/>
              </w:rPr>
              <w:t>дії.</w:t>
            </w:r>
          </w:p>
        </w:tc>
      </w:tr>
      <w:tr w14:paraId="0F473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4" w:hRule="atLeast"/>
        </w:trPr>
        <w:tc>
          <w:tcPr>
            <w:tcW w:w="1983" w:type="dxa"/>
          </w:tcPr>
          <w:p w14:paraId="79C98156">
            <w:pPr>
              <w:pStyle w:val="8"/>
              <w:spacing w:line="320" w:lineRule="exact"/>
              <w:ind w:left="110"/>
              <w:rPr>
                <w:b/>
                <w:sz w:val="28"/>
              </w:rPr>
            </w:pPr>
            <w:r>
              <w:rPr>
                <w:b/>
                <w:color w:val="212121"/>
                <w:spacing w:val="-2"/>
                <w:sz w:val="28"/>
              </w:rPr>
              <w:t>Достатній</w:t>
            </w:r>
          </w:p>
        </w:tc>
        <w:tc>
          <w:tcPr>
            <w:tcW w:w="7650" w:type="dxa"/>
          </w:tcPr>
          <w:p w14:paraId="5B2DFA10">
            <w:pPr>
              <w:pStyle w:val="8"/>
              <w:ind w:left="105" w:right="99"/>
              <w:jc w:val="both"/>
              <w:rPr>
                <w:sz w:val="28"/>
              </w:rPr>
            </w:pPr>
            <w:r>
              <w:rPr>
                <w:color w:val="212121"/>
                <w:sz w:val="28"/>
              </w:rPr>
              <w:t>Учень/учениця</w:t>
            </w:r>
            <w:r>
              <w:rPr>
                <w:color w:val="212121"/>
                <w:spacing w:val="-18"/>
                <w:sz w:val="28"/>
              </w:rPr>
              <w:t xml:space="preserve"> </w:t>
            </w:r>
            <w:r>
              <w:rPr>
                <w:color w:val="212121"/>
                <w:sz w:val="28"/>
              </w:rPr>
              <w:t>виконує</w:t>
            </w:r>
            <w:r>
              <w:rPr>
                <w:color w:val="212121"/>
                <w:spacing w:val="-17"/>
                <w:sz w:val="28"/>
              </w:rPr>
              <w:t xml:space="preserve"> </w:t>
            </w:r>
            <w:r>
              <w:rPr>
                <w:color w:val="212121"/>
                <w:sz w:val="28"/>
              </w:rPr>
              <w:t>навчальні</w:t>
            </w:r>
            <w:r>
              <w:rPr>
                <w:color w:val="212121"/>
                <w:spacing w:val="-18"/>
                <w:sz w:val="28"/>
              </w:rPr>
              <w:t xml:space="preserve"> </w:t>
            </w:r>
            <w:r>
              <w:rPr>
                <w:color w:val="212121"/>
                <w:sz w:val="28"/>
              </w:rPr>
              <w:t>завдання</w:t>
            </w:r>
            <w:r>
              <w:rPr>
                <w:color w:val="212121"/>
                <w:spacing w:val="-17"/>
                <w:sz w:val="28"/>
              </w:rPr>
              <w:t xml:space="preserve"> </w:t>
            </w:r>
            <w:r>
              <w:rPr>
                <w:color w:val="212121"/>
                <w:sz w:val="28"/>
              </w:rPr>
              <w:t>на</w:t>
            </w:r>
            <w:r>
              <w:rPr>
                <w:color w:val="212121"/>
                <w:spacing w:val="-18"/>
                <w:sz w:val="28"/>
              </w:rPr>
              <w:t xml:space="preserve"> </w:t>
            </w:r>
            <w:r>
              <w:rPr>
                <w:color w:val="212121"/>
                <w:sz w:val="28"/>
              </w:rPr>
              <w:t>продуктивному рівні реалізації навчальної діяльності в аналогічних типовим навчальних ситуаціях за допомогою таких навчальних дій: визначає самостійно об'єкти, про які йдеться в завданнях, називає їх;</w:t>
            </w:r>
          </w:p>
          <w:p w14:paraId="31DAEFA9">
            <w:pPr>
              <w:pStyle w:val="8"/>
              <w:spacing w:before="317"/>
              <w:ind w:left="105" w:right="104"/>
              <w:jc w:val="both"/>
              <w:rPr>
                <w:sz w:val="28"/>
              </w:rPr>
            </w:pPr>
            <w:r>
              <w:rPr>
                <w:color w:val="212121"/>
                <w:sz w:val="28"/>
              </w:rPr>
              <w:t>називає</w:t>
            </w:r>
            <w:r>
              <w:rPr>
                <w:color w:val="212121"/>
                <w:spacing w:val="-1"/>
                <w:sz w:val="28"/>
              </w:rPr>
              <w:t xml:space="preserve"> </w:t>
            </w:r>
            <w:r>
              <w:rPr>
                <w:color w:val="212121"/>
                <w:sz w:val="28"/>
              </w:rPr>
              <w:t>самостійно істотні</w:t>
            </w:r>
            <w:r>
              <w:rPr>
                <w:color w:val="212121"/>
                <w:spacing w:val="-6"/>
                <w:sz w:val="28"/>
              </w:rPr>
              <w:t xml:space="preserve"> </w:t>
            </w:r>
            <w:r>
              <w:rPr>
                <w:color w:val="212121"/>
                <w:sz w:val="28"/>
              </w:rPr>
              <w:t>ознаки</w:t>
            </w:r>
            <w:r>
              <w:rPr>
                <w:color w:val="212121"/>
                <w:spacing w:val="-2"/>
                <w:sz w:val="28"/>
              </w:rPr>
              <w:t xml:space="preserve"> </w:t>
            </w:r>
            <w:r>
              <w:rPr>
                <w:color w:val="212121"/>
                <w:sz w:val="28"/>
              </w:rPr>
              <w:t>об'єктів, визначає</w:t>
            </w:r>
            <w:r>
              <w:rPr>
                <w:color w:val="212121"/>
                <w:spacing w:val="-1"/>
                <w:sz w:val="28"/>
              </w:rPr>
              <w:t xml:space="preserve"> </w:t>
            </w:r>
            <w:r>
              <w:rPr>
                <w:color w:val="212121"/>
                <w:sz w:val="28"/>
              </w:rPr>
              <w:t>спільні</w:t>
            </w:r>
            <w:r>
              <w:rPr>
                <w:color w:val="212121"/>
                <w:spacing w:val="-2"/>
                <w:sz w:val="28"/>
              </w:rPr>
              <w:t xml:space="preserve"> </w:t>
            </w:r>
            <w:r>
              <w:rPr>
                <w:color w:val="212121"/>
                <w:sz w:val="28"/>
              </w:rPr>
              <w:t>й відмінні ознаки, властивості об'єктів; угруповує об'єкти;</w:t>
            </w:r>
          </w:p>
          <w:p w14:paraId="014F1272">
            <w:pPr>
              <w:pStyle w:val="8"/>
              <w:rPr>
                <w:sz w:val="28"/>
              </w:rPr>
            </w:pPr>
          </w:p>
          <w:p w14:paraId="44ADB5D3">
            <w:pPr>
              <w:pStyle w:val="8"/>
              <w:ind w:left="105"/>
              <w:jc w:val="both"/>
              <w:rPr>
                <w:sz w:val="28"/>
              </w:rPr>
            </w:pPr>
            <w:r>
              <w:rPr>
                <w:color w:val="212121"/>
                <w:sz w:val="28"/>
              </w:rPr>
              <w:t>установлює</w:t>
            </w:r>
            <w:r>
              <w:rPr>
                <w:color w:val="212121"/>
                <w:spacing w:val="-11"/>
                <w:sz w:val="28"/>
              </w:rPr>
              <w:t xml:space="preserve"> </w:t>
            </w:r>
            <w:r>
              <w:rPr>
                <w:color w:val="212121"/>
                <w:sz w:val="28"/>
              </w:rPr>
              <w:t>причиново-наслідкові</w:t>
            </w:r>
            <w:r>
              <w:rPr>
                <w:color w:val="212121"/>
                <w:spacing w:val="-16"/>
                <w:sz w:val="28"/>
              </w:rPr>
              <w:t xml:space="preserve"> </w:t>
            </w:r>
            <w:r>
              <w:rPr>
                <w:color w:val="212121"/>
                <w:sz w:val="28"/>
              </w:rPr>
              <w:t>зв'язки</w:t>
            </w:r>
            <w:r>
              <w:rPr>
                <w:color w:val="212121"/>
                <w:spacing w:val="-11"/>
                <w:sz w:val="28"/>
              </w:rPr>
              <w:t xml:space="preserve"> </w:t>
            </w:r>
            <w:r>
              <w:rPr>
                <w:color w:val="212121"/>
                <w:sz w:val="28"/>
              </w:rPr>
              <w:t>між</w:t>
            </w:r>
            <w:r>
              <w:rPr>
                <w:color w:val="212121"/>
                <w:spacing w:val="-11"/>
                <w:sz w:val="28"/>
              </w:rPr>
              <w:t xml:space="preserve"> </w:t>
            </w:r>
            <w:r>
              <w:rPr>
                <w:color w:val="212121"/>
                <w:spacing w:val="-2"/>
                <w:sz w:val="28"/>
              </w:rPr>
              <w:t>об'єктами;</w:t>
            </w:r>
          </w:p>
          <w:p w14:paraId="1A6214E0">
            <w:pPr>
              <w:pStyle w:val="8"/>
              <w:spacing w:before="321"/>
              <w:ind w:left="105" w:right="103"/>
              <w:jc w:val="both"/>
              <w:rPr>
                <w:sz w:val="28"/>
              </w:rPr>
            </w:pPr>
            <w:r>
              <w:rPr>
                <w:color w:val="212121"/>
                <w:sz w:val="28"/>
              </w:rPr>
              <w:t>застосовує для досягнення результатів завдань набуті складники компетентностей;</w:t>
            </w:r>
          </w:p>
          <w:p w14:paraId="05EFE75B">
            <w:pPr>
              <w:pStyle w:val="8"/>
              <w:spacing w:before="321" w:line="322" w:lineRule="exact"/>
              <w:ind w:left="105"/>
              <w:jc w:val="both"/>
              <w:rPr>
                <w:sz w:val="28"/>
              </w:rPr>
            </w:pPr>
            <w:r>
              <w:rPr>
                <w:color w:val="212121"/>
                <w:sz w:val="28"/>
              </w:rPr>
              <w:t>знаходить</w:t>
            </w:r>
            <w:r>
              <w:rPr>
                <w:color w:val="212121"/>
                <w:spacing w:val="-11"/>
                <w:sz w:val="28"/>
              </w:rPr>
              <w:t xml:space="preserve"> </w:t>
            </w:r>
            <w:r>
              <w:rPr>
                <w:color w:val="212121"/>
                <w:sz w:val="28"/>
              </w:rPr>
              <w:t>за</w:t>
            </w:r>
            <w:r>
              <w:rPr>
                <w:color w:val="212121"/>
                <w:spacing w:val="-6"/>
                <w:sz w:val="28"/>
              </w:rPr>
              <w:t xml:space="preserve"> </w:t>
            </w:r>
            <w:r>
              <w:rPr>
                <w:color w:val="212121"/>
                <w:sz w:val="28"/>
              </w:rPr>
              <w:t>власною</w:t>
            </w:r>
            <w:r>
              <w:rPr>
                <w:color w:val="212121"/>
                <w:spacing w:val="-3"/>
                <w:sz w:val="28"/>
              </w:rPr>
              <w:t xml:space="preserve"> </w:t>
            </w:r>
            <w:r>
              <w:rPr>
                <w:color w:val="212121"/>
                <w:sz w:val="28"/>
              </w:rPr>
              <w:t>ініціативою</w:t>
            </w:r>
            <w:r>
              <w:rPr>
                <w:color w:val="212121"/>
                <w:spacing w:val="-9"/>
                <w:sz w:val="28"/>
              </w:rPr>
              <w:t xml:space="preserve"> </w:t>
            </w:r>
            <w:r>
              <w:rPr>
                <w:color w:val="212121"/>
                <w:sz w:val="28"/>
              </w:rPr>
              <w:t>необхідну</w:t>
            </w:r>
            <w:r>
              <w:rPr>
                <w:color w:val="212121"/>
                <w:spacing w:val="-8"/>
                <w:sz w:val="28"/>
              </w:rPr>
              <w:t xml:space="preserve"> </w:t>
            </w:r>
            <w:r>
              <w:rPr>
                <w:color w:val="212121"/>
                <w:spacing w:val="-2"/>
                <w:sz w:val="28"/>
              </w:rPr>
              <w:t>інформацію;</w:t>
            </w:r>
          </w:p>
          <w:p w14:paraId="4E54ADDB">
            <w:pPr>
              <w:pStyle w:val="8"/>
              <w:ind w:left="105" w:right="102"/>
              <w:jc w:val="both"/>
              <w:rPr>
                <w:sz w:val="28"/>
              </w:rPr>
            </w:pPr>
            <w:r>
              <w:rPr>
                <w:color w:val="212121"/>
                <w:sz w:val="28"/>
              </w:rPr>
              <w:t>перетворює почуту/побачену/прочитану інформацію у графічну (малюнок, таблицю, схему)/текстову;</w:t>
            </w:r>
          </w:p>
          <w:p w14:paraId="225AFB0C">
            <w:pPr>
              <w:pStyle w:val="8"/>
              <w:spacing w:before="4"/>
              <w:rPr>
                <w:sz w:val="28"/>
              </w:rPr>
            </w:pPr>
          </w:p>
          <w:p w14:paraId="106301FB">
            <w:pPr>
              <w:pStyle w:val="8"/>
              <w:ind w:left="105" w:right="105"/>
              <w:jc w:val="both"/>
              <w:rPr>
                <w:sz w:val="28"/>
              </w:rPr>
            </w:pPr>
            <w:r>
              <w:rPr>
                <w:color w:val="212121"/>
                <w:sz w:val="28"/>
              </w:rP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w:t>
            </w:r>
            <w:r>
              <w:rPr>
                <w:color w:val="212121"/>
                <w:spacing w:val="-18"/>
                <w:sz w:val="28"/>
              </w:rPr>
              <w:t xml:space="preserve"> </w:t>
            </w:r>
            <w:r>
              <w:rPr>
                <w:color w:val="212121"/>
                <w:sz w:val="28"/>
              </w:rPr>
              <w:t>прикладами;</w:t>
            </w:r>
            <w:r>
              <w:rPr>
                <w:color w:val="212121"/>
                <w:spacing w:val="-17"/>
                <w:sz w:val="28"/>
              </w:rPr>
              <w:t xml:space="preserve"> </w:t>
            </w:r>
            <w:r>
              <w:rPr>
                <w:color w:val="212121"/>
                <w:sz w:val="28"/>
              </w:rPr>
              <w:t>контролює</w:t>
            </w:r>
            <w:r>
              <w:rPr>
                <w:color w:val="212121"/>
                <w:spacing w:val="-18"/>
                <w:sz w:val="28"/>
              </w:rPr>
              <w:t xml:space="preserve"> </w:t>
            </w:r>
            <w:r>
              <w:rPr>
                <w:color w:val="212121"/>
                <w:sz w:val="28"/>
              </w:rPr>
              <w:t>дотримання</w:t>
            </w:r>
            <w:r>
              <w:rPr>
                <w:color w:val="212121"/>
                <w:spacing w:val="-17"/>
                <w:sz w:val="28"/>
              </w:rPr>
              <w:t xml:space="preserve"> </w:t>
            </w:r>
            <w:r>
              <w:rPr>
                <w:color w:val="212121"/>
                <w:sz w:val="28"/>
              </w:rPr>
              <w:t>алгоритму</w:t>
            </w:r>
            <w:r>
              <w:rPr>
                <w:color w:val="212121"/>
                <w:spacing w:val="-18"/>
                <w:sz w:val="28"/>
              </w:rPr>
              <w:t xml:space="preserve"> </w:t>
            </w:r>
            <w:r>
              <w:rPr>
                <w:color w:val="212121"/>
                <w:sz w:val="28"/>
              </w:rPr>
              <w:t>дій, перевіряє результати виконання завдань можливими способами, робить висновок про досягнення результатів; визначає</w:t>
            </w:r>
            <w:r>
              <w:rPr>
                <w:color w:val="212121"/>
                <w:spacing w:val="64"/>
                <w:sz w:val="28"/>
              </w:rPr>
              <w:t xml:space="preserve"> </w:t>
            </w:r>
            <w:r>
              <w:rPr>
                <w:color w:val="212121"/>
                <w:sz w:val="28"/>
              </w:rPr>
              <w:t>утруднення/помилки,</w:t>
            </w:r>
            <w:r>
              <w:rPr>
                <w:color w:val="212121"/>
                <w:spacing w:val="61"/>
                <w:sz w:val="28"/>
              </w:rPr>
              <w:t xml:space="preserve"> </w:t>
            </w:r>
            <w:r>
              <w:rPr>
                <w:color w:val="212121"/>
                <w:sz w:val="28"/>
              </w:rPr>
              <w:t>знаходить</w:t>
            </w:r>
            <w:r>
              <w:rPr>
                <w:color w:val="212121"/>
                <w:spacing w:val="58"/>
                <w:sz w:val="28"/>
              </w:rPr>
              <w:t xml:space="preserve"> </w:t>
            </w:r>
            <w:r>
              <w:rPr>
                <w:color w:val="212121"/>
                <w:sz w:val="28"/>
              </w:rPr>
              <w:t>спосіб</w:t>
            </w:r>
            <w:r>
              <w:rPr>
                <w:color w:val="212121"/>
                <w:spacing w:val="61"/>
                <w:sz w:val="28"/>
              </w:rPr>
              <w:t xml:space="preserve"> </w:t>
            </w:r>
            <w:r>
              <w:rPr>
                <w:color w:val="212121"/>
                <w:spacing w:val="-2"/>
                <w:sz w:val="28"/>
              </w:rPr>
              <w:t>подолання</w:t>
            </w:r>
          </w:p>
          <w:p w14:paraId="7B9FF623">
            <w:pPr>
              <w:pStyle w:val="8"/>
              <w:spacing w:line="322" w:lineRule="exact"/>
              <w:ind w:left="105" w:right="108"/>
              <w:jc w:val="both"/>
              <w:rPr>
                <w:sz w:val="28"/>
              </w:rPr>
            </w:pPr>
            <w:r>
              <w:rPr>
                <w:color w:val="212121"/>
                <w:sz w:val="28"/>
              </w:rPr>
              <w:t>виявленого утруднення за наданими орієнтирами, самостійно виправляє помилки</w:t>
            </w:r>
          </w:p>
        </w:tc>
      </w:tr>
      <w:tr w14:paraId="18644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trPr>
        <w:tc>
          <w:tcPr>
            <w:tcW w:w="1983" w:type="dxa"/>
          </w:tcPr>
          <w:p w14:paraId="58D9DFED">
            <w:pPr>
              <w:pStyle w:val="8"/>
              <w:spacing w:line="320" w:lineRule="exact"/>
              <w:ind w:left="110"/>
              <w:rPr>
                <w:b/>
                <w:sz w:val="28"/>
              </w:rPr>
            </w:pPr>
            <w:r>
              <w:rPr>
                <w:b/>
                <w:color w:val="212121"/>
                <w:spacing w:val="-2"/>
                <w:sz w:val="28"/>
              </w:rPr>
              <w:t>Середній</w:t>
            </w:r>
          </w:p>
        </w:tc>
        <w:tc>
          <w:tcPr>
            <w:tcW w:w="7650" w:type="dxa"/>
          </w:tcPr>
          <w:p w14:paraId="07AE1DBF">
            <w:pPr>
              <w:pStyle w:val="8"/>
              <w:ind w:left="105" w:right="102"/>
              <w:jc w:val="both"/>
              <w:rPr>
                <w:sz w:val="28"/>
              </w:rPr>
            </w:pPr>
            <w:r>
              <w:rPr>
                <w:color w:val="212121"/>
                <w:sz w:val="28"/>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p>
          <w:p w14:paraId="633EB007">
            <w:pPr>
              <w:pStyle w:val="8"/>
              <w:spacing w:before="318"/>
              <w:ind w:left="105" w:right="110"/>
              <w:jc w:val="both"/>
              <w:rPr>
                <w:sz w:val="28"/>
              </w:rPr>
            </w:pPr>
            <w:r>
              <w:rPr>
                <w:color w:val="212121"/>
                <w:sz w:val="28"/>
              </w:rPr>
              <w:t>визначає об'єкти, про які йдеться в завданнях, називає їх; для досягнення результату потребує уточнень завдання;</w:t>
            </w:r>
          </w:p>
          <w:p w14:paraId="5B6DA358">
            <w:pPr>
              <w:pStyle w:val="8"/>
              <w:spacing w:before="321"/>
              <w:ind w:left="105" w:right="97"/>
              <w:jc w:val="both"/>
              <w:rPr>
                <w:sz w:val="28"/>
              </w:rPr>
            </w:pPr>
            <w:r>
              <w:rPr>
                <w:color w:val="212121"/>
                <w:sz w:val="28"/>
              </w:rPr>
              <w:t>називає істотні</w:t>
            </w:r>
            <w:r>
              <w:rPr>
                <w:color w:val="212121"/>
                <w:spacing w:val="-5"/>
                <w:sz w:val="28"/>
              </w:rPr>
              <w:t xml:space="preserve"> </w:t>
            </w:r>
            <w:r>
              <w:rPr>
                <w:color w:val="212121"/>
                <w:sz w:val="28"/>
              </w:rPr>
              <w:t>ознаки</w:t>
            </w:r>
            <w:r>
              <w:rPr>
                <w:color w:val="212121"/>
                <w:spacing w:val="-1"/>
                <w:sz w:val="28"/>
              </w:rPr>
              <w:t xml:space="preserve"> </w:t>
            </w:r>
            <w:r>
              <w:rPr>
                <w:color w:val="212121"/>
                <w:sz w:val="28"/>
              </w:rPr>
              <w:t>об'єктів, установлює спільні</w:t>
            </w:r>
            <w:r>
              <w:rPr>
                <w:color w:val="212121"/>
                <w:spacing w:val="-5"/>
                <w:sz w:val="28"/>
              </w:rPr>
              <w:t xml:space="preserve"> </w:t>
            </w:r>
            <w:r>
              <w:rPr>
                <w:color w:val="212121"/>
                <w:sz w:val="28"/>
              </w:rPr>
              <w:t>й</w:t>
            </w:r>
            <w:r>
              <w:rPr>
                <w:color w:val="212121"/>
                <w:spacing w:val="-1"/>
                <w:sz w:val="28"/>
              </w:rPr>
              <w:t xml:space="preserve"> </w:t>
            </w:r>
            <w:r>
              <w:rPr>
                <w:color w:val="212121"/>
                <w:sz w:val="28"/>
              </w:rPr>
              <w:t>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14:paraId="201104FC">
            <w:pPr>
              <w:pStyle w:val="8"/>
              <w:spacing w:before="321" w:line="313" w:lineRule="exact"/>
              <w:ind w:left="105"/>
              <w:jc w:val="both"/>
              <w:rPr>
                <w:sz w:val="28"/>
              </w:rPr>
            </w:pPr>
            <w:r>
              <w:rPr>
                <w:color w:val="212121"/>
                <w:sz w:val="28"/>
              </w:rPr>
              <w:t>відтворює</w:t>
            </w:r>
            <w:r>
              <w:rPr>
                <w:color w:val="212121"/>
                <w:spacing w:val="77"/>
                <w:w w:val="150"/>
                <w:sz w:val="28"/>
              </w:rPr>
              <w:t xml:space="preserve"> </w:t>
            </w:r>
            <w:r>
              <w:rPr>
                <w:color w:val="212121"/>
                <w:sz w:val="28"/>
              </w:rPr>
              <w:t>навчальні</w:t>
            </w:r>
            <w:r>
              <w:rPr>
                <w:color w:val="212121"/>
                <w:spacing w:val="67"/>
                <w:w w:val="150"/>
                <w:sz w:val="28"/>
              </w:rPr>
              <w:t xml:space="preserve"> </w:t>
            </w:r>
            <w:r>
              <w:rPr>
                <w:color w:val="212121"/>
                <w:sz w:val="28"/>
              </w:rPr>
              <w:t>дії</w:t>
            </w:r>
            <w:r>
              <w:rPr>
                <w:color w:val="212121"/>
                <w:spacing w:val="66"/>
                <w:w w:val="150"/>
                <w:sz w:val="28"/>
              </w:rPr>
              <w:t xml:space="preserve"> </w:t>
            </w:r>
            <w:r>
              <w:rPr>
                <w:color w:val="212121"/>
                <w:sz w:val="28"/>
              </w:rPr>
              <w:t>за</w:t>
            </w:r>
            <w:r>
              <w:rPr>
                <w:color w:val="212121"/>
                <w:spacing w:val="74"/>
                <w:w w:val="150"/>
                <w:sz w:val="28"/>
              </w:rPr>
              <w:t xml:space="preserve"> </w:t>
            </w:r>
            <w:r>
              <w:rPr>
                <w:color w:val="212121"/>
                <w:sz w:val="28"/>
              </w:rPr>
              <w:t>алгоритмом/схемою,</w:t>
            </w:r>
            <w:r>
              <w:rPr>
                <w:color w:val="212121"/>
                <w:spacing w:val="74"/>
                <w:w w:val="150"/>
                <w:sz w:val="28"/>
              </w:rPr>
              <w:t xml:space="preserve"> </w:t>
            </w:r>
            <w:r>
              <w:rPr>
                <w:color w:val="212121"/>
                <w:spacing w:val="-2"/>
                <w:sz w:val="28"/>
              </w:rPr>
              <w:t>водночас</w:t>
            </w:r>
          </w:p>
        </w:tc>
      </w:tr>
    </w:tbl>
    <w:p w14:paraId="0789BFB1">
      <w:pPr>
        <w:pStyle w:val="8"/>
        <w:spacing w:after="0" w:line="313" w:lineRule="exact"/>
        <w:jc w:val="both"/>
        <w:rPr>
          <w:sz w:val="28"/>
        </w:rPr>
        <w:sectPr>
          <w:type w:val="continuous"/>
          <w:pgSz w:w="11910" w:h="16840"/>
          <w:pgMar w:top="740" w:right="708" w:bottom="280" w:left="708" w:header="720" w:footer="720" w:gutter="0"/>
          <w:cols w:space="720" w:num="1"/>
        </w:sectPr>
      </w:pPr>
    </w:p>
    <w:tbl>
      <w:tblPr>
        <w:tblStyle w:val="4"/>
        <w:tblW w:w="0" w:type="auto"/>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3"/>
        <w:gridCol w:w="7650"/>
      </w:tblGrid>
      <w:tr w14:paraId="171D4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1983" w:type="dxa"/>
          </w:tcPr>
          <w:p w14:paraId="0C96F2C9">
            <w:pPr>
              <w:pStyle w:val="8"/>
              <w:rPr>
                <w:sz w:val="26"/>
              </w:rPr>
            </w:pPr>
          </w:p>
        </w:tc>
        <w:tc>
          <w:tcPr>
            <w:tcW w:w="7650" w:type="dxa"/>
          </w:tcPr>
          <w:p w14:paraId="635E992A">
            <w:pPr>
              <w:pStyle w:val="8"/>
              <w:ind w:left="105" w:right="95"/>
              <w:jc w:val="both"/>
              <w:rPr>
                <w:sz w:val="28"/>
              </w:rPr>
            </w:pPr>
            <w:r>
              <w:rPr>
                <w:color w:val="212121"/>
                <w:sz w:val="28"/>
              </w:rPr>
              <w:t>потребує</w:t>
            </w:r>
            <w:r>
              <w:rPr>
                <w:color w:val="212121"/>
                <w:spacing w:val="80"/>
                <w:w w:val="150"/>
                <w:sz w:val="28"/>
              </w:rPr>
              <w:t xml:space="preserve"> </w:t>
            </w:r>
            <w:r>
              <w:rPr>
                <w:color w:val="212121"/>
                <w:sz w:val="28"/>
              </w:rPr>
              <w:t>роз'яснень</w:t>
            </w:r>
            <w:r>
              <w:rPr>
                <w:color w:val="212121"/>
                <w:spacing w:val="80"/>
                <w:w w:val="150"/>
                <w:sz w:val="28"/>
              </w:rPr>
              <w:t xml:space="preserve"> </w:t>
            </w:r>
            <w:r>
              <w:rPr>
                <w:color w:val="212121"/>
                <w:sz w:val="28"/>
              </w:rPr>
              <w:t>для</w:t>
            </w:r>
            <w:r>
              <w:rPr>
                <w:color w:val="212121"/>
                <w:spacing w:val="80"/>
                <w:w w:val="150"/>
                <w:sz w:val="28"/>
              </w:rPr>
              <w:t xml:space="preserve"> </w:t>
            </w:r>
            <w:r>
              <w:rPr>
                <w:color w:val="212121"/>
                <w:sz w:val="28"/>
              </w:rPr>
              <w:t>досягнення</w:t>
            </w:r>
            <w:r>
              <w:rPr>
                <w:color w:val="212121"/>
                <w:spacing w:val="80"/>
                <w:w w:val="150"/>
                <w:sz w:val="28"/>
              </w:rPr>
              <w:t xml:space="preserve"> </w:t>
            </w:r>
            <w:r>
              <w:rPr>
                <w:color w:val="212121"/>
                <w:sz w:val="28"/>
              </w:rPr>
              <w:t>результату;</w:t>
            </w:r>
            <w:r>
              <w:rPr>
                <w:color w:val="212121"/>
                <w:spacing w:val="40"/>
                <w:sz w:val="28"/>
              </w:rPr>
              <w:t xml:space="preserve"> </w:t>
            </w:r>
            <w:r>
              <w:rPr>
                <w:color w:val="212121"/>
                <w:sz w:val="28"/>
              </w:rP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p>
          <w:p w14:paraId="2C704217">
            <w:pPr>
              <w:pStyle w:val="8"/>
              <w:spacing w:before="313"/>
              <w:ind w:left="105" w:right="103"/>
              <w:jc w:val="both"/>
              <w:rPr>
                <w:sz w:val="28"/>
              </w:rPr>
            </w:pPr>
            <w:r>
              <w:rPr>
                <w:color w:val="212121"/>
                <w:sz w:val="28"/>
              </w:rP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w:t>
            </w:r>
            <w:r>
              <w:rPr>
                <w:color w:val="212121"/>
                <w:spacing w:val="29"/>
                <w:sz w:val="28"/>
              </w:rPr>
              <w:t xml:space="preserve"> </w:t>
            </w:r>
            <w:r>
              <w:rPr>
                <w:color w:val="212121"/>
                <w:sz w:val="28"/>
              </w:rPr>
              <w:t>правильність/неправильність</w:t>
            </w:r>
            <w:r>
              <w:rPr>
                <w:color w:val="212121"/>
                <w:spacing w:val="30"/>
                <w:sz w:val="28"/>
              </w:rPr>
              <w:t xml:space="preserve"> </w:t>
            </w:r>
            <w:r>
              <w:rPr>
                <w:color w:val="212121"/>
                <w:sz w:val="28"/>
              </w:rPr>
              <w:t>результату;</w:t>
            </w:r>
            <w:r>
              <w:rPr>
                <w:color w:val="212121"/>
                <w:spacing w:val="27"/>
                <w:sz w:val="28"/>
              </w:rPr>
              <w:t xml:space="preserve"> </w:t>
            </w:r>
            <w:r>
              <w:rPr>
                <w:color w:val="212121"/>
                <w:spacing w:val="-2"/>
                <w:sz w:val="28"/>
              </w:rPr>
              <w:t>визначає</w:t>
            </w:r>
          </w:p>
          <w:p w14:paraId="7487646E">
            <w:pPr>
              <w:pStyle w:val="8"/>
              <w:spacing w:line="322" w:lineRule="exact"/>
              <w:ind w:left="105" w:right="108"/>
              <w:jc w:val="both"/>
              <w:rPr>
                <w:sz w:val="28"/>
              </w:rPr>
            </w:pPr>
            <w:r>
              <w:rPr>
                <w:color w:val="212121"/>
                <w:sz w:val="28"/>
              </w:rPr>
              <w:t>утруднення/помилки, долає виявлене утруднення / виправляє помилки з допомогою вчителя/однокласників.</w:t>
            </w:r>
          </w:p>
        </w:tc>
      </w:tr>
      <w:tr w14:paraId="7F2EB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1" w:hRule="atLeast"/>
        </w:trPr>
        <w:tc>
          <w:tcPr>
            <w:tcW w:w="1983" w:type="dxa"/>
          </w:tcPr>
          <w:p w14:paraId="0E6F4817">
            <w:pPr>
              <w:pStyle w:val="8"/>
              <w:spacing w:line="320" w:lineRule="exact"/>
              <w:ind w:left="110"/>
              <w:rPr>
                <w:b/>
                <w:sz w:val="28"/>
              </w:rPr>
            </w:pPr>
            <w:r>
              <w:rPr>
                <w:b/>
                <w:color w:val="212121"/>
                <w:spacing w:val="-2"/>
                <w:sz w:val="28"/>
              </w:rPr>
              <w:t>Початковий</w:t>
            </w:r>
          </w:p>
        </w:tc>
        <w:tc>
          <w:tcPr>
            <w:tcW w:w="7650" w:type="dxa"/>
          </w:tcPr>
          <w:p w14:paraId="2F0B8056">
            <w:pPr>
              <w:pStyle w:val="8"/>
              <w:ind w:left="105" w:right="94"/>
              <w:jc w:val="both"/>
              <w:rPr>
                <w:sz w:val="28"/>
              </w:rPr>
            </w:pPr>
            <w:r>
              <w:rPr>
                <w:color w:val="212121"/>
                <w:sz w:val="28"/>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p>
          <w:p w14:paraId="7EB8BB6A">
            <w:pPr>
              <w:pStyle w:val="8"/>
              <w:spacing w:before="314"/>
              <w:ind w:left="105" w:right="105"/>
              <w:jc w:val="both"/>
              <w:rPr>
                <w:sz w:val="28"/>
              </w:rPr>
            </w:pPr>
            <w:r>
              <w:rPr>
                <w:color w:val="212121"/>
                <w:sz w:val="28"/>
              </w:rPr>
              <w:t>розпізнає і називає об'єкти, про які йдеться в завданнях, за наданими орієнтирами;</w:t>
            </w:r>
          </w:p>
          <w:p w14:paraId="7690949B">
            <w:pPr>
              <w:pStyle w:val="8"/>
              <w:spacing w:before="320"/>
              <w:ind w:left="105"/>
              <w:jc w:val="both"/>
              <w:rPr>
                <w:sz w:val="28"/>
              </w:rPr>
            </w:pPr>
            <w:r>
              <w:rPr>
                <w:color w:val="212121"/>
                <w:sz w:val="28"/>
              </w:rPr>
              <w:t>називає</w:t>
            </w:r>
            <w:r>
              <w:rPr>
                <w:color w:val="212121"/>
                <w:spacing w:val="-7"/>
                <w:sz w:val="28"/>
              </w:rPr>
              <w:t xml:space="preserve"> </w:t>
            </w:r>
            <w:r>
              <w:rPr>
                <w:color w:val="212121"/>
                <w:sz w:val="28"/>
              </w:rPr>
              <w:t>окремі</w:t>
            </w:r>
            <w:r>
              <w:rPr>
                <w:color w:val="212121"/>
                <w:spacing w:val="-12"/>
                <w:sz w:val="28"/>
              </w:rPr>
              <w:t xml:space="preserve"> </w:t>
            </w:r>
            <w:r>
              <w:rPr>
                <w:color w:val="212121"/>
                <w:sz w:val="28"/>
              </w:rPr>
              <w:t>ознаки</w:t>
            </w:r>
            <w:r>
              <w:rPr>
                <w:color w:val="212121"/>
                <w:spacing w:val="-8"/>
                <w:sz w:val="28"/>
              </w:rPr>
              <w:t xml:space="preserve"> </w:t>
            </w:r>
            <w:r>
              <w:rPr>
                <w:color w:val="212121"/>
                <w:spacing w:val="-2"/>
                <w:sz w:val="28"/>
              </w:rPr>
              <w:t>об'єктів;</w:t>
            </w:r>
          </w:p>
          <w:p w14:paraId="0EA40C8F">
            <w:pPr>
              <w:pStyle w:val="8"/>
              <w:rPr>
                <w:sz w:val="28"/>
              </w:rPr>
            </w:pPr>
          </w:p>
          <w:p w14:paraId="54557DFF">
            <w:pPr>
              <w:pStyle w:val="8"/>
              <w:ind w:left="105" w:right="105"/>
              <w:jc w:val="both"/>
              <w:rPr>
                <w:sz w:val="28"/>
              </w:rPr>
            </w:pPr>
            <w:r>
              <w:rPr>
                <w:color w:val="212121"/>
                <w:sz w:val="28"/>
              </w:rPr>
              <w:t>відтворює окремі операції навчальних дій для досягнення результату, зокрема копіює зразок;</w:t>
            </w:r>
          </w:p>
          <w:p w14:paraId="7F3C1D3D">
            <w:pPr>
              <w:pStyle w:val="8"/>
              <w:spacing w:before="4"/>
              <w:rPr>
                <w:sz w:val="28"/>
              </w:rPr>
            </w:pPr>
          </w:p>
          <w:p w14:paraId="15FEBA7A">
            <w:pPr>
              <w:pStyle w:val="8"/>
              <w:ind w:left="105" w:right="102"/>
              <w:jc w:val="both"/>
              <w:rPr>
                <w:sz w:val="28"/>
              </w:rPr>
            </w:pPr>
            <w:r>
              <w:rPr>
                <w:color w:val="212121"/>
                <w:sz w:val="28"/>
              </w:rPr>
              <w:t>знаходить</w:t>
            </w:r>
            <w:r>
              <w:rPr>
                <w:color w:val="212121"/>
                <w:spacing w:val="-18"/>
                <w:sz w:val="28"/>
              </w:rPr>
              <w:t xml:space="preserve"> </w:t>
            </w:r>
            <w:r>
              <w:rPr>
                <w:color w:val="212121"/>
                <w:sz w:val="28"/>
              </w:rPr>
              <w:t>інформацію</w:t>
            </w:r>
            <w:r>
              <w:rPr>
                <w:color w:val="212121"/>
                <w:spacing w:val="-17"/>
                <w:sz w:val="28"/>
              </w:rPr>
              <w:t xml:space="preserve"> </w:t>
            </w:r>
            <w:r>
              <w:rPr>
                <w:color w:val="212121"/>
                <w:sz w:val="28"/>
              </w:rPr>
              <w:t>у</w:t>
            </w:r>
            <w:r>
              <w:rPr>
                <w:color w:val="212121"/>
                <w:spacing w:val="-18"/>
                <w:sz w:val="28"/>
              </w:rPr>
              <w:t xml:space="preserve"> </w:t>
            </w:r>
            <w:r>
              <w:rPr>
                <w:color w:val="212121"/>
                <w:sz w:val="28"/>
              </w:rPr>
              <w:t>запропонованому</w:t>
            </w:r>
            <w:r>
              <w:rPr>
                <w:color w:val="212121"/>
                <w:spacing w:val="-17"/>
                <w:sz w:val="28"/>
              </w:rPr>
              <w:t xml:space="preserve"> </w:t>
            </w:r>
            <w:r>
              <w:rPr>
                <w:color w:val="212121"/>
                <w:sz w:val="28"/>
              </w:rPr>
              <w:t>джерелі</w:t>
            </w:r>
            <w:r>
              <w:rPr>
                <w:color w:val="212121"/>
                <w:spacing w:val="-18"/>
                <w:sz w:val="28"/>
              </w:rPr>
              <w:t xml:space="preserve"> </w:t>
            </w:r>
            <w:r>
              <w:rPr>
                <w:color w:val="212121"/>
                <w:sz w:val="28"/>
              </w:rPr>
              <w:t>за</w:t>
            </w:r>
            <w:r>
              <w:rPr>
                <w:color w:val="212121"/>
                <w:spacing w:val="-17"/>
                <w:sz w:val="28"/>
              </w:rPr>
              <w:t xml:space="preserve"> </w:t>
            </w:r>
            <w:r>
              <w:rPr>
                <w:color w:val="212121"/>
                <w:sz w:val="28"/>
              </w:rPr>
              <w:t>наданим орієнтиром (малюнком, ключовим словом, порядковим номером речення тощо); відтворює частини почутої/побаченої/прочитаної</w:t>
            </w:r>
            <w:r>
              <w:rPr>
                <w:color w:val="212121"/>
                <w:spacing w:val="-14"/>
                <w:sz w:val="28"/>
              </w:rPr>
              <w:t xml:space="preserve"> </w:t>
            </w:r>
            <w:r>
              <w:rPr>
                <w:color w:val="212121"/>
                <w:sz w:val="28"/>
              </w:rPr>
              <w:t>інформації</w:t>
            </w:r>
            <w:r>
              <w:rPr>
                <w:color w:val="212121"/>
                <w:spacing w:val="-14"/>
                <w:sz w:val="28"/>
              </w:rPr>
              <w:t xml:space="preserve"> </w:t>
            </w:r>
            <w:r>
              <w:rPr>
                <w:color w:val="212121"/>
                <w:sz w:val="28"/>
              </w:rPr>
              <w:t>усно</w:t>
            </w:r>
            <w:r>
              <w:rPr>
                <w:color w:val="212121"/>
                <w:spacing w:val="-13"/>
                <w:sz w:val="28"/>
              </w:rPr>
              <w:t xml:space="preserve"> </w:t>
            </w:r>
            <w:r>
              <w:rPr>
                <w:color w:val="212121"/>
                <w:sz w:val="28"/>
              </w:rPr>
              <w:t>/</w:t>
            </w:r>
            <w:r>
              <w:rPr>
                <w:color w:val="212121"/>
                <w:spacing w:val="-14"/>
                <w:sz w:val="28"/>
              </w:rPr>
              <w:t xml:space="preserve"> </w:t>
            </w:r>
            <w:r>
              <w:rPr>
                <w:color w:val="212121"/>
                <w:sz w:val="28"/>
              </w:rPr>
              <w:t>за</w:t>
            </w:r>
            <w:r>
              <w:rPr>
                <w:color w:val="212121"/>
                <w:spacing w:val="-12"/>
                <w:sz w:val="28"/>
              </w:rPr>
              <w:t xml:space="preserve"> </w:t>
            </w:r>
            <w:r>
              <w:rPr>
                <w:color w:val="212121"/>
                <w:sz w:val="28"/>
              </w:rPr>
              <w:t xml:space="preserve">допомогою </w:t>
            </w:r>
            <w:r>
              <w:rPr>
                <w:color w:val="212121"/>
                <w:spacing w:val="-2"/>
                <w:sz w:val="28"/>
              </w:rPr>
              <w:t>малюнка;</w:t>
            </w:r>
          </w:p>
          <w:p w14:paraId="41ED54FE">
            <w:pPr>
              <w:pStyle w:val="8"/>
              <w:spacing w:before="320"/>
              <w:ind w:left="105" w:right="100"/>
              <w:jc w:val="both"/>
              <w:rPr>
                <w:sz w:val="28"/>
              </w:rPr>
            </w:pPr>
            <w:r>
              <w:rPr>
                <w:color w:val="212121"/>
                <w:sz w:val="28"/>
              </w:rPr>
              <w:t>коментує окремі операції короткими репліками на основі пропонованих</w:t>
            </w:r>
            <w:r>
              <w:rPr>
                <w:color w:val="212121"/>
                <w:spacing w:val="46"/>
                <w:sz w:val="28"/>
              </w:rPr>
              <w:t xml:space="preserve"> </w:t>
            </w:r>
            <w:r>
              <w:rPr>
                <w:color w:val="212121"/>
                <w:sz w:val="28"/>
              </w:rPr>
              <w:t>запитань;</w:t>
            </w:r>
            <w:r>
              <w:rPr>
                <w:color w:val="212121"/>
                <w:spacing w:val="50"/>
                <w:sz w:val="28"/>
              </w:rPr>
              <w:t xml:space="preserve"> </w:t>
            </w:r>
            <w:r>
              <w:rPr>
                <w:color w:val="212121"/>
                <w:sz w:val="28"/>
              </w:rPr>
              <w:t>співвідносить</w:t>
            </w:r>
            <w:r>
              <w:rPr>
                <w:color w:val="212121"/>
                <w:spacing w:val="49"/>
                <w:sz w:val="28"/>
              </w:rPr>
              <w:t xml:space="preserve"> </w:t>
            </w:r>
            <w:r>
              <w:rPr>
                <w:color w:val="212121"/>
                <w:sz w:val="28"/>
              </w:rPr>
              <w:t>результат</w:t>
            </w:r>
            <w:r>
              <w:rPr>
                <w:color w:val="212121"/>
                <w:spacing w:val="49"/>
                <w:sz w:val="28"/>
              </w:rPr>
              <w:t xml:space="preserve"> </w:t>
            </w:r>
            <w:r>
              <w:rPr>
                <w:color w:val="212121"/>
                <w:spacing w:val="-2"/>
                <w:sz w:val="28"/>
              </w:rPr>
              <w:t>виконання</w:t>
            </w:r>
          </w:p>
          <w:p w14:paraId="53938087">
            <w:pPr>
              <w:pStyle w:val="8"/>
              <w:spacing w:line="322" w:lineRule="exact"/>
              <w:ind w:left="105" w:right="104"/>
              <w:jc w:val="both"/>
              <w:rPr>
                <w:sz w:val="28"/>
              </w:rPr>
            </w:pPr>
            <w:r>
              <w:rPr>
                <w:color w:val="212121"/>
                <w:sz w:val="28"/>
              </w:rPr>
              <w:t>завдання із зразком; констатує за підказкою правильність/неправильність результату</w:t>
            </w:r>
          </w:p>
        </w:tc>
      </w:tr>
    </w:tbl>
    <w:p w14:paraId="4C57A525">
      <w:pPr>
        <w:pStyle w:val="8"/>
        <w:spacing w:after="0" w:line="322" w:lineRule="exact"/>
        <w:jc w:val="both"/>
        <w:rPr>
          <w:sz w:val="28"/>
        </w:rPr>
        <w:sectPr>
          <w:type w:val="continuous"/>
          <w:pgSz w:w="11910" w:h="16840"/>
          <w:pgMar w:top="740" w:right="708" w:bottom="280" w:left="708" w:header="720" w:footer="720" w:gutter="0"/>
          <w:cols w:space="720" w:num="1"/>
        </w:sectPr>
      </w:pPr>
    </w:p>
    <w:p w14:paraId="0C151124">
      <w:pPr>
        <w:spacing w:before="62"/>
        <w:ind w:left="0" w:right="24" w:firstLine="0"/>
        <w:jc w:val="right"/>
        <w:rPr>
          <w:i/>
          <w:color w:val="212121"/>
          <w:spacing w:val="-10"/>
          <w:sz w:val="28"/>
        </w:rPr>
      </w:pPr>
      <w:r>
        <w:rPr>
          <w:i/>
          <w:color w:val="212121"/>
          <w:sz w:val="28"/>
        </w:rPr>
        <w:t>ДОДАТОК</w:t>
      </w:r>
      <w:r>
        <w:rPr>
          <w:i/>
          <w:color w:val="212121"/>
          <w:spacing w:val="-8"/>
          <w:sz w:val="28"/>
        </w:rPr>
        <w:t xml:space="preserve"> </w:t>
      </w:r>
      <w:r>
        <w:rPr>
          <w:i/>
          <w:color w:val="212121"/>
          <w:spacing w:val="-10"/>
          <w:sz w:val="28"/>
        </w:rPr>
        <w:t>2</w:t>
      </w:r>
    </w:p>
    <w:p w14:paraId="6D8BF4F2">
      <w:pPr>
        <w:wordWrap w:val="0"/>
        <w:spacing w:before="62"/>
        <w:ind w:left="0" w:right="24" w:firstLine="0"/>
        <w:jc w:val="right"/>
        <w:rPr>
          <w:rFonts w:hint="default"/>
          <w:i/>
          <w:color w:val="212121"/>
          <w:spacing w:val="-10"/>
          <w:sz w:val="28"/>
          <w:lang w:val="uk-UA"/>
        </w:rPr>
      </w:pPr>
      <w:r>
        <w:rPr>
          <w:i/>
          <w:color w:val="212121"/>
          <w:spacing w:val="-10"/>
          <w:sz w:val="28"/>
          <w:lang w:val="uk-UA"/>
        </w:rPr>
        <w:t>Велеснівської</w:t>
      </w:r>
      <w:r>
        <w:rPr>
          <w:rFonts w:hint="default"/>
          <w:i/>
          <w:color w:val="212121"/>
          <w:spacing w:val="-10"/>
          <w:sz w:val="28"/>
          <w:lang w:val="uk-UA"/>
        </w:rPr>
        <w:t xml:space="preserve">  гімназії з початковою  школою ім. В.М.Гнатюка</w:t>
      </w:r>
    </w:p>
    <w:p w14:paraId="49B439BE">
      <w:pPr>
        <w:spacing w:before="1" w:line="283" w:lineRule="auto"/>
        <w:ind w:left="2205" w:right="2205" w:firstLine="0"/>
        <w:jc w:val="center"/>
        <w:rPr>
          <w:w w:val="105"/>
          <w:sz w:val="24"/>
        </w:rPr>
      </w:pPr>
    </w:p>
    <w:p w14:paraId="25EBBFCB">
      <w:pPr>
        <w:spacing w:before="1" w:line="283" w:lineRule="auto"/>
        <w:ind w:left="2205" w:right="2205" w:firstLine="0"/>
        <w:jc w:val="center"/>
        <w:rPr>
          <w:sz w:val="24"/>
        </w:rPr>
      </w:pPr>
      <w:r>
        <w:rPr>
          <w:w w:val="105"/>
          <w:sz w:val="24"/>
        </w:rPr>
        <w:t>(назва закладу загальної середньої освіти)</w:t>
      </w:r>
    </w:p>
    <w:p w14:paraId="1AFD49C5">
      <w:pPr>
        <w:pStyle w:val="5"/>
        <w:spacing w:before="138"/>
        <w:ind w:left="0" w:firstLine="0"/>
        <w:jc w:val="left"/>
        <w:rPr>
          <w:sz w:val="24"/>
        </w:rPr>
      </w:pPr>
    </w:p>
    <w:p w14:paraId="580039FD">
      <w:pPr>
        <w:spacing w:before="0"/>
        <w:ind w:left="2207" w:right="2205" w:firstLine="0"/>
        <w:jc w:val="center"/>
        <w:rPr>
          <w:b/>
          <w:sz w:val="24"/>
        </w:rPr>
      </w:pPr>
      <w:r>
        <w:rPr>
          <w:b/>
          <w:w w:val="115"/>
          <w:sz w:val="24"/>
        </w:rPr>
        <w:t>СВІДОЦТВО</w:t>
      </w:r>
      <w:r>
        <w:rPr>
          <w:b/>
          <w:spacing w:val="58"/>
          <w:w w:val="115"/>
          <w:sz w:val="24"/>
        </w:rPr>
        <w:t xml:space="preserve"> </w:t>
      </w:r>
      <w:r>
        <w:rPr>
          <w:b/>
          <w:spacing w:val="-2"/>
          <w:w w:val="115"/>
          <w:sz w:val="24"/>
        </w:rPr>
        <w:t>ДОСЯГНЕНЬ</w:t>
      </w:r>
    </w:p>
    <w:p w14:paraId="2C3EE1E8">
      <w:pPr>
        <w:tabs>
          <w:tab w:val="left" w:pos="6509"/>
        </w:tabs>
        <w:spacing w:before="272" w:line="288" w:lineRule="auto"/>
        <w:ind w:left="5433" w:right="3385" w:hanging="2085"/>
        <w:jc w:val="left"/>
        <w:rPr>
          <w:sz w:val="24"/>
        </w:rPr>
      </w:pPr>
      <w:r>
        <w:rPr>
          <w:sz w:val="24"/>
        </w:rPr>
        <mc:AlternateContent>
          <mc:Choice Requires="wps">
            <w:drawing>
              <wp:anchor distT="0" distB="0" distL="0" distR="0" simplePos="0" relativeHeight="251660288" behindDoc="1" locked="0" layoutInCell="1" allowOverlap="1">
                <wp:simplePos x="0" y="0"/>
                <wp:positionH relativeFrom="page">
                  <wp:posOffset>3668395</wp:posOffset>
                </wp:positionH>
                <wp:positionV relativeFrom="paragraph">
                  <wp:posOffset>373380</wp:posOffset>
                </wp:positionV>
                <wp:extent cx="777875" cy="1270"/>
                <wp:effectExtent l="0" t="0" r="0" b="0"/>
                <wp:wrapNone/>
                <wp:docPr id="3" name="Graphic 3"/>
                <wp:cNvGraphicFramePr/>
                <a:graphic xmlns:a="http://schemas.openxmlformats.org/drawingml/2006/main">
                  <a:graphicData uri="http://schemas.microsoft.com/office/word/2010/wordprocessingShape">
                    <wps:wsp>
                      <wps:cNvSpPr/>
                      <wps:spPr>
                        <a:xfrm>
                          <a:off x="0" y="0"/>
                          <a:ext cx="777875" cy="1270"/>
                        </a:xfrm>
                        <a:custGeom>
                          <a:avLst/>
                          <a:gdLst/>
                          <a:ahLst/>
                          <a:cxnLst/>
                          <a:rect l="l" t="t" r="r" b="b"/>
                          <a:pathLst>
                            <a:path w="777875" h="635">
                              <a:moveTo>
                                <a:pt x="0" y="0"/>
                              </a:moveTo>
                              <a:lnTo>
                                <a:pt x="777875" y="126"/>
                              </a:lnTo>
                            </a:path>
                          </a:pathLst>
                        </a:custGeom>
                        <a:ln w="9525">
                          <a:solidFill>
                            <a:srgbClr val="0E0E0E"/>
                          </a:solidFill>
                          <a:prstDash val="solid"/>
                        </a:ln>
                      </wps:spPr>
                      <wps:bodyPr wrap="square" lIns="0" tIns="0" rIns="0" bIns="0" rtlCol="0">
                        <a:noAutofit/>
                      </wps:bodyPr>
                    </wps:wsp>
                  </a:graphicData>
                </a:graphic>
              </wp:anchor>
            </w:drawing>
          </mc:Choice>
          <mc:Fallback>
            <w:pict>
              <v:shape id="Graphic 3" o:spid="_x0000_s1026" o:spt="100" style="position:absolute;left:0pt;margin-left:288.85pt;margin-top:29.4pt;height:0.1pt;width:61.25pt;mso-position-horizontal-relative:page;z-index:-251656192;mso-width-relative:page;mso-height-relative:page;" filled="f" stroked="t" coordsize="777875,635" o:gfxdata="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LSjdcAAAAJAQAADwAAAAAA&#10;AAABACAAAAAiAAAAZHJzL2Rvd25yZXYueG1sUEsBAhQAFAAAAAgAh07iQF7YDkAUAgAAgQQAAA4A&#10;AAAAAAAAAQAgAAAAJgEAAGRycy9lMm9Eb2MueG1sUEsFBgAAAAAGAAYAWQEAAKwFAAAAAA==&#10;" path="m0,0l777875,126e">
                <v:fill on="f" focussize="0,0"/>
                <v:stroke color="#0E0E0E" joinstyle="round"/>
                <v:imagedata o:title=""/>
                <o:lock v:ext="edit" aspectratio="f"/>
                <v:textbox inset="0mm,0mm,0mm,0mm"/>
              </v:shape>
            </w:pict>
          </mc:Fallback>
        </mc:AlternateContent>
      </w:r>
      <w:r>
        <w:rPr>
          <w:spacing w:val="-2"/>
          <w:w w:val="105"/>
          <w:sz w:val="24"/>
        </w:rPr>
        <w:t>учня/учениці</w:t>
      </w:r>
      <w:r>
        <w:rPr>
          <w:sz w:val="24"/>
        </w:rPr>
        <w:tab/>
      </w:r>
      <w:r>
        <w:rPr>
          <w:sz w:val="24"/>
        </w:rPr>
        <w:tab/>
      </w:r>
      <w:r>
        <w:rPr>
          <w:spacing w:val="-2"/>
          <w:w w:val="105"/>
          <w:sz w:val="24"/>
        </w:rPr>
        <w:t>класу (1-2)</w:t>
      </w:r>
    </w:p>
    <w:p w14:paraId="1DA13E35">
      <w:pPr>
        <w:pStyle w:val="5"/>
        <w:spacing w:before="4"/>
        <w:ind w:left="0" w:firstLine="0"/>
        <w:jc w:val="left"/>
        <w:rPr>
          <w:sz w:val="18"/>
        </w:rPr>
      </w:pPr>
      <w:r>
        <w:rPr>
          <w:sz w:val="18"/>
        </w:rPr>
        <mc:AlternateContent>
          <mc:Choice Requires="wps">
            <w:drawing>
              <wp:anchor distT="0" distB="0" distL="0" distR="0" simplePos="0" relativeHeight="251661312" behindDoc="1" locked="0" layoutInCell="1" allowOverlap="1">
                <wp:simplePos x="0" y="0"/>
                <wp:positionH relativeFrom="page">
                  <wp:posOffset>1936115</wp:posOffset>
                </wp:positionH>
                <wp:positionV relativeFrom="paragraph">
                  <wp:posOffset>149225</wp:posOffset>
                </wp:positionV>
                <wp:extent cx="4231005" cy="1270"/>
                <wp:effectExtent l="0" t="0" r="0" b="0"/>
                <wp:wrapTopAndBottom/>
                <wp:docPr id="4" name="Graphic 4"/>
                <wp:cNvGraphicFramePr/>
                <a:graphic xmlns:a="http://schemas.openxmlformats.org/drawingml/2006/main">
                  <a:graphicData uri="http://schemas.microsoft.com/office/word/2010/wordprocessingShape">
                    <wps:wsp>
                      <wps:cNvSpPr/>
                      <wps:spPr>
                        <a:xfrm>
                          <a:off x="0" y="0"/>
                          <a:ext cx="4231005" cy="1270"/>
                        </a:xfrm>
                        <a:custGeom>
                          <a:avLst/>
                          <a:gdLst/>
                          <a:ahLst/>
                          <a:cxnLst/>
                          <a:rect l="l" t="t" r="r" b="b"/>
                          <a:pathLst>
                            <a:path w="4231005">
                              <a:moveTo>
                                <a:pt x="0" y="0"/>
                              </a:moveTo>
                              <a:lnTo>
                                <a:pt x="4230609" y="0"/>
                              </a:lnTo>
                            </a:path>
                          </a:pathLst>
                        </a:custGeom>
                        <a:ln w="6495">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152.45pt;margin-top:11.75pt;height:0.1pt;width:333.15pt;mso-position-horizontal-relative:page;mso-wrap-distance-bottom:0pt;mso-wrap-distance-top:0pt;z-index:-251655168;mso-width-relative:page;mso-height-relative:page;" filled="f" stroked="t" coordsize="4231005,1" o:gfxdata="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NKu32AAAAAkBAAAPAAAA&#10;AAAAAAEAIAAAACIAAABkcnMvZG93bnJldi54bWxQSwECFAAUAAAACACHTuJAxifFVBUCAAB6BAAA&#10;DgAAAAAAAAABACAAAAAnAQAAZHJzL2Uyb0RvYy54bWxQSwUGAAAAAAYABgBZAQAArgUAAAAA&#10;" path="m0,0l4230609,0e">
                <v:fill on="f" focussize="0,0"/>
                <v:stroke weight="0.511417322834646pt" color="#000000" joinstyle="round"/>
                <v:imagedata o:title=""/>
                <o:lock v:ext="edit" aspectratio="f"/>
                <v:textbox inset="0mm,0mm,0mm,0mm"/>
                <w10:wrap type="topAndBottom"/>
              </v:shape>
            </w:pict>
          </mc:Fallback>
        </mc:AlternateContent>
      </w:r>
      <w:r>
        <w:rPr>
          <w:sz w:val="18"/>
        </w:rPr>
        <mc:AlternateContent>
          <mc:Choice Requires="wps">
            <w:drawing>
              <wp:anchor distT="0" distB="0" distL="0" distR="0" simplePos="0" relativeHeight="251661312" behindDoc="1" locked="0" layoutInCell="1" allowOverlap="1">
                <wp:simplePos x="0" y="0"/>
                <wp:positionH relativeFrom="page">
                  <wp:posOffset>5725160</wp:posOffset>
                </wp:positionH>
                <wp:positionV relativeFrom="paragraph">
                  <wp:posOffset>271780</wp:posOffset>
                </wp:positionV>
                <wp:extent cx="9525" cy="9525"/>
                <wp:effectExtent l="0" t="0" r="0" b="0"/>
                <wp:wrapTopAndBottom/>
                <wp:docPr id="5" name="Graphic 5"/>
                <wp:cNvGraphicFramePr/>
                <a:graphic xmlns:a="http://schemas.openxmlformats.org/drawingml/2006/main">
                  <a:graphicData uri="http://schemas.microsoft.com/office/word/2010/wordprocessingShape">
                    <wps:wsp>
                      <wps:cNvSpPr/>
                      <wps:spPr>
                        <a:xfrm>
                          <a:off x="0" y="0"/>
                          <a:ext cx="9525" cy="9525"/>
                        </a:xfrm>
                        <a:custGeom>
                          <a:avLst/>
                          <a:gdLst/>
                          <a:ahLst/>
                          <a:cxnLst/>
                          <a:rect l="l" t="t" r="r" b="b"/>
                          <a:pathLst>
                            <a:path w="9525" h="9525">
                              <a:moveTo>
                                <a:pt x="0" y="4762"/>
                              </a:moveTo>
                              <a:lnTo>
                                <a:pt x="1394" y="1394"/>
                              </a:lnTo>
                              <a:lnTo>
                                <a:pt x="4762" y="0"/>
                              </a:lnTo>
                              <a:lnTo>
                                <a:pt x="8130" y="1394"/>
                              </a:lnTo>
                              <a:lnTo>
                                <a:pt x="9525" y="4762"/>
                              </a:lnTo>
                              <a:lnTo>
                                <a:pt x="8130" y="8130"/>
                              </a:lnTo>
                              <a:lnTo>
                                <a:pt x="4762" y="9525"/>
                              </a:lnTo>
                              <a:lnTo>
                                <a:pt x="1394" y="8130"/>
                              </a:lnTo>
                              <a:lnTo>
                                <a:pt x="0" y="4762"/>
                              </a:lnTo>
                              <a:close/>
                            </a:path>
                          </a:pathLst>
                        </a:custGeom>
                        <a:solidFill>
                          <a:srgbClr val="0E0E0E"/>
                        </a:solidFill>
                      </wps:spPr>
                      <wps:bodyPr wrap="square" lIns="0" tIns="0" rIns="0" bIns="0" rtlCol="0">
                        <a:noAutofit/>
                      </wps:bodyPr>
                    </wps:wsp>
                  </a:graphicData>
                </a:graphic>
              </wp:anchor>
            </w:drawing>
          </mc:Choice>
          <mc:Fallback>
            <w:pict>
              <v:shape id="Graphic 5" o:spid="_x0000_s1026" o:spt="100" style="position:absolute;left:0pt;margin-left:450.8pt;margin-top:21.4pt;height:0.75pt;width:0.75pt;mso-position-horizontal-relative:page;mso-wrap-distance-bottom:0pt;mso-wrap-distance-top:0pt;z-index:-251655168;mso-width-relative:page;mso-height-relative:page;" fillcolor="#0E0E0E" filled="t" stroked="f" coordsize="9525,9525" o:gfxdata="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AlZa1gAAAAkBAAAPAAAAAAAAAAEAIAAAACIAAABkcnMv&#10;ZG93bnJldi54bWxQSwECFAAUAAAACACHTuJAv9DzcD4CAAB7BQAADgAAAAAAAAABACAAAAAlAQAA&#10;ZHJzL2Uyb0RvYy54bWxQSwUGAAAAAAYABgBZAQAA1QUAAAAA&#10;" path="m0,4762l1394,1394,4762,0,8130,1394,9525,4762,8130,8130,4762,9525,1394,8130,0,4762xe">
                <v:fill on="t" focussize="0,0"/>
                <v:stroke on="f"/>
                <v:imagedata o:title=""/>
                <o:lock v:ext="edit" aspectratio="f"/>
                <v:textbox inset="0mm,0mm,0mm,0mm"/>
                <w10:wrap type="topAndBottom"/>
              </v:shape>
            </w:pict>
          </mc:Fallback>
        </mc:AlternateContent>
      </w:r>
    </w:p>
    <w:p w14:paraId="6F140D72">
      <w:pPr>
        <w:pStyle w:val="5"/>
        <w:spacing w:before="2"/>
        <w:ind w:left="0" w:firstLine="0"/>
        <w:jc w:val="left"/>
        <w:rPr>
          <w:sz w:val="14"/>
        </w:rPr>
      </w:pPr>
    </w:p>
    <w:p w14:paraId="016CEF44">
      <w:pPr>
        <w:spacing w:before="8"/>
        <w:ind w:left="1" w:right="0" w:firstLine="0"/>
        <w:jc w:val="center"/>
        <w:rPr>
          <w:sz w:val="24"/>
        </w:rPr>
      </w:pPr>
      <w:r>
        <w:rPr>
          <w:w w:val="105"/>
          <w:sz w:val="24"/>
        </w:rPr>
        <w:t>(прізвище</w:t>
      </w:r>
      <w:r>
        <w:rPr>
          <w:spacing w:val="-17"/>
          <w:w w:val="105"/>
          <w:sz w:val="24"/>
        </w:rPr>
        <w:t xml:space="preserve"> </w:t>
      </w:r>
      <w:r>
        <w:rPr>
          <w:w w:val="105"/>
          <w:sz w:val="24"/>
        </w:rPr>
        <w:t>та</w:t>
      </w:r>
      <w:r>
        <w:rPr>
          <w:spacing w:val="-14"/>
          <w:w w:val="105"/>
          <w:sz w:val="24"/>
        </w:rPr>
        <w:t xml:space="preserve"> </w:t>
      </w:r>
      <w:r>
        <w:rPr>
          <w:w w:val="105"/>
          <w:sz w:val="24"/>
        </w:rPr>
        <w:t>ім'я</w:t>
      </w:r>
      <w:r>
        <w:rPr>
          <w:spacing w:val="-14"/>
          <w:w w:val="105"/>
          <w:sz w:val="24"/>
        </w:rPr>
        <w:t xml:space="preserve"> </w:t>
      </w:r>
      <w:r>
        <w:rPr>
          <w:spacing w:val="-2"/>
          <w:w w:val="105"/>
          <w:sz w:val="24"/>
        </w:rPr>
        <w:t>учня/учениці)</w:t>
      </w:r>
    </w:p>
    <w:p w14:paraId="52330B3E">
      <w:pPr>
        <w:pStyle w:val="5"/>
        <w:spacing w:before="274"/>
        <w:ind w:left="0" w:firstLine="0"/>
        <w:jc w:val="left"/>
        <w:rPr>
          <w:sz w:val="24"/>
        </w:rPr>
      </w:pPr>
    </w:p>
    <w:p w14:paraId="6B54D825">
      <w:pPr>
        <w:spacing w:before="1"/>
        <w:ind w:left="0" w:right="0" w:firstLine="0"/>
        <w:jc w:val="center"/>
        <w:rPr>
          <w:sz w:val="24"/>
        </w:rPr>
      </w:pPr>
      <w:r>
        <w:rPr>
          <w:spacing w:val="9"/>
          <w:w w:val="105"/>
          <w:sz w:val="24"/>
          <w:u w:val="single" w:color="0E0E0E"/>
        </w:rPr>
        <w:t xml:space="preserve"> </w:t>
      </w:r>
      <w:r>
        <w:rPr>
          <w:w w:val="105"/>
          <w:sz w:val="24"/>
          <w:u w:val="single" w:color="0E0E0E"/>
        </w:rPr>
        <w:t>2024-2025</w:t>
      </w:r>
      <w:r>
        <w:rPr>
          <w:spacing w:val="41"/>
          <w:w w:val="105"/>
          <w:sz w:val="24"/>
        </w:rPr>
        <w:t xml:space="preserve"> </w:t>
      </w:r>
      <w:r>
        <w:rPr>
          <w:w w:val="105"/>
          <w:sz w:val="24"/>
        </w:rPr>
        <w:t>навчальний</w:t>
      </w:r>
      <w:r>
        <w:rPr>
          <w:spacing w:val="-4"/>
          <w:w w:val="105"/>
          <w:sz w:val="24"/>
        </w:rPr>
        <w:t xml:space="preserve"> </w:t>
      </w:r>
      <w:r>
        <w:rPr>
          <w:spacing w:val="-5"/>
          <w:w w:val="105"/>
          <w:sz w:val="24"/>
        </w:rPr>
        <w:t>рік</w:t>
      </w:r>
    </w:p>
    <w:p w14:paraId="7DC0E3E5">
      <w:pPr>
        <w:pStyle w:val="5"/>
        <w:spacing w:before="2"/>
        <w:ind w:left="0" w:firstLine="0"/>
        <w:jc w:val="left"/>
        <w:rPr>
          <w:sz w:val="17"/>
        </w:rPr>
      </w:pPr>
    </w:p>
    <w:tbl>
      <w:tblPr>
        <w:tblStyle w:val="4"/>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7"/>
        <w:gridCol w:w="1527"/>
      </w:tblGrid>
      <w:tr w14:paraId="67227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8667" w:type="dxa"/>
          </w:tcPr>
          <w:p w14:paraId="2215B7D3">
            <w:pPr>
              <w:pStyle w:val="8"/>
              <w:spacing w:before="148"/>
              <w:ind w:left="27" w:right="10"/>
              <w:jc w:val="center"/>
              <w:rPr>
                <w:b/>
                <w:sz w:val="16"/>
              </w:rPr>
            </w:pPr>
            <w:r>
              <w:rPr>
                <w:b/>
                <w:w w:val="105"/>
                <w:sz w:val="16"/>
              </w:rPr>
              <w:t>Характеристика</w:t>
            </w:r>
            <w:r>
              <w:rPr>
                <w:b/>
                <w:spacing w:val="59"/>
                <w:w w:val="105"/>
                <w:sz w:val="16"/>
              </w:rPr>
              <w:t xml:space="preserve"> </w:t>
            </w:r>
            <w:r>
              <w:rPr>
                <w:b/>
                <w:w w:val="105"/>
                <w:sz w:val="16"/>
              </w:rPr>
              <w:t>навчальної</w:t>
            </w:r>
            <w:r>
              <w:rPr>
                <w:b/>
                <w:spacing w:val="57"/>
                <w:w w:val="105"/>
                <w:sz w:val="16"/>
              </w:rPr>
              <w:t xml:space="preserve"> </w:t>
            </w:r>
            <w:r>
              <w:rPr>
                <w:b/>
                <w:spacing w:val="-2"/>
                <w:w w:val="105"/>
                <w:sz w:val="16"/>
              </w:rPr>
              <w:t>діяльності</w:t>
            </w:r>
          </w:p>
        </w:tc>
        <w:tc>
          <w:tcPr>
            <w:tcW w:w="1527" w:type="dxa"/>
          </w:tcPr>
          <w:p w14:paraId="3BDA006D">
            <w:pPr>
              <w:pStyle w:val="8"/>
              <w:spacing w:before="52"/>
              <w:ind w:left="63" w:right="39"/>
              <w:jc w:val="center"/>
              <w:rPr>
                <w:b/>
                <w:sz w:val="16"/>
              </w:rPr>
            </w:pPr>
            <w:r>
              <w:rPr>
                <w:b/>
                <w:sz w:val="16"/>
              </w:rPr>
              <w:t>Сформовано</w:t>
            </w:r>
            <w:r>
              <w:rPr>
                <w:b/>
                <w:spacing w:val="63"/>
                <w:sz w:val="16"/>
              </w:rPr>
              <w:t xml:space="preserve"> </w:t>
            </w:r>
            <w:r>
              <w:rPr>
                <w:b/>
                <w:spacing w:val="-5"/>
                <w:sz w:val="16"/>
              </w:rPr>
              <w:t>(√)</w:t>
            </w:r>
          </w:p>
          <w:p w14:paraId="0091F736">
            <w:pPr>
              <w:pStyle w:val="8"/>
              <w:spacing w:before="8"/>
              <w:ind w:left="63" w:right="45"/>
              <w:jc w:val="center"/>
              <w:rPr>
                <w:b/>
                <w:sz w:val="16"/>
              </w:rPr>
            </w:pPr>
            <w:r>
              <w:rPr>
                <w:b/>
                <w:spacing w:val="-2"/>
                <w:w w:val="105"/>
                <w:sz w:val="16"/>
              </w:rPr>
              <w:t>/формується</w:t>
            </w:r>
          </w:p>
        </w:tc>
      </w:tr>
      <w:tr w14:paraId="0AC5C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152D9CB3">
            <w:pPr>
              <w:pStyle w:val="8"/>
              <w:spacing w:before="42"/>
              <w:ind w:left="59"/>
              <w:rPr>
                <w:sz w:val="16"/>
              </w:rPr>
            </w:pPr>
            <w:r>
              <w:rPr>
                <w:sz w:val="16"/>
              </w:rPr>
              <w:t>виявляє</w:t>
            </w:r>
            <w:r>
              <w:rPr>
                <w:spacing w:val="41"/>
                <w:sz w:val="16"/>
              </w:rPr>
              <w:t xml:space="preserve"> </w:t>
            </w:r>
            <w:r>
              <w:rPr>
                <w:sz w:val="16"/>
              </w:rPr>
              <w:t>інтерес</w:t>
            </w:r>
            <w:r>
              <w:rPr>
                <w:spacing w:val="38"/>
                <w:sz w:val="16"/>
              </w:rPr>
              <w:t xml:space="preserve"> </w:t>
            </w:r>
            <w:r>
              <w:rPr>
                <w:sz w:val="16"/>
              </w:rPr>
              <w:t>до</w:t>
            </w:r>
            <w:r>
              <w:rPr>
                <w:spacing w:val="38"/>
                <w:sz w:val="16"/>
              </w:rPr>
              <w:t xml:space="preserve"> </w:t>
            </w:r>
            <w:r>
              <w:rPr>
                <w:sz w:val="16"/>
              </w:rPr>
              <w:t>навчання,</w:t>
            </w:r>
            <w:r>
              <w:rPr>
                <w:spacing w:val="41"/>
                <w:sz w:val="16"/>
              </w:rPr>
              <w:t xml:space="preserve"> </w:t>
            </w:r>
            <w:r>
              <w:rPr>
                <w:sz w:val="16"/>
              </w:rPr>
              <w:t>старанно</w:t>
            </w:r>
            <w:r>
              <w:rPr>
                <w:spacing w:val="39"/>
                <w:sz w:val="16"/>
              </w:rPr>
              <w:t xml:space="preserve"> </w:t>
            </w:r>
            <w:r>
              <w:rPr>
                <w:sz w:val="16"/>
              </w:rPr>
              <w:t>і</w:t>
            </w:r>
            <w:r>
              <w:rPr>
                <w:spacing w:val="39"/>
                <w:sz w:val="16"/>
              </w:rPr>
              <w:t xml:space="preserve"> </w:t>
            </w:r>
            <w:r>
              <w:rPr>
                <w:sz w:val="16"/>
              </w:rPr>
              <w:t>зосереджено</w:t>
            </w:r>
            <w:r>
              <w:rPr>
                <w:spacing w:val="41"/>
                <w:sz w:val="16"/>
              </w:rPr>
              <w:t xml:space="preserve"> </w:t>
            </w:r>
            <w:r>
              <w:rPr>
                <w:sz w:val="16"/>
              </w:rPr>
              <w:t>виконує</w:t>
            </w:r>
            <w:r>
              <w:rPr>
                <w:spacing w:val="42"/>
                <w:sz w:val="16"/>
              </w:rPr>
              <w:t xml:space="preserve"> </w:t>
            </w:r>
            <w:r>
              <w:rPr>
                <w:sz w:val="16"/>
              </w:rPr>
              <w:t>навчальні</w:t>
            </w:r>
            <w:r>
              <w:rPr>
                <w:spacing w:val="41"/>
                <w:sz w:val="16"/>
              </w:rPr>
              <w:t xml:space="preserve"> </w:t>
            </w:r>
            <w:r>
              <w:rPr>
                <w:spacing w:val="-2"/>
                <w:sz w:val="16"/>
              </w:rPr>
              <w:t>завдання</w:t>
            </w:r>
          </w:p>
        </w:tc>
        <w:tc>
          <w:tcPr>
            <w:tcW w:w="1527" w:type="dxa"/>
          </w:tcPr>
          <w:p w14:paraId="50CEA26D">
            <w:pPr>
              <w:pStyle w:val="8"/>
              <w:rPr>
                <w:sz w:val="16"/>
              </w:rPr>
            </w:pPr>
          </w:p>
        </w:tc>
      </w:tr>
      <w:tr w14:paraId="53333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4D970B73">
            <w:pPr>
              <w:pStyle w:val="8"/>
              <w:spacing w:before="47"/>
              <w:ind w:left="59"/>
              <w:rPr>
                <w:sz w:val="16"/>
              </w:rPr>
            </w:pPr>
            <w:r>
              <w:rPr>
                <w:sz w:val="16"/>
              </w:rPr>
              <w:t>активно</w:t>
            </w:r>
            <w:r>
              <w:rPr>
                <w:spacing w:val="24"/>
                <w:sz w:val="16"/>
              </w:rPr>
              <w:t xml:space="preserve"> </w:t>
            </w:r>
            <w:r>
              <w:rPr>
                <w:sz w:val="16"/>
              </w:rPr>
              <w:t>працює</w:t>
            </w:r>
            <w:r>
              <w:rPr>
                <w:spacing w:val="33"/>
                <w:sz w:val="16"/>
              </w:rPr>
              <w:t xml:space="preserve"> </w:t>
            </w:r>
            <w:r>
              <w:rPr>
                <w:sz w:val="16"/>
              </w:rPr>
              <w:t>на</w:t>
            </w:r>
            <w:r>
              <w:rPr>
                <w:spacing w:val="34"/>
                <w:sz w:val="16"/>
              </w:rPr>
              <w:t xml:space="preserve"> </w:t>
            </w:r>
            <w:r>
              <w:rPr>
                <w:sz w:val="16"/>
              </w:rPr>
              <w:t>уроках,</w:t>
            </w:r>
            <w:r>
              <w:rPr>
                <w:spacing w:val="32"/>
                <w:sz w:val="16"/>
              </w:rPr>
              <w:t xml:space="preserve"> </w:t>
            </w:r>
            <w:r>
              <w:rPr>
                <w:sz w:val="16"/>
              </w:rPr>
              <w:t>виявляє</w:t>
            </w:r>
            <w:r>
              <w:rPr>
                <w:spacing w:val="33"/>
                <w:sz w:val="16"/>
              </w:rPr>
              <w:t xml:space="preserve"> </w:t>
            </w:r>
            <w:r>
              <w:rPr>
                <w:spacing w:val="-2"/>
                <w:sz w:val="16"/>
              </w:rPr>
              <w:t>ініціативу</w:t>
            </w:r>
          </w:p>
        </w:tc>
        <w:tc>
          <w:tcPr>
            <w:tcW w:w="1527" w:type="dxa"/>
          </w:tcPr>
          <w:p w14:paraId="2E69C5FA">
            <w:pPr>
              <w:pStyle w:val="8"/>
              <w:rPr>
                <w:sz w:val="16"/>
              </w:rPr>
            </w:pPr>
          </w:p>
        </w:tc>
      </w:tr>
      <w:tr w14:paraId="6718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1DC69763">
            <w:pPr>
              <w:pStyle w:val="8"/>
              <w:spacing w:before="42"/>
              <w:ind w:left="59"/>
              <w:rPr>
                <w:sz w:val="16"/>
              </w:rPr>
            </w:pPr>
            <w:r>
              <w:rPr>
                <w:sz w:val="16"/>
              </w:rPr>
              <w:t>співпрацює</w:t>
            </w:r>
            <w:r>
              <w:rPr>
                <w:spacing w:val="31"/>
                <w:sz w:val="16"/>
              </w:rPr>
              <w:t xml:space="preserve"> </w:t>
            </w:r>
            <w:r>
              <w:rPr>
                <w:sz w:val="16"/>
              </w:rPr>
              <w:t>з</w:t>
            </w:r>
            <w:r>
              <w:rPr>
                <w:spacing w:val="37"/>
                <w:sz w:val="16"/>
              </w:rPr>
              <w:t xml:space="preserve"> </w:t>
            </w:r>
            <w:r>
              <w:rPr>
                <w:sz w:val="16"/>
              </w:rPr>
              <w:t>іншими</w:t>
            </w:r>
            <w:r>
              <w:rPr>
                <w:spacing w:val="39"/>
                <w:sz w:val="16"/>
              </w:rPr>
              <w:t xml:space="preserve"> </w:t>
            </w:r>
            <w:r>
              <w:rPr>
                <w:sz w:val="16"/>
              </w:rPr>
              <w:t>дітьми,</w:t>
            </w:r>
            <w:r>
              <w:rPr>
                <w:spacing w:val="37"/>
                <w:sz w:val="16"/>
              </w:rPr>
              <w:t xml:space="preserve"> </w:t>
            </w:r>
            <w:r>
              <w:rPr>
                <w:sz w:val="16"/>
              </w:rPr>
              <w:t>керує</w:t>
            </w:r>
            <w:r>
              <w:rPr>
                <w:spacing w:val="36"/>
                <w:sz w:val="16"/>
              </w:rPr>
              <w:t xml:space="preserve"> </w:t>
            </w:r>
            <w:r>
              <w:rPr>
                <w:sz w:val="16"/>
              </w:rPr>
              <w:t>емоціями,</w:t>
            </w:r>
            <w:r>
              <w:rPr>
                <w:spacing w:val="37"/>
                <w:sz w:val="16"/>
              </w:rPr>
              <w:t xml:space="preserve"> </w:t>
            </w:r>
            <w:r>
              <w:rPr>
                <w:sz w:val="16"/>
              </w:rPr>
              <w:t>пояснює,</w:t>
            </w:r>
            <w:r>
              <w:rPr>
                <w:spacing w:val="37"/>
                <w:sz w:val="16"/>
              </w:rPr>
              <w:t xml:space="preserve"> </w:t>
            </w:r>
            <w:r>
              <w:rPr>
                <w:sz w:val="16"/>
              </w:rPr>
              <w:t>у</w:t>
            </w:r>
            <w:r>
              <w:rPr>
                <w:spacing w:val="34"/>
                <w:sz w:val="16"/>
              </w:rPr>
              <w:t xml:space="preserve"> </w:t>
            </w:r>
            <w:r>
              <w:rPr>
                <w:sz w:val="16"/>
              </w:rPr>
              <w:t>чому</w:t>
            </w:r>
            <w:r>
              <w:rPr>
                <w:spacing w:val="34"/>
                <w:sz w:val="16"/>
              </w:rPr>
              <w:t xml:space="preserve"> </w:t>
            </w:r>
            <w:r>
              <w:rPr>
                <w:sz w:val="16"/>
              </w:rPr>
              <w:t>цінність</w:t>
            </w:r>
            <w:r>
              <w:rPr>
                <w:spacing w:val="38"/>
                <w:sz w:val="16"/>
              </w:rPr>
              <w:t xml:space="preserve"> </w:t>
            </w:r>
            <w:r>
              <w:rPr>
                <w:sz w:val="16"/>
              </w:rPr>
              <w:t>спільної</w:t>
            </w:r>
            <w:r>
              <w:rPr>
                <w:spacing w:val="36"/>
                <w:sz w:val="16"/>
              </w:rPr>
              <w:t xml:space="preserve"> </w:t>
            </w:r>
            <w:r>
              <w:rPr>
                <w:spacing w:val="-2"/>
                <w:sz w:val="16"/>
              </w:rPr>
              <w:t>роботи</w:t>
            </w:r>
          </w:p>
        </w:tc>
        <w:tc>
          <w:tcPr>
            <w:tcW w:w="1527" w:type="dxa"/>
          </w:tcPr>
          <w:p w14:paraId="5C80B87B">
            <w:pPr>
              <w:pStyle w:val="8"/>
              <w:rPr>
                <w:sz w:val="16"/>
              </w:rPr>
            </w:pPr>
          </w:p>
        </w:tc>
      </w:tr>
      <w:tr w14:paraId="17F6F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371F0044">
            <w:pPr>
              <w:pStyle w:val="8"/>
              <w:spacing w:before="47"/>
              <w:ind w:left="59"/>
              <w:rPr>
                <w:sz w:val="16"/>
              </w:rPr>
            </w:pPr>
            <w:r>
              <w:rPr>
                <w:sz w:val="16"/>
              </w:rPr>
              <w:t>проявляє</w:t>
            </w:r>
            <w:r>
              <w:rPr>
                <w:spacing w:val="37"/>
                <w:sz w:val="16"/>
              </w:rPr>
              <w:t xml:space="preserve"> </w:t>
            </w:r>
            <w:r>
              <w:rPr>
                <w:sz w:val="16"/>
              </w:rPr>
              <w:t>самостійність</w:t>
            </w:r>
            <w:r>
              <w:rPr>
                <w:spacing w:val="39"/>
                <w:sz w:val="16"/>
              </w:rPr>
              <w:t xml:space="preserve"> </w:t>
            </w:r>
            <w:r>
              <w:rPr>
                <w:sz w:val="16"/>
              </w:rPr>
              <w:t>у</w:t>
            </w:r>
            <w:r>
              <w:rPr>
                <w:spacing w:val="35"/>
                <w:sz w:val="16"/>
              </w:rPr>
              <w:t xml:space="preserve"> </w:t>
            </w:r>
            <w:r>
              <w:rPr>
                <w:sz w:val="16"/>
              </w:rPr>
              <w:t>роботі,</w:t>
            </w:r>
            <w:r>
              <w:rPr>
                <w:spacing w:val="37"/>
                <w:sz w:val="16"/>
              </w:rPr>
              <w:t xml:space="preserve"> </w:t>
            </w:r>
            <w:r>
              <w:rPr>
                <w:sz w:val="16"/>
              </w:rPr>
              <w:t>пояснює</w:t>
            </w:r>
            <w:r>
              <w:rPr>
                <w:spacing w:val="37"/>
                <w:sz w:val="16"/>
              </w:rPr>
              <w:t xml:space="preserve"> </w:t>
            </w:r>
            <w:r>
              <w:rPr>
                <w:sz w:val="16"/>
              </w:rPr>
              <w:t>свої</w:t>
            </w:r>
            <w:r>
              <w:rPr>
                <w:spacing w:val="37"/>
                <w:sz w:val="16"/>
              </w:rPr>
              <w:t xml:space="preserve"> </w:t>
            </w:r>
            <w:r>
              <w:rPr>
                <w:spacing w:val="-5"/>
                <w:sz w:val="16"/>
              </w:rPr>
              <w:t>дії</w:t>
            </w:r>
          </w:p>
        </w:tc>
        <w:tc>
          <w:tcPr>
            <w:tcW w:w="1527" w:type="dxa"/>
          </w:tcPr>
          <w:p w14:paraId="4A9FF2F1">
            <w:pPr>
              <w:pStyle w:val="8"/>
              <w:rPr>
                <w:sz w:val="16"/>
              </w:rPr>
            </w:pPr>
          </w:p>
        </w:tc>
      </w:tr>
      <w:tr w14:paraId="28DA7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221EE8E3">
            <w:pPr>
              <w:pStyle w:val="8"/>
              <w:spacing w:before="42"/>
              <w:ind w:left="59"/>
              <w:rPr>
                <w:sz w:val="16"/>
              </w:rPr>
            </w:pPr>
            <w:r>
              <w:rPr>
                <w:sz w:val="16"/>
              </w:rPr>
              <w:t>контролює</w:t>
            </w:r>
            <w:r>
              <w:rPr>
                <w:spacing w:val="39"/>
                <w:sz w:val="16"/>
              </w:rPr>
              <w:t xml:space="preserve"> </w:t>
            </w:r>
            <w:r>
              <w:rPr>
                <w:sz w:val="16"/>
              </w:rPr>
              <w:t>хід</w:t>
            </w:r>
            <w:r>
              <w:rPr>
                <w:spacing w:val="34"/>
                <w:sz w:val="16"/>
              </w:rPr>
              <w:t xml:space="preserve"> </w:t>
            </w:r>
            <w:r>
              <w:rPr>
                <w:sz w:val="16"/>
              </w:rPr>
              <w:t>виконання</w:t>
            </w:r>
            <w:r>
              <w:rPr>
                <w:spacing w:val="32"/>
                <w:sz w:val="16"/>
              </w:rPr>
              <w:t xml:space="preserve"> </w:t>
            </w:r>
            <w:r>
              <w:rPr>
                <w:sz w:val="16"/>
              </w:rPr>
              <w:t>навчальних</w:t>
            </w:r>
            <w:r>
              <w:rPr>
                <w:spacing w:val="37"/>
                <w:sz w:val="16"/>
              </w:rPr>
              <w:t xml:space="preserve"> </w:t>
            </w:r>
            <w:r>
              <w:rPr>
                <w:sz w:val="16"/>
              </w:rPr>
              <w:t>завдань,</w:t>
            </w:r>
            <w:r>
              <w:rPr>
                <w:spacing w:val="32"/>
                <w:sz w:val="16"/>
              </w:rPr>
              <w:t xml:space="preserve"> </w:t>
            </w:r>
            <w:r>
              <w:rPr>
                <w:sz w:val="16"/>
              </w:rPr>
              <w:t>оцінює</w:t>
            </w:r>
            <w:r>
              <w:rPr>
                <w:spacing w:val="31"/>
                <w:sz w:val="16"/>
              </w:rPr>
              <w:t xml:space="preserve"> </w:t>
            </w:r>
            <w:r>
              <w:rPr>
                <w:sz w:val="16"/>
              </w:rPr>
              <w:t>результат</w:t>
            </w:r>
            <w:r>
              <w:rPr>
                <w:spacing w:val="38"/>
                <w:sz w:val="16"/>
              </w:rPr>
              <w:t xml:space="preserve"> </w:t>
            </w:r>
            <w:r>
              <w:rPr>
                <w:sz w:val="16"/>
              </w:rPr>
              <w:t>своєї</w:t>
            </w:r>
            <w:r>
              <w:rPr>
                <w:spacing w:val="32"/>
                <w:sz w:val="16"/>
              </w:rPr>
              <w:t xml:space="preserve"> </w:t>
            </w:r>
            <w:r>
              <w:rPr>
                <w:spacing w:val="-2"/>
                <w:sz w:val="16"/>
              </w:rPr>
              <w:t>роботи</w:t>
            </w:r>
          </w:p>
        </w:tc>
        <w:tc>
          <w:tcPr>
            <w:tcW w:w="1527" w:type="dxa"/>
          </w:tcPr>
          <w:p w14:paraId="6E430A3B">
            <w:pPr>
              <w:pStyle w:val="8"/>
              <w:rPr>
                <w:sz w:val="16"/>
              </w:rPr>
            </w:pPr>
          </w:p>
        </w:tc>
      </w:tr>
      <w:tr w14:paraId="43673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23057419">
            <w:pPr>
              <w:pStyle w:val="8"/>
              <w:spacing w:before="47"/>
              <w:ind w:left="59"/>
              <w:rPr>
                <w:sz w:val="16"/>
              </w:rPr>
            </w:pPr>
            <w:r>
              <w:rPr>
                <w:sz w:val="16"/>
              </w:rPr>
              <w:t>бере</w:t>
            </w:r>
            <w:r>
              <w:rPr>
                <w:spacing w:val="29"/>
                <w:sz w:val="16"/>
              </w:rPr>
              <w:t xml:space="preserve"> </w:t>
            </w:r>
            <w:r>
              <w:rPr>
                <w:sz w:val="16"/>
              </w:rPr>
              <w:t>відповідальність</w:t>
            </w:r>
            <w:r>
              <w:rPr>
                <w:spacing w:val="36"/>
                <w:sz w:val="16"/>
              </w:rPr>
              <w:t xml:space="preserve"> </w:t>
            </w:r>
            <w:r>
              <w:rPr>
                <w:sz w:val="16"/>
              </w:rPr>
              <w:t>за</w:t>
            </w:r>
            <w:r>
              <w:rPr>
                <w:spacing w:val="34"/>
                <w:sz w:val="16"/>
              </w:rPr>
              <w:t xml:space="preserve"> </w:t>
            </w:r>
            <w:r>
              <w:rPr>
                <w:sz w:val="16"/>
              </w:rPr>
              <w:t>свої</w:t>
            </w:r>
            <w:r>
              <w:rPr>
                <w:spacing w:val="32"/>
                <w:sz w:val="16"/>
              </w:rPr>
              <w:t xml:space="preserve"> </w:t>
            </w:r>
            <w:r>
              <w:rPr>
                <w:sz w:val="16"/>
              </w:rPr>
              <w:t>дії,</w:t>
            </w:r>
            <w:r>
              <w:rPr>
                <w:spacing w:val="31"/>
                <w:sz w:val="16"/>
              </w:rPr>
              <w:t xml:space="preserve"> </w:t>
            </w:r>
            <w:r>
              <w:rPr>
                <w:sz w:val="16"/>
              </w:rPr>
              <w:t>обирає</w:t>
            </w:r>
            <w:r>
              <w:rPr>
                <w:spacing w:val="32"/>
                <w:sz w:val="16"/>
              </w:rPr>
              <w:t xml:space="preserve"> </w:t>
            </w:r>
            <w:r>
              <w:rPr>
                <w:sz w:val="16"/>
              </w:rPr>
              <w:t>шляхи</w:t>
            </w:r>
            <w:r>
              <w:rPr>
                <w:spacing w:val="36"/>
                <w:sz w:val="16"/>
              </w:rPr>
              <w:t xml:space="preserve"> </w:t>
            </w:r>
            <w:r>
              <w:rPr>
                <w:sz w:val="16"/>
              </w:rPr>
              <w:t>розв'язання</w:t>
            </w:r>
            <w:r>
              <w:rPr>
                <w:spacing w:val="27"/>
                <w:sz w:val="16"/>
              </w:rPr>
              <w:t xml:space="preserve"> </w:t>
            </w:r>
            <w:r>
              <w:rPr>
                <w:spacing w:val="-2"/>
                <w:sz w:val="16"/>
              </w:rPr>
              <w:t>проблем</w:t>
            </w:r>
          </w:p>
        </w:tc>
        <w:tc>
          <w:tcPr>
            <w:tcW w:w="1527" w:type="dxa"/>
          </w:tcPr>
          <w:p w14:paraId="472240F8">
            <w:pPr>
              <w:pStyle w:val="8"/>
              <w:rPr>
                <w:sz w:val="16"/>
              </w:rPr>
            </w:pPr>
          </w:p>
        </w:tc>
      </w:tr>
      <w:tr w14:paraId="7557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1A54B23F">
            <w:pPr>
              <w:pStyle w:val="8"/>
              <w:spacing w:before="42"/>
              <w:ind w:left="59"/>
              <w:rPr>
                <w:sz w:val="16"/>
              </w:rPr>
            </w:pPr>
            <w:r>
              <w:rPr>
                <w:sz w:val="16"/>
              </w:rPr>
              <w:t>визначає</w:t>
            </w:r>
            <w:r>
              <w:rPr>
                <w:spacing w:val="38"/>
                <w:sz w:val="16"/>
              </w:rPr>
              <w:t xml:space="preserve"> </w:t>
            </w:r>
            <w:r>
              <w:rPr>
                <w:sz w:val="16"/>
              </w:rPr>
              <w:t>істотні</w:t>
            </w:r>
            <w:r>
              <w:rPr>
                <w:spacing w:val="38"/>
                <w:sz w:val="16"/>
              </w:rPr>
              <w:t xml:space="preserve"> </w:t>
            </w:r>
            <w:r>
              <w:rPr>
                <w:sz w:val="16"/>
              </w:rPr>
              <w:t>ознаки</w:t>
            </w:r>
            <w:r>
              <w:rPr>
                <w:spacing w:val="36"/>
                <w:sz w:val="16"/>
              </w:rPr>
              <w:t xml:space="preserve"> </w:t>
            </w:r>
            <w:r>
              <w:rPr>
                <w:sz w:val="16"/>
              </w:rPr>
              <w:t>об'єктів,</w:t>
            </w:r>
            <w:r>
              <w:rPr>
                <w:spacing w:val="39"/>
                <w:sz w:val="16"/>
              </w:rPr>
              <w:t xml:space="preserve"> </w:t>
            </w:r>
            <w:r>
              <w:rPr>
                <w:sz w:val="16"/>
              </w:rPr>
              <w:t>порівнює,</w:t>
            </w:r>
            <w:r>
              <w:rPr>
                <w:spacing w:val="32"/>
                <w:sz w:val="16"/>
              </w:rPr>
              <w:t xml:space="preserve"> </w:t>
            </w:r>
            <w:r>
              <w:rPr>
                <w:sz w:val="16"/>
              </w:rPr>
              <w:t>об'єднує,</w:t>
            </w:r>
            <w:r>
              <w:rPr>
                <w:spacing w:val="40"/>
                <w:sz w:val="16"/>
              </w:rPr>
              <w:t xml:space="preserve"> </w:t>
            </w:r>
            <w:r>
              <w:rPr>
                <w:sz w:val="16"/>
              </w:rPr>
              <w:t>розподіляє</w:t>
            </w:r>
            <w:r>
              <w:rPr>
                <w:spacing w:val="40"/>
                <w:sz w:val="16"/>
              </w:rPr>
              <w:t xml:space="preserve"> </w:t>
            </w:r>
            <w:r>
              <w:rPr>
                <w:sz w:val="16"/>
              </w:rPr>
              <w:t>об'єкти</w:t>
            </w:r>
            <w:r>
              <w:rPr>
                <w:spacing w:val="41"/>
                <w:sz w:val="16"/>
              </w:rPr>
              <w:t xml:space="preserve"> </w:t>
            </w:r>
            <w:r>
              <w:rPr>
                <w:sz w:val="16"/>
              </w:rPr>
              <w:t>за</w:t>
            </w:r>
            <w:r>
              <w:rPr>
                <w:spacing w:val="41"/>
                <w:sz w:val="16"/>
              </w:rPr>
              <w:t xml:space="preserve"> </w:t>
            </w:r>
            <w:r>
              <w:rPr>
                <w:sz w:val="16"/>
              </w:rPr>
              <w:t>поданою</w:t>
            </w:r>
            <w:r>
              <w:rPr>
                <w:spacing w:val="42"/>
                <w:sz w:val="16"/>
              </w:rPr>
              <w:t xml:space="preserve"> </w:t>
            </w:r>
            <w:r>
              <w:rPr>
                <w:spacing w:val="-2"/>
                <w:sz w:val="16"/>
              </w:rPr>
              <w:t>ознакою</w:t>
            </w:r>
          </w:p>
        </w:tc>
        <w:tc>
          <w:tcPr>
            <w:tcW w:w="1527" w:type="dxa"/>
          </w:tcPr>
          <w:p w14:paraId="7456E271">
            <w:pPr>
              <w:pStyle w:val="8"/>
              <w:rPr>
                <w:sz w:val="16"/>
              </w:rPr>
            </w:pPr>
          </w:p>
        </w:tc>
      </w:tr>
      <w:tr w14:paraId="258FB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667" w:type="dxa"/>
          </w:tcPr>
          <w:p w14:paraId="79CE47EE">
            <w:pPr>
              <w:pStyle w:val="8"/>
              <w:spacing w:before="47" w:line="249" w:lineRule="auto"/>
              <w:ind w:left="59"/>
              <w:rPr>
                <w:sz w:val="16"/>
              </w:rPr>
            </w:pPr>
            <w:r>
              <w:rPr>
                <w:sz w:val="16"/>
              </w:rPr>
              <w:t>спостерігає</w:t>
            </w:r>
            <w:r>
              <w:rPr>
                <w:spacing w:val="36"/>
                <w:sz w:val="16"/>
              </w:rPr>
              <w:t xml:space="preserve"> </w:t>
            </w:r>
            <w:r>
              <w:rPr>
                <w:sz w:val="16"/>
              </w:rPr>
              <w:t>за</w:t>
            </w:r>
            <w:r>
              <w:rPr>
                <w:spacing w:val="37"/>
                <w:sz w:val="16"/>
              </w:rPr>
              <w:t xml:space="preserve"> </w:t>
            </w:r>
            <w:r>
              <w:rPr>
                <w:sz w:val="16"/>
              </w:rPr>
              <w:t>об'єктом,</w:t>
            </w:r>
            <w:r>
              <w:rPr>
                <w:spacing w:val="35"/>
                <w:sz w:val="16"/>
              </w:rPr>
              <w:t xml:space="preserve"> </w:t>
            </w:r>
            <w:r>
              <w:rPr>
                <w:sz w:val="16"/>
              </w:rPr>
              <w:t>досліджує</w:t>
            </w:r>
            <w:r>
              <w:rPr>
                <w:spacing w:val="40"/>
                <w:sz w:val="16"/>
              </w:rPr>
              <w:t xml:space="preserve"> </w:t>
            </w:r>
            <w:r>
              <w:rPr>
                <w:sz w:val="16"/>
              </w:rPr>
              <w:t>об'єкт</w:t>
            </w:r>
            <w:r>
              <w:rPr>
                <w:spacing w:val="33"/>
                <w:sz w:val="16"/>
              </w:rPr>
              <w:t xml:space="preserve"> </w:t>
            </w:r>
            <w:r>
              <w:rPr>
                <w:sz w:val="16"/>
              </w:rPr>
              <w:t>за</w:t>
            </w:r>
            <w:r>
              <w:rPr>
                <w:spacing w:val="37"/>
                <w:sz w:val="16"/>
              </w:rPr>
              <w:t xml:space="preserve"> </w:t>
            </w:r>
            <w:r>
              <w:rPr>
                <w:sz w:val="16"/>
              </w:rPr>
              <w:t>поданою</w:t>
            </w:r>
            <w:r>
              <w:rPr>
                <w:spacing w:val="39"/>
                <w:sz w:val="16"/>
              </w:rPr>
              <w:t xml:space="preserve"> </w:t>
            </w:r>
            <w:r>
              <w:rPr>
                <w:sz w:val="16"/>
              </w:rPr>
              <w:t>інструкцією,</w:t>
            </w:r>
            <w:r>
              <w:rPr>
                <w:spacing w:val="40"/>
                <w:sz w:val="16"/>
              </w:rPr>
              <w:t xml:space="preserve"> </w:t>
            </w:r>
            <w:r>
              <w:rPr>
                <w:sz w:val="16"/>
              </w:rPr>
              <w:t>доходить</w:t>
            </w:r>
            <w:r>
              <w:rPr>
                <w:spacing w:val="36"/>
                <w:sz w:val="16"/>
              </w:rPr>
              <w:t xml:space="preserve"> </w:t>
            </w:r>
            <w:r>
              <w:rPr>
                <w:sz w:val="16"/>
              </w:rPr>
              <w:t>висновків</w:t>
            </w:r>
            <w:r>
              <w:rPr>
                <w:spacing w:val="33"/>
                <w:sz w:val="16"/>
              </w:rPr>
              <w:t xml:space="preserve"> </w:t>
            </w:r>
            <w:r>
              <w:rPr>
                <w:sz w:val="16"/>
              </w:rPr>
              <w:t>відповідно</w:t>
            </w:r>
            <w:r>
              <w:rPr>
                <w:spacing w:val="35"/>
                <w:sz w:val="16"/>
              </w:rPr>
              <w:t xml:space="preserve"> </w:t>
            </w:r>
            <w:r>
              <w:rPr>
                <w:sz w:val="16"/>
              </w:rPr>
              <w:t>до</w:t>
            </w:r>
            <w:r>
              <w:rPr>
                <w:spacing w:val="32"/>
                <w:sz w:val="16"/>
              </w:rPr>
              <w:t xml:space="preserve"> </w:t>
            </w:r>
            <w:r>
              <w:rPr>
                <w:sz w:val="16"/>
              </w:rPr>
              <w:t>мети</w:t>
            </w:r>
            <w:r>
              <w:rPr>
                <w:spacing w:val="40"/>
                <w:sz w:val="16"/>
              </w:rPr>
              <w:t xml:space="preserve"> </w:t>
            </w:r>
            <w:r>
              <w:rPr>
                <w:spacing w:val="-2"/>
                <w:sz w:val="16"/>
              </w:rPr>
              <w:t>спостереження</w:t>
            </w:r>
          </w:p>
        </w:tc>
        <w:tc>
          <w:tcPr>
            <w:tcW w:w="1527" w:type="dxa"/>
          </w:tcPr>
          <w:p w14:paraId="611F9789">
            <w:pPr>
              <w:pStyle w:val="8"/>
              <w:rPr>
                <w:sz w:val="16"/>
              </w:rPr>
            </w:pPr>
          </w:p>
        </w:tc>
      </w:tr>
      <w:tr w14:paraId="70140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3B8CF3B4">
            <w:pPr>
              <w:pStyle w:val="8"/>
              <w:spacing w:before="42"/>
              <w:ind w:left="59"/>
              <w:rPr>
                <w:sz w:val="16"/>
              </w:rPr>
            </w:pPr>
            <w:r>
              <w:rPr>
                <w:sz w:val="16"/>
              </w:rPr>
              <w:t>працює</w:t>
            </w:r>
            <w:r>
              <w:rPr>
                <w:spacing w:val="36"/>
                <w:sz w:val="16"/>
              </w:rPr>
              <w:t xml:space="preserve"> </w:t>
            </w:r>
            <w:r>
              <w:rPr>
                <w:sz w:val="16"/>
              </w:rPr>
              <w:t>з</w:t>
            </w:r>
            <w:r>
              <w:rPr>
                <w:spacing w:val="31"/>
                <w:sz w:val="16"/>
              </w:rPr>
              <w:t xml:space="preserve"> </w:t>
            </w:r>
            <w:r>
              <w:rPr>
                <w:sz w:val="16"/>
              </w:rPr>
              <w:t>поданим</w:t>
            </w:r>
            <w:r>
              <w:rPr>
                <w:spacing w:val="40"/>
                <w:sz w:val="16"/>
              </w:rPr>
              <w:t xml:space="preserve"> </w:t>
            </w:r>
            <w:r>
              <w:rPr>
                <w:sz w:val="16"/>
              </w:rPr>
              <w:t>джерелом</w:t>
            </w:r>
            <w:r>
              <w:rPr>
                <w:spacing w:val="39"/>
                <w:sz w:val="16"/>
              </w:rPr>
              <w:t xml:space="preserve"> </w:t>
            </w:r>
            <w:r>
              <w:rPr>
                <w:sz w:val="16"/>
              </w:rPr>
              <w:t>інформації,</w:t>
            </w:r>
            <w:r>
              <w:rPr>
                <w:spacing w:val="31"/>
                <w:sz w:val="16"/>
              </w:rPr>
              <w:t xml:space="preserve"> </w:t>
            </w:r>
            <w:r>
              <w:rPr>
                <w:sz w:val="16"/>
              </w:rPr>
              <w:t>добирає</w:t>
            </w:r>
            <w:r>
              <w:rPr>
                <w:spacing w:val="32"/>
                <w:sz w:val="16"/>
              </w:rPr>
              <w:t xml:space="preserve"> </w:t>
            </w:r>
            <w:r>
              <w:rPr>
                <w:sz w:val="16"/>
              </w:rPr>
              <w:t>за</w:t>
            </w:r>
            <w:r>
              <w:rPr>
                <w:spacing w:val="33"/>
                <w:sz w:val="16"/>
              </w:rPr>
              <w:t xml:space="preserve"> </w:t>
            </w:r>
            <w:r>
              <w:rPr>
                <w:sz w:val="16"/>
              </w:rPr>
              <w:t>умовою</w:t>
            </w:r>
            <w:r>
              <w:rPr>
                <w:spacing w:val="40"/>
                <w:sz w:val="16"/>
              </w:rPr>
              <w:t xml:space="preserve"> </w:t>
            </w:r>
            <w:r>
              <w:rPr>
                <w:sz w:val="16"/>
              </w:rPr>
              <w:t>тексти</w:t>
            </w:r>
            <w:r>
              <w:rPr>
                <w:spacing w:val="34"/>
                <w:sz w:val="16"/>
              </w:rPr>
              <w:t xml:space="preserve"> </w:t>
            </w:r>
            <w:r>
              <w:rPr>
                <w:sz w:val="16"/>
              </w:rPr>
              <w:t>й</w:t>
            </w:r>
            <w:r>
              <w:rPr>
                <w:spacing w:val="33"/>
                <w:sz w:val="16"/>
              </w:rPr>
              <w:t xml:space="preserve"> </w:t>
            </w:r>
            <w:r>
              <w:rPr>
                <w:sz w:val="16"/>
              </w:rPr>
              <w:t>ілюстрації</w:t>
            </w:r>
            <w:r>
              <w:rPr>
                <w:spacing w:val="32"/>
                <w:sz w:val="16"/>
              </w:rPr>
              <w:t xml:space="preserve"> </w:t>
            </w:r>
            <w:r>
              <w:rPr>
                <w:sz w:val="16"/>
              </w:rPr>
              <w:t>до</w:t>
            </w:r>
            <w:r>
              <w:rPr>
                <w:spacing w:val="34"/>
                <w:sz w:val="16"/>
              </w:rPr>
              <w:t xml:space="preserve"> </w:t>
            </w:r>
            <w:r>
              <w:rPr>
                <w:spacing w:val="-5"/>
                <w:sz w:val="16"/>
              </w:rPr>
              <w:t>них</w:t>
            </w:r>
          </w:p>
        </w:tc>
        <w:tc>
          <w:tcPr>
            <w:tcW w:w="1527" w:type="dxa"/>
          </w:tcPr>
          <w:p w14:paraId="13F1F1C0">
            <w:pPr>
              <w:pStyle w:val="8"/>
              <w:rPr>
                <w:sz w:val="16"/>
              </w:rPr>
            </w:pPr>
          </w:p>
        </w:tc>
      </w:tr>
      <w:tr w14:paraId="51B9F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3C4D42FE">
            <w:pPr>
              <w:pStyle w:val="8"/>
              <w:spacing w:before="47"/>
              <w:ind w:left="59"/>
              <w:rPr>
                <w:sz w:val="16"/>
              </w:rPr>
            </w:pPr>
            <w:r>
              <w:rPr>
                <w:sz w:val="16"/>
              </w:rPr>
              <w:t>працює</w:t>
            </w:r>
            <w:r>
              <w:rPr>
                <w:spacing w:val="31"/>
                <w:sz w:val="16"/>
              </w:rPr>
              <w:t xml:space="preserve"> </w:t>
            </w:r>
            <w:r>
              <w:rPr>
                <w:sz w:val="16"/>
              </w:rPr>
              <w:t>з</w:t>
            </w:r>
            <w:r>
              <w:rPr>
                <w:spacing w:val="32"/>
                <w:sz w:val="16"/>
              </w:rPr>
              <w:t xml:space="preserve"> </w:t>
            </w:r>
            <w:r>
              <w:rPr>
                <w:sz w:val="16"/>
              </w:rPr>
              <w:t>інформацією</w:t>
            </w:r>
            <w:r>
              <w:rPr>
                <w:spacing w:val="37"/>
                <w:sz w:val="16"/>
              </w:rPr>
              <w:t xml:space="preserve"> </w:t>
            </w:r>
            <w:r>
              <w:rPr>
                <w:sz w:val="16"/>
              </w:rPr>
              <w:t>з</w:t>
            </w:r>
            <w:r>
              <w:rPr>
                <w:spacing w:val="32"/>
                <w:sz w:val="16"/>
              </w:rPr>
              <w:t xml:space="preserve"> </w:t>
            </w:r>
            <w:r>
              <w:rPr>
                <w:sz w:val="16"/>
              </w:rPr>
              <w:t>допомогою</w:t>
            </w:r>
            <w:r>
              <w:rPr>
                <w:spacing w:val="41"/>
                <w:sz w:val="16"/>
              </w:rPr>
              <w:t xml:space="preserve"> </w:t>
            </w:r>
            <w:r>
              <w:rPr>
                <w:sz w:val="16"/>
              </w:rPr>
              <w:t>цифрових</w:t>
            </w:r>
            <w:r>
              <w:rPr>
                <w:spacing w:val="31"/>
                <w:sz w:val="16"/>
              </w:rPr>
              <w:t xml:space="preserve"> </w:t>
            </w:r>
            <w:r>
              <w:rPr>
                <w:sz w:val="16"/>
              </w:rPr>
              <w:t>пристроїв</w:t>
            </w:r>
            <w:r>
              <w:rPr>
                <w:spacing w:val="35"/>
                <w:sz w:val="16"/>
              </w:rPr>
              <w:t xml:space="preserve"> </w:t>
            </w:r>
            <w:r>
              <w:rPr>
                <w:sz w:val="16"/>
              </w:rPr>
              <w:t>за</w:t>
            </w:r>
            <w:r>
              <w:rPr>
                <w:spacing w:val="35"/>
                <w:sz w:val="16"/>
              </w:rPr>
              <w:t xml:space="preserve"> </w:t>
            </w:r>
            <w:r>
              <w:rPr>
                <w:spacing w:val="-2"/>
                <w:sz w:val="16"/>
              </w:rPr>
              <w:t>інструкцією</w:t>
            </w:r>
          </w:p>
        </w:tc>
        <w:tc>
          <w:tcPr>
            <w:tcW w:w="1527" w:type="dxa"/>
          </w:tcPr>
          <w:p w14:paraId="3865C95C">
            <w:pPr>
              <w:pStyle w:val="8"/>
              <w:rPr>
                <w:sz w:val="16"/>
              </w:rPr>
            </w:pPr>
          </w:p>
        </w:tc>
      </w:tr>
      <w:tr w14:paraId="02FF8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181FF4C8">
            <w:pPr>
              <w:pStyle w:val="8"/>
              <w:spacing w:before="148"/>
              <w:ind w:left="27" w:right="9"/>
              <w:jc w:val="center"/>
              <w:rPr>
                <w:b/>
                <w:sz w:val="16"/>
              </w:rPr>
            </w:pPr>
            <w:r>
              <w:rPr>
                <w:b/>
                <w:w w:val="105"/>
                <w:sz w:val="16"/>
              </w:rPr>
              <w:t>Характеристика</w:t>
            </w:r>
            <w:r>
              <w:rPr>
                <w:b/>
                <w:spacing w:val="65"/>
                <w:w w:val="105"/>
                <w:sz w:val="16"/>
              </w:rPr>
              <w:t xml:space="preserve"> </w:t>
            </w:r>
            <w:r>
              <w:rPr>
                <w:b/>
                <w:w w:val="105"/>
                <w:sz w:val="16"/>
              </w:rPr>
              <w:t>результатів</w:t>
            </w:r>
            <w:r>
              <w:rPr>
                <w:b/>
                <w:spacing w:val="60"/>
                <w:w w:val="105"/>
                <w:sz w:val="16"/>
              </w:rPr>
              <w:t xml:space="preserve"> </w:t>
            </w:r>
            <w:r>
              <w:rPr>
                <w:b/>
                <w:spacing w:val="-2"/>
                <w:w w:val="105"/>
                <w:sz w:val="16"/>
              </w:rPr>
              <w:t>навчання</w:t>
            </w:r>
          </w:p>
        </w:tc>
        <w:tc>
          <w:tcPr>
            <w:tcW w:w="1527" w:type="dxa"/>
          </w:tcPr>
          <w:p w14:paraId="5ABD25B3">
            <w:pPr>
              <w:pStyle w:val="8"/>
              <w:spacing w:before="52" w:line="249" w:lineRule="auto"/>
              <w:ind w:left="252" w:hanging="164"/>
              <w:rPr>
                <w:b/>
                <w:sz w:val="16"/>
              </w:rPr>
            </w:pPr>
            <w:r>
              <w:rPr>
                <w:b/>
                <w:spacing w:val="-2"/>
                <w:sz w:val="16"/>
              </w:rPr>
              <w:t>Сформовано(√)/</w:t>
            </w:r>
            <w:r>
              <w:rPr>
                <w:b/>
                <w:spacing w:val="40"/>
                <w:sz w:val="16"/>
              </w:rPr>
              <w:t xml:space="preserve"> </w:t>
            </w:r>
            <w:r>
              <w:rPr>
                <w:b/>
                <w:spacing w:val="-2"/>
                <w:sz w:val="16"/>
              </w:rPr>
              <w:t>формується</w:t>
            </w:r>
          </w:p>
        </w:tc>
      </w:tr>
      <w:tr w14:paraId="3A87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7EBDD488">
            <w:pPr>
              <w:pStyle w:val="8"/>
              <w:spacing w:before="52"/>
              <w:ind w:left="27" w:right="5"/>
              <w:jc w:val="center"/>
              <w:rPr>
                <w:b/>
                <w:sz w:val="16"/>
              </w:rPr>
            </w:pPr>
            <w:r>
              <w:rPr>
                <w:b/>
                <w:w w:val="105"/>
                <w:sz w:val="16"/>
              </w:rPr>
              <w:t>з</w:t>
            </w:r>
            <w:r>
              <w:rPr>
                <w:b/>
                <w:spacing w:val="45"/>
                <w:w w:val="105"/>
                <w:sz w:val="16"/>
              </w:rPr>
              <w:t xml:space="preserve"> </w:t>
            </w:r>
            <w:r>
              <w:rPr>
                <w:b/>
                <w:w w:val="105"/>
                <w:sz w:val="16"/>
              </w:rPr>
              <w:t>мовно-літературної</w:t>
            </w:r>
            <w:r>
              <w:rPr>
                <w:b/>
                <w:spacing w:val="49"/>
                <w:w w:val="105"/>
                <w:sz w:val="16"/>
              </w:rPr>
              <w:t xml:space="preserve"> </w:t>
            </w:r>
            <w:r>
              <w:rPr>
                <w:b/>
                <w:w w:val="105"/>
                <w:sz w:val="16"/>
              </w:rPr>
              <w:t>освітньої</w:t>
            </w:r>
            <w:r>
              <w:rPr>
                <w:b/>
                <w:spacing w:val="42"/>
                <w:w w:val="105"/>
                <w:sz w:val="16"/>
              </w:rPr>
              <w:t xml:space="preserve"> </w:t>
            </w:r>
            <w:r>
              <w:rPr>
                <w:b/>
                <w:spacing w:val="-2"/>
                <w:w w:val="105"/>
                <w:sz w:val="16"/>
              </w:rPr>
              <w:t>галузі</w:t>
            </w:r>
          </w:p>
        </w:tc>
        <w:tc>
          <w:tcPr>
            <w:tcW w:w="1527" w:type="dxa"/>
          </w:tcPr>
          <w:p w14:paraId="1A3BFBE7">
            <w:pPr>
              <w:pStyle w:val="8"/>
              <w:rPr>
                <w:sz w:val="16"/>
              </w:rPr>
            </w:pPr>
          </w:p>
        </w:tc>
      </w:tr>
      <w:tr w14:paraId="19516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1726D4DF">
            <w:pPr>
              <w:pStyle w:val="8"/>
              <w:spacing w:before="52"/>
              <w:ind w:left="227"/>
              <w:rPr>
                <w:b/>
                <w:i/>
                <w:sz w:val="16"/>
              </w:rPr>
            </w:pPr>
            <w:r>
              <w:rPr>
                <w:b/>
                <w:i/>
                <w:w w:val="105"/>
                <w:sz w:val="16"/>
              </w:rPr>
              <w:t>Українська</w:t>
            </w:r>
            <w:r>
              <w:rPr>
                <w:b/>
                <w:i/>
                <w:spacing w:val="53"/>
                <w:w w:val="105"/>
                <w:sz w:val="16"/>
              </w:rPr>
              <w:t xml:space="preserve"> </w:t>
            </w:r>
            <w:r>
              <w:rPr>
                <w:b/>
                <w:i/>
                <w:w w:val="105"/>
                <w:sz w:val="16"/>
              </w:rPr>
              <w:t>мова,</w:t>
            </w:r>
            <w:r>
              <w:rPr>
                <w:b/>
                <w:i/>
                <w:spacing w:val="51"/>
                <w:w w:val="105"/>
                <w:sz w:val="16"/>
              </w:rPr>
              <w:t xml:space="preserve"> </w:t>
            </w:r>
            <w:r>
              <w:rPr>
                <w:b/>
                <w:i/>
                <w:w w:val="105"/>
                <w:sz w:val="16"/>
              </w:rPr>
              <w:t>мова</w:t>
            </w:r>
            <w:r>
              <w:rPr>
                <w:b/>
                <w:i/>
                <w:spacing w:val="52"/>
                <w:w w:val="105"/>
                <w:sz w:val="16"/>
              </w:rPr>
              <w:t xml:space="preserve"> </w:t>
            </w:r>
            <w:r>
              <w:rPr>
                <w:b/>
                <w:i/>
                <w:w w:val="105"/>
                <w:sz w:val="16"/>
              </w:rPr>
              <w:t>відповідного</w:t>
            </w:r>
            <w:r>
              <w:rPr>
                <w:b/>
                <w:i/>
                <w:spacing w:val="59"/>
                <w:w w:val="105"/>
                <w:sz w:val="16"/>
              </w:rPr>
              <w:t xml:space="preserve"> </w:t>
            </w:r>
            <w:r>
              <w:rPr>
                <w:b/>
                <w:i/>
                <w:w w:val="105"/>
                <w:sz w:val="16"/>
              </w:rPr>
              <w:t>корінного</w:t>
            </w:r>
            <w:r>
              <w:rPr>
                <w:b/>
                <w:i/>
                <w:spacing w:val="53"/>
                <w:w w:val="105"/>
                <w:sz w:val="16"/>
              </w:rPr>
              <w:t xml:space="preserve"> </w:t>
            </w:r>
            <w:r>
              <w:rPr>
                <w:b/>
                <w:i/>
                <w:w w:val="105"/>
                <w:sz w:val="16"/>
              </w:rPr>
              <w:t>народу/національної</w:t>
            </w:r>
            <w:r>
              <w:rPr>
                <w:b/>
                <w:i/>
                <w:spacing w:val="55"/>
                <w:w w:val="105"/>
                <w:sz w:val="16"/>
              </w:rPr>
              <w:t xml:space="preserve"> </w:t>
            </w:r>
            <w:r>
              <w:rPr>
                <w:b/>
                <w:i/>
                <w:w w:val="105"/>
                <w:sz w:val="16"/>
              </w:rPr>
              <w:t>меншини</w:t>
            </w:r>
            <w:r>
              <w:rPr>
                <w:b/>
                <w:i/>
                <w:spacing w:val="52"/>
                <w:w w:val="105"/>
                <w:sz w:val="16"/>
              </w:rPr>
              <w:t xml:space="preserve"> </w:t>
            </w:r>
            <w:r>
              <w:rPr>
                <w:b/>
                <w:i/>
                <w:w w:val="105"/>
                <w:sz w:val="16"/>
              </w:rPr>
              <w:t>(мова</w:t>
            </w:r>
            <w:r>
              <w:rPr>
                <w:b/>
                <w:i/>
                <w:spacing w:val="52"/>
                <w:w w:val="105"/>
                <w:sz w:val="16"/>
              </w:rPr>
              <w:t xml:space="preserve"> </w:t>
            </w:r>
            <w:r>
              <w:rPr>
                <w:b/>
                <w:i/>
                <w:spacing w:val="-2"/>
                <w:w w:val="105"/>
                <w:sz w:val="16"/>
              </w:rPr>
              <w:t>навчання)</w:t>
            </w:r>
          </w:p>
        </w:tc>
        <w:tc>
          <w:tcPr>
            <w:tcW w:w="1527" w:type="dxa"/>
          </w:tcPr>
          <w:p w14:paraId="64139CEE">
            <w:pPr>
              <w:pStyle w:val="8"/>
              <w:rPr>
                <w:sz w:val="16"/>
              </w:rPr>
            </w:pPr>
          </w:p>
        </w:tc>
      </w:tr>
      <w:tr w14:paraId="1F68B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2650AD6D">
            <w:pPr>
              <w:pStyle w:val="8"/>
              <w:spacing w:before="47"/>
              <w:ind w:left="59"/>
              <w:rPr>
                <w:sz w:val="16"/>
              </w:rPr>
            </w:pPr>
            <w:r>
              <w:rPr>
                <w:sz w:val="16"/>
              </w:rPr>
              <w:t>виявляє</w:t>
            </w:r>
            <w:r>
              <w:rPr>
                <w:spacing w:val="39"/>
                <w:sz w:val="16"/>
              </w:rPr>
              <w:t xml:space="preserve"> </w:t>
            </w:r>
            <w:r>
              <w:rPr>
                <w:sz w:val="16"/>
              </w:rPr>
              <w:t>розуміння</w:t>
            </w:r>
            <w:r>
              <w:rPr>
                <w:spacing w:val="42"/>
                <w:sz w:val="16"/>
              </w:rPr>
              <w:t xml:space="preserve"> </w:t>
            </w:r>
            <w:r>
              <w:rPr>
                <w:sz w:val="16"/>
              </w:rPr>
              <w:t>фактичного</w:t>
            </w:r>
            <w:r>
              <w:rPr>
                <w:spacing w:val="38"/>
                <w:sz w:val="16"/>
              </w:rPr>
              <w:t xml:space="preserve"> </w:t>
            </w:r>
            <w:r>
              <w:rPr>
                <w:sz w:val="16"/>
              </w:rPr>
              <w:t>змісту</w:t>
            </w:r>
            <w:r>
              <w:rPr>
                <w:spacing w:val="37"/>
                <w:sz w:val="16"/>
              </w:rPr>
              <w:t xml:space="preserve"> </w:t>
            </w:r>
            <w:r>
              <w:rPr>
                <w:sz w:val="16"/>
              </w:rPr>
              <w:t>сприйнятого</w:t>
            </w:r>
            <w:r>
              <w:rPr>
                <w:spacing w:val="39"/>
                <w:sz w:val="16"/>
              </w:rPr>
              <w:t xml:space="preserve"> </w:t>
            </w:r>
            <w:r>
              <w:rPr>
                <w:sz w:val="16"/>
              </w:rPr>
              <w:t>на</w:t>
            </w:r>
            <w:r>
              <w:rPr>
                <w:spacing w:val="42"/>
                <w:sz w:val="16"/>
              </w:rPr>
              <w:t xml:space="preserve"> </w:t>
            </w:r>
            <w:r>
              <w:rPr>
                <w:sz w:val="16"/>
              </w:rPr>
              <w:t>слух</w:t>
            </w:r>
            <w:r>
              <w:rPr>
                <w:spacing w:val="38"/>
                <w:sz w:val="16"/>
              </w:rPr>
              <w:t xml:space="preserve"> </w:t>
            </w:r>
            <w:r>
              <w:rPr>
                <w:sz w:val="16"/>
              </w:rPr>
              <w:t>висловлення,</w:t>
            </w:r>
            <w:r>
              <w:rPr>
                <w:spacing w:val="41"/>
                <w:sz w:val="16"/>
              </w:rPr>
              <w:t xml:space="preserve"> </w:t>
            </w:r>
            <w:r>
              <w:rPr>
                <w:sz w:val="16"/>
              </w:rPr>
              <w:t>запитує</w:t>
            </w:r>
            <w:r>
              <w:rPr>
                <w:spacing w:val="40"/>
                <w:sz w:val="16"/>
              </w:rPr>
              <w:t xml:space="preserve"> </w:t>
            </w:r>
            <w:r>
              <w:rPr>
                <w:sz w:val="16"/>
              </w:rPr>
              <w:t>про</w:t>
            </w:r>
            <w:r>
              <w:rPr>
                <w:spacing w:val="37"/>
                <w:sz w:val="16"/>
              </w:rPr>
              <w:t xml:space="preserve"> </w:t>
            </w:r>
            <w:r>
              <w:rPr>
                <w:spacing w:val="-2"/>
                <w:sz w:val="16"/>
              </w:rPr>
              <w:t>незрозуміле</w:t>
            </w:r>
          </w:p>
        </w:tc>
        <w:tc>
          <w:tcPr>
            <w:tcW w:w="1527" w:type="dxa"/>
          </w:tcPr>
          <w:p w14:paraId="43E54CD1">
            <w:pPr>
              <w:pStyle w:val="8"/>
              <w:rPr>
                <w:sz w:val="16"/>
              </w:rPr>
            </w:pPr>
          </w:p>
        </w:tc>
      </w:tr>
      <w:tr w14:paraId="40C86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55D13BD6">
            <w:pPr>
              <w:pStyle w:val="8"/>
              <w:spacing w:before="42"/>
              <w:ind w:left="59"/>
              <w:rPr>
                <w:sz w:val="16"/>
              </w:rPr>
            </w:pPr>
            <w:r>
              <w:rPr>
                <w:sz w:val="16"/>
              </w:rPr>
              <w:t>читає</w:t>
            </w:r>
            <w:r>
              <w:rPr>
                <w:spacing w:val="36"/>
                <w:sz w:val="16"/>
              </w:rPr>
              <w:t xml:space="preserve"> </w:t>
            </w:r>
            <w:r>
              <w:rPr>
                <w:sz w:val="16"/>
              </w:rPr>
              <w:t>вголос</w:t>
            </w:r>
            <w:r>
              <w:rPr>
                <w:spacing w:val="41"/>
                <w:sz w:val="16"/>
              </w:rPr>
              <w:t xml:space="preserve"> </w:t>
            </w:r>
            <w:r>
              <w:rPr>
                <w:sz w:val="16"/>
              </w:rPr>
              <w:t>цілими</w:t>
            </w:r>
            <w:r>
              <w:rPr>
                <w:spacing w:val="39"/>
                <w:sz w:val="16"/>
              </w:rPr>
              <w:t xml:space="preserve"> </w:t>
            </w:r>
            <w:r>
              <w:rPr>
                <w:sz w:val="16"/>
              </w:rPr>
              <w:t>словами,</w:t>
            </w:r>
            <w:r>
              <w:rPr>
                <w:spacing w:val="43"/>
                <w:sz w:val="16"/>
              </w:rPr>
              <w:t xml:space="preserve"> </w:t>
            </w:r>
            <w:r>
              <w:rPr>
                <w:sz w:val="16"/>
              </w:rPr>
              <w:t>усвідомлено,</w:t>
            </w:r>
            <w:r>
              <w:rPr>
                <w:spacing w:val="44"/>
                <w:sz w:val="16"/>
              </w:rPr>
              <w:t xml:space="preserve"> </w:t>
            </w:r>
            <w:r>
              <w:rPr>
                <w:sz w:val="16"/>
              </w:rPr>
              <w:t>правильно,</w:t>
            </w:r>
            <w:r>
              <w:rPr>
                <w:spacing w:val="37"/>
                <w:sz w:val="16"/>
              </w:rPr>
              <w:t xml:space="preserve"> </w:t>
            </w:r>
            <w:r>
              <w:rPr>
                <w:spacing w:val="-2"/>
                <w:sz w:val="16"/>
              </w:rPr>
              <w:t>виразно</w:t>
            </w:r>
          </w:p>
        </w:tc>
        <w:tc>
          <w:tcPr>
            <w:tcW w:w="1527" w:type="dxa"/>
          </w:tcPr>
          <w:p w14:paraId="297CE6BA">
            <w:pPr>
              <w:pStyle w:val="8"/>
              <w:rPr>
                <w:sz w:val="16"/>
              </w:rPr>
            </w:pPr>
          </w:p>
        </w:tc>
      </w:tr>
      <w:tr w14:paraId="6FFF2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667" w:type="dxa"/>
          </w:tcPr>
          <w:p w14:paraId="4B901E3B">
            <w:pPr>
              <w:pStyle w:val="8"/>
              <w:spacing w:before="47" w:line="252" w:lineRule="auto"/>
              <w:ind w:left="59" w:right="263"/>
              <w:rPr>
                <w:sz w:val="16"/>
              </w:rPr>
            </w:pPr>
            <w:r>
              <w:rPr>
                <w:sz w:val="16"/>
              </w:rPr>
              <w:t>виявляє</w:t>
            </w:r>
            <w:r>
              <w:rPr>
                <w:spacing w:val="40"/>
                <w:sz w:val="16"/>
              </w:rPr>
              <w:t xml:space="preserve"> </w:t>
            </w:r>
            <w:r>
              <w:rPr>
                <w:sz w:val="16"/>
              </w:rPr>
              <w:t>розуміння</w:t>
            </w:r>
            <w:r>
              <w:rPr>
                <w:spacing w:val="40"/>
                <w:sz w:val="16"/>
              </w:rPr>
              <w:t xml:space="preserve"> </w:t>
            </w:r>
            <w:r>
              <w:rPr>
                <w:sz w:val="16"/>
              </w:rPr>
              <w:t>змісту</w:t>
            </w:r>
            <w:r>
              <w:rPr>
                <w:spacing w:val="40"/>
                <w:sz w:val="16"/>
              </w:rPr>
              <w:t xml:space="preserve"> </w:t>
            </w:r>
            <w:r>
              <w:rPr>
                <w:sz w:val="16"/>
              </w:rPr>
              <w:t>прочитаного</w:t>
            </w:r>
            <w:r>
              <w:rPr>
                <w:spacing w:val="40"/>
                <w:sz w:val="16"/>
              </w:rPr>
              <w:t xml:space="preserve"> </w:t>
            </w:r>
            <w:r>
              <w:rPr>
                <w:sz w:val="16"/>
              </w:rPr>
              <w:t>тексту,</w:t>
            </w:r>
            <w:r>
              <w:rPr>
                <w:spacing w:val="40"/>
                <w:sz w:val="16"/>
              </w:rPr>
              <w:t xml:space="preserve"> </w:t>
            </w:r>
            <w:r>
              <w:rPr>
                <w:sz w:val="16"/>
              </w:rPr>
              <w:t>пояснює</w:t>
            </w:r>
            <w:r>
              <w:rPr>
                <w:spacing w:val="40"/>
                <w:sz w:val="16"/>
              </w:rPr>
              <w:t xml:space="preserve"> </w:t>
            </w:r>
            <w:r>
              <w:rPr>
                <w:sz w:val="16"/>
              </w:rPr>
              <w:t>вчинки</w:t>
            </w:r>
            <w:r>
              <w:rPr>
                <w:spacing w:val="40"/>
                <w:sz w:val="16"/>
              </w:rPr>
              <w:t xml:space="preserve"> </w:t>
            </w:r>
            <w:r>
              <w:rPr>
                <w:sz w:val="16"/>
              </w:rPr>
              <w:t>персонажів</w:t>
            </w:r>
            <w:r>
              <w:rPr>
                <w:spacing w:val="40"/>
                <w:sz w:val="16"/>
              </w:rPr>
              <w:t xml:space="preserve"> </w:t>
            </w:r>
            <w:r>
              <w:rPr>
                <w:sz w:val="16"/>
              </w:rPr>
              <w:t>у</w:t>
            </w:r>
            <w:r>
              <w:rPr>
                <w:spacing w:val="40"/>
                <w:sz w:val="16"/>
              </w:rPr>
              <w:t xml:space="preserve"> </w:t>
            </w:r>
            <w:r>
              <w:rPr>
                <w:sz w:val="16"/>
              </w:rPr>
              <w:t>творі,</w:t>
            </w:r>
            <w:r>
              <w:rPr>
                <w:spacing w:val="40"/>
                <w:sz w:val="16"/>
              </w:rPr>
              <w:t xml:space="preserve"> </w:t>
            </w:r>
            <w:r>
              <w:rPr>
                <w:sz w:val="16"/>
              </w:rPr>
              <w:t>висловлює</w:t>
            </w:r>
            <w:r>
              <w:rPr>
                <w:spacing w:val="40"/>
                <w:sz w:val="16"/>
              </w:rPr>
              <w:t xml:space="preserve"> </w:t>
            </w:r>
            <w:r>
              <w:rPr>
                <w:sz w:val="16"/>
              </w:rPr>
              <w:t>власне</w:t>
            </w:r>
            <w:r>
              <w:rPr>
                <w:spacing w:val="27"/>
                <w:sz w:val="16"/>
              </w:rPr>
              <w:t xml:space="preserve"> </w:t>
            </w:r>
            <w:r>
              <w:rPr>
                <w:sz w:val="16"/>
              </w:rPr>
              <w:t>ставлення</w:t>
            </w:r>
            <w:r>
              <w:rPr>
                <w:spacing w:val="40"/>
                <w:sz w:val="16"/>
              </w:rPr>
              <w:t xml:space="preserve"> </w:t>
            </w:r>
            <w:r>
              <w:rPr>
                <w:sz w:val="16"/>
              </w:rPr>
              <w:t>щодо прочитаного</w:t>
            </w:r>
          </w:p>
        </w:tc>
        <w:tc>
          <w:tcPr>
            <w:tcW w:w="1527" w:type="dxa"/>
          </w:tcPr>
          <w:p w14:paraId="0172D252">
            <w:pPr>
              <w:pStyle w:val="8"/>
              <w:rPr>
                <w:sz w:val="16"/>
              </w:rPr>
            </w:pPr>
          </w:p>
        </w:tc>
      </w:tr>
      <w:tr w14:paraId="5B9F0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215E4A1E">
            <w:pPr>
              <w:pStyle w:val="8"/>
              <w:spacing w:before="42"/>
              <w:ind w:left="59"/>
              <w:rPr>
                <w:sz w:val="16"/>
              </w:rPr>
            </w:pPr>
            <w:r>
              <w:rPr>
                <w:sz w:val="16"/>
              </w:rPr>
              <w:t>переказує</w:t>
            </w:r>
            <w:r>
              <w:rPr>
                <w:spacing w:val="48"/>
                <w:sz w:val="16"/>
              </w:rPr>
              <w:t xml:space="preserve"> </w:t>
            </w:r>
            <w:r>
              <w:rPr>
                <w:sz w:val="16"/>
              </w:rPr>
              <w:t>усно</w:t>
            </w:r>
            <w:r>
              <w:rPr>
                <w:spacing w:val="41"/>
                <w:sz w:val="16"/>
              </w:rPr>
              <w:t xml:space="preserve"> </w:t>
            </w:r>
            <w:r>
              <w:rPr>
                <w:sz w:val="16"/>
              </w:rPr>
              <w:t>прочитаний/прослуханий</w:t>
            </w:r>
            <w:r>
              <w:rPr>
                <w:spacing w:val="48"/>
                <w:sz w:val="16"/>
              </w:rPr>
              <w:t xml:space="preserve"> </w:t>
            </w:r>
            <w:r>
              <w:rPr>
                <w:sz w:val="16"/>
              </w:rPr>
              <w:t>твір</w:t>
            </w:r>
            <w:r>
              <w:rPr>
                <w:spacing w:val="41"/>
                <w:sz w:val="16"/>
              </w:rPr>
              <w:t xml:space="preserve"> </w:t>
            </w:r>
            <w:r>
              <w:rPr>
                <w:sz w:val="16"/>
              </w:rPr>
              <w:t>з</w:t>
            </w:r>
            <w:r>
              <w:rPr>
                <w:spacing w:val="41"/>
                <w:sz w:val="16"/>
              </w:rPr>
              <w:t xml:space="preserve"> </w:t>
            </w:r>
            <w:r>
              <w:rPr>
                <w:sz w:val="16"/>
              </w:rPr>
              <w:t>дотриманням</w:t>
            </w:r>
            <w:r>
              <w:rPr>
                <w:spacing w:val="46"/>
                <w:sz w:val="16"/>
              </w:rPr>
              <w:t xml:space="preserve"> </w:t>
            </w:r>
            <w:r>
              <w:rPr>
                <w:sz w:val="16"/>
              </w:rPr>
              <w:t>послідовності</w:t>
            </w:r>
            <w:r>
              <w:rPr>
                <w:spacing w:val="43"/>
                <w:sz w:val="16"/>
              </w:rPr>
              <w:t xml:space="preserve"> </w:t>
            </w:r>
            <w:r>
              <w:rPr>
                <w:spacing w:val="-2"/>
                <w:sz w:val="16"/>
              </w:rPr>
              <w:t>змісту</w:t>
            </w:r>
          </w:p>
        </w:tc>
        <w:tc>
          <w:tcPr>
            <w:tcW w:w="1527" w:type="dxa"/>
          </w:tcPr>
          <w:p w14:paraId="32908E28">
            <w:pPr>
              <w:pStyle w:val="8"/>
              <w:rPr>
                <w:sz w:val="16"/>
              </w:rPr>
            </w:pPr>
          </w:p>
        </w:tc>
      </w:tr>
      <w:tr w14:paraId="5651E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8667" w:type="dxa"/>
          </w:tcPr>
          <w:p w14:paraId="6403A911">
            <w:pPr>
              <w:pStyle w:val="8"/>
              <w:spacing w:before="47" w:line="249" w:lineRule="auto"/>
              <w:ind w:left="59"/>
              <w:rPr>
                <w:sz w:val="16"/>
              </w:rPr>
            </w:pPr>
            <w:r>
              <w:rPr>
                <w:sz w:val="16"/>
              </w:rPr>
              <w:t>зрозуміло</w:t>
            </w:r>
            <w:r>
              <w:rPr>
                <w:spacing w:val="39"/>
                <w:sz w:val="16"/>
              </w:rPr>
              <w:t xml:space="preserve"> </w:t>
            </w:r>
            <w:r>
              <w:rPr>
                <w:sz w:val="16"/>
              </w:rPr>
              <w:t>висловлює</w:t>
            </w:r>
            <w:r>
              <w:rPr>
                <w:spacing w:val="40"/>
                <w:sz w:val="16"/>
              </w:rPr>
              <w:t xml:space="preserve"> </w:t>
            </w:r>
            <w:r>
              <w:rPr>
                <w:sz w:val="16"/>
              </w:rPr>
              <w:t>свої</w:t>
            </w:r>
            <w:r>
              <w:rPr>
                <w:spacing w:val="40"/>
                <w:sz w:val="16"/>
              </w:rPr>
              <w:t xml:space="preserve"> </w:t>
            </w:r>
            <w:r>
              <w:rPr>
                <w:sz w:val="16"/>
              </w:rPr>
              <w:t>думки,</w:t>
            </w:r>
            <w:r>
              <w:rPr>
                <w:spacing w:val="40"/>
                <w:sz w:val="16"/>
              </w:rPr>
              <w:t xml:space="preserve"> </w:t>
            </w:r>
            <w:r>
              <w:rPr>
                <w:sz w:val="16"/>
              </w:rPr>
              <w:t>розповідає</w:t>
            </w:r>
            <w:r>
              <w:rPr>
                <w:spacing w:val="36"/>
                <w:sz w:val="16"/>
              </w:rPr>
              <w:t xml:space="preserve"> </w:t>
            </w:r>
            <w:r>
              <w:rPr>
                <w:sz w:val="16"/>
              </w:rPr>
              <w:t>про</w:t>
            </w:r>
            <w:r>
              <w:rPr>
                <w:spacing w:val="37"/>
                <w:sz w:val="16"/>
              </w:rPr>
              <w:t xml:space="preserve"> </w:t>
            </w:r>
            <w:r>
              <w:rPr>
                <w:sz w:val="16"/>
              </w:rPr>
              <w:t>події</w:t>
            </w:r>
            <w:r>
              <w:rPr>
                <w:spacing w:val="40"/>
                <w:sz w:val="16"/>
              </w:rPr>
              <w:t xml:space="preserve"> </w:t>
            </w:r>
            <w:r>
              <w:rPr>
                <w:sz w:val="16"/>
              </w:rPr>
              <w:t>за</w:t>
            </w:r>
            <w:r>
              <w:rPr>
                <w:spacing w:val="40"/>
                <w:sz w:val="16"/>
              </w:rPr>
              <w:t xml:space="preserve"> </w:t>
            </w:r>
            <w:r>
              <w:rPr>
                <w:sz w:val="16"/>
              </w:rPr>
              <w:t>спостереженнями;</w:t>
            </w:r>
            <w:r>
              <w:rPr>
                <w:spacing w:val="40"/>
                <w:sz w:val="16"/>
              </w:rPr>
              <w:t xml:space="preserve"> </w:t>
            </w:r>
            <w:r>
              <w:rPr>
                <w:sz w:val="16"/>
              </w:rPr>
              <w:t>будує</w:t>
            </w:r>
            <w:r>
              <w:rPr>
                <w:spacing w:val="40"/>
                <w:sz w:val="16"/>
              </w:rPr>
              <w:t xml:space="preserve"> </w:t>
            </w:r>
            <w:r>
              <w:rPr>
                <w:sz w:val="16"/>
              </w:rPr>
              <w:t>діалоги</w:t>
            </w:r>
            <w:r>
              <w:rPr>
                <w:spacing w:val="40"/>
                <w:sz w:val="16"/>
              </w:rPr>
              <w:t xml:space="preserve"> </w:t>
            </w:r>
            <w:r>
              <w:rPr>
                <w:sz w:val="16"/>
              </w:rPr>
              <w:t>на</w:t>
            </w:r>
            <w:r>
              <w:rPr>
                <w:spacing w:val="40"/>
                <w:sz w:val="16"/>
              </w:rPr>
              <w:t xml:space="preserve"> </w:t>
            </w:r>
            <w:r>
              <w:rPr>
                <w:sz w:val="16"/>
              </w:rPr>
              <w:t>доступні</w:t>
            </w:r>
            <w:r>
              <w:rPr>
                <w:spacing w:val="40"/>
                <w:sz w:val="16"/>
              </w:rPr>
              <w:t xml:space="preserve"> </w:t>
            </w:r>
            <w:r>
              <w:rPr>
                <w:sz w:val="16"/>
              </w:rPr>
              <w:t>теми,</w:t>
            </w:r>
            <w:r>
              <w:rPr>
                <w:spacing w:val="40"/>
                <w:sz w:val="16"/>
              </w:rPr>
              <w:t xml:space="preserve"> </w:t>
            </w:r>
            <w:r>
              <w:rPr>
                <w:sz w:val="16"/>
              </w:rPr>
              <w:t>дотримується правил мовленнєвого етикету</w:t>
            </w:r>
          </w:p>
        </w:tc>
        <w:tc>
          <w:tcPr>
            <w:tcW w:w="1527" w:type="dxa"/>
          </w:tcPr>
          <w:p w14:paraId="193A0D42">
            <w:pPr>
              <w:pStyle w:val="8"/>
              <w:rPr>
                <w:sz w:val="16"/>
              </w:rPr>
            </w:pPr>
          </w:p>
        </w:tc>
      </w:tr>
      <w:tr w14:paraId="48EDD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0A390C71">
            <w:pPr>
              <w:pStyle w:val="8"/>
              <w:spacing w:before="42"/>
              <w:ind w:left="59"/>
              <w:rPr>
                <w:sz w:val="16"/>
              </w:rPr>
            </w:pPr>
            <w:r>
              <w:rPr>
                <w:sz w:val="16"/>
              </w:rPr>
              <w:t>пише</w:t>
            </w:r>
            <w:r>
              <w:rPr>
                <w:spacing w:val="46"/>
                <w:sz w:val="16"/>
              </w:rPr>
              <w:t xml:space="preserve"> </w:t>
            </w:r>
            <w:r>
              <w:rPr>
                <w:sz w:val="16"/>
              </w:rPr>
              <w:t>розбірливо,</w:t>
            </w:r>
            <w:r>
              <w:rPr>
                <w:spacing w:val="45"/>
                <w:sz w:val="16"/>
              </w:rPr>
              <w:t xml:space="preserve"> </w:t>
            </w:r>
            <w:r>
              <w:rPr>
                <w:sz w:val="16"/>
              </w:rPr>
              <w:t>перевіряє</w:t>
            </w:r>
            <w:r>
              <w:rPr>
                <w:spacing w:val="52"/>
                <w:sz w:val="16"/>
              </w:rPr>
              <w:t xml:space="preserve"> </w:t>
            </w:r>
            <w:r>
              <w:rPr>
                <w:sz w:val="16"/>
              </w:rPr>
              <w:t>написане,</w:t>
            </w:r>
            <w:r>
              <w:rPr>
                <w:spacing w:val="43"/>
                <w:sz w:val="16"/>
              </w:rPr>
              <w:t xml:space="preserve"> </w:t>
            </w:r>
            <w:r>
              <w:rPr>
                <w:sz w:val="16"/>
              </w:rPr>
              <w:t>виправляє</w:t>
            </w:r>
            <w:r>
              <w:rPr>
                <w:spacing w:val="52"/>
                <w:sz w:val="16"/>
              </w:rPr>
              <w:t xml:space="preserve"> </w:t>
            </w:r>
            <w:r>
              <w:rPr>
                <w:spacing w:val="-2"/>
                <w:sz w:val="16"/>
              </w:rPr>
              <w:t>помилки</w:t>
            </w:r>
          </w:p>
        </w:tc>
        <w:tc>
          <w:tcPr>
            <w:tcW w:w="1527" w:type="dxa"/>
          </w:tcPr>
          <w:p w14:paraId="02BA06ED">
            <w:pPr>
              <w:pStyle w:val="8"/>
              <w:rPr>
                <w:sz w:val="16"/>
              </w:rPr>
            </w:pPr>
          </w:p>
        </w:tc>
      </w:tr>
      <w:tr w14:paraId="35D2A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574EEA99">
            <w:pPr>
              <w:pStyle w:val="8"/>
              <w:spacing w:before="47"/>
              <w:ind w:left="59"/>
              <w:rPr>
                <w:sz w:val="16"/>
              </w:rPr>
            </w:pPr>
            <w:r>
              <w:rPr>
                <w:sz w:val="16"/>
              </w:rPr>
              <w:t>визначає</w:t>
            </w:r>
            <w:r>
              <w:rPr>
                <w:spacing w:val="32"/>
                <w:sz w:val="16"/>
              </w:rPr>
              <w:t xml:space="preserve"> </w:t>
            </w:r>
            <w:r>
              <w:rPr>
                <w:sz w:val="16"/>
              </w:rPr>
              <w:t>й</w:t>
            </w:r>
            <w:r>
              <w:rPr>
                <w:spacing w:val="29"/>
                <w:sz w:val="16"/>
              </w:rPr>
              <w:t xml:space="preserve"> </w:t>
            </w:r>
            <w:r>
              <w:rPr>
                <w:sz w:val="16"/>
              </w:rPr>
              <w:t>аналізує</w:t>
            </w:r>
            <w:r>
              <w:rPr>
                <w:spacing w:val="33"/>
                <w:sz w:val="16"/>
              </w:rPr>
              <w:t xml:space="preserve"> </w:t>
            </w:r>
            <w:r>
              <w:rPr>
                <w:sz w:val="16"/>
              </w:rPr>
              <w:t>мовні</w:t>
            </w:r>
            <w:r>
              <w:rPr>
                <w:spacing w:val="33"/>
                <w:sz w:val="16"/>
              </w:rPr>
              <w:t xml:space="preserve"> </w:t>
            </w:r>
            <w:r>
              <w:rPr>
                <w:sz w:val="16"/>
              </w:rPr>
              <w:t>одиниці</w:t>
            </w:r>
            <w:r>
              <w:rPr>
                <w:spacing w:val="28"/>
                <w:sz w:val="16"/>
              </w:rPr>
              <w:t xml:space="preserve"> </w:t>
            </w:r>
            <w:r>
              <w:rPr>
                <w:sz w:val="16"/>
              </w:rPr>
              <w:t>і</w:t>
            </w:r>
            <w:r>
              <w:rPr>
                <w:spacing w:val="26"/>
                <w:sz w:val="16"/>
              </w:rPr>
              <w:t xml:space="preserve"> </w:t>
            </w:r>
            <w:r>
              <w:rPr>
                <w:sz w:val="16"/>
              </w:rPr>
              <w:t>мовні</w:t>
            </w:r>
            <w:r>
              <w:rPr>
                <w:spacing w:val="27"/>
                <w:sz w:val="16"/>
              </w:rPr>
              <w:t xml:space="preserve"> </w:t>
            </w:r>
            <w:r>
              <w:rPr>
                <w:sz w:val="16"/>
              </w:rPr>
              <w:t>явища,</w:t>
            </w:r>
            <w:r>
              <w:rPr>
                <w:spacing w:val="26"/>
                <w:sz w:val="16"/>
              </w:rPr>
              <w:t xml:space="preserve"> </w:t>
            </w:r>
            <w:r>
              <w:rPr>
                <w:sz w:val="16"/>
              </w:rPr>
              <w:t>використовує</w:t>
            </w:r>
            <w:r>
              <w:rPr>
                <w:spacing w:val="34"/>
                <w:sz w:val="16"/>
              </w:rPr>
              <w:t xml:space="preserve"> </w:t>
            </w:r>
            <w:r>
              <w:rPr>
                <w:sz w:val="16"/>
              </w:rPr>
              <w:t>їх</w:t>
            </w:r>
            <w:r>
              <w:rPr>
                <w:spacing w:val="31"/>
                <w:sz w:val="16"/>
              </w:rPr>
              <w:t xml:space="preserve"> </w:t>
            </w:r>
            <w:r>
              <w:rPr>
                <w:sz w:val="16"/>
              </w:rPr>
              <w:t>для</w:t>
            </w:r>
            <w:r>
              <w:rPr>
                <w:spacing w:val="26"/>
                <w:sz w:val="16"/>
              </w:rPr>
              <w:t xml:space="preserve"> </w:t>
            </w:r>
            <w:r>
              <w:rPr>
                <w:sz w:val="16"/>
              </w:rPr>
              <w:t>вдосконалення</w:t>
            </w:r>
            <w:r>
              <w:rPr>
                <w:spacing w:val="36"/>
                <w:sz w:val="16"/>
              </w:rPr>
              <w:t xml:space="preserve"> </w:t>
            </w:r>
            <w:r>
              <w:rPr>
                <w:spacing w:val="-2"/>
                <w:sz w:val="16"/>
              </w:rPr>
              <w:t>мовлення</w:t>
            </w:r>
          </w:p>
        </w:tc>
        <w:tc>
          <w:tcPr>
            <w:tcW w:w="1527" w:type="dxa"/>
          </w:tcPr>
          <w:p w14:paraId="240E17C1">
            <w:pPr>
              <w:pStyle w:val="8"/>
              <w:rPr>
                <w:sz w:val="16"/>
              </w:rPr>
            </w:pPr>
          </w:p>
        </w:tc>
      </w:tr>
      <w:tr w14:paraId="009DD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434A3AC7">
            <w:pPr>
              <w:pStyle w:val="8"/>
              <w:spacing w:before="52"/>
              <w:ind w:left="102"/>
              <w:rPr>
                <w:b/>
                <w:i/>
                <w:sz w:val="16"/>
              </w:rPr>
            </w:pPr>
            <w:r>
              <w:rPr>
                <w:b/>
                <w:i/>
                <w:w w:val="105"/>
                <w:sz w:val="16"/>
              </w:rPr>
              <w:t>Українська</w:t>
            </w:r>
            <w:r>
              <w:rPr>
                <w:b/>
                <w:i/>
                <w:spacing w:val="54"/>
                <w:w w:val="105"/>
                <w:sz w:val="16"/>
              </w:rPr>
              <w:t xml:space="preserve"> </w:t>
            </w:r>
            <w:r>
              <w:rPr>
                <w:b/>
                <w:i/>
                <w:w w:val="105"/>
                <w:sz w:val="16"/>
              </w:rPr>
              <w:t>мова</w:t>
            </w:r>
            <w:r>
              <w:rPr>
                <w:b/>
                <w:i/>
                <w:spacing w:val="47"/>
                <w:w w:val="105"/>
                <w:sz w:val="16"/>
              </w:rPr>
              <w:t xml:space="preserve"> </w:t>
            </w:r>
            <w:r>
              <w:rPr>
                <w:b/>
                <w:i/>
                <w:w w:val="105"/>
                <w:sz w:val="16"/>
              </w:rPr>
              <w:t>як</w:t>
            </w:r>
            <w:r>
              <w:rPr>
                <w:b/>
                <w:i/>
                <w:spacing w:val="44"/>
                <w:w w:val="105"/>
                <w:sz w:val="16"/>
              </w:rPr>
              <w:t xml:space="preserve"> </w:t>
            </w:r>
            <w:r>
              <w:rPr>
                <w:b/>
                <w:i/>
                <w:w w:val="105"/>
                <w:sz w:val="16"/>
              </w:rPr>
              <w:t>державна,</w:t>
            </w:r>
            <w:r>
              <w:rPr>
                <w:b/>
                <w:i/>
                <w:spacing w:val="53"/>
                <w:w w:val="105"/>
                <w:sz w:val="16"/>
              </w:rPr>
              <w:t xml:space="preserve"> </w:t>
            </w:r>
            <w:r>
              <w:rPr>
                <w:b/>
                <w:i/>
                <w:w w:val="105"/>
                <w:sz w:val="16"/>
              </w:rPr>
              <w:t>мова</w:t>
            </w:r>
            <w:r>
              <w:rPr>
                <w:b/>
                <w:i/>
                <w:spacing w:val="47"/>
                <w:w w:val="105"/>
                <w:sz w:val="16"/>
              </w:rPr>
              <w:t xml:space="preserve"> </w:t>
            </w:r>
            <w:r>
              <w:rPr>
                <w:b/>
                <w:i/>
                <w:w w:val="105"/>
                <w:sz w:val="16"/>
              </w:rPr>
              <w:t>відповідного</w:t>
            </w:r>
            <w:r>
              <w:rPr>
                <w:b/>
                <w:i/>
                <w:spacing w:val="56"/>
                <w:w w:val="105"/>
                <w:sz w:val="16"/>
              </w:rPr>
              <w:t xml:space="preserve"> </w:t>
            </w:r>
            <w:r>
              <w:rPr>
                <w:b/>
                <w:i/>
                <w:w w:val="105"/>
                <w:sz w:val="16"/>
              </w:rPr>
              <w:t>корінного</w:t>
            </w:r>
            <w:r>
              <w:rPr>
                <w:b/>
                <w:i/>
                <w:spacing w:val="48"/>
                <w:w w:val="105"/>
                <w:sz w:val="16"/>
              </w:rPr>
              <w:t xml:space="preserve"> </w:t>
            </w:r>
            <w:r>
              <w:rPr>
                <w:b/>
                <w:i/>
                <w:w w:val="105"/>
                <w:sz w:val="16"/>
              </w:rPr>
              <w:t>народу/національної</w:t>
            </w:r>
            <w:r>
              <w:rPr>
                <w:b/>
                <w:i/>
                <w:spacing w:val="56"/>
                <w:w w:val="105"/>
                <w:sz w:val="16"/>
              </w:rPr>
              <w:t xml:space="preserve"> </w:t>
            </w:r>
            <w:r>
              <w:rPr>
                <w:b/>
                <w:i/>
                <w:w w:val="105"/>
                <w:sz w:val="16"/>
              </w:rPr>
              <w:t>меншини</w:t>
            </w:r>
            <w:r>
              <w:rPr>
                <w:b/>
                <w:i/>
                <w:spacing w:val="55"/>
                <w:w w:val="105"/>
                <w:sz w:val="16"/>
              </w:rPr>
              <w:t xml:space="preserve"> </w:t>
            </w:r>
            <w:r>
              <w:rPr>
                <w:b/>
                <w:i/>
                <w:spacing w:val="-2"/>
                <w:w w:val="105"/>
                <w:sz w:val="16"/>
              </w:rPr>
              <w:t>(мовавивчення)</w:t>
            </w:r>
          </w:p>
        </w:tc>
        <w:tc>
          <w:tcPr>
            <w:tcW w:w="1527" w:type="dxa"/>
          </w:tcPr>
          <w:p w14:paraId="39DD5986">
            <w:pPr>
              <w:pStyle w:val="8"/>
              <w:rPr>
                <w:sz w:val="16"/>
              </w:rPr>
            </w:pPr>
          </w:p>
        </w:tc>
      </w:tr>
      <w:tr w14:paraId="52923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69DFAB08">
            <w:pPr>
              <w:pStyle w:val="8"/>
              <w:spacing w:before="47"/>
              <w:ind w:left="59"/>
              <w:rPr>
                <w:sz w:val="16"/>
              </w:rPr>
            </w:pPr>
            <w:r>
              <w:rPr>
                <w:sz w:val="16"/>
              </w:rPr>
              <w:t>виявляє</w:t>
            </w:r>
            <w:r>
              <w:rPr>
                <w:spacing w:val="39"/>
                <w:sz w:val="16"/>
              </w:rPr>
              <w:t xml:space="preserve"> </w:t>
            </w:r>
            <w:r>
              <w:rPr>
                <w:sz w:val="16"/>
              </w:rPr>
              <w:t>розуміння</w:t>
            </w:r>
            <w:r>
              <w:rPr>
                <w:spacing w:val="42"/>
                <w:sz w:val="16"/>
              </w:rPr>
              <w:t xml:space="preserve"> </w:t>
            </w:r>
            <w:r>
              <w:rPr>
                <w:sz w:val="16"/>
              </w:rPr>
              <w:t>фактичного</w:t>
            </w:r>
            <w:r>
              <w:rPr>
                <w:spacing w:val="38"/>
                <w:sz w:val="16"/>
              </w:rPr>
              <w:t xml:space="preserve"> </w:t>
            </w:r>
            <w:r>
              <w:rPr>
                <w:sz w:val="16"/>
              </w:rPr>
              <w:t>змісту</w:t>
            </w:r>
            <w:r>
              <w:rPr>
                <w:spacing w:val="37"/>
                <w:sz w:val="16"/>
              </w:rPr>
              <w:t xml:space="preserve"> </w:t>
            </w:r>
            <w:r>
              <w:rPr>
                <w:sz w:val="16"/>
              </w:rPr>
              <w:t>сприйнятого</w:t>
            </w:r>
            <w:r>
              <w:rPr>
                <w:spacing w:val="39"/>
                <w:sz w:val="16"/>
              </w:rPr>
              <w:t xml:space="preserve"> </w:t>
            </w:r>
            <w:r>
              <w:rPr>
                <w:sz w:val="16"/>
              </w:rPr>
              <w:t>на</w:t>
            </w:r>
            <w:r>
              <w:rPr>
                <w:spacing w:val="42"/>
                <w:sz w:val="16"/>
              </w:rPr>
              <w:t xml:space="preserve"> </w:t>
            </w:r>
            <w:r>
              <w:rPr>
                <w:sz w:val="16"/>
              </w:rPr>
              <w:t>слух</w:t>
            </w:r>
            <w:r>
              <w:rPr>
                <w:spacing w:val="38"/>
                <w:sz w:val="16"/>
              </w:rPr>
              <w:t xml:space="preserve"> </w:t>
            </w:r>
            <w:r>
              <w:rPr>
                <w:sz w:val="16"/>
              </w:rPr>
              <w:t>висловлення,</w:t>
            </w:r>
            <w:r>
              <w:rPr>
                <w:spacing w:val="41"/>
                <w:sz w:val="16"/>
              </w:rPr>
              <w:t xml:space="preserve"> </w:t>
            </w:r>
            <w:r>
              <w:rPr>
                <w:sz w:val="16"/>
              </w:rPr>
              <w:t>запитує</w:t>
            </w:r>
            <w:r>
              <w:rPr>
                <w:spacing w:val="40"/>
                <w:sz w:val="16"/>
              </w:rPr>
              <w:t xml:space="preserve"> </w:t>
            </w:r>
            <w:r>
              <w:rPr>
                <w:sz w:val="16"/>
              </w:rPr>
              <w:t>про</w:t>
            </w:r>
            <w:r>
              <w:rPr>
                <w:spacing w:val="37"/>
                <w:sz w:val="16"/>
              </w:rPr>
              <w:t xml:space="preserve"> </w:t>
            </w:r>
            <w:r>
              <w:rPr>
                <w:spacing w:val="-2"/>
                <w:sz w:val="16"/>
              </w:rPr>
              <w:t>незрозуміле</w:t>
            </w:r>
          </w:p>
        </w:tc>
        <w:tc>
          <w:tcPr>
            <w:tcW w:w="1527" w:type="dxa"/>
          </w:tcPr>
          <w:p w14:paraId="34E94C3A">
            <w:pPr>
              <w:pStyle w:val="8"/>
              <w:rPr>
                <w:sz w:val="16"/>
              </w:rPr>
            </w:pPr>
          </w:p>
        </w:tc>
      </w:tr>
      <w:tr w14:paraId="105A5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5B285127">
            <w:pPr>
              <w:pStyle w:val="8"/>
              <w:spacing w:before="42"/>
              <w:ind w:left="59"/>
              <w:rPr>
                <w:sz w:val="16"/>
              </w:rPr>
            </w:pPr>
            <w:r>
              <w:rPr>
                <w:sz w:val="16"/>
              </w:rPr>
              <w:t>читає</w:t>
            </w:r>
            <w:r>
              <w:rPr>
                <w:spacing w:val="32"/>
                <w:sz w:val="16"/>
              </w:rPr>
              <w:t xml:space="preserve"> </w:t>
            </w:r>
            <w:r>
              <w:rPr>
                <w:sz w:val="16"/>
              </w:rPr>
              <w:t>вголос</w:t>
            </w:r>
            <w:r>
              <w:rPr>
                <w:spacing w:val="37"/>
                <w:sz w:val="16"/>
              </w:rPr>
              <w:t xml:space="preserve"> </w:t>
            </w:r>
            <w:r>
              <w:rPr>
                <w:sz w:val="16"/>
              </w:rPr>
              <w:t>цілими</w:t>
            </w:r>
            <w:r>
              <w:rPr>
                <w:spacing w:val="35"/>
                <w:sz w:val="16"/>
              </w:rPr>
              <w:t xml:space="preserve"> </w:t>
            </w:r>
            <w:r>
              <w:rPr>
                <w:sz w:val="16"/>
              </w:rPr>
              <w:t>словами,</w:t>
            </w:r>
            <w:r>
              <w:rPr>
                <w:spacing w:val="32"/>
                <w:sz w:val="16"/>
              </w:rPr>
              <w:t xml:space="preserve"> </w:t>
            </w:r>
            <w:r>
              <w:rPr>
                <w:spacing w:val="-2"/>
                <w:sz w:val="16"/>
              </w:rPr>
              <w:t>усвідомлено</w:t>
            </w:r>
          </w:p>
        </w:tc>
        <w:tc>
          <w:tcPr>
            <w:tcW w:w="1527" w:type="dxa"/>
          </w:tcPr>
          <w:p w14:paraId="326186C1">
            <w:pPr>
              <w:pStyle w:val="8"/>
              <w:rPr>
                <w:sz w:val="16"/>
              </w:rPr>
            </w:pPr>
          </w:p>
        </w:tc>
      </w:tr>
      <w:tr w14:paraId="5F605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15011A83">
            <w:pPr>
              <w:pStyle w:val="8"/>
              <w:spacing w:before="47"/>
              <w:ind w:left="59"/>
              <w:rPr>
                <w:sz w:val="16"/>
              </w:rPr>
            </w:pPr>
            <w:r>
              <w:rPr>
                <w:sz w:val="16"/>
              </w:rPr>
              <w:t>відповідає</w:t>
            </w:r>
            <w:r>
              <w:rPr>
                <w:spacing w:val="34"/>
                <w:sz w:val="16"/>
              </w:rPr>
              <w:t xml:space="preserve"> </w:t>
            </w:r>
            <w:r>
              <w:rPr>
                <w:sz w:val="16"/>
              </w:rPr>
              <w:t>на</w:t>
            </w:r>
            <w:r>
              <w:rPr>
                <w:spacing w:val="42"/>
                <w:sz w:val="16"/>
              </w:rPr>
              <w:t xml:space="preserve"> </w:t>
            </w:r>
            <w:r>
              <w:rPr>
                <w:sz w:val="16"/>
              </w:rPr>
              <w:t>запитання</w:t>
            </w:r>
            <w:r>
              <w:rPr>
                <w:spacing w:val="39"/>
                <w:sz w:val="16"/>
              </w:rPr>
              <w:t xml:space="preserve"> </w:t>
            </w:r>
            <w:r>
              <w:rPr>
                <w:sz w:val="16"/>
              </w:rPr>
              <w:t>за</w:t>
            </w:r>
            <w:r>
              <w:rPr>
                <w:spacing w:val="42"/>
                <w:sz w:val="16"/>
              </w:rPr>
              <w:t xml:space="preserve"> </w:t>
            </w:r>
            <w:r>
              <w:rPr>
                <w:sz w:val="16"/>
              </w:rPr>
              <w:t>змістом</w:t>
            </w:r>
            <w:r>
              <w:rPr>
                <w:spacing w:val="41"/>
                <w:sz w:val="16"/>
              </w:rPr>
              <w:t xml:space="preserve"> </w:t>
            </w:r>
            <w:r>
              <w:rPr>
                <w:sz w:val="16"/>
              </w:rPr>
              <w:t>прочитаного,</w:t>
            </w:r>
            <w:r>
              <w:rPr>
                <w:spacing w:val="41"/>
                <w:sz w:val="16"/>
              </w:rPr>
              <w:t xml:space="preserve"> </w:t>
            </w:r>
            <w:r>
              <w:rPr>
                <w:sz w:val="16"/>
              </w:rPr>
              <w:t>усно</w:t>
            </w:r>
            <w:r>
              <w:rPr>
                <w:spacing w:val="37"/>
                <w:sz w:val="16"/>
              </w:rPr>
              <w:t xml:space="preserve"> </w:t>
            </w:r>
            <w:r>
              <w:rPr>
                <w:sz w:val="16"/>
              </w:rPr>
              <w:t>передає</w:t>
            </w:r>
            <w:r>
              <w:rPr>
                <w:spacing w:val="39"/>
                <w:sz w:val="16"/>
              </w:rPr>
              <w:t xml:space="preserve"> </w:t>
            </w:r>
            <w:r>
              <w:rPr>
                <w:sz w:val="16"/>
              </w:rPr>
              <w:t>свої</w:t>
            </w:r>
            <w:r>
              <w:rPr>
                <w:spacing w:val="39"/>
                <w:sz w:val="16"/>
              </w:rPr>
              <w:t xml:space="preserve"> </w:t>
            </w:r>
            <w:r>
              <w:rPr>
                <w:sz w:val="16"/>
              </w:rPr>
              <w:t>враження,</w:t>
            </w:r>
            <w:r>
              <w:rPr>
                <w:spacing w:val="33"/>
                <w:sz w:val="16"/>
              </w:rPr>
              <w:t xml:space="preserve"> </w:t>
            </w:r>
            <w:r>
              <w:rPr>
                <w:spacing w:val="-2"/>
                <w:sz w:val="16"/>
              </w:rPr>
              <w:t>вподобання</w:t>
            </w:r>
          </w:p>
        </w:tc>
        <w:tc>
          <w:tcPr>
            <w:tcW w:w="1527" w:type="dxa"/>
          </w:tcPr>
          <w:p w14:paraId="36FA3912">
            <w:pPr>
              <w:pStyle w:val="8"/>
              <w:rPr>
                <w:sz w:val="16"/>
              </w:rPr>
            </w:pPr>
          </w:p>
        </w:tc>
      </w:tr>
      <w:tr w14:paraId="49E1A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218D3E9B">
            <w:pPr>
              <w:pStyle w:val="8"/>
              <w:spacing w:before="42"/>
              <w:ind w:left="59"/>
              <w:rPr>
                <w:sz w:val="16"/>
              </w:rPr>
            </w:pPr>
            <w:r>
              <w:rPr>
                <w:sz w:val="16"/>
              </w:rPr>
              <w:t>будує</w:t>
            </w:r>
            <w:r>
              <w:rPr>
                <w:spacing w:val="42"/>
                <w:sz w:val="16"/>
              </w:rPr>
              <w:t xml:space="preserve"> </w:t>
            </w:r>
            <w:r>
              <w:rPr>
                <w:sz w:val="16"/>
              </w:rPr>
              <w:t>речення,</w:t>
            </w:r>
            <w:r>
              <w:rPr>
                <w:spacing w:val="42"/>
                <w:sz w:val="16"/>
              </w:rPr>
              <w:t xml:space="preserve"> </w:t>
            </w:r>
            <w:r>
              <w:rPr>
                <w:sz w:val="16"/>
              </w:rPr>
              <w:t>переказує,</w:t>
            </w:r>
            <w:r>
              <w:rPr>
                <w:spacing w:val="42"/>
                <w:sz w:val="16"/>
              </w:rPr>
              <w:t xml:space="preserve"> </w:t>
            </w:r>
            <w:r>
              <w:rPr>
                <w:sz w:val="16"/>
              </w:rPr>
              <w:t>бере</w:t>
            </w:r>
            <w:r>
              <w:rPr>
                <w:spacing w:val="40"/>
                <w:sz w:val="16"/>
              </w:rPr>
              <w:t xml:space="preserve"> </w:t>
            </w:r>
            <w:r>
              <w:rPr>
                <w:sz w:val="16"/>
              </w:rPr>
              <w:t>участь</w:t>
            </w:r>
            <w:r>
              <w:rPr>
                <w:spacing w:val="42"/>
                <w:sz w:val="16"/>
              </w:rPr>
              <w:t xml:space="preserve"> </w:t>
            </w:r>
            <w:r>
              <w:rPr>
                <w:sz w:val="16"/>
              </w:rPr>
              <w:t>у</w:t>
            </w:r>
            <w:r>
              <w:rPr>
                <w:spacing w:val="39"/>
                <w:sz w:val="16"/>
              </w:rPr>
              <w:t xml:space="preserve"> </w:t>
            </w:r>
            <w:r>
              <w:rPr>
                <w:sz w:val="16"/>
              </w:rPr>
              <w:t>короткому</w:t>
            </w:r>
            <w:r>
              <w:rPr>
                <w:spacing w:val="41"/>
                <w:sz w:val="16"/>
              </w:rPr>
              <w:t xml:space="preserve"> </w:t>
            </w:r>
            <w:r>
              <w:rPr>
                <w:spacing w:val="-2"/>
                <w:sz w:val="16"/>
              </w:rPr>
              <w:t>діалозі</w:t>
            </w:r>
          </w:p>
        </w:tc>
        <w:tc>
          <w:tcPr>
            <w:tcW w:w="1527" w:type="dxa"/>
          </w:tcPr>
          <w:p w14:paraId="19975400">
            <w:pPr>
              <w:pStyle w:val="8"/>
              <w:rPr>
                <w:sz w:val="16"/>
              </w:rPr>
            </w:pPr>
          </w:p>
        </w:tc>
      </w:tr>
      <w:tr w14:paraId="5BD60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5CCE6198">
            <w:pPr>
              <w:pStyle w:val="8"/>
              <w:spacing w:before="47"/>
              <w:ind w:left="59"/>
              <w:rPr>
                <w:sz w:val="16"/>
              </w:rPr>
            </w:pPr>
            <w:r>
              <w:rPr>
                <w:sz w:val="16"/>
              </w:rPr>
              <w:t>пише</w:t>
            </w:r>
            <w:r>
              <w:rPr>
                <w:spacing w:val="46"/>
                <w:sz w:val="16"/>
              </w:rPr>
              <w:t xml:space="preserve"> </w:t>
            </w:r>
            <w:r>
              <w:rPr>
                <w:sz w:val="16"/>
              </w:rPr>
              <w:t>розбірливо,</w:t>
            </w:r>
            <w:r>
              <w:rPr>
                <w:spacing w:val="45"/>
                <w:sz w:val="16"/>
              </w:rPr>
              <w:t xml:space="preserve"> </w:t>
            </w:r>
            <w:r>
              <w:rPr>
                <w:sz w:val="16"/>
              </w:rPr>
              <w:t>перевіряє</w:t>
            </w:r>
            <w:r>
              <w:rPr>
                <w:spacing w:val="52"/>
                <w:sz w:val="16"/>
              </w:rPr>
              <w:t xml:space="preserve"> </w:t>
            </w:r>
            <w:r>
              <w:rPr>
                <w:sz w:val="16"/>
              </w:rPr>
              <w:t>написане,</w:t>
            </w:r>
            <w:r>
              <w:rPr>
                <w:spacing w:val="43"/>
                <w:sz w:val="16"/>
              </w:rPr>
              <w:t xml:space="preserve"> </w:t>
            </w:r>
            <w:r>
              <w:rPr>
                <w:sz w:val="16"/>
              </w:rPr>
              <w:t>виправляє</w:t>
            </w:r>
            <w:r>
              <w:rPr>
                <w:spacing w:val="52"/>
                <w:sz w:val="16"/>
              </w:rPr>
              <w:t xml:space="preserve"> </w:t>
            </w:r>
            <w:r>
              <w:rPr>
                <w:spacing w:val="-2"/>
                <w:sz w:val="16"/>
              </w:rPr>
              <w:t>помилки</w:t>
            </w:r>
          </w:p>
        </w:tc>
        <w:tc>
          <w:tcPr>
            <w:tcW w:w="1527" w:type="dxa"/>
          </w:tcPr>
          <w:p w14:paraId="01C93A30">
            <w:pPr>
              <w:pStyle w:val="8"/>
              <w:rPr>
                <w:sz w:val="16"/>
              </w:rPr>
            </w:pPr>
          </w:p>
        </w:tc>
      </w:tr>
      <w:tr w14:paraId="7EDD7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7FD13A78">
            <w:pPr>
              <w:pStyle w:val="8"/>
              <w:spacing w:before="52"/>
              <w:ind w:left="27" w:right="10"/>
              <w:jc w:val="center"/>
              <w:rPr>
                <w:b/>
                <w:i/>
                <w:sz w:val="16"/>
              </w:rPr>
            </w:pPr>
            <w:r>
              <w:rPr>
                <w:b/>
                <w:i/>
                <w:w w:val="105"/>
                <w:sz w:val="16"/>
              </w:rPr>
              <w:t>Іноземна</w:t>
            </w:r>
            <w:r>
              <w:rPr>
                <w:b/>
                <w:i/>
                <w:spacing w:val="42"/>
                <w:w w:val="105"/>
                <w:sz w:val="16"/>
              </w:rPr>
              <w:t xml:space="preserve"> </w:t>
            </w:r>
            <w:r>
              <w:rPr>
                <w:b/>
                <w:i/>
                <w:spacing w:val="-4"/>
                <w:w w:val="105"/>
                <w:sz w:val="16"/>
              </w:rPr>
              <w:t>мова</w:t>
            </w:r>
          </w:p>
        </w:tc>
        <w:tc>
          <w:tcPr>
            <w:tcW w:w="1527" w:type="dxa"/>
          </w:tcPr>
          <w:p w14:paraId="1050F931">
            <w:pPr>
              <w:pStyle w:val="8"/>
              <w:rPr>
                <w:sz w:val="16"/>
              </w:rPr>
            </w:pPr>
          </w:p>
        </w:tc>
      </w:tr>
    </w:tbl>
    <w:p w14:paraId="4607B31C">
      <w:pPr>
        <w:pStyle w:val="8"/>
        <w:spacing w:after="0"/>
        <w:rPr>
          <w:sz w:val="16"/>
        </w:rPr>
        <w:sectPr>
          <w:pgSz w:w="11910" w:h="16840"/>
          <w:pgMar w:top="1660" w:right="708" w:bottom="280" w:left="708" w:header="720" w:footer="720" w:gutter="0"/>
          <w:cols w:space="720" w:num="1"/>
        </w:sectPr>
      </w:pPr>
    </w:p>
    <w:tbl>
      <w:tblPr>
        <w:tblStyle w:val="4"/>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7"/>
        <w:gridCol w:w="1527"/>
      </w:tblGrid>
      <w:tr w14:paraId="7B35D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3567FC2B">
            <w:pPr>
              <w:pStyle w:val="8"/>
              <w:spacing w:before="42"/>
              <w:ind w:left="59"/>
              <w:rPr>
                <w:sz w:val="16"/>
              </w:rPr>
            </w:pPr>
            <w:r>
              <w:rPr>
                <w:sz w:val="16"/>
              </w:rPr>
              <w:t>сприймає</w:t>
            </w:r>
            <w:r>
              <w:rPr>
                <w:spacing w:val="36"/>
                <w:sz w:val="16"/>
              </w:rPr>
              <w:t xml:space="preserve"> </w:t>
            </w:r>
            <w:r>
              <w:rPr>
                <w:sz w:val="16"/>
              </w:rPr>
              <w:t>з</w:t>
            </w:r>
            <w:r>
              <w:rPr>
                <w:spacing w:val="37"/>
                <w:sz w:val="16"/>
              </w:rPr>
              <w:t xml:space="preserve"> </w:t>
            </w:r>
            <w:r>
              <w:rPr>
                <w:sz w:val="16"/>
              </w:rPr>
              <w:t>розумінням</w:t>
            </w:r>
            <w:r>
              <w:rPr>
                <w:spacing w:val="40"/>
                <w:sz w:val="16"/>
              </w:rPr>
              <w:t xml:space="preserve"> </w:t>
            </w:r>
            <w:r>
              <w:rPr>
                <w:sz w:val="16"/>
              </w:rPr>
              <w:t>іноземну</w:t>
            </w:r>
            <w:r>
              <w:rPr>
                <w:spacing w:val="36"/>
                <w:sz w:val="16"/>
              </w:rPr>
              <w:t xml:space="preserve"> </w:t>
            </w:r>
            <w:r>
              <w:rPr>
                <w:sz w:val="16"/>
              </w:rPr>
              <w:t>мову</w:t>
            </w:r>
            <w:r>
              <w:rPr>
                <w:spacing w:val="34"/>
                <w:sz w:val="16"/>
              </w:rPr>
              <w:t xml:space="preserve"> </w:t>
            </w:r>
            <w:r>
              <w:rPr>
                <w:sz w:val="16"/>
              </w:rPr>
              <w:t>на</w:t>
            </w:r>
            <w:r>
              <w:rPr>
                <w:spacing w:val="39"/>
                <w:sz w:val="16"/>
              </w:rPr>
              <w:t xml:space="preserve"> </w:t>
            </w:r>
            <w:r>
              <w:rPr>
                <w:spacing w:val="-4"/>
                <w:sz w:val="16"/>
              </w:rPr>
              <w:t>слух</w:t>
            </w:r>
          </w:p>
        </w:tc>
        <w:tc>
          <w:tcPr>
            <w:tcW w:w="1527" w:type="dxa"/>
          </w:tcPr>
          <w:p w14:paraId="04EE31DB">
            <w:pPr>
              <w:pStyle w:val="8"/>
              <w:rPr>
                <w:sz w:val="14"/>
              </w:rPr>
            </w:pPr>
          </w:p>
        </w:tc>
      </w:tr>
    </w:tbl>
    <w:p w14:paraId="3B42DEC5">
      <w:pPr>
        <w:pStyle w:val="8"/>
        <w:spacing w:after="0"/>
        <w:rPr>
          <w:sz w:val="14"/>
        </w:rPr>
        <w:sectPr>
          <w:type w:val="continuous"/>
          <w:pgSz w:w="11910" w:h="16840"/>
          <w:pgMar w:top="740" w:right="708" w:bottom="280" w:left="708" w:header="720" w:footer="720" w:gutter="0"/>
          <w:cols w:space="720" w:num="1"/>
        </w:sectPr>
      </w:pPr>
    </w:p>
    <w:tbl>
      <w:tblPr>
        <w:tblStyle w:val="4"/>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7"/>
        <w:gridCol w:w="1527"/>
      </w:tblGrid>
      <w:tr w14:paraId="135EA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2" w:hRule="atLeast"/>
        </w:trPr>
        <w:tc>
          <w:tcPr>
            <w:tcW w:w="8667" w:type="dxa"/>
          </w:tcPr>
          <w:p w14:paraId="047DD338">
            <w:pPr>
              <w:pStyle w:val="8"/>
              <w:spacing w:before="37"/>
              <w:ind w:left="59"/>
              <w:rPr>
                <w:sz w:val="16"/>
              </w:rPr>
            </w:pPr>
            <w:r>
              <w:rPr>
                <w:sz w:val="16"/>
              </w:rPr>
              <w:t>читає</w:t>
            </w:r>
            <w:r>
              <w:rPr>
                <w:spacing w:val="31"/>
                <w:sz w:val="16"/>
              </w:rPr>
              <w:t xml:space="preserve"> </w:t>
            </w:r>
            <w:r>
              <w:rPr>
                <w:sz w:val="16"/>
              </w:rPr>
              <w:t>з</w:t>
            </w:r>
            <w:r>
              <w:rPr>
                <w:spacing w:val="32"/>
                <w:sz w:val="16"/>
              </w:rPr>
              <w:t xml:space="preserve"> </w:t>
            </w:r>
            <w:r>
              <w:rPr>
                <w:sz w:val="16"/>
              </w:rPr>
              <w:t>розумінням</w:t>
            </w:r>
            <w:r>
              <w:rPr>
                <w:spacing w:val="40"/>
                <w:sz w:val="16"/>
              </w:rPr>
              <w:t xml:space="preserve"> </w:t>
            </w:r>
            <w:r>
              <w:rPr>
                <w:sz w:val="16"/>
              </w:rPr>
              <w:t>іноземною</w:t>
            </w:r>
            <w:r>
              <w:rPr>
                <w:spacing w:val="42"/>
                <w:sz w:val="16"/>
              </w:rPr>
              <w:t xml:space="preserve"> </w:t>
            </w:r>
            <w:r>
              <w:rPr>
                <w:spacing w:val="-4"/>
                <w:sz w:val="16"/>
              </w:rPr>
              <w:t>мовою</w:t>
            </w:r>
          </w:p>
        </w:tc>
        <w:tc>
          <w:tcPr>
            <w:tcW w:w="1527" w:type="dxa"/>
          </w:tcPr>
          <w:p w14:paraId="1C52A1F7">
            <w:pPr>
              <w:pStyle w:val="8"/>
              <w:rPr>
                <w:sz w:val="14"/>
              </w:rPr>
            </w:pPr>
          </w:p>
        </w:tc>
      </w:tr>
      <w:tr w14:paraId="08C59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358BAD1F">
            <w:pPr>
              <w:pStyle w:val="8"/>
              <w:spacing w:before="37"/>
              <w:ind w:left="59"/>
              <w:rPr>
                <w:sz w:val="16"/>
              </w:rPr>
            </w:pPr>
            <w:r>
              <w:rPr>
                <w:sz w:val="16"/>
              </w:rPr>
              <w:t>висловлюється</w:t>
            </w:r>
            <w:r>
              <w:rPr>
                <w:spacing w:val="38"/>
                <w:sz w:val="16"/>
              </w:rPr>
              <w:t xml:space="preserve"> </w:t>
            </w:r>
            <w:r>
              <w:rPr>
                <w:sz w:val="16"/>
              </w:rPr>
              <w:t>іноземною</w:t>
            </w:r>
            <w:r>
              <w:rPr>
                <w:spacing w:val="48"/>
                <w:sz w:val="16"/>
              </w:rPr>
              <w:t xml:space="preserve"> </w:t>
            </w:r>
            <w:r>
              <w:rPr>
                <w:spacing w:val="-4"/>
                <w:sz w:val="16"/>
              </w:rPr>
              <w:t>мовою</w:t>
            </w:r>
          </w:p>
        </w:tc>
        <w:tc>
          <w:tcPr>
            <w:tcW w:w="1527" w:type="dxa"/>
          </w:tcPr>
          <w:p w14:paraId="6D5B04EE">
            <w:pPr>
              <w:pStyle w:val="8"/>
              <w:rPr>
                <w:sz w:val="14"/>
              </w:rPr>
            </w:pPr>
          </w:p>
        </w:tc>
      </w:tr>
      <w:tr w14:paraId="14FDD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5A3F8E73">
            <w:pPr>
              <w:pStyle w:val="8"/>
              <w:spacing w:before="37"/>
              <w:ind w:left="59"/>
              <w:rPr>
                <w:sz w:val="16"/>
              </w:rPr>
            </w:pPr>
            <w:r>
              <w:rPr>
                <w:sz w:val="16"/>
              </w:rPr>
              <w:t>записує</w:t>
            </w:r>
            <w:r>
              <w:rPr>
                <w:spacing w:val="42"/>
                <w:sz w:val="16"/>
              </w:rPr>
              <w:t xml:space="preserve"> </w:t>
            </w:r>
            <w:r>
              <w:rPr>
                <w:sz w:val="16"/>
              </w:rPr>
              <w:t>слова,</w:t>
            </w:r>
            <w:r>
              <w:rPr>
                <w:spacing w:val="43"/>
                <w:sz w:val="16"/>
              </w:rPr>
              <w:t xml:space="preserve"> </w:t>
            </w:r>
            <w:r>
              <w:rPr>
                <w:sz w:val="16"/>
              </w:rPr>
              <w:t>речення,</w:t>
            </w:r>
            <w:r>
              <w:rPr>
                <w:spacing w:val="42"/>
                <w:sz w:val="16"/>
              </w:rPr>
              <w:t xml:space="preserve"> </w:t>
            </w:r>
            <w:r>
              <w:rPr>
                <w:sz w:val="16"/>
              </w:rPr>
              <w:t>короткі</w:t>
            </w:r>
            <w:r>
              <w:rPr>
                <w:spacing w:val="42"/>
                <w:sz w:val="16"/>
              </w:rPr>
              <w:t xml:space="preserve"> </w:t>
            </w:r>
            <w:r>
              <w:rPr>
                <w:sz w:val="16"/>
              </w:rPr>
              <w:t>повідомлення</w:t>
            </w:r>
            <w:r>
              <w:rPr>
                <w:spacing w:val="38"/>
                <w:sz w:val="16"/>
              </w:rPr>
              <w:t xml:space="preserve"> </w:t>
            </w:r>
            <w:r>
              <w:rPr>
                <w:sz w:val="16"/>
              </w:rPr>
              <w:t>про</w:t>
            </w:r>
            <w:r>
              <w:rPr>
                <w:spacing w:val="41"/>
                <w:sz w:val="16"/>
              </w:rPr>
              <w:t xml:space="preserve"> </w:t>
            </w:r>
            <w:r>
              <w:rPr>
                <w:sz w:val="16"/>
              </w:rPr>
              <w:t>себе,</w:t>
            </w:r>
            <w:r>
              <w:rPr>
                <w:spacing w:val="41"/>
                <w:sz w:val="16"/>
              </w:rPr>
              <w:t xml:space="preserve"> </w:t>
            </w:r>
            <w:r>
              <w:rPr>
                <w:sz w:val="16"/>
              </w:rPr>
              <w:t>на</w:t>
            </w:r>
            <w:r>
              <w:rPr>
                <w:spacing w:val="44"/>
                <w:sz w:val="16"/>
              </w:rPr>
              <w:t xml:space="preserve"> </w:t>
            </w:r>
            <w:r>
              <w:rPr>
                <w:sz w:val="16"/>
              </w:rPr>
              <w:t>повсякденні</w:t>
            </w:r>
            <w:r>
              <w:rPr>
                <w:spacing w:val="38"/>
                <w:sz w:val="16"/>
              </w:rPr>
              <w:t xml:space="preserve"> </w:t>
            </w:r>
            <w:r>
              <w:rPr>
                <w:sz w:val="16"/>
              </w:rPr>
              <w:t>теми</w:t>
            </w:r>
            <w:r>
              <w:rPr>
                <w:spacing w:val="45"/>
                <w:sz w:val="16"/>
              </w:rPr>
              <w:t xml:space="preserve"> </w:t>
            </w:r>
            <w:r>
              <w:rPr>
                <w:sz w:val="16"/>
              </w:rPr>
              <w:t>іноземною</w:t>
            </w:r>
            <w:r>
              <w:rPr>
                <w:spacing w:val="45"/>
                <w:sz w:val="16"/>
              </w:rPr>
              <w:t xml:space="preserve"> </w:t>
            </w:r>
            <w:r>
              <w:rPr>
                <w:spacing w:val="-2"/>
                <w:sz w:val="16"/>
              </w:rPr>
              <w:t>мовою</w:t>
            </w:r>
          </w:p>
        </w:tc>
        <w:tc>
          <w:tcPr>
            <w:tcW w:w="1527" w:type="dxa"/>
          </w:tcPr>
          <w:p w14:paraId="0F1BBDE8">
            <w:pPr>
              <w:pStyle w:val="8"/>
              <w:rPr>
                <w:sz w:val="14"/>
              </w:rPr>
            </w:pPr>
          </w:p>
        </w:tc>
      </w:tr>
      <w:tr w14:paraId="639BC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20D29407">
            <w:pPr>
              <w:pStyle w:val="8"/>
              <w:spacing w:before="42"/>
              <w:ind w:left="27" w:right="15"/>
              <w:jc w:val="center"/>
              <w:rPr>
                <w:b/>
                <w:sz w:val="16"/>
              </w:rPr>
            </w:pPr>
            <w:r>
              <w:rPr>
                <w:b/>
                <w:w w:val="105"/>
                <w:sz w:val="16"/>
              </w:rPr>
              <w:t>математичної</w:t>
            </w:r>
            <w:r>
              <w:rPr>
                <w:b/>
                <w:spacing w:val="52"/>
                <w:w w:val="105"/>
                <w:sz w:val="16"/>
              </w:rPr>
              <w:t xml:space="preserve"> </w:t>
            </w:r>
            <w:r>
              <w:rPr>
                <w:b/>
                <w:w w:val="105"/>
                <w:sz w:val="16"/>
              </w:rPr>
              <w:t>освітньої</w:t>
            </w:r>
            <w:r>
              <w:rPr>
                <w:b/>
                <w:spacing w:val="51"/>
                <w:w w:val="105"/>
                <w:sz w:val="16"/>
              </w:rPr>
              <w:t xml:space="preserve"> </w:t>
            </w:r>
            <w:r>
              <w:rPr>
                <w:b/>
                <w:spacing w:val="-2"/>
                <w:w w:val="105"/>
                <w:sz w:val="16"/>
              </w:rPr>
              <w:t>галузі</w:t>
            </w:r>
          </w:p>
        </w:tc>
        <w:tc>
          <w:tcPr>
            <w:tcW w:w="1527" w:type="dxa"/>
          </w:tcPr>
          <w:p w14:paraId="00EC1B07">
            <w:pPr>
              <w:pStyle w:val="8"/>
              <w:rPr>
                <w:sz w:val="14"/>
              </w:rPr>
            </w:pPr>
          </w:p>
        </w:tc>
      </w:tr>
      <w:tr w14:paraId="0253B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15BABB4B">
            <w:pPr>
              <w:pStyle w:val="8"/>
              <w:spacing w:before="37"/>
              <w:ind w:left="59"/>
              <w:rPr>
                <w:sz w:val="16"/>
              </w:rPr>
            </w:pPr>
            <w:r>
              <w:rPr>
                <w:w w:val="105"/>
                <w:sz w:val="16"/>
              </w:rPr>
              <w:t>читає,</w:t>
            </w:r>
            <w:r>
              <w:rPr>
                <w:spacing w:val="13"/>
                <w:w w:val="105"/>
                <w:sz w:val="16"/>
              </w:rPr>
              <w:t xml:space="preserve"> </w:t>
            </w:r>
            <w:r>
              <w:rPr>
                <w:w w:val="105"/>
                <w:sz w:val="16"/>
              </w:rPr>
              <w:t>записує,</w:t>
            </w:r>
            <w:r>
              <w:rPr>
                <w:spacing w:val="22"/>
                <w:w w:val="105"/>
                <w:sz w:val="16"/>
              </w:rPr>
              <w:t xml:space="preserve"> </w:t>
            </w:r>
            <w:r>
              <w:rPr>
                <w:w w:val="105"/>
                <w:sz w:val="16"/>
              </w:rPr>
              <w:t>утворює,</w:t>
            </w:r>
            <w:r>
              <w:rPr>
                <w:spacing w:val="22"/>
                <w:w w:val="105"/>
                <w:sz w:val="16"/>
              </w:rPr>
              <w:t xml:space="preserve"> </w:t>
            </w:r>
            <w:r>
              <w:rPr>
                <w:w w:val="105"/>
                <w:sz w:val="16"/>
              </w:rPr>
              <w:t>порівнює</w:t>
            </w:r>
            <w:r>
              <w:rPr>
                <w:spacing w:val="12"/>
                <w:w w:val="105"/>
                <w:sz w:val="16"/>
              </w:rPr>
              <w:t xml:space="preserve"> </w:t>
            </w:r>
            <w:r>
              <w:rPr>
                <w:w w:val="105"/>
                <w:sz w:val="16"/>
              </w:rPr>
              <w:t>числа</w:t>
            </w:r>
            <w:r>
              <w:rPr>
                <w:spacing w:val="14"/>
                <w:w w:val="105"/>
                <w:sz w:val="16"/>
              </w:rPr>
              <w:t xml:space="preserve"> </w:t>
            </w:r>
            <w:r>
              <w:rPr>
                <w:w w:val="105"/>
                <w:sz w:val="16"/>
              </w:rPr>
              <w:t>в</w:t>
            </w:r>
            <w:r>
              <w:rPr>
                <w:spacing w:val="14"/>
                <w:w w:val="105"/>
                <w:sz w:val="16"/>
              </w:rPr>
              <w:t xml:space="preserve"> </w:t>
            </w:r>
            <w:r>
              <w:rPr>
                <w:w w:val="105"/>
                <w:sz w:val="16"/>
              </w:rPr>
              <w:t>межах</w:t>
            </w:r>
            <w:r>
              <w:rPr>
                <w:spacing w:val="15"/>
                <w:w w:val="105"/>
                <w:sz w:val="16"/>
              </w:rPr>
              <w:t xml:space="preserve"> </w:t>
            </w:r>
            <w:r>
              <w:rPr>
                <w:w w:val="105"/>
                <w:sz w:val="16"/>
              </w:rPr>
              <w:t>100,</w:t>
            </w:r>
            <w:r>
              <w:rPr>
                <w:spacing w:val="19"/>
                <w:w w:val="105"/>
                <w:sz w:val="16"/>
              </w:rPr>
              <w:t xml:space="preserve"> </w:t>
            </w:r>
            <w:r>
              <w:rPr>
                <w:w w:val="105"/>
                <w:sz w:val="16"/>
              </w:rPr>
              <w:t>визначає</w:t>
            </w:r>
            <w:r>
              <w:rPr>
                <w:spacing w:val="13"/>
                <w:w w:val="105"/>
                <w:sz w:val="16"/>
              </w:rPr>
              <w:t xml:space="preserve"> </w:t>
            </w:r>
            <w:r>
              <w:rPr>
                <w:w w:val="105"/>
                <w:sz w:val="16"/>
              </w:rPr>
              <w:t>склад</w:t>
            </w:r>
            <w:r>
              <w:rPr>
                <w:spacing w:val="12"/>
                <w:w w:val="105"/>
                <w:sz w:val="16"/>
              </w:rPr>
              <w:t xml:space="preserve"> </w:t>
            </w:r>
            <w:r>
              <w:rPr>
                <w:spacing w:val="-2"/>
                <w:w w:val="105"/>
                <w:sz w:val="16"/>
              </w:rPr>
              <w:t>числа</w:t>
            </w:r>
          </w:p>
        </w:tc>
        <w:tc>
          <w:tcPr>
            <w:tcW w:w="1527" w:type="dxa"/>
          </w:tcPr>
          <w:p w14:paraId="255F9699">
            <w:pPr>
              <w:pStyle w:val="8"/>
              <w:rPr>
                <w:sz w:val="14"/>
              </w:rPr>
            </w:pPr>
          </w:p>
        </w:tc>
      </w:tr>
      <w:tr w14:paraId="5599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2C4050C0">
            <w:pPr>
              <w:pStyle w:val="8"/>
              <w:spacing w:before="38"/>
              <w:ind w:left="59"/>
              <w:rPr>
                <w:sz w:val="16"/>
              </w:rPr>
            </w:pPr>
            <w:r>
              <w:rPr>
                <w:sz w:val="16"/>
              </w:rPr>
              <w:t>володіє</w:t>
            </w:r>
            <w:r>
              <w:rPr>
                <w:spacing w:val="39"/>
                <w:sz w:val="16"/>
              </w:rPr>
              <w:t xml:space="preserve"> </w:t>
            </w:r>
            <w:r>
              <w:rPr>
                <w:sz w:val="16"/>
              </w:rPr>
              <w:t>навичками</w:t>
            </w:r>
            <w:r>
              <w:rPr>
                <w:spacing w:val="38"/>
                <w:sz w:val="16"/>
              </w:rPr>
              <w:t xml:space="preserve"> </w:t>
            </w:r>
            <w:r>
              <w:rPr>
                <w:sz w:val="16"/>
              </w:rPr>
              <w:t>додавання</w:t>
            </w:r>
            <w:r>
              <w:rPr>
                <w:spacing w:val="33"/>
                <w:sz w:val="16"/>
              </w:rPr>
              <w:t xml:space="preserve"> </w:t>
            </w:r>
            <w:r>
              <w:rPr>
                <w:sz w:val="16"/>
              </w:rPr>
              <w:t>і</w:t>
            </w:r>
            <w:r>
              <w:rPr>
                <w:spacing w:val="32"/>
                <w:sz w:val="16"/>
              </w:rPr>
              <w:t xml:space="preserve"> </w:t>
            </w:r>
            <w:r>
              <w:rPr>
                <w:sz w:val="16"/>
              </w:rPr>
              <w:t>віднімання</w:t>
            </w:r>
            <w:r>
              <w:rPr>
                <w:spacing w:val="34"/>
                <w:sz w:val="16"/>
              </w:rPr>
              <w:t xml:space="preserve"> </w:t>
            </w:r>
            <w:r>
              <w:rPr>
                <w:spacing w:val="-4"/>
                <w:sz w:val="16"/>
              </w:rPr>
              <w:t>чисел</w:t>
            </w:r>
          </w:p>
        </w:tc>
        <w:tc>
          <w:tcPr>
            <w:tcW w:w="1527" w:type="dxa"/>
          </w:tcPr>
          <w:p w14:paraId="1D5B537A">
            <w:pPr>
              <w:pStyle w:val="8"/>
              <w:rPr>
                <w:sz w:val="14"/>
              </w:rPr>
            </w:pPr>
          </w:p>
        </w:tc>
      </w:tr>
      <w:tr w14:paraId="4DD8A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37C09CAF">
            <w:pPr>
              <w:pStyle w:val="8"/>
              <w:spacing w:before="37"/>
              <w:ind w:left="59"/>
              <w:rPr>
                <w:sz w:val="16"/>
              </w:rPr>
            </w:pPr>
            <w:r>
              <w:rPr>
                <w:sz w:val="16"/>
              </w:rPr>
              <w:t>читає</w:t>
            </w:r>
            <w:r>
              <w:rPr>
                <w:spacing w:val="34"/>
                <w:sz w:val="16"/>
              </w:rPr>
              <w:t xml:space="preserve"> </w:t>
            </w:r>
            <w:r>
              <w:rPr>
                <w:sz w:val="16"/>
              </w:rPr>
              <w:t>і</w:t>
            </w:r>
            <w:r>
              <w:rPr>
                <w:spacing w:val="34"/>
                <w:sz w:val="16"/>
              </w:rPr>
              <w:t xml:space="preserve"> </w:t>
            </w:r>
            <w:r>
              <w:rPr>
                <w:sz w:val="16"/>
              </w:rPr>
              <w:t>записує</w:t>
            </w:r>
            <w:r>
              <w:rPr>
                <w:spacing w:val="35"/>
                <w:sz w:val="16"/>
              </w:rPr>
              <w:t xml:space="preserve"> </w:t>
            </w:r>
            <w:r>
              <w:rPr>
                <w:sz w:val="16"/>
              </w:rPr>
              <w:t>математичні</w:t>
            </w:r>
            <w:r>
              <w:rPr>
                <w:spacing w:val="36"/>
                <w:sz w:val="16"/>
              </w:rPr>
              <w:t xml:space="preserve"> </w:t>
            </w:r>
            <w:r>
              <w:rPr>
                <w:sz w:val="16"/>
              </w:rPr>
              <w:t>вирази,</w:t>
            </w:r>
            <w:r>
              <w:rPr>
                <w:spacing w:val="34"/>
                <w:sz w:val="16"/>
              </w:rPr>
              <w:t xml:space="preserve"> </w:t>
            </w:r>
            <w:r>
              <w:rPr>
                <w:sz w:val="16"/>
              </w:rPr>
              <w:t>у</w:t>
            </w:r>
            <w:r>
              <w:rPr>
                <w:spacing w:val="32"/>
                <w:sz w:val="16"/>
              </w:rPr>
              <w:t xml:space="preserve"> </w:t>
            </w:r>
            <w:r>
              <w:rPr>
                <w:sz w:val="16"/>
              </w:rPr>
              <w:t>тому</w:t>
            </w:r>
            <w:r>
              <w:rPr>
                <w:spacing w:val="38"/>
                <w:sz w:val="16"/>
              </w:rPr>
              <w:t xml:space="preserve"> </w:t>
            </w:r>
            <w:r>
              <w:rPr>
                <w:sz w:val="16"/>
              </w:rPr>
              <w:t>числі</w:t>
            </w:r>
            <w:r>
              <w:rPr>
                <w:spacing w:val="35"/>
                <w:sz w:val="16"/>
              </w:rPr>
              <w:t xml:space="preserve"> </w:t>
            </w:r>
            <w:r>
              <w:rPr>
                <w:sz w:val="16"/>
              </w:rPr>
              <w:t>зі</w:t>
            </w:r>
            <w:r>
              <w:rPr>
                <w:spacing w:val="34"/>
                <w:sz w:val="16"/>
              </w:rPr>
              <w:t xml:space="preserve"> </w:t>
            </w:r>
            <w:r>
              <w:rPr>
                <w:sz w:val="16"/>
              </w:rPr>
              <w:t>змінною,</w:t>
            </w:r>
            <w:r>
              <w:rPr>
                <w:spacing w:val="41"/>
                <w:sz w:val="16"/>
              </w:rPr>
              <w:t xml:space="preserve"> </w:t>
            </w:r>
            <w:r>
              <w:rPr>
                <w:sz w:val="16"/>
              </w:rPr>
              <w:t>знаходить</w:t>
            </w:r>
            <w:r>
              <w:rPr>
                <w:spacing w:val="36"/>
                <w:sz w:val="16"/>
              </w:rPr>
              <w:t xml:space="preserve"> </w:t>
            </w:r>
            <w:r>
              <w:rPr>
                <w:sz w:val="16"/>
              </w:rPr>
              <w:t>їх</w:t>
            </w:r>
            <w:r>
              <w:rPr>
                <w:spacing w:val="32"/>
                <w:sz w:val="16"/>
              </w:rPr>
              <w:t xml:space="preserve"> </w:t>
            </w:r>
            <w:r>
              <w:rPr>
                <w:spacing w:val="-2"/>
                <w:sz w:val="16"/>
              </w:rPr>
              <w:t>значення</w:t>
            </w:r>
          </w:p>
        </w:tc>
        <w:tc>
          <w:tcPr>
            <w:tcW w:w="1527" w:type="dxa"/>
          </w:tcPr>
          <w:p w14:paraId="178A0BE4">
            <w:pPr>
              <w:pStyle w:val="8"/>
              <w:rPr>
                <w:sz w:val="14"/>
              </w:rPr>
            </w:pPr>
          </w:p>
        </w:tc>
      </w:tr>
      <w:tr w14:paraId="48782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79E02369">
            <w:pPr>
              <w:pStyle w:val="8"/>
              <w:spacing w:before="42" w:line="244" w:lineRule="auto"/>
              <w:ind w:left="59"/>
              <w:rPr>
                <w:sz w:val="16"/>
              </w:rPr>
            </w:pPr>
            <w:r>
              <w:rPr>
                <w:sz w:val="16"/>
              </w:rPr>
              <w:t>аналізує</w:t>
            </w:r>
            <w:r>
              <w:rPr>
                <w:spacing w:val="40"/>
                <w:sz w:val="16"/>
              </w:rPr>
              <w:t xml:space="preserve"> </w:t>
            </w:r>
            <w:r>
              <w:rPr>
                <w:sz w:val="16"/>
              </w:rPr>
              <w:t>текст</w:t>
            </w:r>
            <w:r>
              <w:rPr>
                <w:spacing w:val="40"/>
                <w:sz w:val="16"/>
              </w:rPr>
              <w:t xml:space="preserve"> </w:t>
            </w:r>
            <w:r>
              <w:rPr>
                <w:sz w:val="16"/>
              </w:rPr>
              <w:t>задачі,</w:t>
            </w:r>
            <w:r>
              <w:rPr>
                <w:spacing w:val="40"/>
                <w:sz w:val="16"/>
              </w:rPr>
              <w:t xml:space="preserve"> </w:t>
            </w:r>
            <w:r>
              <w:rPr>
                <w:sz w:val="16"/>
              </w:rPr>
              <w:t>створює</w:t>
            </w:r>
            <w:r>
              <w:rPr>
                <w:spacing w:val="40"/>
                <w:sz w:val="16"/>
              </w:rPr>
              <w:t xml:space="preserve"> </w:t>
            </w:r>
            <w:r>
              <w:rPr>
                <w:sz w:val="16"/>
              </w:rPr>
              <w:t>за</w:t>
            </w:r>
            <w:r>
              <w:rPr>
                <w:spacing w:val="40"/>
                <w:sz w:val="16"/>
              </w:rPr>
              <w:t xml:space="preserve"> </w:t>
            </w:r>
            <w:r>
              <w:rPr>
                <w:sz w:val="16"/>
              </w:rPr>
              <w:t>потреби</w:t>
            </w:r>
            <w:r>
              <w:rPr>
                <w:spacing w:val="40"/>
                <w:sz w:val="16"/>
              </w:rPr>
              <w:t xml:space="preserve"> </w:t>
            </w:r>
            <w:r>
              <w:rPr>
                <w:sz w:val="16"/>
              </w:rPr>
              <w:t>модель,</w:t>
            </w:r>
            <w:r>
              <w:rPr>
                <w:spacing w:val="40"/>
                <w:sz w:val="16"/>
              </w:rPr>
              <w:t xml:space="preserve"> </w:t>
            </w:r>
            <w:r>
              <w:rPr>
                <w:sz w:val="16"/>
              </w:rPr>
              <w:t>обґрунтовує</w:t>
            </w:r>
            <w:r>
              <w:rPr>
                <w:spacing w:val="40"/>
                <w:sz w:val="16"/>
              </w:rPr>
              <w:t xml:space="preserve"> </w:t>
            </w:r>
            <w:r>
              <w:rPr>
                <w:sz w:val="16"/>
              </w:rPr>
              <w:t>спосіб</w:t>
            </w:r>
            <w:r>
              <w:rPr>
                <w:spacing w:val="40"/>
                <w:sz w:val="16"/>
              </w:rPr>
              <w:t xml:space="preserve"> </w:t>
            </w:r>
            <w:r>
              <w:rPr>
                <w:sz w:val="16"/>
              </w:rPr>
              <w:t>розв'язування,</w:t>
            </w:r>
            <w:r>
              <w:rPr>
                <w:spacing w:val="40"/>
                <w:sz w:val="16"/>
              </w:rPr>
              <w:t xml:space="preserve"> </w:t>
            </w:r>
            <w:r>
              <w:rPr>
                <w:sz w:val="16"/>
              </w:rPr>
              <w:t>розв'язує</w:t>
            </w:r>
            <w:r>
              <w:rPr>
                <w:spacing w:val="40"/>
                <w:sz w:val="16"/>
              </w:rPr>
              <w:t xml:space="preserve"> </w:t>
            </w:r>
            <w:r>
              <w:rPr>
                <w:sz w:val="16"/>
              </w:rPr>
              <w:t>задачу,</w:t>
            </w:r>
            <w:r>
              <w:rPr>
                <w:spacing w:val="-22"/>
                <w:sz w:val="16"/>
              </w:rPr>
              <w:t xml:space="preserve"> </w:t>
            </w:r>
            <w:r>
              <w:rPr>
                <w:sz w:val="16"/>
              </w:rPr>
              <w:t>перевіряє</w:t>
            </w:r>
            <w:r>
              <w:rPr>
                <w:spacing w:val="40"/>
                <w:sz w:val="16"/>
              </w:rPr>
              <w:t xml:space="preserve"> </w:t>
            </w:r>
            <w:r>
              <w:rPr>
                <w:spacing w:val="-2"/>
                <w:sz w:val="16"/>
              </w:rPr>
              <w:t>розв'язок</w:t>
            </w:r>
          </w:p>
        </w:tc>
        <w:tc>
          <w:tcPr>
            <w:tcW w:w="1527" w:type="dxa"/>
          </w:tcPr>
          <w:p w14:paraId="0C82B7E3">
            <w:pPr>
              <w:pStyle w:val="8"/>
              <w:rPr>
                <w:sz w:val="14"/>
              </w:rPr>
            </w:pPr>
          </w:p>
        </w:tc>
      </w:tr>
      <w:tr w14:paraId="7FF80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0F32D664">
            <w:pPr>
              <w:pStyle w:val="8"/>
              <w:spacing w:before="37"/>
              <w:ind w:left="59"/>
              <w:rPr>
                <w:sz w:val="16"/>
              </w:rPr>
            </w:pPr>
            <w:r>
              <w:rPr>
                <w:sz w:val="16"/>
              </w:rPr>
              <w:t>розпізнає,</w:t>
            </w:r>
            <w:r>
              <w:rPr>
                <w:spacing w:val="45"/>
                <w:sz w:val="16"/>
              </w:rPr>
              <w:t xml:space="preserve"> </w:t>
            </w:r>
            <w:r>
              <w:rPr>
                <w:sz w:val="16"/>
              </w:rPr>
              <w:t>конструює</w:t>
            </w:r>
            <w:r>
              <w:rPr>
                <w:spacing w:val="47"/>
                <w:sz w:val="16"/>
              </w:rPr>
              <w:t xml:space="preserve"> </w:t>
            </w:r>
            <w:r>
              <w:rPr>
                <w:sz w:val="16"/>
              </w:rPr>
              <w:t>з</w:t>
            </w:r>
            <w:r>
              <w:rPr>
                <w:spacing w:val="40"/>
                <w:sz w:val="16"/>
              </w:rPr>
              <w:t xml:space="preserve"> </w:t>
            </w:r>
            <w:r>
              <w:rPr>
                <w:sz w:val="16"/>
              </w:rPr>
              <w:t>підручного</w:t>
            </w:r>
            <w:r>
              <w:rPr>
                <w:spacing w:val="44"/>
                <w:sz w:val="16"/>
              </w:rPr>
              <w:t xml:space="preserve"> </w:t>
            </w:r>
            <w:r>
              <w:rPr>
                <w:sz w:val="16"/>
              </w:rPr>
              <w:t>матеріалу</w:t>
            </w:r>
            <w:r>
              <w:rPr>
                <w:spacing w:val="45"/>
                <w:sz w:val="16"/>
              </w:rPr>
              <w:t xml:space="preserve"> </w:t>
            </w:r>
            <w:r>
              <w:rPr>
                <w:sz w:val="16"/>
              </w:rPr>
              <w:t>і</w:t>
            </w:r>
            <w:r>
              <w:rPr>
                <w:spacing w:val="44"/>
                <w:sz w:val="16"/>
              </w:rPr>
              <w:t xml:space="preserve"> </w:t>
            </w:r>
            <w:r>
              <w:rPr>
                <w:sz w:val="16"/>
              </w:rPr>
              <w:t>зображує</w:t>
            </w:r>
            <w:r>
              <w:rPr>
                <w:spacing w:val="46"/>
                <w:sz w:val="16"/>
              </w:rPr>
              <w:t xml:space="preserve"> </w:t>
            </w:r>
            <w:r>
              <w:rPr>
                <w:sz w:val="16"/>
              </w:rPr>
              <w:t>геометричні</w:t>
            </w:r>
            <w:r>
              <w:rPr>
                <w:spacing w:val="47"/>
                <w:sz w:val="16"/>
              </w:rPr>
              <w:t xml:space="preserve"> </w:t>
            </w:r>
            <w:r>
              <w:rPr>
                <w:spacing w:val="-2"/>
                <w:sz w:val="16"/>
              </w:rPr>
              <w:t>фігури</w:t>
            </w:r>
          </w:p>
        </w:tc>
        <w:tc>
          <w:tcPr>
            <w:tcW w:w="1527" w:type="dxa"/>
          </w:tcPr>
          <w:p w14:paraId="16878AE6">
            <w:pPr>
              <w:pStyle w:val="8"/>
              <w:rPr>
                <w:sz w:val="14"/>
              </w:rPr>
            </w:pPr>
          </w:p>
        </w:tc>
      </w:tr>
      <w:tr w14:paraId="083F5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0C236178">
            <w:pPr>
              <w:pStyle w:val="8"/>
              <w:spacing w:before="37"/>
              <w:ind w:left="59"/>
              <w:rPr>
                <w:sz w:val="16"/>
              </w:rPr>
            </w:pPr>
            <w:r>
              <w:rPr>
                <w:sz w:val="16"/>
              </w:rPr>
              <w:t>використовує</w:t>
            </w:r>
            <w:r>
              <w:rPr>
                <w:spacing w:val="36"/>
                <w:sz w:val="16"/>
              </w:rPr>
              <w:t xml:space="preserve"> </w:t>
            </w:r>
            <w:r>
              <w:rPr>
                <w:sz w:val="16"/>
              </w:rPr>
              <w:t>для</w:t>
            </w:r>
            <w:r>
              <w:rPr>
                <w:spacing w:val="33"/>
                <w:sz w:val="16"/>
              </w:rPr>
              <w:t xml:space="preserve"> </w:t>
            </w:r>
            <w:r>
              <w:rPr>
                <w:sz w:val="16"/>
              </w:rPr>
              <w:t>вимірювання</w:t>
            </w:r>
            <w:r>
              <w:rPr>
                <w:spacing w:val="28"/>
                <w:sz w:val="16"/>
              </w:rPr>
              <w:t xml:space="preserve"> </w:t>
            </w:r>
            <w:r>
              <w:rPr>
                <w:sz w:val="16"/>
              </w:rPr>
              <w:t>величин</w:t>
            </w:r>
            <w:r>
              <w:rPr>
                <w:spacing w:val="37"/>
                <w:sz w:val="16"/>
              </w:rPr>
              <w:t xml:space="preserve"> </w:t>
            </w:r>
            <w:r>
              <w:rPr>
                <w:sz w:val="16"/>
              </w:rPr>
              <w:t>доцільні</w:t>
            </w:r>
            <w:r>
              <w:rPr>
                <w:spacing w:val="35"/>
                <w:sz w:val="16"/>
              </w:rPr>
              <w:t xml:space="preserve"> </w:t>
            </w:r>
            <w:r>
              <w:rPr>
                <w:sz w:val="16"/>
              </w:rPr>
              <w:t>одиниці</w:t>
            </w:r>
            <w:r>
              <w:rPr>
                <w:spacing w:val="28"/>
                <w:sz w:val="16"/>
              </w:rPr>
              <w:t xml:space="preserve"> </w:t>
            </w:r>
            <w:r>
              <w:rPr>
                <w:sz w:val="16"/>
              </w:rPr>
              <w:t>вимірювання,</w:t>
            </w:r>
            <w:r>
              <w:rPr>
                <w:spacing w:val="34"/>
                <w:sz w:val="16"/>
              </w:rPr>
              <w:t xml:space="preserve"> </w:t>
            </w:r>
            <w:r>
              <w:rPr>
                <w:sz w:val="16"/>
              </w:rPr>
              <w:t>оперує</w:t>
            </w:r>
            <w:r>
              <w:rPr>
                <w:spacing w:val="35"/>
                <w:sz w:val="16"/>
              </w:rPr>
              <w:t xml:space="preserve"> </w:t>
            </w:r>
            <w:r>
              <w:rPr>
                <w:spacing w:val="-2"/>
                <w:sz w:val="16"/>
              </w:rPr>
              <w:t>величинами</w:t>
            </w:r>
          </w:p>
        </w:tc>
        <w:tc>
          <w:tcPr>
            <w:tcW w:w="1527" w:type="dxa"/>
          </w:tcPr>
          <w:p w14:paraId="21F340D1">
            <w:pPr>
              <w:pStyle w:val="8"/>
              <w:rPr>
                <w:sz w:val="14"/>
              </w:rPr>
            </w:pPr>
          </w:p>
        </w:tc>
      </w:tr>
      <w:tr w14:paraId="3F488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7CB15541">
            <w:pPr>
              <w:pStyle w:val="8"/>
              <w:spacing w:before="42"/>
              <w:ind w:left="27" w:right="5"/>
              <w:jc w:val="center"/>
              <w:rPr>
                <w:b/>
                <w:sz w:val="16"/>
              </w:rPr>
            </w:pPr>
            <w:r>
              <w:rPr>
                <w:b/>
                <w:w w:val="105"/>
                <w:sz w:val="16"/>
              </w:rPr>
              <w:t>природничої</w:t>
            </w:r>
            <w:r>
              <w:rPr>
                <w:b/>
                <w:spacing w:val="39"/>
                <w:w w:val="105"/>
                <w:sz w:val="16"/>
              </w:rPr>
              <w:t xml:space="preserve"> </w:t>
            </w:r>
            <w:r>
              <w:rPr>
                <w:b/>
                <w:w w:val="105"/>
                <w:sz w:val="16"/>
              </w:rPr>
              <w:t>освітньої</w:t>
            </w:r>
            <w:r>
              <w:rPr>
                <w:b/>
                <w:spacing w:val="47"/>
                <w:w w:val="105"/>
                <w:sz w:val="16"/>
              </w:rPr>
              <w:t xml:space="preserve"> </w:t>
            </w:r>
            <w:r>
              <w:rPr>
                <w:b/>
                <w:spacing w:val="-2"/>
                <w:w w:val="105"/>
                <w:sz w:val="16"/>
              </w:rPr>
              <w:t>галузі</w:t>
            </w:r>
          </w:p>
        </w:tc>
        <w:tc>
          <w:tcPr>
            <w:tcW w:w="1527" w:type="dxa"/>
          </w:tcPr>
          <w:p w14:paraId="666CAD6B">
            <w:pPr>
              <w:pStyle w:val="8"/>
              <w:rPr>
                <w:sz w:val="14"/>
              </w:rPr>
            </w:pPr>
          </w:p>
        </w:tc>
      </w:tr>
      <w:tr w14:paraId="0CA72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41280A75">
            <w:pPr>
              <w:pStyle w:val="8"/>
              <w:spacing w:before="42"/>
              <w:ind w:left="59"/>
              <w:rPr>
                <w:sz w:val="16"/>
              </w:rPr>
            </w:pPr>
            <w:r>
              <w:rPr>
                <w:sz w:val="16"/>
              </w:rPr>
              <w:t>розпізнає</w:t>
            </w:r>
            <w:r>
              <w:rPr>
                <w:spacing w:val="36"/>
                <w:sz w:val="16"/>
              </w:rPr>
              <w:t xml:space="preserve"> </w:t>
            </w:r>
            <w:r>
              <w:rPr>
                <w:sz w:val="16"/>
              </w:rPr>
              <w:t>природні</w:t>
            </w:r>
            <w:r>
              <w:rPr>
                <w:spacing w:val="42"/>
                <w:sz w:val="16"/>
              </w:rPr>
              <w:t xml:space="preserve"> </w:t>
            </w:r>
            <w:r>
              <w:rPr>
                <w:sz w:val="16"/>
              </w:rPr>
              <w:t>й</w:t>
            </w:r>
            <w:r>
              <w:rPr>
                <w:spacing w:val="38"/>
                <w:sz w:val="16"/>
              </w:rPr>
              <w:t xml:space="preserve"> </w:t>
            </w:r>
            <w:r>
              <w:rPr>
                <w:sz w:val="16"/>
              </w:rPr>
              <w:t>рукотворні</w:t>
            </w:r>
            <w:r>
              <w:rPr>
                <w:spacing w:val="36"/>
                <w:sz w:val="16"/>
              </w:rPr>
              <w:t xml:space="preserve"> </w:t>
            </w:r>
            <w:r>
              <w:rPr>
                <w:sz w:val="16"/>
              </w:rPr>
              <w:t>об'єкти,</w:t>
            </w:r>
            <w:r>
              <w:rPr>
                <w:spacing w:val="34"/>
                <w:sz w:val="16"/>
              </w:rPr>
              <w:t xml:space="preserve"> </w:t>
            </w:r>
            <w:r>
              <w:rPr>
                <w:sz w:val="16"/>
              </w:rPr>
              <w:t>об'єкти</w:t>
            </w:r>
            <w:r>
              <w:rPr>
                <w:spacing w:val="46"/>
                <w:sz w:val="16"/>
              </w:rPr>
              <w:t xml:space="preserve"> </w:t>
            </w:r>
            <w:r>
              <w:rPr>
                <w:sz w:val="16"/>
              </w:rPr>
              <w:t>неживої</w:t>
            </w:r>
            <w:r>
              <w:rPr>
                <w:spacing w:val="34"/>
                <w:sz w:val="16"/>
              </w:rPr>
              <w:t xml:space="preserve"> </w:t>
            </w:r>
            <w:r>
              <w:rPr>
                <w:sz w:val="16"/>
              </w:rPr>
              <w:t>і</w:t>
            </w:r>
            <w:r>
              <w:rPr>
                <w:spacing w:val="34"/>
                <w:sz w:val="16"/>
              </w:rPr>
              <w:t xml:space="preserve"> </w:t>
            </w:r>
            <w:r>
              <w:rPr>
                <w:sz w:val="16"/>
              </w:rPr>
              <w:t>живої</w:t>
            </w:r>
            <w:r>
              <w:rPr>
                <w:spacing w:val="35"/>
                <w:sz w:val="16"/>
              </w:rPr>
              <w:t xml:space="preserve"> </w:t>
            </w:r>
            <w:r>
              <w:rPr>
                <w:sz w:val="16"/>
              </w:rPr>
              <w:t>природи,</w:t>
            </w:r>
            <w:r>
              <w:rPr>
                <w:spacing w:val="34"/>
                <w:sz w:val="16"/>
              </w:rPr>
              <w:t xml:space="preserve"> </w:t>
            </w:r>
            <w:r>
              <w:rPr>
                <w:sz w:val="16"/>
              </w:rPr>
              <w:t>встановлює</w:t>
            </w:r>
            <w:r>
              <w:rPr>
                <w:spacing w:val="43"/>
                <w:sz w:val="16"/>
              </w:rPr>
              <w:t xml:space="preserve"> </w:t>
            </w:r>
            <w:r>
              <w:rPr>
                <w:sz w:val="16"/>
              </w:rPr>
              <w:t>взаємозв'язки</w:t>
            </w:r>
            <w:r>
              <w:rPr>
                <w:spacing w:val="40"/>
                <w:sz w:val="16"/>
              </w:rPr>
              <w:t xml:space="preserve"> </w:t>
            </w:r>
            <w:r>
              <w:rPr>
                <w:spacing w:val="-2"/>
                <w:sz w:val="16"/>
              </w:rPr>
              <w:t>міжними</w:t>
            </w:r>
          </w:p>
        </w:tc>
        <w:tc>
          <w:tcPr>
            <w:tcW w:w="1527" w:type="dxa"/>
          </w:tcPr>
          <w:p w14:paraId="7706CAEA">
            <w:pPr>
              <w:pStyle w:val="8"/>
              <w:rPr>
                <w:sz w:val="14"/>
              </w:rPr>
            </w:pPr>
          </w:p>
        </w:tc>
      </w:tr>
      <w:tr w14:paraId="7195F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604943B7">
            <w:pPr>
              <w:pStyle w:val="8"/>
              <w:spacing w:before="37"/>
              <w:ind w:left="59"/>
              <w:rPr>
                <w:sz w:val="16"/>
              </w:rPr>
            </w:pPr>
            <w:r>
              <w:rPr>
                <w:sz w:val="16"/>
              </w:rPr>
              <w:t>називає</w:t>
            </w:r>
            <w:r>
              <w:rPr>
                <w:spacing w:val="24"/>
                <w:sz w:val="16"/>
              </w:rPr>
              <w:t xml:space="preserve"> </w:t>
            </w:r>
            <w:r>
              <w:rPr>
                <w:sz w:val="16"/>
              </w:rPr>
              <w:t>і</w:t>
            </w:r>
            <w:r>
              <w:rPr>
                <w:spacing w:val="28"/>
                <w:sz w:val="16"/>
              </w:rPr>
              <w:t xml:space="preserve"> </w:t>
            </w:r>
            <w:r>
              <w:rPr>
                <w:sz w:val="16"/>
              </w:rPr>
              <w:t>описує</w:t>
            </w:r>
            <w:r>
              <w:rPr>
                <w:spacing w:val="31"/>
                <w:sz w:val="16"/>
              </w:rPr>
              <w:t xml:space="preserve"> </w:t>
            </w:r>
            <w:r>
              <w:rPr>
                <w:sz w:val="16"/>
              </w:rPr>
              <w:t>явища,</w:t>
            </w:r>
            <w:r>
              <w:rPr>
                <w:spacing w:val="29"/>
                <w:sz w:val="16"/>
              </w:rPr>
              <w:t xml:space="preserve"> </w:t>
            </w:r>
            <w:r>
              <w:rPr>
                <w:sz w:val="16"/>
              </w:rPr>
              <w:t>які</w:t>
            </w:r>
            <w:r>
              <w:rPr>
                <w:spacing w:val="23"/>
                <w:sz w:val="16"/>
              </w:rPr>
              <w:t xml:space="preserve"> </w:t>
            </w:r>
            <w:r>
              <w:rPr>
                <w:sz w:val="16"/>
              </w:rPr>
              <w:t>відбуваються</w:t>
            </w:r>
            <w:r>
              <w:rPr>
                <w:spacing w:val="31"/>
                <w:sz w:val="16"/>
              </w:rPr>
              <w:t xml:space="preserve"> </w:t>
            </w:r>
            <w:r>
              <w:rPr>
                <w:sz w:val="16"/>
              </w:rPr>
              <w:t>в</w:t>
            </w:r>
            <w:r>
              <w:rPr>
                <w:spacing w:val="32"/>
                <w:sz w:val="16"/>
              </w:rPr>
              <w:t xml:space="preserve"> </w:t>
            </w:r>
            <w:r>
              <w:rPr>
                <w:spacing w:val="-2"/>
                <w:sz w:val="16"/>
              </w:rPr>
              <w:t>природі</w:t>
            </w:r>
          </w:p>
        </w:tc>
        <w:tc>
          <w:tcPr>
            <w:tcW w:w="1527" w:type="dxa"/>
          </w:tcPr>
          <w:p w14:paraId="7B20B185">
            <w:pPr>
              <w:pStyle w:val="8"/>
              <w:rPr>
                <w:sz w:val="14"/>
              </w:rPr>
            </w:pPr>
          </w:p>
        </w:tc>
      </w:tr>
      <w:tr w14:paraId="6A212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3C580720">
            <w:pPr>
              <w:pStyle w:val="8"/>
              <w:spacing w:before="42" w:line="244" w:lineRule="auto"/>
              <w:ind w:left="59"/>
              <w:rPr>
                <w:sz w:val="16"/>
              </w:rPr>
            </w:pPr>
            <w:r>
              <w:rPr>
                <w:sz w:val="16"/>
              </w:rPr>
              <w:t>досліджує</w:t>
            </w:r>
            <w:r>
              <w:rPr>
                <w:spacing w:val="40"/>
                <w:sz w:val="16"/>
              </w:rPr>
              <w:t xml:space="preserve"> </w:t>
            </w:r>
            <w:r>
              <w:rPr>
                <w:sz w:val="16"/>
              </w:rPr>
              <w:t>за</w:t>
            </w:r>
            <w:r>
              <w:rPr>
                <w:spacing w:val="40"/>
                <w:sz w:val="16"/>
              </w:rPr>
              <w:t xml:space="preserve"> </w:t>
            </w:r>
            <w:r>
              <w:rPr>
                <w:sz w:val="16"/>
              </w:rPr>
              <w:t>інструкцією</w:t>
            </w:r>
            <w:r>
              <w:rPr>
                <w:spacing w:val="40"/>
                <w:sz w:val="16"/>
              </w:rPr>
              <w:t xml:space="preserve"> </w:t>
            </w:r>
            <w:r>
              <w:rPr>
                <w:sz w:val="16"/>
              </w:rPr>
              <w:t>пропоновані</w:t>
            </w:r>
            <w:r>
              <w:rPr>
                <w:spacing w:val="40"/>
                <w:sz w:val="16"/>
              </w:rPr>
              <w:t xml:space="preserve"> </w:t>
            </w:r>
            <w:r>
              <w:rPr>
                <w:sz w:val="16"/>
              </w:rPr>
              <w:t>об'єкти</w:t>
            </w:r>
            <w:r>
              <w:rPr>
                <w:spacing w:val="40"/>
                <w:sz w:val="16"/>
              </w:rPr>
              <w:t xml:space="preserve"> </w:t>
            </w:r>
            <w:r>
              <w:rPr>
                <w:sz w:val="16"/>
              </w:rPr>
              <w:t>природи</w:t>
            </w:r>
            <w:r>
              <w:rPr>
                <w:spacing w:val="40"/>
                <w:sz w:val="16"/>
              </w:rPr>
              <w:t xml:space="preserve"> </w:t>
            </w:r>
            <w:r>
              <w:rPr>
                <w:sz w:val="16"/>
              </w:rPr>
              <w:t>з</w:t>
            </w:r>
            <w:r>
              <w:rPr>
                <w:spacing w:val="35"/>
                <w:sz w:val="16"/>
              </w:rPr>
              <w:t xml:space="preserve"> </w:t>
            </w:r>
            <w:r>
              <w:rPr>
                <w:sz w:val="16"/>
              </w:rPr>
              <w:t>використанням</w:t>
            </w:r>
            <w:r>
              <w:rPr>
                <w:spacing w:val="40"/>
                <w:sz w:val="16"/>
              </w:rPr>
              <w:t xml:space="preserve"> </w:t>
            </w:r>
            <w:r>
              <w:rPr>
                <w:sz w:val="16"/>
              </w:rPr>
              <w:t>запропонованих</w:t>
            </w:r>
            <w:r>
              <w:rPr>
                <w:spacing w:val="40"/>
                <w:sz w:val="16"/>
              </w:rPr>
              <w:t xml:space="preserve"> </w:t>
            </w:r>
            <w:r>
              <w:rPr>
                <w:sz w:val="16"/>
              </w:rPr>
              <w:t>приладів,</w:t>
            </w:r>
            <w:r>
              <w:rPr>
                <w:spacing w:val="37"/>
                <w:sz w:val="16"/>
              </w:rPr>
              <w:t xml:space="preserve"> </w:t>
            </w:r>
            <w:r>
              <w:rPr>
                <w:sz w:val="16"/>
              </w:rPr>
              <w:t>описує</w:t>
            </w:r>
            <w:r>
              <w:rPr>
                <w:spacing w:val="40"/>
                <w:sz w:val="16"/>
              </w:rPr>
              <w:t xml:space="preserve"> </w:t>
            </w:r>
            <w:r>
              <w:rPr>
                <w:sz w:val="16"/>
              </w:rPr>
              <w:t>з</w:t>
            </w:r>
            <w:r>
              <w:rPr>
                <w:spacing w:val="40"/>
                <w:sz w:val="16"/>
              </w:rPr>
              <w:t xml:space="preserve"> </w:t>
            </w:r>
            <w:r>
              <w:rPr>
                <w:sz w:val="16"/>
              </w:rPr>
              <w:t>допомогою вчителя отриманий результат</w:t>
            </w:r>
          </w:p>
        </w:tc>
        <w:tc>
          <w:tcPr>
            <w:tcW w:w="1527" w:type="dxa"/>
          </w:tcPr>
          <w:p w14:paraId="4A72AD75">
            <w:pPr>
              <w:pStyle w:val="8"/>
              <w:rPr>
                <w:sz w:val="14"/>
              </w:rPr>
            </w:pPr>
          </w:p>
        </w:tc>
      </w:tr>
      <w:tr w14:paraId="04320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01D8C964">
            <w:pPr>
              <w:pStyle w:val="8"/>
              <w:spacing w:before="38"/>
              <w:ind w:left="59"/>
              <w:rPr>
                <w:sz w:val="16"/>
              </w:rPr>
            </w:pPr>
            <w:r>
              <w:rPr>
                <w:sz w:val="16"/>
              </w:rPr>
              <w:t>орієнтується</w:t>
            </w:r>
            <w:r>
              <w:rPr>
                <w:spacing w:val="39"/>
                <w:sz w:val="16"/>
              </w:rPr>
              <w:t xml:space="preserve"> </w:t>
            </w:r>
            <w:r>
              <w:rPr>
                <w:sz w:val="16"/>
              </w:rPr>
              <w:t>на</w:t>
            </w:r>
            <w:r>
              <w:rPr>
                <w:spacing w:val="34"/>
                <w:sz w:val="16"/>
              </w:rPr>
              <w:t xml:space="preserve"> </w:t>
            </w:r>
            <w:r>
              <w:rPr>
                <w:sz w:val="16"/>
              </w:rPr>
              <w:t>місцевості</w:t>
            </w:r>
            <w:r>
              <w:rPr>
                <w:spacing w:val="32"/>
                <w:sz w:val="16"/>
              </w:rPr>
              <w:t xml:space="preserve"> </w:t>
            </w:r>
            <w:r>
              <w:rPr>
                <w:sz w:val="16"/>
              </w:rPr>
              <w:t>за</w:t>
            </w:r>
            <w:r>
              <w:rPr>
                <w:spacing w:val="34"/>
                <w:sz w:val="16"/>
              </w:rPr>
              <w:t xml:space="preserve"> </w:t>
            </w:r>
            <w:r>
              <w:rPr>
                <w:sz w:val="16"/>
              </w:rPr>
              <w:t>об'єктами</w:t>
            </w:r>
            <w:r>
              <w:rPr>
                <w:spacing w:val="42"/>
                <w:sz w:val="16"/>
              </w:rPr>
              <w:t xml:space="preserve"> </w:t>
            </w:r>
            <w:r>
              <w:rPr>
                <w:spacing w:val="-2"/>
                <w:sz w:val="16"/>
              </w:rPr>
              <w:t>природи</w:t>
            </w:r>
          </w:p>
        </w:tc>
        <w:tc>
          <w:tcPr>
            <w:tcW w:w="1527" w:type="dxa"/>
          </w:tcPr>
          <w:p w14:paraId="5245D9EA">
            <w:pPr>
              <w:pStyle w:val="8"/>
              <w:rPr>
                <w:sz w:val="14"/>
              </w:rPr>
            </w:pPr>
          </w:p>
        </w:tc>
      </w:tr>
      <w:tr w14:paraId="63602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5636A41C">
            <w:pPr>
              <w:pStyle w:val="8"/>
              <w:spacing w:before="37"/>
              <w:ind w:left="59"/>
              <w:rPr>
                <w:sz w:val="16"/>
              </w:rPr>
            </w:pPr>
            <w:r>
              <w:rPr>
                <w:sz w:val="16"/>
              </w:rPr>
              <w:t>знаходить</w:t>
            </w:r>
            <w:r>
              <w:rPr>
                <w:spacing w:val="37"/>
                <w:sz w:val="16"/>
              </w:rPr>
              <w:t xml:space="preserve"> </w:t>
            </w:r>
            <w:r>
              <w:rPr>
                <w:sz w:val="16"/>
              </w:rPr>
              <w:t>об'єкти</w:t>
            </w:r>
            <w:r>
              <w:rPr>
                <w:spacing w:val="39"/>
                <w:sz w:val="16"/>
              </w:rPr>
              <w:t xml:space="preserve"> </w:t>
            </w:r>
            <w:r>
              <w:rPr>
                <w:sz w:val="16"/>
              </w:rPr>
              <w:t>на</w:t>
            </w:r>
            <w:r>
              <w:rPr>
                <w:spacing w:val="39"/>
                <w:sz w:val="16"/>
              </w:rPr>
              <w:t xml:space="preserve"> </w:t>
            </w:r>
            <w:r>
              <w:rPr>
                <w:sz w:val="16"/>
              </w:rPr>
              <w:t>карті</w:t>
            </w:r>
            <w:r>
              <w:rPr>
                <w:spacing w:val="35"/>
                <w:sz w:val="16"/>
              </w:rPr>
              <w:t xml:space="preserve"> </w:t>
            </w:r>
            <w:r>
              <w:rPr>
                <w:sz w:val="16"/>
              </w:rPr>
              <w:t>України</w:t>
            </w:r>
            <w:r>
              <w:rPr>
                <w:spacing w:val="39"/>
                <w:sz w:val="16"/>
              </w:rPr>
              <w:t xml:space="preserve"> </w:t>
            </w:r>
            <w:r>
              <w:rPr>
                <w:sz w:val="16"/>
              </w:rPr>
              <w:t>(столицю</w:t>
            </w:r>
            <w:r>
              <w:rPr>
                <w:spacing w:val="40"/>
                <w:sz w:val="16"/>
              </w:rPr>
              <w:t xml:space="preserve"> </w:t>
            </w:r>
            <w:r>
              <w:rPr>
                <w:sz w:val="16"/>
              </w:rPr>
              <w:t>України,</w:t>
            </w:r>
            <w:r>
              <w:rPr>
                <w:spacing w:val="36"/>
                <w:sz w:val="16"/>
              </w:rPr>
              <w:t xml:space="preserve"> </w:t>
            </w:r>
            <w:r>
              <w:rPr>
                <w:sz w:val="16"/>
              </w:rPr>
              <w:t>Карпати,</w:t>
            </w:r>
            <w:r>
              <w:rPr>
                <w:spacing w:val="30"/>
                <w:sz w:val="16"/>
              </w:rPr>
              <w:t xml:space="preserve"> </w:t>
            </w:r>
            <w:r>
              <w:rPr>
                <w:sz w:val="16"/>
              </w:rPr>
              <w:t>Крим,</w:t>
            </w:r>
            <w:r>
              <w:rPr>
                <w:spacing w:val="35"/>
                <w:sz w:val="16"/>
              </w:rPr>
              <w:t xml:space="preserve"> </w:t>
            </w:r>
            <w:r>
              <w:rPr>
                <w:sz w:val="16"/>
              </w:rPr>
              <w:t>річку</w:t>
            </w:r>
            <w:r>
              <w:rPr>
                <w:spacing w:val="33"/>
                <w:sz w:val="16"/>
              </w:rPr>
              <w:t xml:space="preserve"> </w:t>
            </w:r>
            <w:r>
              <w:rPr>
                <w:sz w:val="16"/>
              </w:rPr>
              <w:t>Дніпро,</w:t>
            </w:r>
            <w:r>
              <w:rPr>
                <w:spacing w:val="35"/>
                <w:sz w:val="16"/>
              </w:rPr>
              <w:t xml:space="preserve"> </w:t>
            </w:r>
            <w:r>
              <w:rPr>
                <w:sz w:val="16"/>
              </w:rPr>
              <w:t>Чорне</w:t>
            </w:r>
            <w:r>
              <w:rPr>
                <w:spacing w:val="32"/>
                <w:sz w:val="16"/>
              </w:rPr>
              <w:t xml:space="preserve"> </w:t>
            </w:r>
            <w:r>
              <w:rPr>
                <w:sz w:val="16"/>
              </w:rPr>
              <w:t>й</w:t>
            </w:r>
            <w:r>
              <w:rPr>
                <w:spacing w:val="33"/>
                <w:sz w:val="16"/>
              </w:rPr>
              <w:t xml:space="preserve"> </w:t>
            </w:r>
            <w:r>
              <w:rPr>
                <w:sz w:val="16"/>
              </w:rPr>
              <w:t>Азовське</w:t>
            </w:r>
            <w:r>
              <w:rPr>
                <w:spacing w:val="33"/>
                <w:sz w:val="16"/>
              </w:rPr>
              <w:t xml:space="preserve"> </w:t>
            </w:r>
            <w:r>
              <w:rPr>
                <w:spacing w:val="-2"/>
                <w:sz w:val="16"/>
              </w:rPr>
              <w:t>моря)</w:t>
            </w:r>
          </w:p>
        </w:tc>
        <w:tc>
          <w:tcPr>
            <w:tcW w:w="1527" w:type="dxa"/>
          </w:tcPr>
          <w:p w14:paraId="31E943A2">
            <w:pPr>
              <w:pStyle w:val="8"/>
              <w:rPr>
                <w:sz w:val="14"/>
              </w:rPr>
            </w:pPr>
          </w:p>
        </w:tc>
      </w:tr>
      <w:tr w14:paraId="54740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726D7C5F">
            <w:pPr>
              <w:pStyle w:val="8"/>
              <w:spacing w:before="37"/>
              <w:ind w:left="59"/>
              <w:rPr>
                <w:sz w:val="16"/>
              </w:rPr>
            </w:pPr>
            <w:r>
              <w:rPr>
                <w:sz w:val="16"/>
              </w:rPr>
              <w:t>називає</w:t>
            </w:r>
            <w:r>
              <w:rPr>
                <w:spacing w:val="33"/>
                <w:sz w:val="16"/>
              </w:rPr>
              <w:t xml:space="preserve"> </w:t>
            </w:r>
            <w:r>
              <w:rPr>
                <w:sz w:val="16"/>
              </w:rPr>
              <w:t>умови</w:t>
            </w:r>
            <w:r>
              <w:rPr>
                <w:spacing w:val="44"/>
                <w:sz w:val="16"/>
              </w:rPr>
              <w:t xml:space="preserve"> </w:t>
            </w:r>
            <w:r>
              <w:rPr>
                <w:sz w:val="16"/>
              </w:rPr>
              <w:t>необхідні</w:t>
            </w:r>
            <w:r>
              <w:rPr>
                <w:spacing w:val="34"/>
                <w:sz w:val="16"/>
              </w:rPr>
              <w:t xml:space="preserve"> </w:t>
            </w:r>
            <w:r>
              <w:rPr>
                <w:sz w:val="16"/>
              </w:rPr>
              <w:t>для</w:t>
            </w:r>
            <w:r>
              <w:rPr>
                <w:spacing w:val="39"/>
                <w:sz w:val="16"/>
              </w:rPr>
              <w:t xml:space="preserve"> </w:t>
            </w:r>
            <w:r>
              <w:rPr>
                <w:sz w:val="16"/>
              </w:rPr>
              <w:t>життя</w:t>
            </w:r>
            <w:r>
              <w:rPr>
                <w:spacing w:val="39"/>
                <w:sz w:val="16"/>
              </w:rPr>
              <w:t xml:space="preserve"> </w:t>
            </w:r>
            <w:r>
              <w:rPr>
                <w:sz w:val="16"/>
              </w:rPr>
              <w:t>організмів;</w:t>
            </w:r>
            <w:r>
              <w:rPr>
                <w:spacing w:val="36"/>
                <w:sz w:val="16"/>
              </w:rPr>
              <w:t xml:space="preserve"> </w:t>
            </w:r>
            <w:r>
              <w:rPr>
                <w:sz w:val="16"/>
              </w:rPr>
              <w:t>наводить</w:t>
            </w:r>
            <w:r>
              <w:rPr>
                <w:spacing w:val="33"/>
                <w:sz w:val="16"/>
              </w:rPr>
              <w:t xml:space="preserve"> </w:t>
            </w:r>
            <w:r>
              <w:rPr>
                <w:sz w:val="16"/>
              </w:rPr>
              <w:t>приклади</w:t>
            </w:r>
            <w:r>
              <w:rPr>
                <w:spacing w:val="44"/>
                <w:sz w:val="16"/>
              </w:rPr>
              <w:t xml:space="preserve"> </w:t>
            </w:r>
            <w:r>
              <w:rPr>
                <w:sz w:val="16"/>
              </w:rPr>
              <w:t>природоохоронних</w:t>
            </w:r>
            <w:r>
              <w:rPr>
                <w:spacing w:val="41"/>
                <w:sz w:val="16"/>
              </w:rPr>
              <w:t xml:space="preserve"> </w:t>
            </w:r>
            <w:r>
              <w:rPr>
                <w:spacing w:val="-2"/>
                <w:sz w:val="16"/>
              </w:rPr>
              <w:t>заходів</w:t>
            </w:r>
          </w:p>
        </w:tc>
        <w:tc>
          <w:tcPr>
            <w:tcW w:w="1527" w:type="dxa"/>
          </w:tcPr>
          <w:p w14:paraId="6443662C">
            <w:pPr>
              <w:pStyle w:val="8"/>
              <w:rPr>
                <w:sz w:val="14"/>
              </w:rPr>
            </w:pPr>
          </w:p>
        </w:tc>
      </w:tr>
      <w:tr w14:paraId="42EE8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74405179">
            <w:pPr>
              <w:pStyle w:val="8"/>
              <w:spacing w:before="42"/>
              <w:ind w:left="717"/>
              <w:rPr>
                <w:b/>
                <w:sz w:val="16"/>
              </w:rPr>
            </w:pPr>
            <w:r>
              <w:rPr>
                <w:b/>
                <w:w w:val="105"/>
                <w:sz w:val="16"/>
              </w:rPr>
              <w:t>соціальної</w:t>
            </w:r>
            <w:r>
              <w:rPr>
                <w:b/>
                <w:spacing w:val="43"/>
                <w:w w:val="105"/>
                <w:sz w:val="16"/>
              </w:rPr>
              <w:t xml:space="preserve"> </w:t>
            </w:r>
            <w:r>
              <w:rPr>
                <w:b/>
                <w:w w:val="105"/>
                <w:sz w:val="16"/>
              </w:rPr>
              <w:t>і</w:t>
            </w:r>
            <w:r>
              <w:rPr>
                <w:b/>
                <w:spacing w:val="41"/>
                <w:w w:val="105"/>
                <w:sz w:val="16"/>
              </w:rPr>
              <w:t xml:space="preserve"> </w:t>
            </w:r>
            <w:r>
              <w:rPr>
                <w:b/>
                <w:w w:val="105"/>
                <w:sz w:val="16"/>
              </w:rPr>
              <w:t>здоров'язбережувальної,</w:t>
            </w:r>
            <w:r>
              <w:rPr>
                <w:b/>
                <w:spacing w:val="53"/>
                <w:w w:val="105"/>
                <w:sz w:val="16"/>
              </w:rPr>
              <w:t xml:space="preserve"> </w:t>
            </w:r>
            <w:r>
              <w:rPr>
                <w:b/>
                <w:w w:val="105"/>
                <w:sz w:val="16"/>
              </w:rPr>
              <w:t>громадянської</w:t>
            </w:r>
            <w:r>
              <w:rPr>
                <w:b/>
                <w:spacing w:val="51"/>
                <w:w w:val="105"/>
                <w:sz w:val="16"/>
              </w:rPr>
              <w:t xml:space="preserve"> </w:t>
            </w:r>
            <w:r>
              <w:rPr>
                <w:b/>
                <w:w w:val="105"/>
                <w:sz w:val="16"/>
              </w:rPr>
              <w:t>та</w:t>
            </w:r>
            <w:r>
              <w:rPr>
                <w:b/>
                <w:spacing w:val="42"/>
                <w:w w:val="105"/>
                <w:sz w:val="16"/>
              </w:rPr>
              <w:t xml:space="preserve"> </w:t>
            </w:r>
            <w:r>
              <w:rPr>
                <w:b/>
                <w:w w:val="105"/>
                <w:sz w:val="16"/>
              </w:rPr>
              <w:t>історичної</w:t>
            </w:r>
            <w:r>
              <w:rPr>
                <w:b/>
                <w:spacing w:val="50"/>
                <w:w w:val="105"/>
                <w:sz w:val="16"/>
              </w:rPr>
              <w:t xml:space="preserve"> </w:t>
            </w:r>
            <w:r>
              <w:rPr>
                <w:b/>
                <w:w w:val="105"/>
                <w:sz w:val="16"/>
              </w:rPr>
              <w:t>освітніх</w:t>
            </w:r>
            <w:r>
              <w:rPr>
                <w:b/>
                <w:spacing w:val="49"/>
                <w:w w:val="105"/>
                <w:sz w:val="16"/>
              </w:rPr>
              <w:t xml:space="preserve"> </w:t>
            </w:r>
            <w:r>
              <w:rPr>
                <w:b/>
                <w:spacing w:val="-2"/>
                <w:w w:val="105"/>
                <w:sz w:val="16"/>
              </w:rPr>
              <w:t>галузей</w:t>
            </w:r>
          </w:p>
        </w:tc>
        <w:tc>
          <w:tcPr>
            <w:tcW w:w="1527" w:type="dxa"/>
          </w:tcPr>
          <w:p w14:paraId="3A64A0F3">
            <w:pPr>
              <w:pStyle w:val="8"/>
              <w:rPr>
                <w:sz w:val="14"/>
              </w:rPr>
            </w:pPr>
          </w:p>
        </w:tc>
      </w:tr>
      <w:tr w14:paraId="38F15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8667" w:type="dxa"/>
          </w:tcPr>
          <w:p w14:paraId="054D0415">
            <w:pPr>
              <w:pStyle w:val="8"/>
              <w:spacing w:before="42" w:line="249" w:lineRule="auto"/>
              <w:ind w:left="59"/>
              <w:rPr>
                <w:sz w:val="16"/>
              </w:rPr>
            </w:pPr>
            <w:r>
              <w:rPr>
                <w:sz w:val="16"/>
              </w:rPr>
              <w:t>називає</w:t>
            </w:r>
            <w:r>
              <w:rPr>
                <w:spacing w:val="40"/>
                <w:sz w:val="16"/>
              </w:rPr>
              <w:t xml:space="preserve"> </w:t>
            </w:r>
            <w:r>
              <w:rPr>
                <w:sz w:val="16"/>
              </w:rPr>
              <w:t>свою</w:t>
            </w:r>
            <w:r>
              <w:rPr>
                <w:spacing w:val="40"/>
                <w:sz w:val="16"/>
              </w:rPr>
              <w:t xml:space="preserve"> </w:t>
            </w:r>
            <w:r>
              <w:rPr>
                <w:sz w:val="16"/>
              </w:rPr>
              <w:t>адресу,</w:t>
            </w:r>
            <w:r>
              <w:rPr>
                <w:spacing w:val="40"/>
                <w:sz w:val="16"/>
              </w:rPr>
              <w:t xml:space="preserve"> </w:t>
            </w:r>
            <w:r>
              <w:rPr>
                <w:sz w:val="16"/>
              </w:rPr>
              <w:t>країну,</w:t>
            </w:r>
            <w:r>
              <w:rPr>
                <w:spacing w:val="40"/>
                <w:sz w:val="16"/>
              </w:rPr>
              <w:t xml:space="preserve"> </w:t>
            </w:r>
            <w:r>
              <w:rPr>
                <w:sz w:val="16"/>
              </w:rPr>
              <w:t>її</w:t>
            </w:r>
            <w:r>
              <w:rPr>
                <w:spacing w:val="40"/>
                <w:sz w:val="16"/>
              </w:rPr>
              <w:t xml:space="preserve"> </w:t>
            </w:r>
            <w:r>
              <w:rPr>
                <w:sz w:val="16"/>
              </w:rPr>
              <w:t>столицю;</w:t>
            </w:r>
            <w:r>
              <w:rPr>
                <w:spacing w:val="40"/>
                <w:sz w:val="16"/>
              </w:rPr>
              <w:t xml:space="preserve"> </w:t>
            </w:r>
            <w:r>
              <w:rPr>
                <w:sz w:val="16"/>
              </w:rPr>
              <w:t>розповідає/розпізнає</w:t>
            </w:r>
            <w:r>
              <w:rPr>
                <w:spacing w:val="40"/>
                <w:sz w:val="16"/>
              </w:rPr>
              <w:t xml:space="preserve"> </w:t>
            </w:r>
            <w:r>
              <w:rPr>
                <w:sz w:val="16"/>
              </w:rPr>
              <w:t>про</w:t>
            </w:r>
            <w:r>
              <w:rPr>
                <w:spacing w:val="40"/>
                <w:sz w:val="16"/>
              </w:rPr>
              <w:t xml:space="preserve"> </w:t>
            </w:r>
            <w:r>
              <w:rPr>
                <w:sz w:val="16"/>
              </w:rPr>
              <w:t>символи</w:t>
            </w:r>
            <w:r>
              <w:rPr>
                <w:spacing w:val="40"/>
                <w:sz w:val="16"/>
              </w:rPr>
              <w:t xml:space="preserve"> </w:t>
            </w:r>
            <w:r>
              <w:rPr>
                <w:sz w:val="16"/>
              </w:rPr>
              <w:t>держави</w:t>
            </w:r>
            <w:r>
              <w:rPr>
                <w:spacing w:val="40"/>
                <w:sz w:val="16"/>
              </w:rPr>
              <w:t xml:space="preserve"> </w:t>
            </w:r>
            <w:r>
              <w:rPr>
                <w:sz w:val="16"/>
              </w:rPr>
              <w:t>(прапор,</w:t>
            </w:r>
            <w:r>
              <w:rPr>
                <w:spacing w:val="40"/>
                <w:sz w:val="16"/>
              </w:rPr>
              <w:t xml:space="preserve"> </w:t>
            </w:r>
            <w:r>
              <w:rPr>
                <w:sz w:val="16"/>
              </w:rPr>
              <w:t>герб,</w:t>
            </w:r>
            <w:r>
              <w:rPr>
                <w:spacing w:val="40"/>
                <w:sz w:val="16"/>
              </w:rPr>
              <w:t xml:space="preserve"> </w:t>
            </w:r>
            <w:r>
              <w:rPr>
                <w:sz w:val="16"/>
              </w:rPr>
              <w:t>гімн,</w:t>
            </w:r>
            <w:r>
              <w:rPr>
                <w:spacing w:val="22"/>
                <w:sz w:val="16"/>
              </w:rPr>
              <w:t xml:space="preserve"> </w:t>
            </w:r>
            <w:r>
              <w:rPr>
                <w:sz w:val="16"/>
              </w:rPr>
              <w:t>державна</w:t>
            </w:r>
            <w:r>
              <w:rPr>
                <w:spacing w:val="40"/>
                <w:sz w:val="16"/>
              </w:rPr>
              <w:t xml:space="preserve"> </w:t>
            </w:r>
            <w:r>
              <w:rPr>
                <w:spacing w:val="-2"/>
                <w:sz w:val="16"/>
              </w:rPr>
              <w:t>мова);</w:t>
            </w:r>
          </w:p>
        </w:tc>
        <w:tc>
          <w:tcPr>
            <w:tcW w:w="1527" w:type="dxa"/>
          </w:tcPr>
          <w:p w14:paraId="035DADBB">
            <w:pPr>
              <w:pStyle w:val="8"/>
              <w:rPr>
                <w:sz w:val="14"/>
              </w:rPr>
            </w:pPr>
          </w:p>
        </w:tc>
      </w:tr>
      <w:tr w14:paraId="12D3F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1F9E0BBF">
            <w:pPr>
              <w:pStyle w:val="8"/>
              <w:spacing w:before="38"/>
              <w:ind w:left="59"/>
              <w:rPr>
                <w:sz w:val="16"/>
              </w:rPr>
            </w:pPr>
            <w:r>
              <w:rPr>
                <w:sz w:val="16"/>
              </w:rPr>
              <w:t>називає</w:t>
            </w:r>
            <w:r>
              <w:rPr>
                <w:spacing w:val="28"/>
                <w:sz w:val="16"/>
              </w:rPr>
              <w:t xml:space="preserve"> </w:t>
            </w:r>
            <w:r>
              <w:rPr>
                <w:sz w:val="16"/>
              </w:rPr>
              <w:t>відомих</w:t>
            </w:r>
            <w:r>
              <w:rPr>
                <w:spacing w:val="33"/>
                <w:sz w:val="16"/>
              </w:rPr>
              <w:t xml:space="preserve"> </w:t>
            </w:r>
            <w:r>
              <w:rPr>
                <w:sz w:val="16"/>
              </w:rPr>
              <w:t>українців;</w:t>
            </w:r>
            <w:r>
              <w:rPr>
                <w:spacing w:val="35"/>
                <w:sz w:val="16"/>
              </w:rPr>
              <w:t xml:space="preserve"> </w:t>
            </w:r>
            <w:r>
              <w:rPr>
                <w:sz w:val="16"/>
              </w:rPr>
              <w:t>культурні</w:t>
            </w:r>
            <w:r>
              <w:rPr>
                <w:spacing w:val="36"/>
                <w:sz w:val="16"/>
              </w:rPr>
              <w:t xml:space="preserve"> </w:t>
            </w:r>
            <w:r>
              <w:rPr>
                <w:sz w:val="16"/>
              </w:rPr>
              <w:t>і</w:t>
            </w:r>
            <w:r>
              <w:rPr>
                <w:spacing w:val="27"/>
                <w:sz w:val="16"/>
              </w:rPr>
              <w:t xml:space="preserve"> </w:t>
            </w:r>
            <w:r>
              <w:rPr>
                <w:sz w:val="16"/>
              </w:rPr>
              <w:t>природні</w:t>
            </w:r>
            <w:r>
              <w:rPr>
                <w:spacing w:val="35"/>
                <w:sz w:val="16"/>
              </w:rPr>
              <w:t xml:space="preserve"> </w:t>
            </w:r>
            <w:r>
              <w:rPr>
                <w:sz w:val="16"/>
              </w:rPr>
              <w:t>пам'ятки</w:t>
            </w:r>
            <w:r>
              <w:rPr>
                <w:spacing w:val="38"/>
                <w:sz w:val="16"/>
              </w:rPr>
              <w:t xml:space="preserve"> </w:t>
            </w:r>
            <w:r>
              <w:rPr>
                <w:sz w:val="16"/>
              </w:rPr>
              <w:t>свого</w:t>
            </w:r>
            <w:r>
              <w:rPr>
                <w:spacing w:val="33"/>
                <w:sz w:val="16"/>
              </w:rPr>
              <w:t xml:space="preserve"> </w:t>
            </w:r>
            <w:r>
              <w:rPr>
                <w:spacing w:val="-4"/>
                <w:sz w:val="16"/>
              </w:rPr>
              <w:t>краю</w:t>
            </w:r>
          </w:p>
        </w:tc>
        <w:tc>
          <w:tcPr>
            <w:tcW w:w="1527" w:type="dxa"/>
          </w:tcPr>
          <w:p w14:paraId="6168BA5A">
            <w:pPr>
              <w:pStyle w:val="8"/>
              <w:rPr>
                <w:sz w:val="14"/>
              </w:rPr>
            </w:pPr>
          </w:p>
        </w:tc>
      </w:tr>
      <w:tr w14:paraId="1F3E8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8667" w:type="dxa"/>
          </w:tcPr>
          <w:p w14:paraId="7A35CC6A">
            <w:pPr>
              <w:pStyle w:val="8"/>
              <w:spacing w:before="42" w:line="249" w:lineRule="auto"/>
              <w:ind w:left="59" w:right="263"/>
              <w:rPr>
                <w:sz w:val="16"/>
              </w:rPr>
            </w:pPr>
            <w:r>
              <w:rPr>
                <w:sz w:val="16"/>
              </w:rPr>
              <w:t>розповідає</w:t>
            </w:r>
            <w:r>
              <w:rPr>
                <w:spacing w:val="33"/>
                <w:sz w:val="16"/>
              </w:rPr>
              <w:t xml:space="preserve"> </w:t>
            </w:r>
            <w:r>
              <w:rPr>
                <w:sz w:val="16"/>
              </w:rPr>
              <w:t>свої</w:t>
            </w:r>
            <w:r>
              <w:rPr>
                <w:spacing w:val="32"/>
                <w:sz w:val="16"/>
              </w:rPr>
              <w:t xml:space="preserve"> </w:t>
            </w:r>
            <w:r>
              <w:rPr>
                <w:sz w:val="16"/>
              </w:rPr>
              <w:t>права</w:t>
            </w:r>
            <w:r>
              <w:rPr>
                <w:spacing w:val="34"/>
                <w:sz w:val="16"/>
              </w:rPr>
              <w:t xml:space="preserve"> </w:t>
            </w:r>
            <w:r>
              <w:rPr>
                <w:sz w:val="16"/>
              </w:rPr>
              <w:t>і</w:t>
            </w:r>
            <w:r>
              <w:rPr>
                <w:spacing w:val="30"/>
                <w:sz w:val="16"/>
              </w:rPr>
              <w:t xml:space="preserve"> </w:t>
            </w:r>
            <w:r>
              <w:rPr>
                <w:sz w:val="16"/>
              </w:rPr>
              <w:t>обов'язки</w:t>
            </w:r>
            <w:r>
              <w:rPr>
                <w:spacing w:val="36"/>
                <w:sz w:val="16"/>
              </w:rPr>
              <w:t xml:space="preserve"> </w:t>
            </w:r>
            <w:r>
              <w:rPr>
                <w:sz w:val="16"/>
              </w:rPr>
              <w:t>в</w:t>
            </w:r>
            <w:r>
              <w:rPr>
                <w:spacing w:val="34"/>
                <w:sz w:val="16"/>
              </w:rPr>
              <w:t xml:space="preserve"> </w:t>
            </w:r>
            <w:r>
              <w:rPr>
                <w:sz w:val="16"/>
              </w:rPr>
              <w:t>сім'ї,</w:t>
            </w:r>
            <w:r>
              <w:rPr>
                <w:spacing w:val="30"/>
                <w:sz w:val="16"/>
              </w:rPr>
              <w:t xml:space="preserve"> </w:t>
            </w:r>
            <w:r>
              <w:rPr>
                <w:sz w:val="16"/>
              </w:rPr>
              <w:t>в</w:t>
            </w:r>
            <w:r>
              <w:rPr>
                <w:spacing w:val="34"/>
                <w:sz w:val="16"/>
              </w:rPr>
              <w:t xml:space="preserve"> </w:t>
            </w:r>
            <w:r>
              <w:rPr>
                <w:sz w:val="16"/>
              </w:rPr>
              <w:t>школі,</w:t>
            </w:r>
            <w:r>
              <w:rPr>
                <w:spacing w:val="32"/>
                <w:sz w:val="16"/>
              </w:rPr>
              <w:t xml:space="preserve"> </w:t>
            </w:r>
            <w:r>
              <w:rPr>
                <w:sz w:val="16"/>
              </w:rPr>
              <w:t>громадських</w:t>
            </w:r>
            <w:r>
              <w:rPr>
                <w:spacing w:val="37"/>
                <w:sz w:val="16"/>
              </w:rPr>
              <w:t xml:space="preserve"> </w:t>
            </w:r>
            <w:r>
              <w:rPr>
                <w:sz w:val="16"/>
              </w:rPr>
              <w:t>місцях,</w:t>
            </w:r>
            <w:r>
              <w:rPr>
                <w:spacing w:val="32"/>
                <w:sz w:val="16"/>
              </w:rPr>
              <w:t xml:space="preserve"> </w:t>
            </w:r>
            <w:r>
              <w:rPr>
                <w:sz w:val="16"/>
              </w:rPr>
              <w:t>наводить</w:t>
            </w:r>
            <w:r>
              <w:rPr>
                <w:spacing w:val="33"/>
                <w:sz w:val="16"/>
              </w:rPr>
              <w:t xml:space="preserve"> </w:t>
            </w:r>
            <w:r>
              <w:rPr>
                <w:sz w:val="16"/>
              </w:rPr>
              <w:t>приклади;</w:t>
            </w:r>
            <w:r>
              <w:rPr>
                <w:spacing w:val="27"/>
                <w:sz w:val="16"/>
              </w:rPr>
              <w:t xml:space="preserve"> </w:t>
            </w:r>
            <w:r>
              <w:rPr>
                <w:sz w:val="16"/>
              </w:rPr>
              <w:t>діє</w:t>
            </w:r>
            <w:r>
              <w:rPr>
                <w:spacing w:val="32"/>
                <w:sz w:val="16"/>
              </w:rPr>
              <w:t xml:space="preserve"> </w:t>
            </w:r>
            <w:r>
              <w:rPr>
                <w:sz w:val="16"/>
              </w:rPr>
              <w:t>з</w:t>
            </w:r>
            <w:r>
              <w:rPr>
                <w:spacing w:val="32"/>
                <w:sz w:val="16"/>
              </w:rPr>
              <w:t xml:space="preserve"> </w:t>
            </w:r>
            <w:r>
              <w:rPr>
                <w:sz w:val="16"/>
              </w:rPr>
              <w:t>повагою</w:t>
            </w:r>
            <w:r>
              <w:rPr>
                <w:spacing w:val="36"/>
                <w:sz w:val="16"/>
              </w:rPr>
              <w:t xml:space="preserve"> </w:t>
            </w:r>
            <w:r>
              <w:rPr>
                <w:sz w:val="16"/>
              </w:rPr>
              <w:t>доправ</w:t>
            </w:r>
            <w:r>
              <w:rPr>
                <w:spacing w:val="40"/>
                <w:sz w:val="16"/>
              </w:rPr>
              <w:t xml:space="preserve"> </w:t>
            </w:r>
            <w:r>
              <w:rPr>
                <w:spacing w:val="-2"/>
                <w:sz w:val="16"/>
              </w:rPr>
              <w:t>інших</w:t>
            </w:r>
          </w:p>
        </w:tc>
        <w:tc>
          <w:tcPr>
            <w:tcW w:w="1527" w:type="dxa"/>
          </w:tcPr>
          <w:p w14:paraId="189FD35B">
            <w:pPr>
              <w:pStyle w:val="8"/>
              <w:rPr>
                <w:sz w:val="14"/>
              </w:rPr>
            </w:pPr>
          </w:p>
        </w:tc>
      </w:tr>
      <w:tr w14:paraId="65A75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4B1B2B65">
            <w:pPr>
              <w:pStyle w:val="8"/>
              <w:spacing w:before="42" w:line="244" w:lineRule="auto"/>
              <w:ind w:left="59"/>
              <w:rPr>
                <w:sz w:val="16"/>
              </w:rPr>
            </w:pPr>
            <w:r>
              <w:rPr>
                <w:sz w:val="16"/>
              </w:rPr>
              <w:t>розпізнає</w:t>
            </w:r>
            <w:r>
              <w:rPr>
                <w:spacing w:val="40"/>
                <w:sz w:val="16"/>
              </w:rPr>
              <w:t xml:space="preserve"> </w:t>
            </w:r>
            <w:r>
              <w:rPr>
                <w:sz w:val="16"/>
              </w:rPr>
              <w:t>першочергові</w:t>
            </w:r>
            <w:r>
              <w:rPr>
                <w:spacing w:val="39"/>
                <w:sz w:val="16"/>
              </w:rPr>
              <w:t xml:space="preserve"> </w:t>
            </w:r>
            <w:r>
              <w:rPr>
                <w:sz w:val="16"/>
              </w:rPr>
              <w:t>і</w:t>
            </w:r>
            <w:r>
              <w:rPr>
                <w:spacing w:val="35"/>
                <w:sz w:val="16"/>
              </w:rPr>
              <w:t xml:space="preserve"> </w:t>
            </w:r>
            <w:r>
              <w:rPr>
                <w:sz w:val="16"/>
              </w:rPr>
              <w:t>другорядні</w:t>
            </w:r>
            <w:r>
              <w:rPr>
                <w:spacing w:val="38"/>
                <w:sz w:val="16"/>
              </w:rPr>
              <w:t xml:space="preserve"> </w:t>
            </w:r>
            <w:r>
              <w:rPr>
                <w:sz w:val="16"/>
              </w:rPr>
              <w:t>потреби</w:t>
            </w:r>
            <w:r>
              <w:rPr>
                <w:spacing w:val="40"/>
                <w:sz w:val="16"/>
              </w:rPr>
              <w:t xml:space="preserve"> </w:t>
            </w:r>
            <w:r>
              <w:rPr>
                <w:sz w:val="16"/>
              </w:rPr>
              <w:t>людини;</w:t>
            </w:r>
            <w:r>
              <w:rPr>
                <w:spacing w:val="36"/>
                <w:sz w:val="16"/>
              </w:rPr>
              <w:t xml:space="preserve"> </w:t>
            </w:r>
            <w:r>
              <w:rPr>
                <w:sz w:val="16"/>
              </w:rPr>
              <w:t>визначає</w:t>
            </w:r>
            <w:r>
              <w:rPr>
                <w:spacing w:val="40"/>
                <w:sz w:val="16"/>
              </w:rPr>
              <w:t xml:space="preserve"> </w:t>
            </w:r>
            <w:r>
              <w:rPr>
                <w:sz w:val="16"/>
              </w:rPr>
              <w:t>способи</w:t>
            </w:r>
            <w:r>
              <w:rPr>
                <w:spacing w:val="40"/>
                <w:sz w:val="16"/>
              </w:rPr>
              <w:t xml:space="preserve"> </w:t>
            </w:r>
            <w:r>
              <w:rPr>
                <w:sz w:val="16"/>
              </w:rPr>
              <w:t>їх</w:t>
            </w:r>
            <w:r>
              <w:rPr>
                <w:spacing w:val="40"/>
                <w:sz w:val="16"/>
              </w:rPr>
              <w:t xml:space="preserve"> </w:t>
            </w:r>
            <w:r>
              <w:rPr>
                <w:sz w:val="16"/>
              </w:rPr>
              <w:t>задоволення</w:t>
            </w:r>
            <w:r>
              <w:rPr>
                <w:spacing w:val="40"/>
                <w:sz w:val="16"/>
              </w:rPr>
              <w:t xml:space="preserve"> </w:t>
            </w:r>
            <w:r>
              <w:rPr>
                <w:sz w:val="16"/>
              </w:rPr>
              <w:t>з</w:t>
            </w:r>
            <w:r>
              <w:rPr>
                <w:spacing w:val="40"/>
                <w:sz w:val="16"/>
              </w:rPr>
              <w:t xml:space="preserve"> </w:t>
            </w:r>
            <w:r>
              <w:rPr>
                <w:sz w:val="16"/>
              </w:rPr>
              <w:t>урахуванням</w:t>
            </w:r>
            <w:r>
              <w:rPr>
                <w:spacing w:val="27"/>
                <w:sz w:val="16"/>
              </w:rPr>
              <w:t xml:space="preserve"> </w:t>
            </w:r>
            <w:r>
              <w:rPr>
                <w:sz w:val="16"/>
              </w:rPr>
              <w:t>культури</w:t>
            </w:r>
            <w:r>
              <w:rPr>
                <w:spacing w:val="40"/>
                <w:sz w:val="16"/>
              </w:rPr>
              <w:t xml:space="preserve"> </w:t>
            </w:r>
            <w:r>
              <w:rPr>
                <w:spacing w:val="-2"/>
                <w:sz w:val="16"/>
              </w:rPr>
              <w:t>споживання</w:t>
            </w:r>
          </w:p>
        </w:tc>
        <w:tc>
          <w:tcPr>
            <w:tcW w:w="1527" w:type="dxa"/>
          </w:tcPr>
          <w:p w14:paraId="6DD0C90B">
            <w:pPr>
              <w:pStyle w:val="8"/>
              <w:rPr>
                <w:sz w:val="14"/>
              </w:rPr>
            </w:pPr>
          </w:p>
        </w:tc>
      </w:tr>
      <w:tr w14:paraId="110A4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436AA335">
            <w:pPr>
              <w:pStyle w:val="8"/>
              <w:spacing w:before="37"/>
              <w:ind w:left="59"/>
              <w:rPr>
                <w:sz w:val="16"/>
              </w:rPr>
            </w:pPr>
            <w:r>
              <w:rPr>
                <w:sz w:val="16"/>
              </w:rPr>
              <w:t>визначає,</w:t>
            </w:r>
            <w:r>
              <w:rPr>
                <w:spacing w:val="33"/>
                <w:sz w:val="16"/>
              </w:rPr>
              <w:t xml:space="preserve"> </w:t>
            </w:r>
            <w:r>
              <w:rPr>
                <w:sz w:val="16"/>
              </w:rPr>
              <w:t>як</w:t>
            </w:r>
            <w:r>
              <w:rPr>
                <w:spacing w:val="28"/>
                <w:sz w:val="16"/>
              </w:rPr>
              <w:t xml:space="preserve"> </w:t>
            </w:r>
            <w:r>
              <w:rPr>
                <w:sz w:val="16"/>
              </w:rPr>
              <w:t>діяти</w:t>
            </w:r>
            <w:r>
              <w:rPr>
                <w:spacing w:val="37"/>
                <w:sz w:val="16"/>
              </w:rPr>
              <w:t xml:space="preserve"> </w:t>
            </w:r>
            <w:r>
              <w:rPr>
                <w:sz w:val="16"/>
              </w:rPr>
              <w:t>у</w:t>
            </w:r>
            <w:r>
              <w:rPr>
                <w:spacing w:val="31"/>
                <w:sz w:val="16"/>
              </w:rPr>
              <w:t xml:space="preserve"> </w:t>
            </w:r>
            <w:r>
              <w:rPr>
                <w:sz w:val="16"/>
              </w:rPr>
              <w:t>повсякденних</w:t>
            </w:r>
            <w:r>
              <w:rPr>
                <w:spacing w:val="33"/>
                <w:sz w:val="16"/>
              </w:rPr>
              <w:t xml:space="preserve"> </w:t>
            </w:r>
            <w:r>
              <w:rPr>
                <w:sz w:val="16"/>
              </w:rPr>
              <w:t>ситуаціях</w:t>
            </w:r>
            <w:r>
              <w:rPr>
                <w:spacing w:val="32"/>
                <w:sz w:val="16"/>
              </w:rPr>
              <w:t xml:space="preserve"> </w:t>
            </w:r>
            <w:r>
              <w:rPr>
                <w:sz w:val="16"/>
              </w:rPr>
              <w:t>без</w:t>
            </w:r>
            <w:r>
              <w:rPr>
                <w:spacing w:val="34"/>
                <w:sz w:val="16"/>
              </w:rPr>
              <w:t xml:space="preserve"> </w:t>
            </w:r>
            <w:r>
              <w:rPr>
                <w:sz w:val="16"/>
              </w:rPr>
              <w:t>загрози</w:t>
            </w:r>
            <w:r>
              <w:rPr>
                <w:spacing w:val="37"/>
                <w:sz w:val="16"/>
              </w:rPr>
              <w:t xml:space="preserve"> </w:t>
            </w:r>
            <w:r>
              <w:rPr>
                <w:sz w:val="16"/>
              </w:rPr>
              <w:t>для</w:t>
            </w:r>
            <w:r>
              <w:rPr>
                <w:spacing w:val="33"/>
                <w:sz w:val="16"/>
              </w:rPr>
              <w:t xml:space="preserve"> </w:t>
            </w:r>
            <w:r>
              <w:rPr>
                <w:sz w:val="16"/>
              </w:rPr>
              <w:t>життя</w:t>
            </w:r>
            <w:r>
              <w:rPr>
                <w:spacing w:val="28"/>
                <w:sz w:val="16"/>
              </w:rPr>
              <w:t xml:space="preserve"> </w:t>
            </w:r>
            <w:r>
              <w:rPr>
                <w:sz w:val="16"/>
              </w:rPr>
              <w:t>і</w:t>
            </w:r>
            <w:r>
              <w:rPr>
                <w:spacing w:val="33"/>
                <w:sz w:val="16"/>
              </w:rPr>
              <w:t xml:space="preserve"> </w:t>
            </w:r>
            <w:r>
              <w:rPr>
                <w:spacing w:val="-2"/>
                <w:sz w:val="16"/>
              </w:rPr>
              <w:t>здоров'я</w:t>
            </w:r>
          </w:p>
        </w:tc>
        <w:tc>
          <w:tcPr>
            <w:tcW w:w="1527" w:type="dxa"/>
          </w:tcPr>
          <w:p w14:paraId="00B06D04">
            <w:pPr>
              <w:pStyle w:val="8"/>
              <w:rPr>
                <w:sz w:val="14"/>
              </w:rPr>
            </w:pPr>
          </w:p>
        </w:tc>
      </w:tr>
      <w:tr w14:paraId="37495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667" w:type="dxa"/>
          </w:tcPr>
          <w:p w14:paraId="54D0E7FA">
            <w:pPr>
              <w:pStyle w:val="8"/>
              <w:spacing w:before="47"/>
              <w:ind w:left="59"/>
              <w:rPr>
                <w:sz w:val="16"/>
              </w:rPr>
            </w:pPr>
            <w:r>
              <w:rPr>
                <w:sz w:val="16"/>
              </w:rPr>
              <w:t>наводить</w:t>
            </w:r>
            <w:r>
              <w:rPr>
                <w:spacing w:val="36"/>
                <w:sz w:val="16"/>
              </w:rPr>
              <w:t xml:space="preserve"> </w:t>
            </w:r>
            <w:r>
              <w:rPr>
                <w:sz w:val="16"/>
              </w:rPr>
              <w:t>приклади</w:t>
            </w:r>
            <w:r>
              <w:rPr>
                <w:spacing w:val="40"/>
                <w:sz w:val="16"/>
              </w:rPr>
              <w:t xml:space="preserve"> </w:t>
            </w:r>
            <w:r>
              <w:rPr>
                <w:sz w:val="16"/>
              </w:rPr>
              <w:t>діяльності</w:t>
            </w:r>
            <w:r>
              <w:rPr>
                <w:spacing w:val="43"/>
                <w:sz w:val="16"/>
              </w:rPr>
              <w:t xml:space="preserve"> </w:t>
            </w:r>
            <w:r>
              <w:rPr>
                <w:sz w:val="16"/>
              </w:rPr>
              <w:t>служб</w:t>
            </w:r>
            <w:r>
              <w:rPr>
                <w:spacing w:val="45"/>
                <w:sz w:val="16"/>
              </w:rPr>
              <w:t xml:space="preserve"> </w:t>
            </w:r>
            <w:r>
              <w:rPr>
                <w:sz w:val="16"/>
              </w:rPr>
              <w:t>допомоги</w:t>
            </w:r>
            <w:r>
              <w:rPr>
                <w:spacing w:val="39"/>
                <w:sz w:val="16"/>
              </w:rPr>
              <w:t xml:space="preserve"> </w:t>
            </w:r>
            <w:r>
              <w:rPr>
                <w:sz w:val="16"/>
              </w:rPr>
              <w:t>в</w:t>
            </w:r>
            <w:r>
              <w:rPr>
                <w:spacing w:val="38"/>
                <w:sz w:val="16"/>
              </w:rPr>
              <w:t xml:space="preserve"> </w:t>
            </w:r>
            <w:r>
              <w:rPr>
                <w:sz w:val="16"/>
              </w:rPr>
              <w:t>небезпечних</w:t>
            </w:r>
            <w:r>
              <w:rPr>
                <w:spacing w:val="41"/>
                <w:sz w:val="16"/>
              </w:rPr>
              <w:t xml:space="preserve"> </w:t>
            </w:r>
            <w:r>
              <w:rPr>
                <w:sz w:val="16"/>
              </w:rPr>
              <w:t>ситуаціях,</w:t>
            </w:r>
            <w:r>
              <w:rPr>
                <w:spacing w:val="42"/>
                <w:sz w:val="16"/>
              </w:rPr>
              <w:t xml:space="preserve"> </w:t>
            </w:r>
            <w:r>
              <w:rPr>
                <w:sz w:val="16"/>
              </w:rPr>
              <w:t>називає</w:t>
            </w:r>
            <w:r>
              <w:rPr>
                <w:spacing w:val="37"/>
                <w:sz w:val="16"/>
              </w:rPr>
              <w:t xml:space="preserve"> </w:t>
            </w:r>
            <w:r>
              <w:rPr>
                <w:sz w:val="16"/>
              </w:rPr>
              <w:t>номери</w:t>
            </w:r>
            <w:r>
              <w:rPr>
                <w:spacing w:val="45"/>
                <w:sz w:val="16"/>
              </w:rPr>
              <w:t xml:space="preserve"> </w:t>
            </w:r>
            <w:r>
              <w:rPr>
                <w:sz w:val="16"/>
              </w:rPr>
              <w:t>телефонів</w:t>
            </w:r>
            <w:r>
              <w:rPr>
                <w:spacing w:val="41"/>
                <w:sz w:val="16"/>
              </w:rPr>
              <w:t xml:space="preserve"> </w:t>
            </w:r>
            <w:r>
              <w:rPr>
                <w:spacing w:val="-2"/>
                <w:sz w:val="16"/>
              </w:rPr>
              <w:t>цихслужб</w:t>
            </w:r>
          </w:p>
        </w:tc>
        <w:tc>
          <w:tcPr>
            <w:tcW w:w="1527" w:type="dxa"/>
          </w:tcPr>
          <w:p w14:paraId="3246BE8D">
            <w:pPr>
              <w:pStyle w:val="8"/>
              <w:rPr>
                <w:sz w:val="14"/>
              </w:rPr>
            </w:pPr>
          </w:p>
        </w:tc>
      </w:tr>
      <w:tr w14:paraId="123BE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119B82F3">
            <w:pPr>
              <w:pStyle w:val="8"/>
              <w:spacing w:before="42"/>
              <w:ind w:left="27" w:right="5"/>
              <w:jc w:val="center"/>
              <w:rPr>
                <w:b/>
                <w:sz w:val="16"/>
              </w:rPr>
            </w:pPr>
            <w:r>
              <w:rPr>
                <w:b/>
                <w:w w:val="105"/>
                <w:sz w:val="16"/>
              </w:rPr>
              <w:t>технологічної</w:t>
            </w:r>
            <w:r>
              <w:rPr>
                <w:b/>
                <w:spacing w:val="49"/>
                <w:w w:val="105"/>
                <w:sz w:val="16"/>
              </w:rPr>
              <w:t xml:space="preserve"> </w:t>
            </w:r>
            <w:r>
              <w:rPr>
                <w:b/>
                <w:w w:val="105"/>
                <w:sz w:val="16"/>
              </w:rPr>
              <w:t>освітньої</w:t>
            </w:r>
            <w:r>
              <w:rPr>
                <w:b/>
                <w:spacing w:val="47"/>
                <w:w w:val="105"/>
                <w:sz w:val="16"/>
              </w:rPr>
              <w:t xml:space="preserve"> </w:t>
            </w:r>
            <w:r>
              <w:rPr>
                <w:b/>
                <w:spacing w:val="-2"/>
                <w:w w:val="105"/>
                <w:sz w:val="16"/>
              </w:rPr>
              <w:t>галузі</w:t>
            </w:r>
          </w:p>
        </w:tc>
        <w:tc>
          <w:tcPr>
            <w:tcW w:w="1527" w:type="dxa"/>
          </w:tcPr>
          <w:p w14:paraId="3B9D84FE">
            <w:pPr>
              <w:pStyle w:val="8"/>
              <w:rPr>
                <w:sz w:val="14"/>
              </w:rPr>
            </w:pPr>
          </w:p>
        </w:tc>
      </w:tr>
      <w:tr w14:paraId="632FB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73F06586">
            <w:pPr>
              <w:pStyle w:val="8"/>
              <w:spacing w:before="42"/>
              <w:ind w:left="59"/>
              <w:rPr>
                <w:sz w:val="16"/>
              </w:rPr>
            </w:pPr>
            <w:r>
              <w:rPr>
                <w:sz w:val="16"/>
              </w:rPr>
              <w:t>організовує</w:t>
            </w:r>
            <w:r>
              <w:rPr>
                <w:spacing w:val="44"/>
                <w:sz w:val="16"/>
              </w:rPr>
              <w:t xml:space="preserve"> </w:t>
            </w:r>
            <w:r>
              <w:rPr>
                <w:sz w:val="16"/>
              </w:rPr>
              <w:t>робоче</w:t>
            </w:r>
            <w:r>
              <w:rPr>
                <w:spacing w:val="41"/>
                <w:sz w:val="16"/>
              </w:rPr>
              <w:t xml:space="preserve"> </w:t>
            </w:r>
            <w:r>
              <w:rPr>
                <w:sz w:val="16"/>
              </w:rPr>
              <w:t>місце</w:t>
            </w:r>
            <w:r>
              <w:rPr>
                <w:spacing w:val="39"/>
                <w:sz w:val="16"/>
              </w:rPr>
              <w:t xml:space="preserve"> </w:t>
            </w:r>
            <w:r>
              <w:rPr>
                <w:sz w:val="16"/>
              </w:rPr>
              <w:t>за</w:t>
            </w:r>
            <w:r>
              <w:rPr>
                <w:spacing w:val="46"/>
                <w:sz w:val="16"/>
              </w:rPr>
              <w:t xml:space="preserve"> </w:t>
            </w:r>
            <w:r>
              <w:rPr>
                <w:sz w:val="16"/>
              </w:rPr>
              <w:t>визначеною</w:t>
            </w:r>
            <w:r>
              <w:rPr>
                <w:spacing w:val="47"/>
                <w:sz w:val="16"/>
              </w:rPr>
              <w:t xml:space="preserve"> </w:t>
            </w:r>
            <w:r>
              <w:rPr>
                <w:sz w:val="16"/>
              </w:rPr>
              <w:t>умовою,</w:t>
            </w:r>
            <w:r>
              <w:rPr>
                <w:spacing w:val="43"/>
                <w:sz w:val="16"/>
              </w:rPr>
              <w:t xml:space="preserve"> </w:t>
            </w:r>
            <w:r>
              <w:rPr>
                <w:sz w:val="16"/>
              </w:rPr>
              <w:t>дотримується</w:t>
            </w:r>
            <w:r>
              <w:rPr>
                <w:spacing w:val="44"/>
                <w:sz w:val="16"/>
              </w:rPr>
              <w:t xml:space="preserve"> </w:t>
            </w:r>
            <w:r>
              <w:rPr>
                <w:sz w:val="16"/>
              </w:rPr>
              <w:t>безпечних</w:t>
            </w:r>
            <w:r>
              <w:rPr>
                <w:spacing w:val="42"/>
                <w:sz w:val="16"/>
              </w:rPr>
              <w:t xml:space="preserve"> </w:t>
            </w:r>
            <w:r>
              <w:rPr>
                <w:sz w:val="16"/>
              </w:rPr>
              <w:t>прийомів</w:t>
            </w:r>
            <w:r>
              <w:rPr>
                <w:spacing w:val="42"/>
                <w:sz w:val="16"/>
              </w:rPr>
              <w:t xml:space="preserve"> </w:t>
            </w:r>
            <w:r>
              <w:rPr>
                <w:spacing w:val="-2"/>
                <w:sz w:val="16"/>
              </w:rPr>
              <w:t>праці</w:t>
            </w:r>
          </w:p>
        </w:tc>
        <w:tc>
          <w:tcPr>
            <w:tcW w:w="1527" w:type="dxa"/>
          </w:tcPr>
          <w:p w14:paraId="70E7BCDC">
            <w:pPr>
              <w:pStyle w:val="8"/>
              <w:rPr>
                <w:sz w:val="14"/>
              </w:rPr>
            </w:pPr>
          </w:p>
        </w:tc>
      </w:tr>
      <w:tr w14:paraId="38063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2C499D8C">
            <w:pPr>
              <w:pStyle w:val="8"/>
              <w:spacing w:before="37"/>
              <w:ind w:left="59"/>
              <w:rPr>
                <w:sz w:val="16"/>
              </w:rPr>
            </w:pPr>
            <w:r>
              <w:rPr>
                <w:sz w:val="16"/>
              </w:rPr>
              <w:t>виготовляє</w:t>
            </w:r>
            <w:r>
              <w:rPr>
                <w:spacing w:val="25"/>
                <w:sz w:val="16"/>
              </w:rPr>
              <w:t xml:space="preserve"> </w:t>
            </w:r>
            <w:r>
              <w:rPr>
                <w:sz w:val="16"/>
              </w:rPr>
              <w:t>поетапно</w:t>
            </w:r>
            <w:r>
              <w:rPr>
                <w:spacing w:val="29"/>
                <w:sz w:val="16"/>
              </w:rPr>
              <w:t xml:space="preserve"> </w:t>
            </w:r>
            <w:r>
              <w:rPr>
                <w:sz w:val="16"/>
              </w:rPr>
              <w:t>виріб</w:t>
            </w:r>
            <w:r>
              <w:rPr>
                <w:spacing w:val="34"/>
                <w:sz w:val="16"/>
              </w:rPr>
              <w:t xml:space="preserve"> </w:t>
            </w:r>
            <w:r>
              <w:rPr>
                <w:sz w:val="16"/>
              </w:rPr>
              <w:t>за</w:t>
            </w:r>
            <w:r>
              <w:rPr>
                <w:spacing w:val="28"/>
                <w:sz w:val="16"/>
              </w:rPr>
              <w:t xml:space="preserve"> </w:t>
            </w:r>
            <w:r>
              <w:rPr>
                <w:sz w:val="16"/>
              </w:rPr>
              <w:t>визначеною</w:t>
            </w:r>
            <w:r>
              <w:rPr>
                <w:spacing w:val="35"/>
                <w:sz w:val="16"/>
              </w:rPr>
              <w:t xml:space="preserve"> </w:t>
            </w:r>
            <w:r>
              <w:rPr>
                <w:sz w:val="16"/>
              </w:rPr>
              <w:t>послідовністю</w:t>
            </w:r>
            <w:r>
              <w:rPr>
                <w:spacing w:val="37"/>
                <w:sz w:val="16"/>
              </w:rPr>
              <w:t xml:space="preserve"> </w:t>
            </w:r>
            <w:r>
              <w:rPr>
                <w:spacing w:val="-2"/>
                <w:sz w:val="16"/>
              </w:rPr>
              <w:t>операцій/дій</w:t>
            </w:r>
          </w:p>
        </w:tc>
        <w:tc>
          <w:tcPr>
            <w:tcW w:w="1527" w:type="dxa"/>
          </w:tcPr>
          <w:p w14:paraId="519FB381">
            <w:pPr>
              <w:pStyle w:val="8"/>
              <w:rPr>
                <w:sz w:val="14"/>
              </w:rPr>
            </w:pPr>
          </w:p>
        </w:tc>
      </w:tr>
      <w:tr w14:paraId="19A3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667" w:type="dxa"/>
          </w:tcPr>
          <w:p w14:paraId="37ADA458">
            <w:pPr>
              <w:pStyle w:val="8"/>
              <w:spacing w:before="47"/>
              <w:ind w:left="59"/>
              <w:rPr>
                <w:sz w:val="16"/>
              </w:rPr>
            </w:pPr>
            <w:r>
              <w:rPr>
                <w:sz w:val="16"/>
              </w:rPr>
              <w:t>виконує</w:t>
            </w:r>
            <w:r>
              <w:rPr>
                <w:spacing w:val="40"/>
                <w:sz w:val="16"/>
              </w:rPr>
              <w:t xml:space="preserve"> </w:t>
            </w:r>
            <w:r>
              <w:rPr>
                <w:sz w:val="16"/>
              </w:rPr>
              <w:t>трудові</w:t>
            </w:r>
            <w:r>
              <w:rPr>
                <w:spacing w:val="41"/>
                <w:sz w:val="16"/>
              </w:rPr>
              <w:t xml:space="preserve"> </w:t>
            </w:r>
            <w:r>
              <w:rPr>
                <w:sz w:val="16"/>
              </w:rPr>
              <w:t>дії</w:t>
            </w:r>
            <w:r>
              <w:rPr>
                <w:spacing w:val="39"/>
                <w:sz w:val="16"/>
              </w:rPr>
              <w:t xml:space="preserve"> </w:t>
            </w:r>
            <w:r>
              <w:rPr>
                <w:sz w:val="16"/>
              </w:rPr>
              <w:t>щодо</w:t>
            </w:r>
            <w:r>
              <w:rPr>
                <w:spacing w:val="44"/>
                <w:sz w:val="16"/>
              </w:rPr>
              <w:t xml:space="preserve"> </w:t>
            </w:r>
            <w:r>
              <w:rPr>
                <w:sz w:val="16"/>
              </w:rPr>
              <w:t>самообслуговування,</w:t>
            </w:r>
            <w:r>
              <w:rPr>
                <w:spacing w:val="43"/>
                <w:sz w:val="16"/>
              </w:rPr>
              <w:t xml:space="preserve"> </w:t>
            </w:r>
            <w:r>
              <w:rPr>
                <w:sz w:val="16"/>
              </w:rPr>
              <w:t>у</w:t>
            </w:r>
            <w:r>
              <w:rPr>
                <w:spacing w:val="37"/>
                <w:sz w:val="16"/>
              </w:rPr>
              <w:t xml:space="preserve"> </w:t>
            </w:r>
            <w:r>
              <w:rPr>
                <w:sz w:val="16"/>
              </w:rPr>
              <w:t>тому</w:t>
            </w:r>
            <w:r>
              <w:rPr>
                <w:spacing w:val="38"/>
                <w:sz w:val="16"/>
              </w:rPr>
              <w:t xml:space="preserve"> </w:t>
            </w:r>
            <w:r>
              <w:rPr>
                <w:sz w:val="16"/>
              </w:rPr>
              <w:t>числі</w:t>
            </w:r>
            <w:r>
              <w:rPr>
                <w:spacing w:val="40"/>
                <w:sz w:val="16"/>
              </w:rPr>
              <w:t xml:space="preserve"> </w:t>
            </w:r>
            <w:r>
              <w:rPr>
                <w:sz w:val="16"/>
              </w:rPr>
              <w:t>ремонтує</w:t>
            </w:r>
            <w:r>
              <w:rPr>
                <w:spacing w:val="40"/>
                <w:sz w:val="16"/>
              </w:rPr>
              <w:t xml:space="preserve"> </w:t>
            </w:r>
            <w:r>
              <w:rPr>
                <w:sz w:val="16"/>
              </w:rPr>
              <w:t>іграшки,</w:t>
            </w:r>
            <w:r>
              <w:rPr>
                <w:spacing w:val="41"/>
                <w:sz w:val="16"/>
              </w:rPr>
              <w:t xml:space="preserve"> </w:t>
            </w:r>
            <w:r>
              <w:rPr>
                <w:sz w:val="16"/>
              </w:rPr>
              <w:t>книжки,</w:t>
            </w:r>
            <w:r>
              <w:rPr>
                <w:spacing w:val="38"/>
                <w:sz w:val="16"/>
              </w:rPr>
              <w:t xml:space="preserve"> </w:t>
            </w:r>
            <w:r>
              <w:rPr>
                <w:sz w:val="16"/>
              </w:rPr>
              <w:t>доглядає</w:t>
            </w:r>
            <w:r>
              <w:rPr>
                <w:spacing w:val="35"/>
                <w:sz w:val="16"/>
              </w:rPr>
              <w:t xml:space="preserve"> </w:t>
            </w:r>
            <w:r>
              <w:rPr>
                <w:spacing w:val="-2"/>
                <w:sz w:val="16"/>
              </w:rPr>
              <w:t>зарослинами</w:t>
            </w:r>
          </w:p>
        </w:tc>
        <w:tc>
          <w:tcPr>
            <w:tcW w:w="1527" w:type="dxa"/>
          </w:tcPr>
          <w:p w14:paraId="6249DBB6">
            <w:pPr>
              <w:pStyle w:val="8"/>
              <w:rPr>
                <w:sz w:val="14"/>
              </w:rPr>
            </w:pPr>
          </w:p>
        </w:tc>
      </w:tr>
      <w:tr w14:paraId="3FF05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7C6DFBE5">
            <w:pPr>
              <w:pStyle w:val="8"/>
              <w:spacing w:before="42"/>
              <w:ind w:left="27" w:right="10"/>
              <w:jc w:val="center"/>
              <w:rPr>
                <w:b/>
                <w:sz w:val="16"/>
              </w:rPr>
            </w:pPr>
            <w:r>
              <w:rPr>
                <w:b/>
                <w:w w:val="105"/>
                <w:sz w:val="16"/>
              </w:rPr>
              <w:t>інформатичної</w:t>
            </w:r>
            <w:r>
              <w:rPr>
                <w:b/>
                <w:spacing w:val="48"/>
                <w:w w:val="105"/>
                <w:sz w:val="16"/>
              </w:rPr>
              <w:t xml:space="preserve"> </w:t>
            </w:r>
            <w:r>
              <w:rPr>
                <w:b/>
                <w:w w:val="105"/>
                <w:sz w:val="16"/>
              </w:rPr>
              <w:t>освітньої</w:t>
            </w:r>
            <w:r>
              <w:rPr>
                <w:b/>
                <w:spacing w:val="54"/>
                <w:w w:val="105"/>
                <w:sz w:val="16"/>
              </w:rPr>
              <w:t xml:space="preserve"> </w:t>
            </w:r>
            <w:r>
              <w:rPr>
                <w:b/>
                <w:spacing w:val="-2"/>
                <w:w w:val="105"/>
                <w:sz w:val="16"/>
              </w:rPr>
              <w:t>галузі</w:t>
            </w:r>
          </w:p>
        </w:tc>
        <w:tc>
          <w:tcPr>
            <w:tcW w:w="1527" w:type="dxa"/>
          </w:tcPr>
          <w:p w14:paraId="08C858A4">
            <w:pPr>
              <w:pStyle w:val="8"/>
              <w:rPr>
                <w:sz w:val="14"/>
              </w:rPr>
            </w:pPr>
          </w:p>
        </w:tc>
      </w:tr>
      <w:tr w14:paraId="33FC5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19500A1A">
            <w:pPr>
              <w:pStyle w:val="8"/>
              <w:spacing w:before="42"/>
              <w:ind w:left="59"/>
              <w:rPr>
                <w:sz w:val="16"/>
              </w:rPr>
            </w:pPr>
            <w:r>
              <w:rPr>
                <w:sz w:val="16"/>
              </w:rPr>
              <w:t>називає</w:t>
            </w:r>
            <w:r>
              <w:rPr>
                <w:spacing w:val="28"/>
                <w:sz w:val="16"/>
              </w:rPr>
              <w:t xml:space="preserve"> </w:t>
            </w:r>
            <w:r>
              <w:rPr>
                <w:sz w:val="16"/>
              </w:rPr>
              <w:t>та</w:t>
            </w:r>
            <w:r>
              <w:rPr>
                <w:spacing w:val="29"/>
                <w:sz w:val="16"/>
              </w:rPr>
              <w:t xml:space="preserve"> </w:t>
            </w:r>
            <w:r>
              <w:rPr>
                <w:sz w:val="16"/>
              </w:rPr>
              <w:t>добирає</w:t>
            </w:r>
            <w:r>
              <w:rPr>
                <w:spacing w:val="28"/>
                <w:sz w:val="16"/>
              </w:rPr>
              <w:t xml:space="preserve"> </w:t>
            </w:r>
            <w:r>
              <w:rPr>
                <w:sz w:val="16"/>
              </w:rPr>
              <w:t>цифровий</w:t>
            </w:r>
            <w:r>
              <w:rPr>
                <w:spacing w:val="32"/>
                <w:sz w:val="16"/>
              </w:rPr>
              <w:t xml:space="preserve"> </w:t>
            </w:r>
            <w:r>
              <w:rPr>
                <w:sz w:val="16"/>
              </w:rPr>
              <w:t>пристрій</w:t>
            </w:r>
            <w:r>
              <w:rPr>
                <w:spacing w:val="30"/>
                <w:sz w:val="16"/>
              </w:rPr>
              <w:t xml:space="preserve"> </w:t>
            </w:r>
            <w:r>
              <w:rPr>
                <w:sz w:val="16"/>
              </w:rPr>
              <w:t>відповідно</w:t>
            </w:r>
            <w:r>
              <w:rPr>
                <w:spacing w:val="27"/>
                <w:sz w:val="16"/>
              </w:rPr>
              <w:t xml:space="preserve"> </w:t>
            </w:r>
            <w:r>
              <w:rPr>
                <w:sz w:val="16"/>
              </w:rPr>
              <w:t>до</w:t>
            </w:r>
            <w:r>
              <w:rPr>
                <w:spacing w:val="24"/>
                <w:sz w:val="16"/>
              </w:rPr>
              <w:t xml:space="preserve"> </w:t>
            </w:r>
            <w:r>
              <w:rPr>
                <w:sz w:val="16"/>
              </w:rPr>
              <w:t>мети</w:t>
            </w:r>
            <w:r>
              <w:rPr>
                <w:spacing w:val="29"/>
                <w:sz w:val="16"/>
              </w:rPr>
              <w:t xml:space="preserve"> </w:t>
            </w:r>
            <w:r>
              <w:rPr>
                <w:spacing w:val="-2"/>
                <w:sz w:val="16"/>
              </w:rPr>
              <w:t>завдання</w:t>
            </w:r>
          </w:p>
        </w:tc>
        <w:tc>
          <w:tcPr>
            <w:tcW w:w="1527" w:type="dxa"/>
          </w:tcPr>
          <w:p w14:paraId="7EE859D8">
            <w:pPr>
              <w:pStyle w:val="8"/>
              <w:rPr>
                <w:sz w:val="14"/>
              </w:rPr>
            </w:pPr>
          </w:p>
        </w:tc>
      </w:tr>
      <w:tr w14:paraId="74D42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289F32D4">
            <w:pPr>
              <w:pStyle w:val="8"/>
              <w:spacing w:before="37"/>
              <w:ind w:left="59"/>
              <w:rPr>
                <w:sz w:val="16"/>
              </w:rPr>
            </w:pPr>
            <w:r>
              <w:rPr>
                <w:sz w:val="16"/>
              </w:rPr>
              <w:t>створює</w:t>
            </w:r>
            <w:r>
              <w:rPr>
                <w:spacing w:val="44"/>
                <w:sz w:val="16"/>
              </w:rPr>
              <w:t xml:space="preserve"> </w:t>
            </w:r>
            <w:r>
              <w:rPr>
                <w:sz w:val="16"/>
              </w:rPr>
              <w:t>зображення</w:t>
            </w:r>
            <w:r>
              <w:rPr>
                <w:spacing w:val="46"/>
                <w:sz w:val="16"/>
              </w:rPr>
              <w:t xml:space="preserve"> </w:t>
            </w:r>
            <w:r>
              <w:rPr>
                <w:sz w:val="16"/>
              </w:rPr>
              <w:t>за</w:t>
            </w:r>
            <w:r>
              <w:rPr>
                <w:spacing w:val="48"/>
                <w:sz w:val="16"/>
              </w:rPr>
              <w:t xml:space="preserve"> </w:t>
            </w:r>
            <w:r>
              <w:rPr>
                <w:sz w:val="16"/>
              </w:rPr>
              <w:t>допомогою</w:t>
            </w:r>
            <w:r>
              <w:rPr>
                <w:spacing w:val="49"/>
                <w:sz w:val="16"/>
              </w:rPr>
              <w:t xml:space="preserve"> </w:t>
            </w:r>
            <w:r>
              <w:rPr>
                <w:sz w:val="16"/>
              </w:rPr>
              <w:t>інструментів</w:t>
            </w:r>
            <w:r>
              <w:rPr>
                <w:spacing w:val="43"/>
                <w:sz w:val="16"/>
              </w:rPr>
              <w:t xml:space="preserve"> </w:t>
            </w:r>
            <w:r>
              <w:rPr>
                <w:sz w:val="16"/>
              </w:rPr>
              <w:t>графічного</w:t>
            </w:r>
            <w:r>
              <w:rPr>
                <w:spacing w:val="43"/>
                <w:sz w:val="16"/>
              </w:rPr>
              <w:t xml:space="preserve"> </w:t>
            </w:r>
            <w:r>
              <w:rPr>
                <w:spacing w:val="-2"/>
                <w:sz w:val="16"/>
              </w:rPr>
              <w:t>редактора</w:t>
            </w:r>
          </w:p>
        </w:tc>
        <w:tc>
          <w:tcPr>
            <w:tcW w:w="1527" w:type="dxa"/>
          </w:tcPr>
          <w:p w14:paraId="29689EF4">
            <w:pPr>
              <w:pStyle w:val="8"/>
              <w:rPr>
                <w:sz w:val="14"/>
              </w:rPr>
            </w:pPr>
          </w:p>
        </w:tc>
      </w:tr>
      <w:tr w14:paraId="63561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7829A5B4">
            <w:pPr>
              <w:pStyle w:val="8"/>
              <w:spacing w:before="42"/>
              <w:ind w:left="59"/>
              <w:rPr>
                <w:sz w:val="16"/>
              </w:rPr>
            </w:pPr>
            <w:r>
              <w:rPr>
                <w:sz w:val="16"/>
              </w:rPr>
              <w:t>реалізує</w:t>
            </w:r>
            <w:r>
              <w:rPr>
                <w:spacing w:val="25"/>
                <w:sz w:val="16"/>
              </w:rPr>
              <w:t xml:space="preserve"> </w:t>
            </w:r>
            <w:r>
              <w:rPr>
                <w:sz w:val="16"/>
              </w:rPr>
              <w:t>дії</w:t>
            </w:r>
            <w:r>
              <w:rPr>
                <w:spacing w:val="25"/>
                <w:sz w:val="16"/>
              </w:rPr>
              <w:t xml:space="preserve"> </w:t>
            </w:r>
            <w:r>
              <w:rPr>
                <w:sz w:val="16"/>
              </w:rPr>
              <w:t>виконавця</w:t>
            </w:r>
            <w:r>
              <w:rPr>
                <w:spacing w:val="25"/>
                <w:sz w:val="16"/>
              </w:rPr>
              <w:t xml:space="preserve"> </w:t>
            </w:r>
            <w:r>
              <w:rPr>
                <w:sz w:val="16"/>
              </w:rPr>
              <w:t>відповідно</w:t>
            </w:r>
            <w:r>
              <w:rPr>
                <w:spacing w:val="23"/>
                <w:sz w:val="16"/>
              </w:rPr>
              <w:t xml:space="preserve"> </w:t>
            </w:r>
            <w:r>
              <w:rPr>
                <w:sz w:val="16"/>
              </w:rPr>
              <w:t>до</w:t>
            </w:r>
            <w:r>
              <w:rPr>
                <w:spacing w:val="28"/>
                <w:sz w:val="16"/>
              </w:rPr>
              <w:t xml:space="preserve"> </w:t>
            </w:r>
            <w:r>
              <w:rPr>
                <w:sz w:val="16"/>
              </w:rPr>
              <w:t>лінійного</w:t>
            </w:r>
            <w:r>
              <w:rPr>
                <w:spacing w:val="24"/>
                <w:sz w:val="16"/>
              </w:rPr>
              <w:t xml:space="preserve"> </w:t>
            </w:r>
            <w:r>
              <w:rPr>
                <w:spacing w:val="-2"/>
                <w:sz w:val="16"/>
              </w:rPr>
              <w:t>алгоритму</w:t>
            </w:r>
          </w:p>
        </w:tc>
        <w:tc>
          <w:tcPr>
            <w:tcW w:w="1527" w:type="dxa"/>
          </w:tcPr>
          <w:p w14:paraId="4D1B9FAB">
            <w:pPr>
              <w:pStyle w:val="8"/>
              <w:rPr>
                <w:sz w:val="14"/>
              </w:rPr>
            </w:pPr>
          </w:p>
        </w:tc>
      </w:tr>
      <w:tr w14:paraId="3C575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4CCBC078">
            <w:pPr>
              <w:pStyle w:val="8"/>
              <w:spacing w:before="42" w:line="249" w:lineRule="auto"/>
              <w:ind w:left="59" w:right="1173"/>
              <w:rPr>
                <w:sz w:val="16"/>
              </w:rPr>
            </w:pPr>
            <w:r>
              <w:rPr>
                <w:sz w:val="16"/>
              </w:rPr>
              <w:t>знаходить</w:t>
            </w:r>
            <w:r>
              <w:rPr>
                <w:spacing w:val="40"/>
                <w:sz w:val="16"/>
              </w:rPr>
              <w:t xml:space="preserve"> </w:t>
            </w:r>
            <w:r>
              <w:rPr>
                <w:sz w:val="16"/>
              </w:rPr>
              <w:t>інформацію</w:t>
            </w:r>
            <w:r>
              <w:rPr>
                <w:spacing w:val="40"/>
                <w:sz w:val="16"/>
              </w:rPr>
              <w:t xml:space="preserve"> </w:t>
            </w:r>
            <w:r>
              <w:rPr>
                <w:sz w:val="16"/>
              </w:rPr>
              <w:t>у</w:t>
            </w:r>
            <w:r>
              <w:rPr>
                <w:spacing w:val="38"/>
                <w:sz w:val="16"/>
              </w:rPr>
              <w:t xml:space="preserve"> </w:t>
            </w:r>
            <w:r>
              <w:rPr>
                <w:sz w:val="16"/>
              </w:rPr>
              <w:t>вебджерелах</w:t>
            </w:r>
            <w:r>
              <w:rPr>
                <w:spacing w:val="40"/>
                <w:sz w:val="16"/>
              </w:rPr>
              <w:t xml:space="preserve"> </w:t>
            </w:r>
            <w:r>
              <w:rPr>
                <w:sz w:val="16"/>
              </w:rPr>
              <w:t>за</w:t>
            </w:r>
            <w:r>
              <w:rPr>
                <w:spacing w:val="37"/>
                <w:sz w:val="16"/>
              </w:rPr>
              <w:t xml:space="preserve"> </w:t>
            </w:r>
            <w:r>
              <w:rPr>
                <w:sz w:val="16"/>
              </w:rPr>
              <w:t>поданою</w:t>
            </w:r>
            <w:r>
              <w:rPr>
                <w:spacing w:val="40"/>
                <w:sz w:val="16"/>
              </w:rPr>
              <w:t xml:space="preserve"> </w:t>
            </w:r>
            <w:r>
              <w:rPr>
                <w:sz w:val="16"/>
              </w:rPr>
              <w:t>умовою,</w:t>
            </w:r>
            <w:r>
              <w:rPr>
                <w:spacing w:val="40"/>
                <w:sz w:val="16"/>
              </w:rPr>
              <w:t xml:space="preserve"> </w:t>
            </w:r>
            <w:r>
              <w:rPr>
                <w:sz w:val="16"/>
              </w:rPr>
              <w:t>дотримується</w:t>
            </w:r>
            <w:r>
              <w:rPr>
                <w:spacing w:val="40"/>
                <w:sz w:val="16"/>
              </w:rPr>
              <w:t xml:space="preserve"> </w:t>
            </w:r>
            <w:r>
              <w:rPr>
                <w:sz w:val="16"/>
              </w:rPr>
              <w:t>безпечної</w:t>
            </w:r>
            <w:r>
              <w:rPr>
                <w:spacing w:val="40"/>
                <w:sz w:val="16"/>
              </w:rPr>
              <w:t xml:space="preserve"> </w:t>
            </w:r>
            <w:r>
              <w:rPr>
                <w:sz w:val="16"/>
              </w:rPr>
              <w:t>поведінки</w:t>
            </w:r>
            <w:r>
              <w:rPr>
                <w:spacing w:val="40"/>
                <w:sz w:val="16"/>
              </w:rPr>
              <w:t xml:space="preserve"> </w:t>
            </w:r>
            <w:r>
              <w:rPr>
                <w:sz w:val="16"/>
              </w:rPr>
              <w:t>під</w:t>
            </w:r>
            <w:r>
              <w:rPr>
                <w:spacing w:val="36"/>
                <w:sz w:val="16"/>
              </w:rPr>
              <w:t xml:space="preserve"> </w:t>
            </w:r>
            <w:r>
              <w:rPr>
                <w:sz w:val="16"/>
              </w:rPr>
              <w:t>час</w:t>
            </w:r>
            <w:r>
              <w:rPr>
                <w:spacing w:val="40"/>
                <w:sz w:val="16"/>
              </w:rPr>
              <w:t xml:space="preserve"> </w:t>
            </w:r>
            <w:r>
              <w:rPr>
                <w:spacing w:val="-2"/>
                <w:sz w:val="16"/>
              </w:rPr>
              <w:t>онлайн-взаємодії</w:t>
            </w:r>
          </w:p>
        </w:tc>
        <w:tc>
          <w:tcPr>
            <w:tcW w:w="1527" w:type="dxa"/>
          </w:tcPr>
          <w:p w14:paraId="7D4650F9">
            <w:pPr>
              <w:pStyle w:val="8"/>
              <w:rPr>
                <w:sz w:val="14"/>
              </w:rPr>
            </w:pPr>
          </w:p>
        </w:tc>
      </w:tr>
      <w:tr w14:paraId="391A7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523AA3C0">
            <w:pPr>
              <w:pStyle w:val="8"/>
              <w:spacing w:before="47"/>
              <w:ind w:left="27" w:right="15"/>
              <w:jc w:val="center"/>
              <w:rPr>
                <w:b/>
                <w:sz w:val="16"/>
              </w:rPr>
            </w:pPr>
            <w:r>
              <w:rPr>
                <w:b/>
                <w:w w:val="105"/>
                <w:sz w:val="16"/>
              </w:rPr>
              <w:t>мистецької</w:t>
            </w:r>
            <w:r>
              <w:rPr>
                <w:b/>
                <w:spacing w:val="48"/>
                <w:w w:val="105"/>
                <w:sz w:val="16"/>
              </w:rPr>
              <w:t xml:space="preserve"> </w:t>
            </w:r>
            <w:r>
              <w:rPr>
                <w:b/>
                <w:w w:val="105"/>
                <w:sz w:val="16"/>
              </w:rPr>
              <w:t>освітньої</w:t>
            </w:r>
            <w:r>
              <w:rPr>
                <w:b/>
                <w:spacing w:val="55"/>
                <w:w w:val="105"/>
                <w:sz w:val="16"/>
              </w:rPr>
              <w:t xml:space="preserve"> </w:t>
            </w:r>
            <w:r>
              <w:rPr>
                <w:b/>
                <w:spacing w:val="-2"/>
                <w:w w:val="105"/>
                <w:sz w:val="16"/>
              </w:rPr>
              <w:t>галузі</w:t>
            </w:r>
          </w:p>
        </w:tc>
        <w:tc>
          <w:tcPr>
            <w:tcW w:w="1527" w:type="dxa"/>
          </w:tcPr>
          <w:p w14:paraId="61B270A7">
            <w:pPr>
              <w:pStyle w:val="8"/>
              <w:rPr>
                <w:sz w:val="14"/>
              </w:rPr>
            </w:pPr>
          </w:p>
        </w:tc>
      </w:tr>
      <w:tr w14:paraId="31E3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3BA32F4A">
            <w:pPr>
              <w:pStyle w:val="8"/>
              <w:spacing w:before="37"/>
              <w:ind w:left="59"/>
              <w:rPr>
                <w:sz w:val="16"/>
              </w:rPr>
            </w:pPr>
            <w:r>
              <w:rPr>
                <w:sz w:val="16"/>
              </w:rPr>
              <w:t>описує</w:t>
            </w:r>
            <w:r>
              <w:rPr>
                <w:spacing w:val="43"/>
                <w:sz w:val="16"/>
              </w:rPr>
              <w:t xml:space="preserve"> </w:t>
            </w:r>
            <w:r>
              <w:rPr>
                <w:sz w:val="16"/>
              </w:rPr>
              <w:t>враження</w:t>
            </w:r>
            <w:r>
              <w:rPr>
                <w:spacing w:val="44"/>
                <w:sz w:val="16"/>
              </w:rPr>
              <w:t xml:space="preserve"> </w:t>
            </w:r>
            <w:r>
              <w:rPr>
                <w:sz w:val="16"/>
              </w:rPr>
              <w:t>від</w:t>
            </w:r>
            <w:r>
              <w:rPr>
                <w:spacing w:val="45"/>
                <w:sz w:val="16"/>
              </w:rPr>
              <w:t xml:space="preserve"> </w:t>
            </w:r>
            <w:r>
              <w:rPr>
                <w:sz w:val="16"/>
              </w:rPr>
              <w:t>сприймання</w:t>
            </w:r>
            <w:r>
              <w:rPr>
                <w:spacing w:val="45"/>
                <w:sz w:val="16"/>
              </w:rPr>
              <w:t xml:space="preserve"> </w:t>
            </w:r>
            <w:r>
              <w:rPr>
                <w:sz w:val="16"/>
              </w:rPr>
              <w:t>творів</w:t>
            </w:r>
            <w:r>
              <w:rPr>
                <w:spacing w:val="47"/>
                <w:sz w:val="16"/>
              </w:rPr>
              <w:t xml:space="preserve"> </w:t>
            </w:r>
            <w:r>
              <w:rPr>
                <w:sz w:val="16"/>
              </w:rPr>
              <w:t>мистецтва,</w:t>
            </w:r>
            <w:r>
              <w:rPr>
                <w:spacing w:val="38"/>
                <w:sz w:val="16"/>
              </w:rPr>
              <w:t xml:space="preserve"> </w:t>
            </w:r>
            <w:r>
              <w:rPr>
                <w:sz w:val="16"/>
              </w:rPr>
              <w:t>словесно</w:t>
            </w:r>
            <w:r>
              <w:rPr>
                <w:spacing w:val="42"/>
                <w:sz w:val="16"/>
              </w:rPr>
              <w:t xml:space="preserve"> </w:t>
            </w:r>
            <w:r>
              <w:rPr>
                <w:sz w:val="16"/>
              </w:rPr>
              <w:t>характеризує</w:t>
            </w:r>
            <w:r>
              <w:rPr>
                <w:spacing w:val="44"/>
                <w:sz w:val="16"/>
              </w:rPr>
              <w:t xml:space="preserve"> </w:t>
            </w:r>
            <w:r>
              <w:rPr>
                <w:spacing w:val="-5"/>
                <w:sz w:val="16"/>
              </w:rPr>
              <w:t>їх</w:t>
            </w:r>
          </w:p>
        </w:tc>
        <w:tc>
          <w:tcPr>
            <w:tcW w:w="1527" w:type="dxa"/>
          </w:tcPr>
          <w:p w14:paraId="13D1EBA4">
            <w:pPr>
              <w:pStyle w:val="8"/>
              <w:rPr>
                <w:sz w:val="14"/>
              </w:rPr>
            </w:pPr>
          </w:p>
        </w:tc>
      </w:tr>
      <w:tr w14:paraId="48A05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8667" w:type="dxa"/>
          </w:tcPr>
          <w:p w14:paraId="2122FC66">
            <w:pPr>
              <w:pStyle w:val="8"/>
              <w:spacing w:before="47" w:line="244" w:lineRule="auto"/>
              <w:ind w:left="59"/>
              <w:rPr>
                <w:sz w:val="16"/>
              </w:rPr>
            </w:pPr>
            <w:r>
              <w:rPr>
                <w:sz w:val="16"/>
              </w:rPr>
              <w:t>відтворює</w:t>
            </w:r>
            <w:r>
              <w:rPr>
                <w:spacing w:val="40"/>
                <w:sz w:val="16"/>
              </w:rPr>
              <w:t xml:space="preserve"> </w:t>
            </w:r>
            <w:r>
              <w:rPr>
                <w:sz w:val="16"/>
              </w:rPr>
              <w:t>художні</w:t>
            </w:r>
            <w:r>
              <w:rPr>
                <w:spacing w:val="40"/>
                <w:sz w:val="16"/>
              </w:rPr>
              <w:t xml:space="preserve"> </w:t>
            </w:r>
            <w:r>
              <w:rPr>
                <w:sz w:val="16"/>
              </w:rPr>
              <w:t>образи</w:t>
            </w:r>
            <w:r>
              <w:rPr>
                <w:spacing w:val="40"/>
                <w:sz w:val="16"/>
              </w:rPr>
              <w:t xml:space="preserve"> </w:t>
            </w:r>
            <w:r>
              <w:rPr>
                <w:sz w:val="16"/>
              </w:rPr>
              <w:t>засобами</w:t>
            </w:r>
            <w:r>
              <w:rPr>
                <w:spacing w:val="40"/>
                <w:sz w:val="16"/>
              </w:rPr>
              <w:t xml:space="preserve"> </w:t>
            </w:r>
            <w:r>
              <w:rPr>
                <w:sz w:val="16"/>
              </w:rPr>
              <w:t>образотворчого</w:t>
            </w:r>
            <w:r>
              <w:rPr>
                <w:spacing w:val="40"/>
                <w:sz w:val="16"/>
              </w:rPr>
              <w:t xml:space="preserve"> </w:t>
            </w:r>
            <w:r>
              <w:rPr>
                <w:sz w:val="16"/>
              </w:rPr>
              <w:t>мистецтва</w:t>
            </w:r>
            <w:r>
              <w:rPr>
                <w:spacing w:val="40"/>
                <w:sz w:val="16"/>
              </w:rPr>
              <w:t xml:space="preserve"> </w:t>
            </w:r>
            <w:r>
              <w:rPr>
                <w:sz w:val="16"/>
              </w:rPr>
              <w:t>за</w:t>
            </w:r>
            <w:r>
              <w:rPr>
                <w:spacing w:val="40"/>
                <w:sz w:val="16"/>
              </w:rPr>
              <w:t xml:space="preserve"> </w:t>
            </w:r>
            <w:r>
              <w:rPr>
                <w:sz w:val="16"/>
              </w:rPr>
              <w:t>зразком,</w:t>
            </w:r>
            <w:r>
              <w:rPr>
                <w:spacing w:val="40"/>
                <w:sz w:val="16"/>
              </w:rPr>
              <w:t xml:space="preserve"> </w:t>
            </w:r>
            <w:r>
              <w:rPr>
                <w:sz w:val="16"/>
              </w:rPr>
              <w:t>користується</w:t>
            </w:r>
            <w:r>
              <w:rPr>
                <w:spacing w:val="40"/>
                <w:sz w:val="16"/>
              </w:rPr>
              <w:t xml:space="preserve"> </w:t>
            </w:r>
            <w:r>
              <w:rPr>
                <w:sz w:val="16"/>
              </w:rPr>
              <w:t>різними</w:t>
            </w:r>
            <w:r>
              <w:rPr>
                <w:spacing w:val="40"/>
                <w:sz w:val="16"/>
              </w:rPr>
              <w:t xml:space="preserve"> </w:t>
            </w:r>
            <w:r>
              <w:rPr>
                <w:sz w:val="16"/>
              </w:rPr>
              <w:t>художніми</w:t>
            </w:r>
            <w:r>
              <w:rPr>
                <w:spacing w:val="40"/>
                <w:sz w:val="16"/>
              </w:rPr>
              <w:t xml:space="preserve"> </w:t>
            </w:r>
            <w:r>
              <w:rPr>
                <w:spacing w:val="-2"/>
                <w:sz w:val="16"/>
              </w:rPr>
              <w:t>матеріалами</w:t>
            </w:r>
          </w:p>
        </w:tc>
        <w:tc>
          <w:tcPr>
            <w:tcW w:w="1527" w:type="dxa"/>
          </w:tcPr>
          <w:p w14:paraId="0AC479E1">
            <w:pPr>
              <w:pStyle w:val="8"/>
              <w:rPr>
                <w:sz w:val="14"/>
              </w:rPr>
            </w:pPr>
          </w:p>
        </w:tc>
      </w:tr>
      <w:tr w14:paraId="318E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2D954018">
            <w:pPr>
              <w:pStyle w:val="8"/>
              <w:spacing w:before="37"/>
              <w:ind w:left="59"/>
              <w:rPr>
                <w:sz w:val="16"/>
              </w:rPr>
            </w:pPr>
            <w:r>
              <w:rPr>
                <w:sz w:val="16"/>
              </w:rPr>
              <w:t>виявляє</w:t>
            </w:r>
            <w:r>
              <w:rPr>
                <w:spacing w:val="33"/>
                <w:sz w:val="16"/>
              </w:rPr>
              <w:t xml:space="preserve"> </w:t>
            </w:r>
            <w:r>
              <w:rPr>
                <w:sz w:val="16"/>
              </w:rPr>
              <w:t>старанність</w:t>
            </w:r>
            <w:r>
              <w:rPr>
                <w:spacing w:val="37"/>
                <w:sz w:val="16"/>
              </w:rPr>
              <w:t xml:space="preserve"> </w:t>
            </w:r>
            <w:r>
              <w:rPr>
                <w:sz w:val="16"/>
              </w:rPr>
              <w:t>у</w:t>
            </w:r>
            <w:r>
              <w:rPr>
                <w:spacing w:val="37"/>
                <w:sz w:val="16"/>
              </w:rPr>
              <w:t xml:space="preserve"> </w:t>
            </w:r>
            <w:r>
              <w:rPr>
                <w:sz w:val="16"/>
              </w:rPr>
              <w:t>співі,</w:t>
            </w:r>
            <w:r>
              <w:rPr>
                <w:spacing w:val="34"/>
                <w:sz w:val="16"/>
              </w:rPr>
              <w:t xml:space="preserve"> </w:t>
            </w:r>
            <w:r>
              <w:rPr>
                <w:sz w:val="16"/>
              </w:rPr>
              <w:t>відтворює</w:t>
            </w:r>
            <w:r>
              <w:rPr>
                <w:spacing w:val="34"/>
                <w:sz w:val="16"/>
              </w:rPr>
              <w:t xml:space="preserve"> </w:t>
            </w:r>
            <w:r>
              <w:rPr>
                <w:sz w:val="16"/>
              </w:rPr>
              <w:t>за</w:t>
            </w:r>
            <w:r>
              <w:rPr>
                <w:spacing w:val="36"/>
                <w:sz w:val="16"/>
              </w:rPr>
              <w:t xml:space="preserve"> </w:t>
            </w:r>
            <w:r>
              <w:rPr>
                <w:sz w:val="16"/>
              </w:rPr>
              <w:t>зразком</w:t>
            </w:r>
            <w:r>
              <w:rPr>
                <w:spacing w:val="37"/>
                <w:sz w:val="16"/>
              </w:rPr>
              <w:t xml:space="preserve"> </w:t>
            </w:r>
            <w:r>
              <w:rPr>
                <w:sz w:val="16"/>
              </w:rPr>
              <w:t>запропоновані</w:t>
            </w:r>
            <w:r>
              <w:rPr>
                <w:spacing w:val="36"/>
                <w:sz w:val="16"/>
              </w:rPr>
              <w:t xml:space="preserve"> </w:t>
            </w:r>
            <w:r>
              <w:rPr>
                <w:spacing w:val="-2"/>
                <w:sz w:val="16"/>
              </w:rPr>
              <w:t>ритми</w:t>
            </w:r>
          </w:p>
        </w:tc>
        <w:tc>
          <w:tcPr>
            <w:tcW w:w="1527" w:type="dxa"/>
          </w:tcPr>
          <w:p w14:paraId="6AC44DA2">
            <w:pPr>
              <w:pStyle w:val="8"/>
              <w:rPr>
                <w:sz w:val="14"/>
              </w:rPr>
            </w:pPr>
          </w:p>
        </w:tc>
      </w:tr>
      <w:tr w14:paraId="3379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296A6342">
            <w:pPr>
              <w:pStyle w:val="8"/>
              <w:spacing w:before="43"/>
              <w:ind w:left="59"/>
              <w:rPr>
                <w:sz w:val="16"/>
              </w:rPr>
            </w:pPr>
            <w:r>
              <w:rPr>
                <w:sz w:val="16"/>
              </w:rPr>
              <w:t>презентує</w:t>
            </w:r>
            <w:r>
              <w:rPr>
                <w:spacing w:val="37"/>
                <w:sz w:val="16"/>
              </w:rPr>
              <w:t xml:space="preserve"> </w:t>
            </w:r>
            <w:r>
              <w:rPr>
                <w:sz w:val="16"/>
              </w:rPr>
              <w:t>створені</w:t>
            </w:r>
            <w:r>
              <w:rPr>
                <w:spacing w:val="39"/>
                <w:sz w:val="16"/>
              </w:rPr>
              <w:t xml:space="preserve"> </w:t>
            </w:r>
            <w:r>
              <w:rPr>
                <w:sz w:val="16"/>
              </w:rPr>
              <w:t>художні</w:t>
            </w:r>
            <w:r>
              <w:rPr>
                <w:spacing w:val="39"/>
                <w:sz w:val="16"/>
              </w:rPr>
              <w:t xml:space="preserve"> </w:t>
            </w:r>
            <w:r>
              <w:rPr>
                <w:sz w:val="16"/>
              </w:rPr>
              <w:t>образи,</w:t>
            </w:r>
            <w:r>
              <w:rPr>
                <w:spacing w:val="37"/>
                <w:sz w:val="16"/>
              </w:rPr>
              <w:t xml:space="preserve"> </w:t>
            </w:r>
            <w:r>
              <w:rPr>
                <w:sz w:val="16"/>
              </w:rPr>
              <w:t>описує,</w:t>
            </w:r>
            <w:r>
              <w:rPr>
                <w:spacing w:val="38"/>
                <w:sz w:val="16"/>
              </w:rPr>
              <w:t xml:space="preserve"> </w:t>
            </w:r>
            <w:r>
              <w:rPr>
                <w:sz w:val="16"/>
              </w:rPr>
              <w:t>чи</w:t>
            </w:r>
            <w:r>
              <w:rPr>
                <w:spacing w:val="34"/>
                <w:sz w:val="16"/>
              </w:rPr>
              <w:t xml:space="preserve"> </w:t>
            </w:r>
            <w:r>
              <w:rPr>
                <w:sz w:val="16"/>
              </w:rPr>
              <w:t>вдалося</w:t>
            </w:r>
            <w:r>
              <w:rPr>
                <w:spacing w:val="37"/>
                <w:sz w:val="16"/>
              </w:rPr>
              <w:t xml:space="preserve"> </w:t>
            </w:r>
            <w:r>
              <w:rPr>
                <w:sz w:val="16"/>
              </w:rPr>
              <w:t>втілити</w:t>
            </w:r>
            <w:r>
              <w:rPr>
                <w:spacing w:val="42"/>
                <w:sz w:val="16"/>
              </w:rPr>
              <w:t xml:space="preserve"> </w:t>
            </w:r>
            <w:r>
              <w:rPr>
                <w:sz w:val="16"/>
              </w:rPr>
              <w:t>творчий</w:t>
            </w:r>
            <w:r>
              <w:rPr>
                <w:spacing w:val="40"/>
                <w:sz w:val="16"/>
              </w:rPr>
              <w:t xml:space="preserve"> </w:t>
            </w:r>
            <w:r>
              <w:rPr>
                <w:spacing w:val="-2"/>
                <w:sz w:val="16"/>
              </w:rPr>
              <w:t>задум</w:t>
            </w:r>
          </w:p>
        </w:tc>
        <w:tc>
          <w:tcPr>
            <w:tcW w:w="1527" w:type="dxa"/>
          </w:tcPr>
          <w:p w14:paraId="76849ABF">
            <w:pPr>
              <w:pStyle w:val="8"/>
              <w:rPr>
                <w:sz w:val="14"/>
              </w:rPr>
            </w:pPr>
          </w:p>
        </w:tc>
      </w:tr>
      <w:tr w14:paraId="5AE3F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1C4E5904">
            <w:pPr>
              <w:pStyle w:val="8"/>
              <w:spacing w:before="42"/>
              <w:ind w:left="27" w:right="5"/>
              <w:jc w:val="center"/>
              <w:rPr>
                <w:b/>
                <w:sz w:val="16"/>
              </w:rPr>
            </w:pPr>
            <w:r>
              <w:rPr>
                <w:b/>
                <w:w w:val="105"/>
                <w:sz w:val="16"/>
              </w:rPr>
              <w:t>фізкультурної</w:t>
            </w:r>
            <w:r>
              <w:rPr>
                <w:b/>
                <w:spacing w:val="54"/>
                <w:w w:val="105"/>
                <w:sz w:val="16"/>
              </w:rPr>
              <w:t xml:space="preserve"> </w:t>
            </w:r>
            <w:r>
              <w:rPr>
                <w:b/>
                <w:w w:val="105"/>
                <w:sz w:val="16"/>
              </w:rPr>
              <w:t>освітньої</w:t>
            </w:r>
            <w:r>
              <w:rPr>
                <w:b/>
                <w:spacing w:val="52"/>
                <w:w w:val="105"/>
                <w:sz w:val="16"/>
              </w:rPr>
              <w:t xml:space="preserve"> </w:t>
            </w:r>
            <w:r>
              <w:rPr>
                <w:b/>
                <w:spacing w:val="-2"/>
                <w:w w:val="105"/>
                <w:sz w:val="16"/>
              </w:rPr>
              <w:t>галузі</w:t>
            </w:r>
          </w:p>
        </w:tc>
        <w:tc>
          <w:tcPr>
            <w:tcW w:w="1527" w:type="dxa"/>
          </w:tcPr>
          <w:p w14:paraId="37C6DD7A">
            <w:pPr>
              <w:pStyle w:val="8"/>
              <w:rPr>
                <w:sz w:val="14"/>
              </w:rPr>
            </w:pPr>
          </w:p>
        </w:tc>
      </w:tr>
      <w:tr w14:paraId="79199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6652E71E">
            <w:pPr>
              <w:pStyle w:val="8"/>
              <w:spacing w:before="42"/>
              <w:ind w:left="59"/>
              <w:rPr>
                <w:sz w:val="16"/>
              </w:rPr>
            </w:pPr>
            <w:r>
              <w:rPr>
                <w:sz w:val="16"/>
              </w:rPr>
              <w:t>виконує</w:t>
            </w:r>
            <w:r>
              <w:rPr>
                <w:spacing w:val="34"/>
                <w:sz w:val="16"/>
              </w:rPr>
              <w:t xml:space="preserve"> </w:t>
            </w:r>
            <w:r>
              <w:rPr>
                <w:sz w:val="16"/>
              </w:rPr>
              <w:t>фізичні</w:t>
            </w:r>
            <w:r>
              <w:rPr>
                <w:spacing w:val="23"/>
                <w:sz w:val="16"/>
              </w:rPr>
              <w:t xml:space="preserve"> </w:t>
            </w:r>
            <w:r>
              <w:rPr>
                <w:sz w:val="16"/>
              </w:rPr>
              <w:t>вправи</w:t>
            </w:r>
            <w:r>
              <w:rPr>
                <w:spacing w:val="31"/>
                <w:sz w:val="16"/>
              </w:rPr>
              <w:t xml:space="preserve"> </w:t>
            </w:r>
            <w:r>
              <w:rPr>
                <w:sz w:val="16"/>
              </w:rPr>
              <w:t>за</w:t>
            </w:r>
            <w:r>
              <w:rPr>
                <w:spacing w:val="31"/>
                <w:sz w:val="16"/>
              </w:rPr>
              <w:t xml:space="preserve"> </w:t>
            </w:r>
            <w:r>
              <w:rPr>
                <w:spacing w:val="-2"/>
                <w:sz w:val="16"/>
              </w:rPr>
              <w:t>зразком</w:t>
            </w:r>
          </w:p>
        </w:tc>
        <w:tc>
          <w:tcPr>
            <w:tcW w:w="1527" w:type="dxa"/>
          </w:tcPr>
          <w:p w14:paraId="15E27D1C">
            <w:pPr>
              <w:pStyle w:val="8"/>
              <w:rPr>
                <w:sz w:val="14"/>
              </w:rPr>
            </w:pPr>
          </w:p>
        </w:tc>
      </w:tr>
      <w:tr w14:paraId="07AC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37EE975F">
            <w:pPr>
              <w:pStyle w:val="8"/>
              <w:spacing w:before="37"/>
              <w:ind w:left="59"/>
              <w:rPr>
                <w:sz w:val="16"/>
              </w:rPr>
            </w:pPr>
            <w:r>
              <w:rPr>
                <w:sz w:val="16"/>
              </w:rPr>
              <w:t>пояснює</w:t>
            </w:r>
            <w:r>
              <w:rPr>
                <w:spacing w:val="33"/>
                <w:sz w:val="16"/>
              </w:rPr>
              <w:t xml:space="preserve"> </w:t>
            </w:r>
            <w:r>
              <w:rPr>
                <w:sz w:val="16"/>
              </w:rPr>
              <w:t>значення</w:t>
            </w:r>
            <w:r>
              <w:rPr>
                <w:spacing w:val="34"/>
                <w:sz w:val="16"/>
              </w:rPr>
              <w:t xml:space="preserve"> </w:t>
            </w:r>
            <w:r>
              <w:rPr>
                <w:sz w:val="16"/>
              </w:rPr>
              <w:t>фізичних</w:t>
            </w:r>
            <w:r>
              <w:rPr>
                <w:spacing w:val="32"/>
                <w:sz w:val="16"/>
              </w:rPr>
              <w:t xml:space="preserve"> </w:t>
            </w:r>
            <w:r>
              <w:rPr>
                <w:sz w:val="16"/>
              </w:rPr>
              <w:t>вправ</w:t>
            </w:r>
            <w:r>
              <w:rPr>
                <w:spacing w:val="38"/>
                <w:sz w:val="16"/>
              </w:rPr>
              <w:t xml:space="preserve"> </w:t>
            </w:r>
            <w:r>
              <w:rPr>
                <w:sz w:val="16"/>
              </w:rPr>
              <w:t>для</w:t>
            </w:r>
            <w:r>
              <w:rPr>
                <w:spacing w:val="33"/>
                <w:sz w:val="16"/>
              </w:rPr>
              <w:t xml:space="preserve"> </w:t>
            </w:r>
            <w:r>
              <w:rPr>
                <w:sz w:val="16"/>
              </w:rPr>
              <w:t>здоров'я</w:t>
            </w:r>
            <w:r>
              <w:rPr>
                <w:spacing w:val="34"/>
                <w:sz w:val="16"/>
              </w:rPr>
              <w:t xml:space="preserve"> </w:t>
            </w:r>
            <w:r>
              <w:rPr>
                <w:spacing w:val="-2"/>
                <w:sz w:val="16"/>
              </w:rPr>
              <w:t>людини</w:t>
            </w:r>
          </w:p>
        </w:tc>
        <w:tc>
          <w:tcPr>
            <w:tcW w:w="1527" w:type="dxa"/>
          </w:tcPr>
          <w:p w14:paraId="5C2B7ADC">
            <w:pPr>
              <w:pStyle w:val="8"/>
              <w:rPr>
                <w:sz w:val="14"/>
              </w:rPr>
            </w:pPr>
          </w:p>
        </w:tc>
      </w:tr>
      <w:tr w14:paraId="0FA0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567828FF">
            <w:pPr>
              <w:pStyle w:val="8"/>
              <w:spacing w:before="37"/>
              <w:ind w:left="59"/>
              <w:rPr>
                <w:sz w:val="16"/>
              </w:rPr>
            </w:pPr>
            <w:r>
              <w:rPr>
                <w:sz w:val="16"/>
              </w:rPr>
              <w:t>дотримується</w:t>
            </w:r>
            <w:r>
              <w:rPr>
                <w:spacing w:val="32"/>
                <w:sz w:val="16"/>
              </w:rPr>
              <w:t xml:space="preserve"> </w:t>
            </w:r>
            <w:r>
              <w:rPr>
                <w:sz w:val="16"/>
              </w:rPr>
              <w:t>правил</w:t>
            </w:r>
            <w:r>
              <w:rPr>
                <w:spacing w:val="34"/>
                <w:sz w:val="16"/>
              </w:rPr>
              <w:t xml:space="preserve"> </w:t>
            </w:r>
            <w:r>
              <w:rPr>
                <w:sz w:val="16"/>
              </w:rPr>
              <w:t>безпеки</w:t>
            </w:r>
            <w:r>
              <w:rPr>
                <w:spacing w:val="41"/>
                <w:sz w:val="16"/>
              </w:rPr>
              <w:t xml:space="preserve"> </w:t>
            </w:r>
            <w:r>
              <w:rPr>
                <w:sz w:val="16"/>
              </w:rPr>
              <w:t>особисто</w:t>
            </w:r>
            <w:r>
              <w:rPr>
                <w:spacing w:val="29"/>
                <w:sz w:val="16"/>
              </w:rPr>
              <w:t xml:space="preserve"> </w:t>
            </w:r>
            <w:r>
              <w:rPr>
                <w:sz w:val="16"/>
              </w:rPr>
              <w:t>та</w:t>
            </w:r>
            <w:r>
              <w:rPr>
                <w:spacing w:val="40"/>
                <w:sz w:val="16"/>
              </w:rPr>
              <w:t xml:space="preserve"> </w:t>
            </w:r>
            <w:r>
              <w:rPr>
                <w:sz w:val="16"/>
              </w:rPr>
              <w:t>під</w:t>
            </w:r>
            <w:r>
              <w:rPr>
                <w:spacing w:val="33"/>
                <w:sz w:val="16"/>
              </w:rPr>
              <w:t xml:space="preserve"> </w:t>
            </w:r>
            <w:r>
              <w:rPr>
                <w:sz w:val="16"/>
              </w:rPr>
              <w:t>час</w:t>
            </w:r>
            <w:r>
              <w:rPr>
                <w:spacing w:val="27"/>
                <w:sz w:val="16"/>
              </w:rPr>
              <w:t xml:space="preserve"> </w:t>
            </w:r>
            <w:r>
              <w:rPr>
                <w:sz w:val="16"/>
              </w:rPr>
              <w:t>спільної</w:t>
            </w:r>
            <w:r>
              <w:rPr>
                <w:spacing w:val="37"/>
                <w:sz w:val="16"/>
              </w:rPr>
              <w:t xml:space="preserve"> </w:t>
            </w:r>
            <w:r>
              <w:rPr>
                <w:sz w:val="16"/>
              </w:rPr>
              <w:t>рухової</w:t>
            </w:r>
            <w:r>
              <w:rPr>
                <w:spacing w:val="32"/>
                <w:sz w:val="16"/>
              </w:rPr>
              <w:t xml:space="preserve"> </w:t>
            </w:r>
            <w:r>
              <w:rPr>
                <w:spacing w:val="-2"/>
                <w:sz w:val="16"/>
              </w:rPr>
              <w:t>діяльності</w:t>
            </w:r>
          </w:p>
        </w:tc>
        <w:tc>
          <w:tcPr>
            <w:tcW w:w="1527" w:type="dxa"/>
          </w:tcPr>
          <w:p w14:paraId="47D91890">
            <w:pPr>
              <w:pStyle w:val="8"/>
              <w:rPr>
                <w:sz w:val="14"/>
              </w:rPr>
            </w:pPr>
          </w:p>
        </w:tc>
      </w:tr>
      <w:tr w14:paraId="3EBF6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59BD1045">
            <w:pPr>
              <w:pStyle w:val="8"/>
              <w:spacing w:before="37"/>
              <w:ind w:left="59"/>
              <w:rPr>
                <w:sz w:val="16"/>
              </w:rPr>
            </w:pPr>
            <w:r>
              <w:rPr>
                <w:sz w:val="16"/>
              </w:rPr>
              <w:t>виконує</w:t>
            </w:r>
            <w:r>
              <w:rPr>
                <w:spacing w:val="29"/>
                <w:sz w:val="16"/>
              </w:rPr>
              <w:t xml:space="preserve"> </w:t>
            </w:r>
            <w:r>
              <w:rPr>
                <w:sz w:val="16"/>
              </w:rPr>
              <w:t>різні</w:t>
            </w:r>
            <w:r>
              <w:rPr>
                <w:spacing w:val="30"/>
                <w:sz w:val="16"/>
              </w:rPr>
              <w:t xml:space="preserve"> </w:t>
            </w:r>
            <w:r>
              <w:rPr>
                <w:sz w:val="16"/>
              </w:rPr>
              <w:t>ролі</w:t>
            </w:r>
            <w:r>
              <w:rPr>
                <w:spacing w:val="28"/>
                <w:sz w:val="16"/>
              </w:rPr>
              <w:t xml:space="preserve"> </w:t>
            </w:r>
            <w:r>
              <w:rPr>
                <w:sz w:val="16"/>
              </w:rPr>
              <w:t>під</w:t>
            </w:r>
            <w:r>
              <w:rPr>
                <w:spacing w:val="31"/>
                <w:sz w:val="16"/>
              </w:rPr>
              <w:t xml:space="preserve"> </w:t>
            </w:r>
            <w:r>
              <w:rPr>
                <w:sz w:val="16"/>
              </w:rPr>
              <w:t>час</w:t>
            </w:r>
            <w:r>
              <w:rPr>
                <w:spacing w:val="27"/>
                <w:sz w:val="16"/>
              </w:rPr>
              <w:t xml:space="preserve"> </w:t>
            </w:r>
            <w:r>
              <w:rPr>
                <w:sz w:val="16"/>
              </w:rPr>
              <w:t>рухливих</w:t>
            </w:r>
            <w:r>
              <w:rPr>
                <w:spacing w:val="28"/>
                <w:sz w:val="16"/>
              </w:rPr>
              <w:t xml:space="preserve"> </w:t>
            </w:r>
            <w:r>
              <w:rPr>
                <w:sz w:val="16"/>
              </w:rPr>
              <w:t>та</w:t>
            </w:r>
            <w:r>
              <w:rPr>
                <w:spacing w:val="32"/>
                <w:sz w:val="16"/>
              </w:rPr>
              <w:t xml:space="preserve"> </w:t>
            </w:r>
            <w:r>
              <w:rPr>
                <w:sz w:val="16"/>
              </w:rPr>
              <w:t>командних</w:t>
            </w:r>
            <w:r>
              <w:rPr>
                <w:spacing w:val="30"/>
                <w:sz w:val="16"/>
              </w:rPr>
              <w:t xml:space="preserve"> </w:t>
            </w:r>
            <w:r>
              <w:rPr>
                <w:sz w:val="16"/>
              </w:rPr>
              <w:t>ігор;</w:t>
            </w:r>
            <w:r>
              <w:rPr>
                <w:spacing w:val="30"/>
                <w:sz w:val="16"/>
              </w:rPr>
              <w:t xml:space="preserve"> </w:t>
            </w:r>
            <w:r>
              <w:rPr>
                <w:sz w:val="16"/>
              </w:rPr>
              <w:t>вболіває</w:t>
            </w:r>
            <w:r>
              <w:rPr>
                <w:spacing w:val="25"/>
                <w:sz w:val="16"/>
              </w:rPr>
              <w:t xml:space="preserve"> </w:t>
            </w:r>
            <w:r>
              <w:rPr>
                <w:sz w:val="16"/>
              </w:rPr>
              <w:t>за</w:t>
            </w:r>
            <w:r>
              <w:rPr>
                <w:spacing w:val="32"/>
                <w:sz w:val="16"/>
              </w:rPr>
              <w:t xml:space="preserve"> </w:t>
            </w:r>
            <w:r>
              <w:rPr>
                <w:sz w:val="16"/>
              </w:rPr>
              <w:t>результат</w:t>
            </w:r>
            <w:r>
              <w:rPr>
                <w:spacing w:val="29"/>
                <w:sz w:val="16"/>
              </w:rPr>
              <w:t xml:space="preserve"> </w:t>
            </w:r>
            <w:r>
              <w:rPr>
                <w:spacing w:val="-2"/>
                <w:sz w:val="16"/>
              </w:rPr>
              <w:t>команди</w:t>
            </w:r>
          </w:p>
        </w:tc>
        <w:tc>
          <w:tcPr>
            <w:tcW w:w="1527" w:type="dxa"/>
          </w:tcPr>
          <w:p w14:paraId="306214E5">
            <w:pPr>
              <w:pStyle w:val="8"/>
              <w:rPr>
                <w:sz w:val="14"/>
              </w:rPr>
            </w:pPr>
          </w:p>
        </w:tc>
      </w:tr>
    </w:tbl>
    <w:p w14:paraId="4643E9B2">
      <w:pPr>
        <w:pStyle w:val="8"/>
        <w:spacing w:after="0"/>
        <w:rPr>
          <w:sz w:val="14"/>
        </w:rPr>
        <w:sectPr>
          <w:pgSz w:w="11910" w:h="16840"/>
          <w:pgMar w:top="800" w:right="708" w:bottom="280" w:left="708" w:header="720" w:footer="720" w:gutter="0"/>
          <w:cols w:space="720" w:num="1"/>
        </w:sectPr>
      </w:pPr>
    </w:p>
    <w:p w14:paraId="1BB8D0AB">
      <w:pPr>
        <w:spacing w:before="77" w:line="271" w:lineRule="auto"/>
        <w:ind w:left="142" w:right="0" w:firstLine="748"/>
        <w:jc w:val="left"/>
        <w:rPr>
          <w:sz w:val="24"/>
        </w:rPr>
      </w:pPr>
      <w:r>
        <w:rPr>
          <w:w w:val="105"/>
          <w:sz w:val="24"/>
        </w:rPr>
        <w:t>*</w:t>
      </w:r>
      <w:r>
        <w:rPr>
          <w:spacing w:val="-12"/>
          <w:w w:val="105"/>
          <w:sz w:val="24"/>
        </w:rPr>
        <w:t xml:space="preserve"> </w:t>
      </w:r>
      <w:r>
        <w:rPr>
          <w:w w:val="105"/>
          <w:sz w:val="24"/>
        </w:rPr>
        <w:t>У</w:t>
      </w:r>
      <w:r>
        <w:rPr>
          <w:spacing w:val="-12"/>
          <w:w w:val="105"/>
          <w:sz w:val="24"/>
        </w:rPr>
        <w:t xml:space="preserve"> </w:t>
      </w:r>
      <w:r>
        <w:rPr>
          <w:w w:val="105"/>
          <w:sz w:val="24"/>
        </w:rPr>
        <w:t>1-2</w:t>
      </w:r>
      <w:r>
        <w:rPr>
          <w:spacing w:val="-8"/>
          <w:w w:val="105"/>
          <w:sz w:val="24"/>
        </w:rPr>
        <w:t xml:space="preserve"> </w:t>
      </w:r>
      <w:r>
        <w:rPr>
          <w:w w:val="105"/>
          <w:sz w:val="24"/>
        </w:rPr>
        <w:t>класах</w:t>
      </w:r>
      <w:r>
        <w:rPr>
          <w:spacing w:val="-7"/>
          <w:w w:val="105"/>
          <w:sz w:val="24"/>
        </w:rPr>
        <w:t xml:space="preserve"> </w:t>
      </w:r>
      <w:r>
        <w:rPr>
          <w:w w:val="105"/>
          <w:sz w:val="24"/>
        </w:rPr>
        <w:t>підсумкове</w:t>
      </w:r>
      <w:r>
        <w:rPr>
          <w:spacing w:val="-7"/>
          <w:w w:val="105"/>
          <w:sz w:val="24"/>
        </w:rPr>
        <w:t xml:space="preserve"> </w:t>
      </w:r>
      <w:r>
        <w:rPr>
          <w:w w:val="105"/>
          <w:sz w:val="24"/>
        </w:rPr>
        <w:t>оцінювання</w:t>
      </w:r>
      <w:r>
        <w:rPr>
          <w:spacing w:val="-7"/>
          <w:w w:val="105"/>
          <w:sz w:val="24"/>
        </w:rPr>
        <w:t xml:space="preserve"> </w:t>
      </w:r>
      <w:r>
        <w:rPr>
          <w:w w:val="105"/>
          <w:sz w:val="24"/>
        </w:rPr>
        <w:t>здійснюють</w:t>
      </w:r>
      <w:r>
        <w:rPr>
          <w:spacing w:val="-9"/>
          <w:w w:val="105"/>
          <w:sz w:val="24"/>
        </w:rPr>
        <w:t xml:space="preserve"> </w:t>
      </w:r>
      <w:r>
        <w:rPr>
          <w:w w:val="105"/>
          <w:sz w:val="24"/>
        </w:rPr>
        <w:t>вербально:</w:t>
      </w:r>
      <w:r>
        <w:rPr>
          <w:spacing w:val="-8"/>
          <w:w w:val="105"/>
          <w:sz w:val="24"/>
        </w:rPr>
        <w:t xml:space="preserve"> </w:t>
      </w:r>
      <w:r>
        <w:rPr>
          <w:w w:val="105"/>
          <w:sz w:val="24"/>
        </w:rPr>
        <w:t>очікуваний</w:t>
      </w:r>
      <w:r>
        <w:rPr>
          <w:spacing w:val="-6"/>
          <w:w w:val="105"/>
          <w:sz w:val="24"/>
        </w:rPr>
        <w:t xml:space="preserve"> </w:t>
      </w:r>
      <w:r>
        <w:rPr>
          <w:w w:val="105"/>
          <w:sz w:val="24"/>
        </w:rPr>
        <w:t xml:space="preserve">результат сформовано (позначаємо у графі √) або очікуваний результат ще формується (нічого не </w:t>
      </w:r>
      <w:r>
        <w:rPr>
          <w:spacing w:val="-2"/>
          <w:w w:val="105"/>
          <w:sz w:val="24"/>
        </w:rPr>
        <w:t>позначаємо).</w:t>
      </w:r>
    </w:p>
    <w:p w14:paraId="00C039F8">
      <w:pPr>
        <w:pStyle w:val="5"/>
        <w:spacing w:before="156"/>
        <w:ind w:left="0" w:firstLine="0"/>
        <w:jc w:val="left"/>
        <w:rPr>
          <w:sz w:val="24"/>
        </w:rPr>
      </w:pPr>
    </w:p>
    <w:p w14:paraId="25A2A429">
      <w:pPr>
        <w:spacing w:before="0"/>
        <w:ind w:left="142" w:right="0" w:firstLine="0"/>
        <w:jc w:val="left"/>
        <w:rPr>
          <w:sz w:val="24"/>
        </w:rPr>
      </w:pPr>
      <w:r>
        <w:rPr>
          <w:w w:val="105"/>
          <w:sz w:val="24"/>
        </w:rPr>
        <w:t>Рішення</w:t>
      </w:r>
      <w:r>
        <w:rPr>
          <w:spacing w:val="3"/>
          <w:w w:val="105"/>
          <w:sz w:val="24"/>
        </w:rPr>
        <w:t xml:space="preserve"> </w:t>
      </w:r>
      <w:r>
        <w:rPr>
          <w:w w:val="105"/>
          <w:sz w:val="24"/>
        </w:rPr>
        <w:t>педагогічної</w:t>
      </w:r>
      <w:r>
        <w:rPr>
          <w:spacing w:val="8"/>
          <w:w w:val="105"/>
          <w:sz w:val="24"/>
        </w:rPr>
        <w:t xml:space="preserve"> </w:t>
      </w:r>
      <w:r>
        <w:rPr>
          <w:w w:val="105"/>
          <w:sz w:val="24"/>
        </w:rPr>
        <w:t>ради</w:t>
      </w:r>
      <w:r>
        <w:rPr>
          <w:spacing w:val="3"/>
          <w:w w:val="105"/>
          <w:sz w:val="24"/>
        </w:rPr>
        <w:t xml:space="preserve"> </w:t>
      </w:r>
      <w:r>
        <w:rPr>
          <w:w w:val="105"/>
          <w:sz w:val="24"/>
        </w:rPr>
        <w:t>про</w:t>
      </w:r>
      <w:r>
        <w:rPr>
          <w:spacing w:val="4"/>
          <w:w w:val="105"/>
          <w:sz w:val="24"/>
        </w:rPr>
        <w:t xml:space="preserve"> </w:t>
      </w:r>
      <w:r>
        <w:rPr>
          <w:w w:val="105"/>
          <w:sz w:val="24"/>
        </w:rPr>
        <w:t>переведення</w:t>
      </w:r>
      <w:r>
        <w:rPr>
          <w:spacing w:val="9"/>
          <w:w w:val="105"/>
          <w:sz w:val="24"/>
        </w:rPr>
        <w:t xml:space="preserve"> </w:t>
      </w:r>
      <w:r>
        <w:rPr>
          <w:w w:val="105"/>
          <w:sz w:val="24"/>
        </w:rPr>
        <w:t>до</w:t>
      </w:r>
      <w:r>
        <w:rPr>
          <w:spacing w:val="3"/>
          <w:w w:val="105"/>
          <w:sz w:val="24"/>
        </w:rPr>
        <w:t xml:space="preserve"> </w:t>
      </w:r>
      <w:r>
        <w:rPr>
          <w:w w:val="105"/>
          <w:sz w:val="24"/>
        </w:rPr>
        <w:t>наступного</w:t>
      </w:r>
      <w:r>
        <w:rPr>
          <w:spacing w:val="4"/>
          <w:w w:val="105"/>
          <w:sz w:val="24"/>
        </w:rPr>
        <w:t xml:space="preserve"> </w:t>
      </w:r>
      <w:r>
        <w:rPr>
          <w:spacing w:val="-2"/>
          <w:w w:val="105"/>
          <w:sz w:val="24"/>
        </w:rPr>
        <w:t>класу:</w:t>
      </w:r>
    </w:p>
    <w:p w14:paraId="6981F264">
      <w:pPr>
        <w:pStyle w:val="5"/>
        <w:ind w:left="0" w:firstLine="0"/>
        <w:jc w:val="left"/>
        <w:rPr>
          <w:sz w:val="24"/>
        </w:rPr>
      </w:pPr>
    </w:p>
    <w:p w14:paraId="6DD568B2">
      <w:pPr>
        <w:pStyle w:val="5"/>
        <w:ind w:left="0" w:firstLine="0"/>
        <w:jc w:val="left"/>
        <w:rPr>
          <w:sz w:val="24"/>
        </w:rPr>
      </w:pPr>
    </w:p>
    <w:p w14:paraId="71611880">
      <w:pPr>
        <w:pStyle w:val="5"/>
        <w:spacing w:before="6"/>
        <w:ind w:left="0" w:firstLine="0"/>
        <w:jc w:val="left"/>
        <w:rPr>
          <w:sz w:val="24"/>
        </w:rPr>
      </w:pPr>
    </w:p>
    <w:p w14:paraId="667015CB">
      <w:pPr>
        <w:spacing w:before="0"/>
        <w:ind w:left="142" w:right="0" w:firstLine="0"/>
        <w:jc w:val="left"/>
        <w:rPr>
          <w:sz w:val="24"/>
        </w:rPr>
      </w:pPr>
      <w:r>
        <w:rPr>
          <w:w w:val="105"/>
          <w:sz w:val="24"/>
        </w:rPr>
        <w:t>Рекомендації</w:t>
      </w:r>
      <w:r>
        <w:rPr>
          <w:spacing w:val="-7"/>
          <w:w w:val="105"/>
          <w:sz w:val="24"/>
        </w:rPr>
        <w:t xml:space="preserve"> </w:t>
      </w:r>
      <w:r>
        <w:rPr>
          <w:spacing w:val="-2"/>
          <w:w w:val="105"/>
          <w:sz w:val="24"/>
        </w:rPr>
        <w:t>учителя:</w:t>
      </w:r>
    </w:p>
    <w:p w14:paraId="7622AD04">
      <w:pPr>
        <w:pStyle w:val="5"/>
        <w:ind w:left="0" w:firstLine="0"/>
        <w:jc w:val="left"/>
        <w:rPr>
          <w:sz w:val="24"/>
        </w:rPr>
      </w:pPr>
    </w:p>
    <w:p w14:paraId="58368851">
      <w:pPr>
        <w:pStyle w:val="5"/>
        <w:ind w:left="0" w:firstLine="0"/>
        <w:jc w:val="left"/>
        <w:rPr>
          <w:sz w:val="24"/>
        </w:rPr>
      </w:pPr>
    </w:p>
    <w:p w14:paraId="78F6DF99">
      <w:pPr>
        <w:pStyle w:val="5"/>
        <w:spacing w:before="274"/>
        <w:ind w:left="0" w:firstLine="0"/>
        <w:jc w:val="left"/>
        <w:rPr>
          <w:sz w:val="24"/>
        </w:rPr>
      </w:pPr>
    </w:p>
    <w:p w14:paraId="4B1F516B">
      <w:pPr>
        <w:spacing w:before="0"/>
        <w:ind w:left="142" w:right="0" w:firstLine="0"/>
        <w:jc w:val="left"/>
        <w:rPr>
          <w:sz w:val="24"/>
        </w:rPr>
      </w:pPr>
      <w:r>
        <w:rPr>
          <w:spacing w:val="-2"/>
          <w:w w:val="105"/>
          <w:sz w:val="24"/>
        </w:rPr>
        <w:t>Учитель</w:t>
      </w:r>
    </w:p>
    <w:p w14:paraId="282B26EA">
      <w:pPr>
        <w:pStyle w:val="5"/>
        <w:spacing w:before="5"/>
        <w:ind w:left="0" w:firstLine="0"/>
        <w:jc w:val="left"/>
        <w:rPr>
          <w:sz w:val="13"/>
        </w:rPr>
      </w:pPr>
      <w:r>
        <w:rPr>
          <w:sz w:val="13"/>
        </w:rPr>
        <mc:AlternateContent>
          <mc:Choice Requires="wps">
            <w:drawing>
              <wp:anchor distT="0" distB="0" distL="0" distR="0" simplePos="0" relativeHeight="251662336" behindDoc="1" locked="0" layoutInCell="1" allowOverlap="1">
                <wp:simplePos x="0" y="0"/>
                <wp:positionH relativeFrom="page">
                  <wp:posOffset>4362450</wp:posOffset>
                </wp:positionH>
                <wp:positionV relativeFrom="paragraph">
                  <wp:posOffset>113030</wp:posOffset>
                </wp:positionV>
                <wp:extent cx="2592070"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2592070" cy="1270"/>
                        </a:xfrm>
                        <a:custGeom>
                          <a:avLst/>
                          <a:gdLst/>
                          <a:ahLst/>
                          <a:cxnLst/>
                          <a:rect l="l" t="t" r="r" b="b"/>
                          <a:pathLst>
                            <a:path w="2592070">
                              <a:moveTo>
                                <a:pt x="0" y="0"/>
                              </a:moveTo>
                              <a:lnTo>
                                <a:pt x="2592069" y="0"/>
                              </a:lnTo>
                            </a:path>
                          </a:pathLst>
                        </a:custGeom>
                        <a:ln w="9525">
                          <a:solidFill>
                            <a:srgbClr val="0E0E0E"/>
                          </a:solidFill>
                          <a:prstDash val="solid"/>
                        </a:ln>
                      </wps:spPr>
                      <wps:bodyPr wrap="square" lIns="0" tIns="0" rIns="0" bIns="0" rtlCol="0">
                        <a:noAutofit/>
                      </wps:bodyPr>
                    </wps:wsp>
                  </a:graphicData>
                </a:graphic>
              </wp:anchor>
            </w:drawing>
          </mc:Choice>
          <mc:Fallback>
            <w:pict>
              <v:shape id="Graphic 6" o:spid="_x0000_s1026" o:spt="100" style="position:absolute;left:0pt;margin-left:343.5pt;margin-top:8.9pt;height:0.1pt;width:204.1pt;mso-position-horizontal-relative:page;mso-wrap-distance-bottom:0pt;mso-wrap-distance-top:0pt;z-index:-251654144;mso-width-relative:page;mso-height-relative:page;" filled="f" stroked="t" coordsize="2592070,1" o:gfxdata="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IobZtkAAAAKAQAADwAAAAAA&#10;AAABACAAAAAiAAAAZHJzL2Rvd25yZXYueG1sUEsBAhQAFAAAAAgAh07iQE7JQXkSAgAAegQAAA4A&#10;AAAAAAAAAQAgAAAAKAEAAGRycy9lMm9Eb2MueG1sUEsFBgAAAAAGAAYAWQEAAKwFAAAAAA==&#10;" path="m0,0l2592069,0e">
                <v:fill on="f" focussize="0,0"/>
                <v:stroke color="#0E0E0E" joinstyle="round"/>
                <v:imagedata o:title=""/>
                <o:lock v:ext="edit" aspectratio="f"/>
                <v:textbox inset="0mm,0mm,0mm,0mm"/>
                <w10:wrap type="topAndBottom"/>
              </v:shape>
            </w:pict>
          </mc:Fallback>
        </mc:AlternateContent>
      </w:r>
    </w:p>
    <w:p w14:paraId="069FFC10">
      <w:pPr>
        <w:pStyle w:val="5"/>
        <w:spacing w:before="10"/>
        <w:ind w:left="0" w:firstLine="0"/>
        <w:jc w:val="left"/>
        <w:rPr>
          <w:sz w:val="24"/>
        </w:rPr>
      </w:pPr>
    </w:p>
    <w:p w14:paraId="37A0A5AF">
      <w:pPr>
        <w:tabs>
          <w:tab w:val="left" w:pos="7215"/>
        </w:tabs>
        <w:spacing w:before="0"/>
        <w:ind w:left="4535" w:right="0" w:firstLine="0"/>
        <w:jc w:val="left"/>
        <w:rPr>
          <w:sz w:val="24"/>
        </w:rPr>
      </w:pPr>
      <w:r>
        <w:rPr>
          <w:spacing w:val="-2"/>
          <w:w w:val="105"/>
          <w:sz w:val="24"/>
        </w:rPr>
        <w:t>(підпис)</w:t>
      </w:r>
      <w:r>
        <w:rPr>
          <w:sz w:val="24"/>
        </w:rPr>
        <w:tab/>
      </w:r>
      <w:r>
        <w:rPr>
          <w:w w:val="105"/>
          <w:sz w:val="24"/>
        </w:rPr>
        <w:t>(ініціали,</w:t>
      </w:r>
      <w:r>
        <w:rPr>
          <w:spacing w:val="-12"/>
          <w:w w:val="105"/>
          <w:sz w:val="24"/>
        </w:rPr>
        <w:t xml:space="preserve"> </w:t>
      </w:r>
      <w:r>
        <w:rPr>
          <w:spacing w:val="-2"/>
          <w:w w:val="105"/>
          <w:sz w:val="24"/>
        </w:rPr>
        <w:t>прізвище)</w:t>
      </w:r>
    </w:p>
    <w:p w14:paraId="029EC084">
      <w:pPr>
        <w:pStyle w:val="5"/>
        <w:ind w:left="0" w:firstLine="0"/>
        <w:jc w:val="left"/>
        <w:rPr>
          <w:sz w:val="24"/>
        </w:rPr>
      </w:pPr>
    </w:p>
    <w:p w14:paraId="5009B491">
      <w:pPr>
        <w:pStyle w:val="5"/>
        <w:spacing w:before="3"/>
        <w:ind w:left="0" w:firstLine="0"/>
        <w:jc w:val="left"/>
        <w:rPr>
          <w:sz w:val="24"/>
        </w:rPr>
      </w:pPr>
    </w:p>
    <w:p w14:paraId="6C9E73FE">
      <w:pPr>
        <w:spacing w:before="0"/>
        <w:ind w:left="142" w:right="0" w:firstLine="0"/>
        <w:jc w:val="left"/>
        <w:rPr>
          <w:sz w:val="24"/>
        </w:rPr>
      </w:pPr>
      <w:r>
        <w:rPr>
          <w:w w:val="105"/>
          <w:sz w:val="24"/>
        </w:rPr>
        <w:t>Побажання</w:t>
      </w:r>
      <w:r>
        <w:rPr>
          <w:spacing w:val="-5"/>
          <w:w w:val="105"/>
          <w:sz w:val="24"/>
        </w:rPr>
        <w:t xml:space="preserve"> </w:t>
      </w:r>
      <w:r>
        <w:rPr>
          <w:w w:val="105"/>
          <w:sz w:val="24"/>
        </w:rPr>
        <w:t>батьків/осіб,</w:t>
      </w:r>
      <w:r>
        <w:rPr>
          <w:spacing w:val="-4"/>
          <w:w w:val="105"/>
          <w:sz w:val="24"/>
        </w:rPr>
        <w:t xml:space="preserve"> </w:t>
      </w:r>
      <w:r>
        <w:rPr>
          <w:w w:val="105"/>
          <w:sz w:val="24"/>
        </w:rPr>
        <w:t>що</w:t>
      </w:r>
      <w:r>
        <w:rPr>
          <w:spacing w:val="-4"/>
          <w:w w:val="105"/>
          <w:sz w:val="24"/>
        </w:rPr>
        <w:t xml:space="preserve"> </w:t>
      </w:r>
      <w:r>
        <w:rPr>
          <w:w w:val="105"/>
          <w:sz w:val="24"/>
        </w:rPr>
        <w:t>їх</w:t>
      </w:r>
      <w:r>
        <w:rPr>
          <w:spacing w:val="-4"/>
          <w:w w:val="105"/>
          <w:sz w:val="24"/>
        </w:rPr>
        <w:t xml:space="preserve"> </w:t>
      </w:r>
      <w:r>
        <w:rPr>
          <w:spacing w:val="-2"/>
          <w:w w:val="105"/>
          <w:sz w:val="24"/>
        </w:rPr>
        <w:t>замінюють:</w:t>
      </w:r>
    </w:p>
    <w:p w14:paraId="7CC2BE62">
      <w:pPr>
        <w:pStyle w:val="5"/>
        <w:spacing w:before="187"/>
        <w:ind w:left="0" w:firstLine="0"/>
        <w:jc w:val="left"/>
        <w:rPr>
          <w:sz w:val="24"/>
        </w:rPr>
      </w:pPr>
    </w:p>
    <w:p w14:paraId="7ECFC226">
      <w:pPr>
        <w:tabs>
          <w:tab w:val="left" w:pos="4444"/>
          <w:tab w:val="left" w:pos="6336"/>
        </w:tabs>
        <w:spacing w:before="1"/>
        <w:ind w:left="142" w:right="0" w:firstLine="0"/>
        <w:jc w:val="left"/>
        <w:rPr>
          <w:rFonts w:hint="default"/>
          <w:sz w:val="24"/>
          <w:lang w:val="uk-UA"/>
        </w:rPr>
      </w:pPr>
      <w:r>
        <w:rPr>
          <w:w w:val="105"/>
          <w:sz w:val="24"/>
        </w:rPr>
        <w:t>Ди</w:t>
      </w:r>
      <w:r>
        <w:rPr>
          <w:spacing w:val="-2"/>
          <w:w w:val="105"/>
          <w:sz w:val="24"/>
        </w:rPr>
        <w:t>ре</w:t>
      </w:r>
      <w:r>
        <w:rPr>
          <w:spacing w:val="-3"/>
          <w:w w:val="105"/>
          <w:sz w:val="24"/>
        </w:rPr>
        <w:t>к</w:t>
      </w:r>
      <w:r>
        <w:rPr>
          <w:w w:val="105"/>
          <w:sz w:val="24"/>
        </w:rPr>
        <w:t>т</w:t>
      </w:r>
      <w:r>
        <w:rPr>
          <w:spacing w:val="-1"/>
          <w:w w:val="105"/>
          <w:sz w:val="24"/>
        </w:rPr>
        <w:t>о</w:t>
      </w:r>
      <w:r>
        <w:rPr>
          <w:w w:val="105"/>
          <w:sz w:val="24"/>
        </w:rPr>
        <w:t>р</w:t>
      </w:r>
      <w:r>
        <w:rPr>
          <w:spacing w:val="6"/>
          <w:sz w:val="24"/>
        </w:rPr>
        <w:t xml:space="preserve"> </w:t>
      </w:r>
      <w:r>
        <w:rPr>
          <w:sz w:val="24"/>
        </w:rPr>
        <w:tab/>
      </w:r>
      <w:r>
        <w:rPr>
          <w:w w:val="105"/>
          <w:sz w:val="24"/>
          <w:u w:val="single"/>
        </w:rPr>
        <w:t xml:space="preserve"> </w:t>
      </w:r>
      <w:r>
        <w:rPr>
          <w:sz w:val="24"/>
          <w:u w:val="single"/>
        </w:rPr>
        <w:tab/>
      </w:r>
      <w:r>
        <w:rPr>
          <w:w w:val="105"/>
          <w:sz w:val="24"/>
        </w:rPr>
        <w:t>/</w:t>
      </w:r>
      <w:r>
        <w:rPr>
          <w:spacing w:val="4"/>
          <w:sz w:val="24"/>
        </w:rPr>
        <w:t xml:space="preserve"> </w:t>
      </w:r>
      <w:r>
        <w:rPr>
          <w:spacing w:val="4"/>
          <w:sz w:val="24"/>
          <w:lang w:val="uk-UA"/>
        </w:rPr>
        <w:t>Марія</w:t>
      </w:r>
      <w:r>
        <w:rPr>
          <w:rFonts w:hint="default"/>
          <w:spacing w:val="4"/>
          <w:sz w:val="24"/>
          <w:lang w:val="uk-UA"/>
        </w:rPr>
        <w:t xml:space="preserve"> ТОРКОНЯК</w:t>
      </w:r>
    </w:p>
    <w:p w14:paraId="74120FD0">
      <w:pPr>
        <w:spacing w:after="0"/>
        <w:jc w:val="left"/>
        <w:rPr>
          <w:sz w:val="24"/>
        </w:rPr>
        <w:sectPr>
          <w:pgSz w:w="11910" w:h="16840"/>
          <w:pgMar w:top="660" w:right="708" w:bottom="280" w:left="708" w:header="720" w:footer="720" w:gutter="0"/>
          <w:cols w:space="720" w:num="1"/>
        </w:sectPr>
      </w:pPr>
    </w:p>
    <w:p w14:paraId="20A3F945">
      <w:pPr>
        <w:spacing w:before="57"/>
        <w:ind w:left="0" w:right="24" w:firstLine="0"/>
        <w:jc w:val="right"/>
        <w:rPr>
          <w:i/>
          <w:color w:val="212121"/>
          <w:spacing w:val="-10"/>
          <w:sz w:val="28"/>
        </w:rPr>
      </w:pPr>
      <w:r>
        <w:rPr>
          <w:i/>
          <w:color w:val="212121"/>
          <w:sz w:val="28"/>
        </w:rPr>
        <w:t>ДОДАТОК</w:t>
      </w:r>
      <w:r>
        <w:rPr>
          <w:i/>
          <w:color w:val="212121"/>
          <w:spacing w:val="-8"/>
          <w:sz w:val="28"/>
        </w:rPr>
        <w:t xml:space="preserve"> </w:t>
      </w:r>
      <w:r>
        <w:rPr>
          <w:i/>
          <w:color w:val="212121"/>
          <w:spacing w:val="-10"/>
          <w:sz w:val="28"/>
        </w:rPr>
        <w:t>3</w:t>
      </w:r>
    </w:p>
    <w:p w14:paraId="1E9300D1">
      <w:pPr>
        <w:spacing w:before="57"/>
        <w:ind w:left="0" w:right="24" w:firstLine="0"/>
        <w:jc w:val="right"/>
        <w:rPr>
          <w:i/>
          <w:color w:val="212121"/>
          <w:spacing w:val="-10"/>
          <w:sz w:val="28"/>
        </w:rPr>
      </w:pPr>
    </w:p>
    <w:p w14:paraId="58F91978">
      <w:pPr>
        <w:wordWrap w:val="0"/>
        <w:spacing w:before="57"/>
        <w:ind w:left="0" w:right="24" w:firstLine="0"/>
        <w:jc w:val="right"/>
        <w:rPr>
          <w:rFonts w:hint="default"/>
          <w:i/>
          <w:color w:val="212121"/>
          <w:spacing w:val="-10"/>
          <w:sz w:val="28"/>
          <w:lang w:val="uk-UA"/>
        </w:rPr>
      </w:pPr>
      <w:r>
        <w:rPr>
          <w:i/>
          <w:color w:val="212121"/>
          <w:spacing w:val="-10"/>
          <w:sz w:val="28"/>
          <w:lang w:val="uk-UA"/>
        </w:rPr>
        <w:t>Велеснівська</w:t>
      </w:r>
      <w:r>
        <w:rPr>
          <w:rFonts w:hint="default"/>
          <w:i/>
          <w:color w:val="212121"/>
          <w:spacing w:val="-10"/>
          <w:sz w:val="28"/>
          <w:lang w:val="uk-UA"/>
        </w:rPr>
        <w:t xml:space="preserve"> гімназія з початковою школою ім. В.М.Гнатюка</w:t>
      </w:r>
    </w:p>
    <w:p w14:paraId="7618F523">
      <w:pPr>
        <w:spacing w:before="1"/>
        <w:ind w:left="2205" w:right="2208" w:firstLine="0"/>
        <w:jc w:val="center"/>
        <w:rPr>
          <w:sz w:val="20"/>
        </w:rPr>
      </w:pPr>
      <w:r>
        <w:rPr>
          <w:sz w:val="20"/>
        </w:rPr>
        <w:t>(назва</w:t>
      </w:r>
      <w:r>
        <w:rPr>
          <w:spacing w:val="20"/>
          <w:sz w:val="20"/>
        </w:rPr>
        <w:t xml:space="preserve"> </w:t>
      </w:r>
      <w:r>
        <w:rPr>
          <w:sz w:val="20"/>
        </w:rPr>
        <w:t>закладу</w:t>
      </w:r>
      <w:r>
        <w:rPr>
          <w:spacing w:val="11"/>
          <w:sz w:val="20"/>
        </w:rPr>
        <w:t xml:space="preserve"> </w:t>
      </w:r>
      <w:r>
        <w:rPr>
          <w:sz w:val="20"/>
        </w:rPr>
        <w:t>загальної</w:t>
      </w:r>
      <w:r>
        <w:rPr>
          <w:spacing w:val="33"/>
          <w:sz w:val="20"/>
        </w:rPr>
        <w:t xml:space="preserve"> </w:t>
      </w:r>
      <w:r>
        <w:rPr>
          <w:sz w:val="20"/>
        </w:rPr>
        <w:t>середньої</w:t>
      </w:r>
      <w:r>
        <w:rPr>
          <w:spacing w:val="35"/>
          <w:sz w:val="20"/>
        </w:rPr>
        <w:t xml:space="preserve"> </w:t>
      </w:r>
      <w:r>
        <w:rPr>
          <w:spacing w:val="-2"/>
          <w:sz w:val="20"/>
        </w:rPr>
        <w:t>освіти)</w:t>
      </w:r>
    </w:p>
    <w:p w14:paraId="4530E839">
      <w:pPr>
        <w:pStyle w:val="5"/>
        <w:spacing w:before="182"/>
        <w:ind w:left="0" w:firstLine="0"/>
        <w:jc w:val="left"/>
        <w:rPr>
          <w:sz w:val="20"/>
        </w:rPr>
      </w:pPr>
    </w:p>
    <w:p w14:paraId="54610364">
      <w:pPr>
        <w:spacing w:before="0"/>
        <w:ind w:left="2212" w:right="2205" w:firstLine="0"/>
        <w:jc w:val="center"/>
        <w:rPr>
          <w:b/>
          <w:sz w:val="30"/>
        </w:rPr>
      </w:pPr>
      <w:r>
        <w:rPr>
          <w:b/>
          <w:w w:val="115"/>
          <w:sz w:val="30"/>
        </w:rPr>
        <w:t>СВІДОЦТВО</w:t>
      </w:r>
      <w:r>
        <w:rPr>
          <w:b/>
          <w:spacing w:val="16"/>
          <w:w w:val="115"/>
          <w:sz w:val="30"/>
        </w:rPr>
        <w:t xml:space="preserve"> </w:t>
      </w:r>
      <w:r>
        <w:rPr>
          <w:b/>
          <w:spacing w:val="-2"/>
          <w:w w:val="115"/>
          <w:sz w:val="30"/>
        </w:rPr>
        <w:t>ДОСЯГНЕНЬ</w:t>
      </w:r>
    </w:p>
    <w:p w14:paraId="047B00AD">
      <w:pPr>
        <w:tabs>
          <w:tab w:val="left" w:pos="3159"/>
        </w:tabs>
        <w:spacing w:before="340"/>
        <w:ind w:left="0" w:right="27" w:firstLine="0"/>
        <w:jc w:val="center"/>
        <w:rPr>
          <w:sz w:val="24"/>
        </w:rPr>
      </w:pPr>
      <w:r>
        <w:rPr>
          <w:sz w:val="24"/>
        </w:rPr>
        <mc:AlternateContent>
          <mc:Choice Requires="wps">
            <w:drawing>
              <wp:anchor distT="0" distB="0" distL="0" distR="0" simplePos="0" relativeHeight="251663360" behindDoc="1" locked="0" layoutInCell="1" allowOverlap="1">
                <wp:simplePos x="0" y="0"/>
                <wp:positionH relativeFrom="page">
                  <wp:posOffset>3663315</wp:posOffset>
                </wp:positionH>
                <wp:positionV relativeFrom="paragraph">
                  <wp:posOffset>415290</wp:posOffset>
                </wp:positionV>
                <wp:extent cx="77787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777875" cy="1270"/>
                        </a:xfrm>
                        <a:custGeom>
                          <a:avLst/>
                          <a:gdLst/>
                          <a:ahLst/>
                          <a:cxnLst/>
                          <a:rect l="l" t="t" r="r" b="b"/>
                          <a:pathLst>
                            <a:path w="777875">
                              <a:moveTo>
                                <a:pt x="0" y="0"/>
                              </a:moveTo>
                              <a:lnTo>
                                <a:pt x="777621" y="0"/>
                              </a:lnTo>
                            </a:path>
                          </a:pathLst>
                        </a:custGeom>
                        <a:ln w="9525">
                          <a:solidFill>
                            <a:srgbClr val="0E0E0E"/>
                          </a:solidFill>
                          <a:prstDash val="solid"/>
                        </a:ln>
                      </wps:spPr>
                      <wps:bodyPr wrap="square" lIns="0" tIns="0" rIns="0" bIns="0" rtlCol="0">
                        <a:noAutofit/>
                      </wps:bodyPr>
                    </wps:wsp>
                  </a:graphicData>
                </a:graphic>
              </wp:anchor>
            </w:drawing>
          </mc:Choice>
          <mc:Fallback>
            <w:pict>
              <v:shape id="Graphic 8" o:spid="_x0000_s1026" o:spt="100" style="position:absolute;left:0pt;margin-left:288.45pt;margin-top:32.7pt;height:0.1pt;width:61.25pt;mso-position-horizontal-relative:page;mso-wrap-distance-bottom:0pt;mso-wrap-distance-top:0pt;z-index:-251653120;mso-width-relative:page;mso-height-relative:page;" filled="f" stroked="t" coordsize="777875,1" o:gfxdata="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nTdC1gAAAAkBAAAPAAAAAAAA&#10;AAEAIAAAACIAAABkcnMvZG93bnJldi54bWxQSwECFAAUAAAACACHTuJA/naWVRQCAAB3BAAADgAA&#10;AAAAAAABACAAAAAlAQAAZHJzL2Uyb0RvYy54bWxQSwUGAAAAAAYABgBZAQAAqwUAAAAA&#10;" path="m0,0l777621,0e">
                <v:fill on="f" focussize="0,0"/>
                <v:stroke color="#0E0E0E" joinstyle="round"/>
                <v:imagedata o:title=""/>
                <o:lock v:ext="edit" aspectratio="f"/>
                <v:textbox inset="0mm,0mm,0mm,0mm"/>
                <w10:wrap type="topAndBottom"/>
              </v:shape>
            </w:pict>
          </mc:Fallback>
        </mc:AlternateContent>
      </w:r>
      <w:r>
        <w:rPr>
          <w:spacing w:val="-2"/>
          <w:sz w:val="24"/>
        </w:rPr>
        <w:t>учня/учениці</w:t>
      </w:r>
      <w:r>
        <w:rPr>
          <w:sz w:val="24"/>
        </w:rPr>
        <w:tab/>
      </w:r>
      <w:r>
        <w:rPr>
          <w:spacing w:val="-4"/>
          <w:sz w:val="24"/>
        </w:rPr>
        <w:t>класу</w:t>
      </w:r>
    </w:p>
    <w:p w14:paraId="14EEDC26">
      <w:pPr>
        <w:spacing w:before="138"/>
        <w:ind w:left="868" w:right="0" w:firstLine="0"/>
        <w:jc w:val="center"/>
        <w:rPr>
          <w:sz w:val="20"/>
        </w:rPr>
      </w:pPr>
      <w:r>
        <w:rPr>
          <w:spacing w:val="-5"/>
          <w:sz w:val="20"/>
        </w:rPr>
        <w:t>(3-4)</w:t>
      </w:r>
    </w:p>
    <w:p w14:paraId="170AF2F4">
      <w:pPr>
        <w:pStyle w:val="5"/>
        <w:ind w:left="0" w:firstLine="0"/>
        <w:jc w:val="left"/>
        <w:rPr>
          <w:sz w:val="20"/>
        </w:rPr>
      </w:pPr>
    </w:p>
    <w:p w14:paraId="19C7C9F9">
      <w:pPr>
        <w:pStyle w:val="5"/>
        <w:ind w:left="0" w:firstLine="0"/>
        <w:jc w:val="left"/>
        <w:rPr>
          <w:sz w:val="20"/>
        </w:rPr>
      </w:pPr>
    </w:p>
    <w:p w14:paraId="0591D9D3">
      <w:pPr>
        <w:pStyle w:val="5"/>
        <w:spacing w:before="7"/>
        <w:ind w:left="0" w:firstLine="0"/>
        <w:jc w:val="left"/>
        <w:rPr>
          <w:sz w:val="20"/>
        </w:rPr>
      </w:pPr>
      <w:r>
        <w:rPr>
          <w:sz w:val="20"/>
        </w:rPr>
        <mc:AlternateContent>
          <mc:Choice Requires="wps">
            <w:drawing>
              <wp:anchor distT="0" distB="0" distL="0" distR="0" simplePos="0" relativeHeight="251663360" behindDoc="1" locked="0" layoutInCell="1" allowOverlap="1">
                <wp:simplePos x="0" y="0"/>
                <wp:positionH relativeFrom="page">
                  <wp:posOffset>1835785</wp:posOffset>
                </wp:positionH>
                <wp:positionV relativeFrom="paragraph">
                  <wp:posOffset>165735</wp:posOffset>
                </wp:positionV>
                <wp:extent cx="3887470"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3887470" cy="1270"/>
                        </a:xfrm>
                        <a:custGeom>
                          <a:avLst/>
                          <a:gdLst/>
                          <a:ahLst/>
                          <a:cxnLst/>
                          <a:rect l="l" t="t" r="r" b="b"/>
                          <a:pathLst>
                            <a:path w="3887470">
                              <a:moveTo>
                                <a:pt x="3887342" y="0"/>
                              </a:moveTo>
                              <a:lnTo>
                                <a:pt x="0" y="0"/>
                              </a:lnTo>
                            </a:path>
                          </a:pathLst>
                        </a:custGeom>
                        <a:ln w="9525">
                          <a:solidFill>
                            <a:srgbClr val="0E0E0E"/>
                          </a:solidFill>
                          <a:prstDash val="solid"/>
                        </a:ln>
                      </wps:spPr>
                      <wps:bodyPr wrap="square" lIns="0" tIns="0" rIns="0" bIns="0" rtlCol="0">
                        <a:noAutofit/>
                      </wps:bodyPr>
                    </wps:wsp>
                  </a:graphicData>
                </a:graphic>
              </wp:anchor>
            </w:drawing>
          </mc:Choice>
          <mc:Fallback>
            <w:pict>
              <v:shape id="Graphic 9" o:spid="_x0000_s1026" o:spt="100" style="position:absolute;left:0pt;margin-left:144.55pt;margin-top:13.05pt;height:0.1pt;width:306.1pt;mso-position-horizontal-relative:page;mso-wrap-distance-bottom:0pt;mso-wrap-distance-top:0pt;z-index:-251653120;mso-width-relative:page;mso-height-relative:page;" filled="f" stroked="t" coordsize="3887470,1" o:gfxdata="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SfxE7ZAAAACQEAAA8A&#10;AAAAAAAAAQAgAAAAIgAAAGRycy9kb3ducmV2LnhtbFBLAQIUABQAAAAIAIdO4kAHnG9HFgIAAHoE&#10;AAAOAAAAAAAAAAEAIAAAACgBAABkcnMvZTJvRG9jLnhtbFBLBQYAAAAABgAGAFkBAACwBQAAAAA=&#10;" path="m3887342,0l0,0e">
                <v:fill on="f" focussize="0,0"/>
                <v:stroke color="#0E0E0E" joinstyle="round"/>
                <v:imagedata o:title=""/>
                <o:lock v:ext="edit" aspectratio="f"/>
                <v:textbox inset="0mm,0mm,0mm,0mm"/>
                <w10:wrap type="topAndBottom"/>
              </v:shape>
            </w:pict>
          </mc:Fallback>
        </mc:AlternateContent>
      </w:r>
    </w:p>
    <w:p w14:paraId="137A6D09">
      <w:pPr>
        <w:spacing w:before="135"/>
        <w:ind w:left="2205" w:right="2206" w:firstLine="0"/>
        <w:jc w:val="center"/>
        <w:rPr>
          <w:sz w:val="20"/>
        </w:rPr>
      </w:pPr>
      <w:r>
        <w:rPr>
          <w:sz w:val="20"/>
        </w:rPr>
        <w:t>(прізвище</w:t>
      </w:r>
      <w:r>
        <w:rPr>
          <w:spacing w:val="18"/>
          <w:sz w:val="20"/>
        </w:rPr>
        <w:t xml:space="preserve"> </w:t>
      </w:r>
      <w:r>
        <w:rPr>
          <w:sz w:val="20"/>
        </w:rPr>
        <w:t>та</w:t>
      </w:r>
      <w:r>
        <w:rPr>
          <w:spacing w:val="12"/>
          <w:sz w:val="20"/>
        </w:rPr>
        <w:t xml:space="preserve"> </w:t>
      </w:r>
      <w:r>
        <w:rPr>
          <w:sz w:val="20"/>
        </w:rPr>
        <w:t>ім'я</w:t>
      </w:r>
      <w:r>
        <w:rPr>
          <w:spacing w:val="14"/>
          <w:sz w:val="20"/>
        </w:rPr>
        <w:t xml:space="preserve"> </w:t>
      </w:r>
      <w:r>
        <w:rPr>
          <w:spacing w:val="-2"/>
          <w:sz w:val="20"/>
        </w:rPr>
        <w:t>учня/учениці)</w:t>
      </w:r>
    </w:p>
    <w:p w14:paraId="50E049BA">
      <w:pPr>
        <w:pStyle w:val="5"/>
        <w:spacing w:before="219"/>
        <w:ind w:left="0" w:firstLine="0"/>
        <w:jc w:val="left"/>
        <w:rPr>
          <w:sz w:val="20"/>
        </w:rPr>
      </w:pPr>
    </w:p>
    <w:p w14:paraId="31529590">
      <w:pPr>
        <w:spacing w:before="0"/>
        <w:ind w:left="2" w:right="0" w:firstLine="0"/>
        <w:jc w:val="center"/>
        <w:rPr>
          <w:sz w:val="24"/>
        </w:rPr>
      </w:pPr>
      <w:r>
        <w:rPr>
          <w:spacing w:val="-11"/>
          <w:w w:val="105"/>
          <w:sz w:val="24"/>
          <w:u w:val="single" w:color="0E0E0E"/>
        </w:rPr>
        <w:t xml:space="preserve"> </w:t>
      </w:r>
      <w:r>
        <w:rPr>
          <w:w w:val="105"/>
          <w:sz w:val="24"/>
          <w:u w:val="single" w:color="0E0E0E"/>
        </w:rPr>
        <w:t>2024-2025</w:t>
      </w:r>
      <w:r>
        <w:rPr>
          <w:spacing w:val="-6"/>
          <w:w w:val="105"/>
          <w:sz w:val="24"/>
          <w:u w:val="single" w:color="0E0E0E"/>
        </w:rPr>
        <w:t xml:space="preserve"> </w:t>
      </w:r>
      <w:r>
        <w:rPr>
          <w:spacing w:val="-11"/>
          <w:w w:val="105"/>
          <w:sz w:val="24"/>
        </w:rPr>
        <w:t xml:space="preserve"> </w:t>
      </w:r>
      <w:r>
        <w:rPr>
          <w:w w:val="105"/>
          <w:sz w:val="24"/>
        </w:rPr>
        <w:t>навчальний</w:t>
      </w:r>
      <w:r>
        <w:rPr>
          <w:spacing w:val="-5"/>
          <w:w w:val="105"/>
          <w:sz w:val="24"/>
        </w:rPr>
        <w:t xml:space="preserve"> рік</w:t>
      </w:r>
    </w:p>
    <w:p w14:paraId="055724F6">
      <w:pPr>
        <w:pStyle w:val="5"/>
        <w:spacing w:before="193"/>
        <w:ind w:left="0" w:firstLine="0"/>
        <w:jc w:val="left"/>
        <w:rPr>
          <w:sz w:val="20"/>
        </w:rPr>
      </w:pPr>
    </w:p>
    <w:tbl>
      <w:tblPr>
        <w:tblStyle w:val="4"/>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7"/>
        <w:gridCol w:w="1527"/>
      </w:tblGrid>
      <w:tr w14:paraId="50BC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3F04D8F5">
            <w:pPr>
              <w:pStyle w:val="8"/>
              <w:spacing w:before="148"/>
              <w:ind w:left="27" w:right="10"/>
              <w:jc w:val="center"/>
              <w:rPr>
                <w:b/>
                <w:sz w:val="16"/>
              </w:rPr>
            </w:pPr>
            <w:r>
              <w:rPr>
                <w:b/>
                <w:w w:val="105"/>
                <w:sz w:val="16"/>
              </w:rPr>
              <w:t>Характеристика</w:t>
            </w:r>
            <w:r>
              <w:rPr>
                <w:b/>
                <w:spacing w:val="61"/>
                <w:w w:val="105"/>
                <w:sz w:val="16"/>
              </w:rPr>
              <w:t xml:space="preserve"> </w:t>
            </w:r>
            <w:r>
              <w:rPr>
                <w:b/>
                <w:w w:val="105"/>
                <w:sz w:val="16"/>
              </w:rPr>
              <w:t>навчальної</w:t>
            </w:r>
            <w:r>
              <w:rPr>
                <w:b/>
                <w:spacing w:val="50"/>
                <w:w w:val="105"/>
                <w:sz w:val="16"/>
              </w:rPr>
              <w:t xml:space="preserve"> </w:t>
            </w:r>
            <w:r>
              <w:rPr>
                <w:b/>
                <w:spacing w:val="-2"/>
                <w:w w:val="105"/>
                <w:sz w:val="16"/>
              </w:rPr>
              <w:t>діяльності</w:t>
            </w:r>
          </w:p>
        </w:tc>
        <w:tc>
          <w:tcPr>
            <w:tcW w:w="1527" w:type="dxa"/>
          </w:tcPr>
          <w:p w14:paraId="1B90AE49">
            <w:pPr>
              <w:pStyle w:val="8"/>
              <w:spacing w:before="52"/>
              <w:ind w:left="63" w:right="39"/>
              <w:jc w:val="center"/>
              <w:rPr>
                <w:b/>
                <w:sz w:val="16"/>
              </w:rPr>
            </w:pPr>
            <w:r>
              <w:rPr>
                <w:b/>
                <w:sz w:val="16"/>
              </w:rPr>
              <w:t>Сформовано</w:t>
            </w:r>
            <w:r>
              <w:rPr>
                <w:b/>
                <w:spacing w:val="30"/>
                <w:sz w:val="16"/>
              </w:rPr>
              <w:t xml:space="preserve">  </w:t>
            </w:r>
            <w:r>
              <w:rPr>
                <w:b/>
                <w:spacing w:val="-5"/>
                <w:sz w:val="16"/>
              </w:rPr>
              <w:t>(√)</w:t>
            </w:r>
          </w:p>
          <w:p w14:paraId="710658A7">
            <w:pPr>
              <w:pStyle w:val="8"/>
              <w:spacing w:before="8"/>
              <w:ind w:left="63" w:right="49"/>
              <w:jc w:val="center"/>
              <w:rPr>
                <w:b/>
                <w:sz w:val="16"/>
              </w:rPr>
            </w:pPr>
            <w:r>
              <w:rPr>
                <w:b/>
                <w:spacing w:val="-2"/>
                <w:w w:val="105"/>
                <w:sz w:val="16"/>
              </w:rPr>
              <w:t>/формується</w:t>
            </w:r>
          </w:p>
        </w:tc>
      </w:tr>
      <w:tr w14:paraId="7BFDE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285A6F71">
            <w:pPr>
              <w:pStyle w:val="8"/>
              <w:spacing w:before="47"/>
              <w:ind w:left="59"/>
              <w:rPr>
                <w:sz w:val="16"/>
              </w:rPr>
            </w:pPr>
            <w:r>
              <w:rPr>
                <w:sz w:val="16"/>
              </w:rPr>
              <w:t>виявляє</w:t>
            </w:r>
            <w:r>
              <w:rPr>
                <w:spacing w:val="33"/>
                <w:sz w:val="16"/>
              </w:rPr>
              <w:t xml:space="preserve"> </w:t>
            </w:r>
            <w:r>
              <w:rPr>
                <w:sz w:val="16"/>
              </w:rPr>
              <w:t>цілеспрямованість</w:t>
            </w:r>
            <w:r>
              <w:rPr>
                <w:spacing w:val="37"/>
                <w:sz w:val="16"/>
              </w:rPr>
              <w:t xml:space="preserve"> </w:t>
            </w:r>
            <w:r>
              <w:rPr>
                <w:sz w:val="16"/>
              </w:rPr>
              <w:t>та</w:t>
            </w:r>
            <w:r>
              <w:rPr>
                <w:spacing w:val="36"/>
                <w:sz w:val="16"/>
              </w:rPr>
              <w:t xml:space="preserve"> </w:t>
            </w:r>
            <w:r>
              <w:rPr>
                <w:sz w:val="16"/>
              </w:rPr>
              <w:t>інтерес</w:t>
            </w:r>
            <w:r>
              <w:rPr>
                <w:spacing w:val="30"/>
                <w:sz w:val="16"/>
              </w:rPr>
              <w:t xml:space="preserve"> </w:t>
            </w:r>
            <w:r>
              <w:rPr>
                <w:sz w:val="16"/>
              </w:rPr>
              <w:t>до</w:t>
            </w:r>
            <w:r>
              <w:rPr>
                <w:spacing w:val="30"/>
                <w:sz w:val="16"/>
              </w:rPr>
              <w:t xml:space="preserve"> </w:t>
            </w:r>
            <w:r>
              <w:rPr>
                <w:sz w:val="16"/>
              </w:rPr>
              <w:t>навчання,</w:t>
            </w:r>
            <w:r>
              <w:rPr>
                <w:spacing w:val="34"/>
                <w:sz w:val="16"/>
              </w:rPr>
              <w:t xml:space="preserve"> </w:t>
            </w:r>
            <w:r>
              <w:rPr>
                <w:sz w:val="16"/>
              </w:rPr>
              <w:t>відповідально</w:t>
            </w:r>
            <w:r>
              <w:rPr>
                <w:spacing w:val="33"/>
                <w:sz w:val="16"/>
              </w:rPr>
              <w:t xml:space="preserve"> </w:t>
            </w:r>
            <w:r>
              <w:rPr>
                <w:sz w:val="16"/>
              </w:rPr>
              <w:t>ставиться</w:t>
            </w:r>
            <w:r>
              <w:rPr>
                <w:spacing w:val="33"/>
                <w:sz w:val="16"/>
              </w:rPr>
              <w:t xml:space="preserve"> </w:t>
            </w:r>
            <w:r>
              <w:rPr>
                <w:sz w:val="16"/>
              </w:rPr>
              <w:t>до</w:t>
            </w:r>
            <w:r>
              <w:rPr>
                <w:spacing w:val="31"/>
                <w:sz w:val="16"/>
              </w:rPr>
              <w:t xml:space="preserve"> </w:t>
            </w:r>
            <w:r>
              <w:rPr>
                <w:sz w:val="16"/>
              </w:rPr>
              <w:t>виконання</w:t>
            </w:r>
            <w:r>
              <w:rPr>
                <w:spacing w:val="27"/>
                <w:sz w:val="16"/>
              </w:rPr>
              <w:t xml:space="preserve"> </w:t>
            </w:r>
            <w:r>
              <w:rPr>
                <w:spacing w:val="-2"/>
                <w:sz w:val="16"/>
              </w:rPr>
              <w:t>завдань</w:t>
            </w:r>
          </w:p>
        </w:tc>
        <w:tc>
          <w:tcPr>
            <w:tcW w:w="1527" w:type="dxa"/>
          </w:tcPr>
          <w:p w14:paraId="7B3CC8BE">
            <w:pPr>
              <w:pStyle w:val="8"/>
              <w:rPr>
                <w:sz w:val="16"/>
              </w:rPr>
            </w:pPr>
          </w:p>
        </w:tc>
      </w:tr>
      <w:tr w14:paraId="41D8B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20175B82">
            <w:pPr>
              <w:pStyle w:val="8"/>
              <w:spacing w:before="42"/>
              <w:ind w:left="59"/>
              <w:rPr>
                <w:sz w:val="16"/>
              </w:rPr>
            </w:pPr>
            <w:r>
              <w:rPr>
                <w:sz w:val="16"/>
              </w:rPr>
              <w:t>активно</w:t>
            </w:r>
            <w:r>
              <w:rPr>
                <w:spacing w:val="26"/>
                <w:sz w:val="16"/>
              </w:rPr>
              <w:t xml:space="preserve"> </w:t>
            </w:r>
            <w:r>
              <w:rPr>
                <w:sz w:val="16"/>
              </w:rPr>
              <w:t>працює</w:t>
            </w:r>
            <w:r>
              <w:rPr>
                <w:spacing w:val="29"/>
                <w:sz w:val="16"/>
              </w:rPr>
              <w:t xml:space="preserve"> </w:t>
            </w:r>
            <w:r>
              <w:rPr>
                <w:sz w:val="16"/>
              </w:rPr>
              <w:t>на</w:t>
            </w:r>
            <w:r>
              <w:rPr>
                <w:spacing w:val="30"/>
                <w:sz w:val="16"/>
              </w:rPr>
              <w:t xml:space="preserve"> </w:t>
            </w:r>
            <w:r>
              <w:rPr>
                <w:sz w:val="16"/>
              </w:rPr>
              <w:t>уроках,</w:t>
            </w:r>
            <w:r>
              <w:rPr>
                <w:spacing w:val="27"/>
                <w:sz w:val="16"/>
              </w:rPr>
              <w:t xml:space="preserve"> </w:t>
            </w:r>
            <w:r>
              <w:rPr>
                <w:sz w:val="16"/>
              </w:rPr>
              <w:t>виявляє</w:t>
            </w:r>
            <w:r>
              <w:rPr>
                <w:spacing w:val="29"/>
                <w:sz w:val="16"/>
              </w:rPr>
              <w:t xml:space="preserve"> </w:t>
            </w:r>
            <w:r>
              <w:rPr>
                <w:sz w:val="16"/>
              </w:rPr>
              <w:t>ініціативу</w:t>
            </w:r>
            <w:r>
              <w:rPr>
                <w:spacing w:val="28"/>
                <w:sz w:val="16"/>
              </w:rPr>
              <w:t xml:space="preserve"> </w:t>
            </w:r>
            <w:r>
              <w:rPr>
                <w:sz w:val="16"/>
              </w:rPr>
              <w:t>і</w:t>
            </w:r>
            <w:r>
              <w:rPr>
                <w:spacing w:val="28"/>
                <w:sz w:val="16"/>
              </w:rPr>
              <w:t xml:space="preserve"> </w:t>
            </w:r>
            <w:r>
              <w:rPr>
                <w:sz w:val="16"/>
              </w:rPr>
              <w:t>творчий</w:t>
            </w:r>
            <w:r>
              <w:rPr>
                <w:spacing w:val="31"/>
                <w:sz w:val="16"/>
              </w:rPr>
              <w:t xml:space="preserve"> </w:t>
            </w:r>
            <w:r>
              <w:rPr>
                <w:spacing w:val="-2"/>
                <w:sz w:val="16"/>
              </w:rPr>
              <w:t>підхід</w:t>
            </w:r>
          </w:p>
        </w:tc>
        <w:tc>
          <w:tcPr>
            <w:tcW w:w="1527" w:type="dxa"/>
          </w:tcPr>
          <w:p w14:paraId="1652E350">
            <w:pPr>
              <w:pStyle w:val="8"/>
              <w:rPr>
                <w:sz w:val="16"/>
              </w:rPr>
            </w:pPr>
          </w:p>
        </w:tc>
      </w:tr>
      <w:tr w14:paraId="4F3E0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334DB50F">
            <w:pPr>
              <w:pStyle w:val="8"/>
              <w:spacing w:before="47"/>
              <w:ind w:left="59"/>
              <w:rPr>
                <w:sz w:val="16"/>
              </w:rPr>
            </w:pPr>
            <w:r>
              <w:rPr>
                <w:sz w:val="16"/>
              </w:rPr>
              <w:t>співпрацює</w:t>
            </w:r>
            <w:r>
              <w:rPr>
                <w:spacing w:val="35"/>
                <w:sz w:val="16"/>
              </w:rPr>
              <w:t xml:space="preserve"> </w:t>
            </w:r>
            <w:r>
              <w:rPr>
                <w:sz w:val="16"/>
              </w:rPr>
              <w:t>з</w:t>
            </w:r>
            <w:r>
              <w:rPr>
                <w:spacing w:val="35"/>
                <w:sz w:val="16"/>
              </w:rPr>
              <w:t xml:space="preserve"> </w:t>
            </w:r>
            <w:r>
              <w:rPr>
                <w:sz w:val="16"/>
              </w:rPr>
              <w:t>іншими</w:t>
            </w:r>
            <w:r>
              <w:rPr>
                <w:spacing w:val="37"/>
                <w:sz w:val="16"/>
              </w:rPr>
              <w:t xml:space="preserve"> </w:t>
            </w:r>
            <w:r>
              <w:rPr>
                <w:sz w:val="16"/>
              </w:rPr>
              <w:t>дітьми,</w:t>
            </w:r>
            <w:r>
              <w:rPr>
                <w:spacing w:val="34"/>
                <w:sz w:val="16"/>
              </w:rPr>
              <w:t xml:space="preserve"> </w:t>
            </w:r>
            <w:r>
              <w:rPr>
                <w:sz w:val="16"/>
              </w:rPr>
              <w:t>домовляється,</w:t>
            </w:r>
            <w:r>
              <w:rPr>
                <w:spacing w:val="36"/>
                <w:sz w:val="16"/>
              </w:rPr>
              <w:t xml:space="preserve"> </w:t>
            </w:r>
            <w:r>
              <w:rPr>
                <w:sz w:val="16"/>
              </w:rPr>
              <w:t>керує</w:t>
            </w:r>
            <w:r>
              <w:rPr>
                <w:spacing w:val="34"/>
                <w:sz w:val="16"/>
              </w:rPr>
              <w:t xml:space="preserve"> </w:t>
            </w:r>
            <w:r>
              <w:rPr>
                <w:spacing w:val="-2"/>
                <w:sz w:val="16"/>
              </w:rPr>
              <w:t>емоціями</w:t>
            </w:r>
          </w:p>
        </w:tc>
        <w:tc>
          <w:tcPr>
            <w:tcW w:w="1527" w:type="dxa"/>
          </w:tcPr>
          <w:p w14:paraId="29BCA360">
            <w:pPr>
              <w:pStyle w:val="8"/>
              <w:rPr>
                <w:sz w:val="16"/>
              </w:rPr>
            </w:pPr>
          </w:p>
        </w:tc>
      </w:tr>
      <w:tr w14:paraId="404CC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758AE9A9">
            <w:pPr>
              <w:pStyle w:val="8"/>
              <w:spacing w:before="42"/>
              <w:ind w:left="59"/>
              <w:rPr>
                <w:sz w:val="16"/>
              </w:rPr>
            </w:pPr>
            <w:r>
              <w:rPr>
                <w:sz w:val="16"/>
              </w:rPr>
              <w:t>проявляє</w:t>
            </w:r>
            <w:r>
              <w:rPr>
                <w:spacing w:val="33"/>
                <w:sz w:val="16"/>
              </w:rPr>
              <w:t xml:space="preserve"> </w:t>
            </w:r>
            <w:r>
              <w:rPr>
                <w:sz w:val="16"/>
              </w:rPr>
              <w:t>самостійність</w:t>
            </w:r>
            <w:r>
              <w:rPr>
                <w:spacing w:val="36"/>
                <w:sz w:val="16"/>
              </w:rPr>
              <w:t xml:space="preserve"> </w:t>
            </w:r>
            <w:r>
              <w:rPr>
                <w:sz w:val="16"/>
              </w:rPr>
              <w:t>у</w:t>
            </w:r>
            <w:r>
              <w:rPr>
                <w:spacing w:val="32"/>
                <w:sz w:val="16"/>
              </w:rPr>
              <w:t xml:space="preserve"> </w:t>
            </w:r>
            <w:r>
              <w:rPr>
                <w:sz w:val="16"/>
              </w:rPr>
              <w:t>роботі,</w:t>
            </w:r>
            <w:r>
              <w:rPr>
                <w:spacing w:val="33"/>
                <w:sz w:val="16"/>
              </w:rPr>
              <w:t xml:space="preserve"> </w:t>
            </w:r>
            <w:r>
              <w:rPr>
                <w:sz w:val="16"/>
              </w:rPr>
              <w:t>логічно</w:t>
            </w:r>
            <w:r>
              <w:rPr>
                <w:spacing w:val="33"/>
                <w:sz w:val="16"/>
              </w:rPr>
              <w:t xml:space="preserve"> </w:t>
            </w:r>
            <w:r>
              <w:rPr>
                <w:sz w:val="16"/>
              </w:rPr>
              <w:t>обґрунтовує</w:t>
            </w:r>
            <w:r>
              <w:rPr>
                <w:spacing w:val="41"/>
                <w:sz w:val="16"/>
              </w:rPr>
              <w:t xml:space="preserve"> </w:t>
            </w:r>
            <w:r>
              <w:rPr>
                <w:sz w:val="16"/>
              </w:rPr>
              <w:t>свою</w:t>
            </w:r>
            <w:r>
              <w:rPr>
                <w:spacing w:val="36"/>
                <w:sz w:val="16"/>
              </w:rPr>
              <w:t xml:space="preserve"> </w:t>
            </w:r>
            <w:r>
              <w:rPr>
                <w:spacing w:val="-4"/>
                <w:sz w:val="16"/>
              </w:rPr>
              <w:t>думку</w:t>
            </w:r>
          </w:p>
        </w:tc>
        <w:tc>
          <w:tcPr>
            <w:tcW w:w="1527" w:type="dxa"/>
          </w:tcPr>
          <w:p w14:paraId="473AC57D">
            <w:pPr>
              <w:pStyle w:val="8"/>
              <w:rPr>
                <w:sz w:val="16"/>
              </w:rPr>
            </w:pPr>
          </w:p>
        </w:tc>
      </w:tr>
      <w:tr w14:paraId="04845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673CE727">
            <w:pPr>
              <w:pStyle w:val="8"/>
              <w:spacing w:before="47"/>
              <w:ind w:left="59"/>
              <w:rPr>
                <w:sz w:val="16"/>
              </w:rPr>
            </w:pPr>
            <w:r>
              <w:rPr>
                <w:sz w:val="16"/>
              </w:rPr>
              <w:t>планує</w:t>
            </w:r>
            <w:r>
              <w:rPr>
                <w:spacing w:val="28"/>
                <w:sz w:val="16"/>
              </w:rPr>
              <w:t xml:space="preserve"> </w:t>
            </w:r>
            <w:r>
              <w:rPr>
                <w:sz w:val="16"/>
              </w:rPr>
              <w:t>і</w:t>
            </w:r>
            <w:r>
              <w:rPr>
                <w:spacing w:val="29"/>
                <w:sz w:val="16"/>
              </w:rPr>
              <w:t xml:space="preserve"> </w:t>
            </w:r>
            <w:r>
              <w:rPr>
                <w:sz w:val="16"/>
              </w:rPr>
              <w:t>контролює</w:t>
            </w:r>
            <w:r>
              <w:rPr>
                <w:spacing w:val="37"/>
                <w:sz w:val="16"/>
              </w:rPr>
              <w:t xml:space="preserve"> </w:t>
            </w:r>
            <w:r>
              <w:rPr>
                <w:sz w:val="16"/>
              </w:rPr>
              <w:t>хід</w:t>
            </w:r>
            <w:r>
              <w:rPr>
                <w:spacing w:val="32"/>
                <w:sz w:val="16"/>
              </w:rPr>
              <w:t xml:space="preserve"> </w:t>
            </w:r>
            <w:r>
              <w:rPr>
                <w:sz w:val="16"/>
              </w:rPr>
              <w:t>виконання</w:t>
            </w:r>
            <w:r>
              <w:rPr>
                <w:spacing w:val="30"/>
                <w:sz w:val="16"/>
              </w:rPr>
              <w:t xml:space="preserve"> </w:t>
            </w:r>
            <w:r>
              <w:rPr>
                <w:sz w:val="16"/>
              </w:rPr>
              <w:t>навчальних</w:t>
            </w:r>
            <w:r>
              <w:rPr>
                <w:spacing w:val="29"/>
                <w:sz w:val="16"/>
              </w:rPr>
              <w:t xml:space="preserve"> </w:t>
            </w:r>
            <w:r>
              <w:rPr>
                <w:sz w:val="16"/>
              </w:rPr>
              <w:t>завдань,</w:t>
            </w:r>
            <w:r>
              <w:rPr>
                <w:spacing w:val="28"/>
                <w:sz w:val="16"/>
              </w:rPr>
              <w:t xml:space="preserve"> </w:t>
            </w:r>
            <w:r>
              <w:rPr>
                <w:sz w:val="16"/>
              </w:rPr>
              <w:t>оцінює</w:t>
            </w:r>
            <w:r>
              <w:rPr>
                <w:spacing w:val="31"/>
                <w:sz w:val="16"/>
              </w:rPr>
              <w:t xml:space="preserve"> </w:t>
            </w:r>
            <w:r>
              <w:rPr>
                <w:sz w:val="16"/>
              </w:rPr>
              <w:t>результат</w:t>
            </w:r>
            <w:r>
              <w:rPr>
                <w:spacing w:val="29"/>
                <w:sz w:val="16"/>
              </w:rPr>
              <w:t xml:space="preserve"> </w:t>
            </w:r>
            <w:r>
              <w:rPr>
                <w:sz w:val="16"/>
              </w:rPr>
              <w:t>своєї</w:t>
            </w:r>
            <w:r>
              <w:rPr>
                <w:spacing w:val="28"/>
                <w:sz w:val="16"/>
              </w:rPr>
              <w:t xml:space="preserve"> </w:t>
            </w:r>
            <w:r>
              <w:rPr>
                <w:spacing w:val="-2"/>
                <w:sz w:val="16"/>
              </w:rPr>
              <w:t>роботи</w:t>
            </w:r>
          </w:p>
        </w:tc>
        <w:tc>
          <w:tcPr>
            <w:tcW w:w="1527" w:type="dxa"/>
          </w:tcPr>
          <w:p w14:paraId="52DA6BAA">
            <w:pPr>
              <w:pStyle w:val="8"/>
              <w:rPr>
                <w:sz w:val="16"/>
              </w:rPr>
            </w:pPr>
          </w:p>
        </w:tc>
      </w:tr>
      <w:tr w14:paraId="56872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2928EEB6">
            <w:pPr>
              <w:pStyle w:val="8"/>
              <w:spacing w:before="42"/>
              <w:ind w:left="59"/>
              <w:rPr>
                <w:sz w:val="16"/>
              </w:rPr>
            </w:pPr>
            <w:r>
              <w:rPr>
                <w:sz w:val="16"/>
              </w:rPr>
              <w:t>бере</w:t>
            </w:r>
            <w:r>
              <w:rPr>
                <w:spacing w:val="28"/>
                <w:sz w:val="16"/>
              </w:rPr>
              <w:t xml:space="preserve"> </w:t>
            </w:r>
            <w:r>
              <w:rPr>
                <w:sz w:val="16"/>
              </w:rPr>
              <w:t>відповідальність</w:t>
            </w:r>
            <w:r>
              <w:rPr>
                <w:spacing w:val="35"/>
                <w:sz w:val="16"/>
              </w:rPr>
              <w:t xml:space="preserve"> </w:t>
            </w:r>
            <w:r>
              <w:rPr>
                <w:sz w:val="16"/>
              </w:rPr>
              <w:t>за</w:t>
            </w:r>
            <w:r>
              <w:rPr>
                <w:spacing w:val="34"/>
                <w:sz w:val="16"/>
              </w:rPr>
              <w:t xml:space="preserve"> </w:t>
            </w:r>
            <w:r>
              <w:rPr>
                <w:sz w:val="16"/>
              </w:rPr>
              <w:t>свої</w:t>
            </w:r>
            <w:r>
              <w:rPr>
                <w:spacing w:val="25"/>
                <w:sz w:val="16"/>
              </w:rPr>
              <w:t xml:space="preserve"> </w:t>
            </w:r>
            <w:r>
              <w:rPr>
                <w:sz w:val="16"/>
              </w:rPr>
              <w:t>дії,</w:t>
            </w:r>
            <w:r>
              <w:rPr>
                <w:spacing w:val="25"/>
                <w:sz w:val="16"/>
              </w:rPr>
              <w:t xml:space="preserve"> </w:t>
            </w:r>
            <w:r>
              <w:rPr>
                <w:sz w:val="16"/>
              </w:rPr>
              <w:t>пропонує</w:t>
            </w:r>
            <w:r>
              <w:rPr>
                <w:spacing w:val="37"/>
                <w:sz w:val="16"/>
              </w:rPr>
              <w:t xml:space="preserve"> </w:t>
            </w:r>
            <w:r>
              <w:rPr>
                <w:sz w:val="16"/>
              </w:rPr>
              <w:t>шляхи</w:t>
            </w:r>
            <w:r>
              <w:rPr>
                <w:spacing w:val="35"/>
                <w:sz w:val="16"/>
              </w:rPr>
              <w:t xml:space="preserve"> </w:t>
            </w:r>
            <w:r>
              <w:rPr>
                <w:sz w:val="16"/>
              </w:rPr>
              <w:t>розв'язання</w:t>
            </w:r>
            <w:r>
              <w:rPr>
                <w:spacing w:val="26"/>
                <w:sz w:val="16"/>
              </w:rPr>
              <w:t xml:space="preserve"> </w:t>
            </w:r>
            <w:r>
              <w:rPr>
                <w:sz w:val="16"/>
              </w:rPr>
              <w:t>проблем,</w:t>
            </w:r>
            <w:r>
              <w:rPr>
                <w:spacing w:val="32"/>
                <w:sz w:val="16"/>
              </w:rPr>
              <w:t xml:space="preserve"> </w:t>
            </w:r>
            <w:r>
              <w:rPr>
                <w:sz w:val="16"/>
              </w:rPr>
              <w:t>критично</w:t>
            </w:r>
            <w:r>
              <w:rPr>
                <w:spacing w:val="30"/>
                <w:sz w:val="16"/>
              </w:rPr>
              <w:t xml:space="preserve"> </w:t>
            </w:r>
            <w:r>
              <w:rPr>
                <w:sz w:val="16"/>
              </w:rPr>
              <w:t>оцінює</w:t>
            </w:r>
            <w:r>
              <w:rPr>
                <w:spacing w:val="31"/>
                <w:sz w:val="16"/>
              </w:rPr>
              <w:t xml:space="preserve"> </w:t>
            </w:r>
            <w:r>
              <w:rPr>
                <w:sz w:val="16"/>
              </w:rPr>
              <w:t>свої</w:t>
            </w:r>
            <w:r>
              <w:rPr>
                <w:spacing w:val="26"/>
                <w:sz w:val="16"/>
              </w:rPr>
              <w:t xml:space="preserve"> </w:t>
            </w:r>
            <w:r>
              <w:rPr>
                <w:sz w:val="16"/>
              </w:rPr>
              <w:t>дії</w:t>
            </w:r>
            <w:r>
              <w:rPr>
                <w:spacing w:val="25"/>
                <w:sz w:val="16"/>
              </w:rPr>
              <w:t xml:space="preserve"> </w:t>
            </w:r>
            <w:r>
              <w:rPr>
                <w:sz w:val="16"/>
              </w:rPr>
              <w:t>та</w:t>
            </w:r>
            <w:r>
              <w:rPr>
                <w:spacing w:val="27"/>
                <w:sz w:val="16"/>
              </w:rPr>
              <w:t xml:space="preserve"> </w:t>
            </w:r>
            <w:r>
              <w:rPr>
                <w:sz w:val="16"/>
              </w:rPr>
              <w:t>дії</w:t>
            </w:r>
            <w:r>
              <w:rPr>
                <w:spacing w:val="25"/>
                <w:sz w:val="16"/>
              </w:rPr>
              <w:t xml:space="preserve"> </w:t>
            </w:r>
            <w:r>
              <w:rPr>
                <w:spacing w:val="-2"/>
                <w:sz w:val="16"/>
              </w:rPr>
              <w:t>інших</w:t>
            </w:r>
          </w:p>
        </w:tc>
        <w:tc>
          <w:tcPr>
            <w:tcW w:w="1527" w:type="dxa"/>
          </w:tcPr>
          <w:p w14:paraId="61D6AC6B">
            <w:pPr>
              <w:pStyle w:val="8"/>
              <w:rPr>
                <w:sz w:val="16"/>
              </w:rPr>
            </w:pPr>
          </w:p>
        </w:tc>
      </w:tr>
      <w:tr w14:paraId="1CC9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725608D9">
            <w:pPr>
              <w:pStyle w:val="8"/>
              <w:spacing w:before="47"/>
              <w:ind w:left="59"/>
              <w:rPr>
                <w:sz w:val="16"/>
              </w:rPr>
            </w:pPr>
            <w:r>
              <w:rPr>
                <w:sz w:val="16"/>
              </w:rPr>
              <w:t>визначає</w:t>
            </w:r>
            <w:r>
              <w:rPr>
                <w:spacing w:val="32"/>
                <w:sz w:val="16"/>
              </w:rPr>
              <w:t xml:space="preserve"> </w:t>
            </w:r>
            <w:r>
              <w:rPr>
                <w:sz w:val="16"/>
              </w:rPr>
              <w:t>істотні</w:t>
            </w:r>
            <w:r>
              <w:rPr>
                <w:spacing w:val="35"/>
                <w:sz w:val="16"/>
              </w:rPr>
              <w:t xml:space="preserve"> </w:t>
            </w:r>
            <w:r>
              <w:rPr>
                <w:sz w:val="16"/>
              </w:rPr>
              <w:t>ознаки</w:t>
            </w:r>
            <w:r>
              <w:rPr>
                <w:spacing w:val="35"/>
                <w:sz w:val="16"/>
              </w:rPr>
              <w:t xml:space="preserve"> </w:t>
            </w:r>
            <w:r>
              <w:rPr>
                <w:sz w:val="16"/>
              </w:rPr>
              <w:t>об'єктів,</w:t>
            </w:r>
            <w:r>
              <w:rPr>
                <w:spacing w:val="34"/>
                <w:sz w:val="16"/>
              </w:rPr>
              <w:t xml:space="preserve"> </w:t>
            </w:r>
            <w:r>
              <w:rPr>
                <w:sz w:val="16"/>
              </w:rPr>
              <w:t>порівнює,</w:t>
            </w:r>
            <w:r>
              <w:rPr>
                <w:spacing w:val="33"/>
                <w:sz w:val="16"/>
              </w:rPr>
              <w:t xml:space="preserve"> </w:t>
            </w:r>
            <w:r>
              <w:rPr>
                <w:sz w:val="16"/>
              </w:rPr>
              <w:t>об'єднує,</w:t>
            </w:r>
            <w:r>
              <w:rPr>
                <w:spacing w:val="34"/>
                <w:sz w:val="16"/>
              </w:rPr>
              <w:t xml:space="preserve"> </w:t>
            </w:r>
            <w:r>
              <w:rPr>
                <w:sz w:val="16"/>
              </w:rPr>
              <w:t>розподіляє</w:t>
            </w:r>
            <w:r>
              <w:rPr>
                <w:spacing w:val="41"/>
                <w:sz w:val="16"/>
              </w:rPr>
              <w:t xml:space="preserve"> </w:t>
            </w:r>
            <w:r>
              <w:rPr>
                <w:sz w:val="16"/>
              </w:rPr>
              <w:t>об'єкти</w:t>
            </w:r>
            <w:r>
              <w:rPr>
                <w:spacing w:val="37"/>
                <w:sz w:val="16"/>
              </w:rPr>
              <w:t xml:space="preserve"> </w:t>
            </w:r>
            <w:r>
              <w:rPr>
                <w:sz w:val="16"/>
              </w:rPr>
              <w:t>за</w:t>
            </w:r>
            <w:r>
              <w:rPr>
                <w:spacing w:val="35"/>
                <w:sz w:val="16"/>
              </w:rPr>
              <w:t xml:space="preserve"> </w:t>
            </w:r>
            <w:r>
              <w:rPr>
                <w:sz w:val="16"/>
              </w:rPr>
              <w:t>обраною</w:t>
            </w:r>
            <w:r>
              <w:rPr>
                <w:spacing w:val="37"/>
                <w:sz w:val="16"/>
              </w:rPr>
              <w:t xml:space="preserve"> </w:t>
            </w:r>
            <w:r>
              <w:rPr>
                <w:spacing w:val="-2"/>
                <w:sz w:val="16"/>
              </w:rPr>
              <w:t>ознакою/ознаками</w:t>
            </w:r>
          </w:p>
        </w:tc>
        <w:tc>
          <w:tcPr>
            <w:tcW w:w="1527" w:type="dxa"/>
          </w:tcPr>
          <w:p w14:paraId="78EC75B5">
            <w:pPr>
              <w:pStyle w:val="8"/>
              <w:rPr>
                <w:sz w:val="16"/>
              </w:rPr>
            </w:pPr>
          </w:p>
        </w:tc>
      </w:tr>
      <w:tr w14:paraId="6A159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47E64788">
            <w:pPr>
              <w:pStyle w:val="8"/>
              <w:spacing w:before="47" w:line="249" w:lineRule="auto"/>
              <w:ind w:left="59"/>
              <w:rPr>
                <w:sz w:val="16"/>
              </w:rPr>
            </w:pPr>
            <w:r>
              <w:rPr>
                <w:sz w:val="16"/>
              </w:rPr>
              <w:t>спостерігає</w:t>
            </w:r>
            <w:r>
              <w:rPr>
                <w:spacing w:val="30"/>
                <w:sz w:val="16"/>
              </w:rPr>
              <w:t xml:space="preserve"> </w:t>
            </w:r>
            <w:r>
              <w:rPr>
                <w:sz w:val="16"/>
              </w:rPr>
              <w:t>за</w:t>
            </w:r>
            <w:r>
              <w:rPr>
                <w:spacing w:val="33"/>
                <w:sz w:val="16"/>
              </w:rPr>
              <w:t xml:space="preserve"> </w:t>
            </w:r>
            <w:r>
              <w:rPr>
                <w:sz w:val="16"/>
              </w:rPr>
              <w:t>об'єктом/об'єктами,</w:t>
            </w:r>
            <w:r>
              <w:rPr>
                <w:spacing w:val="29"/>
                <w:sz w:val="16"/>
              </w:rPr>
              <w:t xml:space="preserve"> </w:t>
            </w:r>
            <w:r>
              <w:rPr>
                <w:sz w:val="16"/>
              </w:rPr>
              <w:t>формулює</w:t>
            </w:r>
            <w:r>
              <w:rPr>
                <w:spacing w:val="30"/>
                <w:sz w:val="16"/>
              </w:rPr>
              <w:t xml:space="preserve"> </w:t>
            </w:r>
            <w:r>
              <w:rPr>
                <w:sz w:val="16"/>
              </w:rPr>
              <w:t>припущення,</w:t>
            </w:r>
            <w:r>
              <w:rPr>
                <w:spacing w:val="29"/>
                <w:sz w:val="16"/>
              </w:rPr>
              <w:t xml:space="preserve"> </w:t>
            </w:r>
            <w:r>
              <w:rPr>
                <w:sz w:val="16"/>
              </w:rPr>
              <w:t>досліджує,</w:t>
            </w:r>
            <w:r>
              <w:rPr>
                <w:spacing w:val="40"/>
                <w:sz w:val="16"/>
              </w:rPr>
              <w:t xml:space="preserve"> </w:t>
            </w:r>
            <w:r>
              <w:rPr>
                <w:sz w:val="16"/>
              </w:rPr>
              <w:t>доходить</w:t>
            </w:r>
            <w:r>
              <w:rPr>
                <w:spacing w:val="30"/>
                <w:sz w:val="16"/>
              </w:rPr>
              <w:t xml:space="preserve"> </w:t>
            </w:r>
            <w:r>
              <w:rPr>
                <w:sz w:val="16"/>
              </w:rPr>
              <w:t>висновків</w:t>
            </w:r>
            <w:r>
              <w:rPr>
                <w:spacing w:val="26"/>
                <w:sz w:val="16"/>
              </w:rPr>
              <w:t xml:space="preserve"> </w:t>
            </w:r>
            <w:r>
              <w:rPr>
                <w:sz w:val="16"/>
              </w:rPr>
              <w:t>про</w:t>
            </w:r>
            <w:r>
              <w:rPr>
                <w:spacing w:val="27"/>
                <w:sz w:val="16"/>
              </w:rPr>
              <w:t xml:space="preserve"> </w:t>
            </w:r>
            <w:r>
              <w:rPr>
                <w:sz w:val="16"/>
              </w:rPr>
              <w:t>взаємозв'язки</w:t>
            </w:r>
            <w:r>
              <w:rPr>
                <w:spacing w:val="80"/>
                <w:sz w:val="16"/>
              </w:rPr>
              <w:t xml:space="preserve"> </w:t>
            </w:r>
            <w:r>
              <w:rPr>
                <w:sz w:val="16"/>
              </w:rPr>
              <w:t>між</w:t>
            </w:r>
            <w:r>
              <w:rPr>
                <w:spacing w:val="40"/>
                <w:sz w:val="16"/>
              </w:rPr>
              <w:t xml:space="preserve"> </w:t>
            </w:r>
            <w:r>
              <w:rPr>
                <w:sz w:val="16"/>
              </w:rPr>
              <w:t>об'єктами, пояснює їх</w:t>
            </w:r>
          </w:p>
        </w:tc>
        <w:tc>
          <w:tcPr>
            <w:tcW w:w="1527" w:type="dxa"/>
          </w:tcPr>
          <w:p w14:paraId="30592986">
            <w:pPr>
              <w:pStyle w:val="8"/>
              <w:rPr>
                <w:sz w:val="16"/>
              </w:rPr>
            </w:pPr>
          </w:p>
        </w:tc>
      </w:tr>
      <w:tr w14:paraId="40ACD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8667" w:type="dxa"/>
          </w:tcPr>
          <w:p w14:paraId="080E9162">
            <w:pPr>
              <w:pStyle w:val="8"/>
              <w:spacing w:before="47" w:line="249" w:lineRule="auto"/>
              <w:ind w:left="59" w:right="263"/>
              <w:rPr>
                <w:sz w:val="16"/>
              </w:rPr>
            </w:pPr>
            <w:r>
              <w:rPr>
                <w:sz w:val="16"/>
              </w:rPr>
              <w:t>добирає</w:t>
            </w:r>
            <w:r>
              <w:rPr>
                <w:spacing w:val="20"/>
                <w:sz w:val="16"/>
              </w:rPr>
              <w:t xml:space="preserve"> </w:t>
            </w:r>
            <w:r>
              <w:rPr>
                <w:sz w:val="16"/>
              </w:rPr>
              <w:t>для</w:t>
            </w:r>
            <w:r>
              <w:rPr>
                <w:spacing w:val="25"/>
                <w:sz w:val="16"/>
              </w:rPr>
              <w:t xml:space="preserve"> </w:t>
            </w:r>
            <w:r>
              <w:rPr>
                <w:sz w:val="16"/>
              </w:rPr>
              <w:t>виконання</w:t>
            </w:r>
            <w:r>
              <w:rPr>
                <w:spacing w:val="25"/>
                <w:sz w:val="16"/>
              </w:rPr>
              <w:t xml:space="preserve"> </w:t>
            </w:r>
            <w:r>
              <w:rPr>
                <w:sz w:val="16"/>
              </w:rPr>
              <w:t>завдань</w:t>
            </w:r>
            <w:r>
              <w:rPr>
                <w:spacing w:val="20"/>
                <w:sz w:val="16"/>
              </w:rPr>
              <w:t xml:space="preserve"> </w:t>
            </w:r>
            <w:r>
              <w:rPr>
                <w:sz w:val="16"/>
              </w:rPr>
              <w:t>джерела</w:t>
            </w:r>
            <w:r>
              <w:rPr>
                <w:spacing w:val="30"/>
                <w:sz w:val="16"/>
              </w:rPr>
              <w:t xml:space="preserve"> </w:t>
            </w:r>
            <w:r>
              <w:rPr>
                <w:sz w:val="16"/>
              </w:rPr>
              <w:t>інформації,</w:t>
            </w:r>
            <w:r>
              <w:rPr>
                <w:spacing w:val="18"/>
                <w:sz w:val="16"/>
              </w:rPr>
              <w:t xml:space="preserve"> </w:t>
            </w:r>
            <w:r>
              <w:rPr>
                <w:sz w:val="16"/>
              </w:rPr>
              <w:t>презентує</w:t>
            </w:r>
            <w:r>
              <w:rPr>
                <w:spacing w:val="27"/>
                <w:sz w:val="16"/>
              </w:rPr>
              <w:t xml:space="preserve"> </w:t>
            </w:r>
            <w:r>
              <w:rPr>
                <w:sz w:val="16"/>
              </w:rPr>
              <w:t>отриману</w:t>
            </w:r>
            <w:r>
              <w:rPr>
                <w:spacing w:val="24"/>
                <w:sz w:val="16"/>
              </w:rPr>
              <w:t xml:space="preserve"> </w:t>
            </w:r>
            <w:r>
              <w:rPr>
                <w:sz w:val="16"/>
              </w:rPr>
              <w:t>інформацію</w:t>
            </w:r>
            <w:r>
              <w:rPr>
                <w:spacing w:val="30"/>
                <w:sz w:val="16"/>
              </w:rPr>
              <w:t xml:space="preserve"> </w:t>
            </w:r>
            <w:r>
              <w:rPr>
                <w:sz w:val="16"/>
              </w:rPr>
              <w:t>у</w:t>
            </w:r>
            <w:r>
              <w:rPr>
                <w:spacing w:val="24"/>
                <w:sz w:val="16"/>
              </w:rPr>
              <w:t xml:space="preserve"> </w:t>
            </w:r>
            <w:r>
              <w:rPr>
                <w:sz w:val="16"/>
              </w:rPr>
              <w:t>вигляді</w:t>
            </w:r>
            <w:r>
              <w:rPr>
                <w:spacing w:val="20"/>
                <w:sz w:val="16"/>
              </w:rPr>
              <w:t xml:space="preserve"> </w:t>
            </w:r>
            <w:r>
              <w:rPr>
                <w:sz w:val="16"/>
              </w:rPr>
              <w:t>таблиць,</w:t>
            </w:r>
            <w:r>
              <w:rPr>
                <w:spacing w:val="80"/>
                <w:sz w:val="16"/>
              </w:rPr>
              <w:t xml:space="preserve"> </w:t>
            </w:r>
            <w:r>
              <w:rPr>
                <w:sz w:val="16"/>
              </w:rPr>
              <w:t>схем,</w:t>
            </w:r>
            <w:r>
              <w:rPr>
                <w:spacing w:val="40"/>
                <w:sz w:val="16"/>
              </w:rPr>
              <w:t xml:space="preserve"> </w:t>
            </w:r>
            <w:r>
              <w:rPr>
                <w:spacing w:val="-2"/>
                <w:sz w:val="16"/>
              </w:rPr>
              <w:t>переказів</w:t>
            </w:r>
          </w:p>
        </w:tc>
        <w:tc>
          <w:tcPr>
            <w:tcW w:w="1527" w:type="dxa"/>
          </w:tcPr>
          <w:p w14:paraId="410640C2">
            <w:pPr>
              <w:pStyle w:val="8"/>
              <w:rPr>
                <w:sz w:val="16"/>
              </w:rPr>
            </w:pPr>
          </w:p>
        </w:tc>
      </w:tr>
      <w:tr w14:paraId="5755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151E4C08">
            <w:pPr>
              <w:pStyle w:val="8"/>
              <w:spacing w:before="42"/>
              <w:ind w:left="59"/>
              <w:rPr>
                <w:sz w:val="16"/>
              </w:rPr>
            </w:pPr>
            <w:r>
              <w:rPr>
                <w:sz w:val="16"/>
              </w:rPr>
              <w:t>безпечно</w:t>
            </w:r>
            <w:r>
              <w:rPr>
                <w:spacing w:val="29"/>
                <w:sz w:val="16"/>
              </w:rPr>
              <w:t xml:space="preserve"> </w:t>
            </w:r>
            <w:r>
              <w:rPr>
                <w:sz w:val="16"/>
              </w:rPr>
              <w:t>використовує</w:t>
            </w:r>
            <w:r>
              <w:rPr>
                <w:spacing w:val="41"/>
                <w:sz w:val="16"/>
              </w:rPr>
              <w:t xml:space="preserve"> </w:t>
            </w:r>
            <w:r>
              <w:rPr>
                <w:sz w:val="16"/>
              </w:rPr>
              <w:t>цифрові</w:t>
            </w:r>
            <w:r>
              <w:rPr>
                <w:spacing w:val="40"/>
                <w:sz w:val="16"/>
              </w:rPr>
              <w:t xml:space="preserve"> </w:t>
            </w:r>
            <w:r>
              <w:rPr>
                <w:sz w:val="16"/>
              </w:rPr>
              <w:t>пристрої</w:t>
            </w:r>
            <w:r>
              <w:rPr>
                <w:spacing w:val="38"/>
                <w:sz w:val="16"/>
              </w:rPr>
              <w:t xml:space="preserve"> </w:t>
            </w:r>
            <w:r>
              <w:rPr>
                <w:sz w:val="16"/>
              </w:rPr>
              <w:t>для</w:t>
            </w:r>
            <w:r>
              <w:rPr>
                <w:spacing w:val="38"/>
                <w:sz w:val="16"/>
              </w:rPr>
              <w:t xml:space="preserve"> </w:t>
            </w:r>
            <w:r>
              <w:rPr>
                <w:sz w:val="16"/>
              </w:rPr>
              <w:t>доступу</w:t>
            </w:r>
            <w:r>
              <w:rPr>
                <w:spacing w:val="36"/>
                <w:sz w:val="16"/>
              </w:rPr>
              <w:t xml:space="preserve"> </w:t>
            </w:r>
            <w:r>
              <w:rPr>
                <w:sz w:val="16"/>
              </w:rPr>
              <w:t>до</w:t>
            </w:r>
            <w:r>
              <w:rPr>
                <w:spacing w:val="36"/>
                <w:sz w:val="16"/>
              </w:rPr>
              <w:t xml:space="preserve"> </w:t>
            </w:r>
            <w:r>
              <w:rPr>
                <w:sz w:val="16"/>
              </w:rPr>
              <w:t>інформації,</w:t>
            </w:r>
            <w:r>
              <w:rPr>
                <w:spacing w:val="39"/>
                <w:sz w:val="16"/>
              </w:rPr>
              <w:t xml:space="preserve"> </w:t>
            </w:r>
            <w:r>
              <w:rPr>
                <w:sz w:val="16"/>
              </w:rPr>
              <w:t>спілкування,</w:t>
            </w:r>
            <w:r>
              <w:rPr>
                <w:spacing w:val="40"/>
                <w:sz w:val="16"/>
              </w:rPr>
              <w:t xml:space="preserve"> </w:t>
            </w:r>
            <w:r>
              <w:rPr>
                <w:spacing w:val="-2"/>
                <w:sz w:val="16"/>
              </w:rPr>
              <w:t>співпраці</w:t>
            </w:r>
          </w:p>
        </w:tc>
        <w:tc>
          <w:tcPr>
            <w:tcW w:w="1527" w:type="dxa"/>
          </w:tcPr>
          <w:p w14:paraId="54AFF205">
            <w:pPr>
              <w:pStyle w:val="8"/>
              <w:rPr>
                <w:sz w:val="16"/>
              </w:rPr>
            </w:pPr>
          </w:p>
        </w:tc>
      </w:tr>
      <w:tr w14:paraId="5041B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5" w:hRule="atLeast"/>
        </w:trPr>
        <w:tc>
          <w:tcPr>
            <w:tcW w:w="8667" w:type="dxa"/>
          </w:tcPr>
          <w:p w14:paraId="5E0B6805">
            <w:pPr>
              <w:pStyle w:val="8"/>
              <w:rPr>
                <w:sz w:val="16"/>
              </w:rPr>
            </w:pPr>
          </w:p>
          <w:p w14:paraId="7771F94A">
            <w:pPr>
              <w:pStyle w:val="8"/>
              <w:spacing w:before="68"/>
              <w:rPr>
                <w:sz w:val="16"/>
              </w:rPr>
            </w:pPr>
          </w:p>
          <w:p w14:paraId="1F9052BE">
            <w:pPr>
              <w:pStyle w:val="8"/>
              <w:ind w:left="27" w:right="4"/>
              <w:jc w:val="center"/>
              <w:rPr>
                <w:b/>
                <w:sz w:val="16"/>
              </w:rPr>
            </w:pPr>
            <w:r>
              <w:rPr>
                <w:b/>
                <w:w w:val="105"/>
                <w:sz w:val="16"/>
              </w:rPr>
              <w:t>Характеристика</w:t>
            </w:r>
            <w:r>
              <w:rPr>
                <w:b/>
                <w:spacing w:val="65"/>
                <w:w w:val="105"/>
                <w:sz w:val="16"/>
              </w:rPr>
              <w:t xml:space="preserve"> </w:t>
            </w:r>
            <w:r>
              <w:rPr>
                <w:b/>
                <w:w w:val="105"/>
                <w:sz w:val="16"/>
              </w:rPr>
              <w:t>результатів</w:t>
            </w:r>
            <w:r>
              <w:rPr>
                <w:b/>
                <w:spacing w:val="60"/>
                <w:w w:val="105"/>
                <w:sz w:val="16"/>
              </w:rPr>
              <w:t xml:space="preserve"> </w:t>
            </w:r>
            <w:r>
              <w:rPr>
                <w:b/>
                <w:spacing w:val="-2"/>
                <w:w w:val="105"/>
                <w:sz w:val="16"/>
              </w:rPr>
              <w:t>навчання</w:t>
            </w:r>
          </w:p>
        </w:tc>
        <w:tc>
          <w:tcPr>
            <w:tcW w:w="1527" w:type="dxa"/>
          </w:tcPr>
          <w:p w14:paraId="613AFD07">
            <w:pPr>
              <w:pStyle w:val="8"/>
              <w:spacing w:before="52" w:line="252" w:lineRule="auto"/>
              <w:ind w:left="63" w:right="37"/>
              <w:jc w:val="center"/>
              <w:rPr>
                <w:b/>
                <w:sz w:val="16"/>
              </w:rPr>
            </w:pPr>
            <w:r>
              <w:rPr>
                <w:b/>
                <w:spacing w:val="-2"/>
                <w:sz w:val="16"/>
              </w:rPr>
              <w:t>Сформовано(√)/</w:t>
            </w:r>
            <w:r>
              <w:rPr>
                <w:b/>
                <w:spacing w:val="40"/>
                <w:sz w:val="16"/>
              </w:rPr>
              <w:t xml:space="preserve"> </w:t>
            </w:r>
            <w:r>
              <w:rPr>
                <w:b/>
                <w:sz w:val="16"/>
              </w:rPr>
              <w:t>формується //</w:t>
            </w:r>
            <w:r>
              <w:rPr>
                <w:b/>
                <w:spacing w:val="40"/>
                <w:sz w:val="16"/>
              </w:rPr>
              <w:t xml:space="preserve"> </w:t>
            </w:r>
            <w:r>
              <w:rPr>
                <w:b/>
                <w:spacing w:val="-2"/>
                <w:sz w:val="16"/>
              </w:rPr>
              <w:t>Рівень</w:t>
            </w:r>
          </w:p>
          <w:p w14:paraId="3A5F7B1C">
            <w:pPr>
              <w:pStyle w:val="8"/>
              <w:spacing w:line="249" w:lineRule="auto"/>
              <w:ind w:left="65" w:right="37"/>
              <w:jc w:val="center"/>
              <w:rPr>
                <w:b/>
                <w:sz w:val="16"/>
              </w:rPr>
            </w:pPr>
            <w:r>
              <w:rPr>
                <w:b/>
                <w:spacing w:val="-2"/>
                <w:sz w:val="16"/>
              </w:rPr>
              <w:t>результату</w:t>
            </w:r>
            <w:r>
              <w:rPr>
                <w:b/>
                <w:spacing w:val="40"/>
                <w:sz w:val="16"/>
              </w:rPr>
              <w:t xml:space="preserve"> </w:t>
            </w:r>
            <w:r>
              <w:rPr>
                <w:b/>
                <w:spacing w:val="-2"/>
                <w:sz w:val="16"/>
              </w:rPr>
              <w:t>навчання</w:t>
            </w:r>
          </w:p>
        </w:tc>
      </w:tr>
      <w:tr w14:paraId="6868B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164B628E">
            <w:pPr>
              <w:pStyle w:val="8"/>
              <w:spacing w:before="52"/>
              <w:ind w:left="27"/>
              <w:jc w:val="center"/>
              <w:rPr>
                <w:b/>
                <w:sz w:val="16"/>
              </w:rPr>
            </w:pPr>
            <w:r>
              <w:rPr>
                <w:b/>
                <w:w w:val="110"/>
                <w:sz w:val="16"/>
              </w:rPr>
              <w:t>МОВНО-ЛІТЕРАТУРНА</w:t>
            </w:r>
            <w:r>
              <w:rPr>
                <w:b/>
                <w:spacing w:val="75"/>
                <w:w w:val="110"/>
                <w:sz w:val="16"/>
              </w:rPr>
              <w:t xml:space="preserve"> </w:t>
            </w:r>
            <w:r>
              <w:rPr>
                <w:b/>
                <w:w w:val="110"/>
                <w:sz w:val="16"/>
              </w:rPr>
              <w:t>ОСВІТНЯ</w:t>
            </w:r>
            <w:r>
              <w:rPr>
                <w:b/>
                <w:spacing w:val="73"/>
                <w:w w:val="110"/>
                <w:sz w:val="16"/>
              </w:rPr>
              <w:t xml:space="preserve"> </w:t>
            </w:r>
            <w:r>
              <w:rPr>
                <w:b/>
                <w:spacing w:val="-2"/>
                <w:w w:val="110"/>
                <w:sz w:val="16"/>
              </w:rPr>
              <w:t>ГАЛУЗЬ</w:t>
            </w:r>
          </w:p>
        </w:tc>
        <w:tc>
          <w:tcPr>
            <w:tcW w:w="1527" w:type="dxa"/>
          </w:tcPr>
          <w:p w14:paraId="11C60E07">
            <w:pPr>
              <w:pStyle w:val="8"/>
              <w:rPr>
                <w:sz w:val="16"/>
              </w:rPr>
            </w:pPr>
          </w:p>
        </w:tc>
      </w:tr>
      <w:tr w14:paraId="29E3C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234FC096">
            <w:pPr>
              <w:pStyle w:val="8"/>
              <w:spacing w:before="52"/>
              <w:ind w:left="227"/>
              <w:rPr>
                <w:b/>
                <w:i/>
                <w:sz w:val="16"/>
              </w:rPr>
            </w:pPr>
            <w:r>
              <w:rPr>
                <w:b/>
                <w:i/>
                <w:w w:val="105"/>
                <w:sz w:val="16"/>
              </w:rPr>
              <w:t>Українська</w:t>
            </w:r>
            <w:r>
              <w:rPr>
                <w:b/>
                <w:i/>
                <w:spacing w:val="50"/>
                <w:w w:val="105"/>
                <w:sz w:val="16"/>
              </w:rPr>
              <w:t xml:space="preserve"> </w:t>
            </w:r>
            <w:r>
              <w:rPr>
                <w:b/>
                <w:i/>
                <w:w w:val="105"/>
                <w:sz w:val="16"/>
              </w:rPr>
              <w:t>мова,</w:t>
            </w:r>
            <w:r>
              <w:rPr>
                <w:b/>
                <w:i/>
                <w:spacing w:val="41"/>
                <w:w w:val="105"/>
                <w:sz w:val="16"/>
              </w:rPr>
              <w:t xml:space="preserve"> </w:t>
            </w:r>
            <w:r>
              <w:rPr>
                <w:b/>
                <w:i/>
                <w:w w:val="105"/>
                <w:sz w:val="16"/>
              </w:rPr>
              <w:t>мова</w:t>
            </w:r>
            <w:r>
              <w:rPr>
                <w:b/>
                <w:i/>
                <w:spacing w:val="48"/>
                <w:w w:val="105"/>
                <w:sz w:val="16"/>
              </w:rPr>
              <w:t xml:space="preserve"> </w:t>
            </w:r>
            <w:r>
              <w:rPr>
                <w:b/>
                <w:i/>
                <w:w w:val="105"/>
                <w:sz w:val="16"/>
              </w:rPr>
              <w:t>відповідного</w:t>
            </w:r>
            <w:r>
              <w:rPr>
                <w:b/>
                <w:i/>
                <w:spacing w:val="51"/>
                <w:w w:val="105"/>
                <w:sz w:val="16"/>
              </w:rPr>
              <w:t xml:space="preserve"> </w:t>
            </w:r>
            <w:r>
              <w:rPr>
                <w:b/>
                <w:i/>
                <w:w w:val="105"/>
                <w:sz w:val="16"/>
              </w:rPr>
              <w:t>корінного</w:t>
            </w:r>
            <w:r>
              <w:rPr>
                <w:b/>
                <w:i/>
                <w:spacing w:val="50"/>
                <w:w w:val="105"/>
                <w:sz w:val="16"/>
              </w:rPr>
              <w:t xml:space="preserve"> </w:t>
            </w:r>
            <w:r>
              <w:rPr>
                <w:b/>
                <w:i/>
                <w:w w:val="105"/>
                <w:sz w:val="16"/>
              </w:rPr>
              <w:t>народу/національної</w:t>
            </w:r>
            <w:r>
              <w:rPr>
                <w:b/>
                <w:i/>
                <w:spacing w:val="44"/>
                <w:w w:val="105"/>
                <w:sz w:val="16"/>
              </w:rPr>
              <w:t xml:space="preserve"> </w:t>
            </w:r>
            <w:r>
              <w:rPr>
                <w:b/>
                <w:i/>
                <w:w w:val="105"/>
                <w:sz w:val="16"/>
              </w:rPr>
              <w:t>меншини</w:t>
            </w:r>
            <w:r>
              <w:rPr>
                <w:b/>
                <w:i/>
                <w:spacing w:val="49"/>
                <w:w w:val="105"/>
                <w:sz w:val="16"/>
              </w:rPr>
              <w:t xml:space="preserve"> </w:t>
            </w:r>
            <w:r>
              <w:rPr>
                <w:b/>
                <w:i/>
                <w:w w:val="105"/>
                <w:sz w:val="16"/>
              </w:rPr>
              <w:t>(мова</w:t>
            </w:r>
            <w:r>
              <w:rPr>
                <w:b/>
                <w:i/>
                <w:spacing w:val="48"/>
                <w:w w:val="105"/>
                <w:sz w:val="16"/>
              </w:rPr>
              <w:t xml:space="preserve"> </w:t>
            </w:r>
            <w:r>
              <w:rPr>
                <w:b/>
                <w:i/>
                <w:spacing w:val="-2"/>
                <w:w w:val="105"/>
                <w:sz w:val="16"/>
              </w:rPr>
              <w:t>навчання)</w:t>
            </w:r>
          </w:p>
        </w:tc>
        <w:tc>
          <w:tcPr>
            <w:tcW w:w="1527" w:type="dxa"/>
          </w:tcPr>
          <w:p w14:paraId="27C1D186">
            <w:pPr>
              <w:pStyle w:val="8"/>
              <w:rPr>
                <w:sz w:val="16"/>
              </w:rPr>
            </w:pPr>
          </w:p>
        </w:tc>
      </w:tr>
      <w:tr w14:paraId="7C5EA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3F302BB0">
            <w:pPr>
              <w:pStyle w:val="8"/>
              <w:spacing w:before="47" w:line="249" w:lineRule="auto"/>
              <w:ind w:left="59"/>
              <w:rPr>
                <w:sz w:val="16"/>
              </w:rPr>
            </w:pPr>
            <w:r>
              <w:rPr>
                <w:sz w:val="16"/>
              </w:rPr>
              <w:t>визначає</w:t>
            </w:r>
            <w:r>
              <w:rPr>
                <w:spacing w:val="31"/>
                <w:sz w:val="16"/>
              </w:rPr>
              <w:t xml:space="preserve"> </w:t>
            </w:r>
            <w:r>
              <w:rPr>
                <w:sz w:val="16"/>
              </w:rPr>
              <w:t>фактичний</w:t>
            </w:r>
            <w:r>
              <w:rPr>
                <w:spacing w:val="33"/>
                <w:sz w:val="16"/>
              </w:rPr>
              <w:t xml:space="preserve"> </w:t>
            </w:r>
            <w:r>
              <w:rPr>
                <w:sz w:val="16"/>
              </w:rPr>
              <w:t>зміст,</w:t>
            </w:r>
            <w:r>
              <w:rPr>
                <w:spacing w:val="28"/>
                <w:sz w:val="16"/>
              </w:rPr>
              <w:t xml:space="preserve"> </w:t>
            </w:r>
            <w:r>
              <w:rPr>
                <w:sz w:val="16"/>
              </w:rPr>
              <w:t>тему,</w:t>
            </w:r>
            <w:r>
              <w:rPr>
                <w:spacing w:val="28"/>
                <w:sz w:val="16"/>
              </w:rPr>
              <w:t xml:space="preserve"> </w:t>
            </w:r>
            <w:r>
              <w:rPr>
                <w:sz w:val="16"/>
              </w:rPr>
              <w:t>основну</w:t>
            </w:r>
            <w:r>
              <w:rPr>
                <w:spacing w:val="27"/>
                <w:sz w:val="16"/>
              </w:rPr>
              <w:t xml:space="preserve"> </w:t>
            </w:r>
            <w:r>
              <w:rPr>
                <w:sz w:val="16"/>
              </w:rPr>
              <w:t>думку,</w:t>
            </w:r>
            <w:r>
              <w:rPr>
                <w:spacing w:val="28"/>
                <w:sz w:val="16"/>
              </w:rPr>
              <w:t xml:space="preserve"> </w:t>
            </w:r>
            <w:r>
              <w:rPr>
                <w:sz w:val="16"/>
              </w:rPr>
              <w:t>пояснює</w:t>
            </w:r>
            <w:r>
              <w:rPr>
                <w:spacing w:val="30"/>
                <w:sz w:val="16"/>
              </w:rPr>
              <w:t xml:space="preserve"> </w:t>
            </w:r>
            <w:r>
              <w:rPr>
                <w:sz w:val="16"/>
              </w:rPr>
              <w:t>причиново-наслідкові</w:t>
            </w:r>
            <w:r>
              <w:rPr>
                <w:spacing w:val="28"/>
                <w:sz w:val="16"/>
              </w:rPr>
              <w:t xml:space="preserve"> </w:t>
            </w:r>
            <w:r>
              <w:rPr>
                <w:sz w:val="16"/>
              </w:rPr>
              <w:t>зв'язки</w:t>
            </w:r>
            <w:r>
              <w:rPr>
                <w:spacing w:val="25"/>
                <w:sz w:val="16"/>
              </w:rPr>
              <w:t xml:space="preserve"> </w:t>
            </w:r>
            <w:r>
              <w:rPr>
                <w:sz w:val="16"/>
              </w:rPr>
              <w:t>сприйнятого</w:t>
            </w:r>
            <w:r>
              <w:rPr>
                <w:spacing w:val="27"/>
                <w:sz w:val="16"/>
              </w:rPr>
              <w:t xml:space="preserve"> </w:t>
            </w:r>
            <w:r>
              <w:rPr>
                <w:sz w:val="16"/>
              </w:rPr>
              <w:t>на</w:t>
            </w:r>
            <w:r>
              <w:rPr>
                <w:spacing w:val="33"/>
                <w:sz w:val="16"/>
              </w:rPr>
              <w:t xml:space="preserve"> </w:t>
            </w:r>
            <w:r>
              <w:rPr>
                <w:sz w:val="16"/>
              </w:rPr>
              <w:t>слух</w:t>
            </w:r>
            <w:r>
              <w:rPr>
                <w:spacing w:val="40"/>
                <w:sz w:val="16"/>
              </w:rPr>
              <w:t xml:space="preserve"> </w:t>
            </w:r>
            <w:r>
              <w:rPr>
                <w:sz w:val="16"/>
              </w:rPr>
              <w:t>висловлення, уточнює</w:t>
            </w:r>
            <w:r>
              <w:rPr>
                <w:spacing w:val="40"/>
                <w:sz w:val="16"/>
              </w:rPr>
              <w:t xml:space="preserve"> </w:t>
            </w:r>
            <w:r>
              <w:rPr>
                <w:sz w:val="16"/>
              </w:rPr>
              <w:t>інформацію, ставить</w:t>
            </w:r>
            <w:r>
              <w:rPr>
                <w:spacing w:val="40"/>
                <w:sz w:val="16"/>
              </w:rPr>
              <w:t xml:space="preserve"> </w:t>
            </w:r>
            <w:r>
              <w:rPr>
                <w:sz w:val="16"/>
              </w:rPr>
              <w:t>доцільні запитання</w:t>
            </w:r>
          </w:p>
        </w:tc>
        <w:tc>
          <w:tcPr>
            <w:tcW w:w="1527" w:type="dxa"/>
          </w:tcPr>
          <w:p w14:paraId="348E8EA1">
            <w:pPr>
              <w:pStyle w:val="8"/>
              <w:rPr>
                <w:sz w:val="16"/>
              </w:rPr>
            </w:pPr>
          </w:p>
        </w:tc>
      </w:tr>
      <w:tr w14:paraId="27215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3A27E27C">
            <w:pPr>
              <w:pStyle w:val="8"/>
              <w:spacing w:before="47"/>
              <w:ind w:left="59"/>
              <w:rPr>
                <w:sz w:val="16"/>
              </w:rPr>
            </w:pPr>
            <w:r>
              <w:rPr>
                <w:sz w:val="16"/>
              </w:rPr>
              <w:t>володіє</w:t>
            </w:r>
            <w:r>
              <w:rPr>
                <w:spacing w:val="25"/>
                <w:sz w:val="16"/>
              </w:rPr>
              <w:t xml:space="preserve"> </w:t>
            </w:r>
            <w:r>
              <w:rPr>
                <w:sz w:val="16"/>
              </w:rPr>
              <w:t>повноцінною</w:t>
            </w:r>
            <w:r>
              <w:rPr>
                <w:spacing w:val="29"/>
                <w:sz w:val="16"/>
              </w:rPr>
              <w:t xml:space="preserve"> </w:t>
            </w:r>
            <w:r>
              <w:rPr>
                <w:sz w:val="16"/>
              </w:rPr>
              <w:t>навичкою</w:t>
            </w:r>
            <w:r>
              <w:rPr>
                <w:spacing w:val="29"/>
                <w:sz w:val="16"/>
              </w:rPr>
              <w:t xml:space="preserve"> </w:t>
            </w:r>
            <w:r>
              <w:rPr>
                <w:sz w:val="16"/>
              </w:rPr>
              <w:t>читання</w:t>
            </w:r>
            <w:r>
              <w:rPr>
                <w:spacing w:val="26"/>
                <w:sz w:val="16"/>
              </w:rPr>
              <w:t xml:space="preserve"> </w:t>
            </w:r>
            <w:r>
              <w:rPr>
                <w:sz w:val="16"/>
              </w:rPr>
              <w:t>вголос</w:t>
            </w:r>
            <w:r>
              <w:rPr>
                <w:spacing w:val="22"/>
                <w:sz w:val="16"/>
              </w:rPr>
              <w:t xml:space="preserve"> </w:t>
            </w:r>
            <w:r>
              <w:rPr>
                <w:sz w:val="16"/>
              </w:rPr>
              <w:t>і</w:t>
            </w:r>
            <w:r>
              <w:rPr>
                <w:spacing w:val="24"/>
                <w:sz w:val="16"/>
              </w:rPr>
              <w:t xml:space="preserve"> </w:t>
            </w:r>
            <w:r>
              <w:rPr>
                <w:spacing w:val="-2"/>
                <w:sz w:val="16"/>
              </w:rPr>
              <w:t>мовчки</w:t>
            </w:r>
          </w:p>
        </w:tc>
        <w:tc>
          <w:tcPr>
            <w:tcW w:w="1527" w:type="dxa"/>
          </w:tcPr>
          <w:p w14:paraId="0077A7D1">
            <w:pPr>
              <w:pStyle w:val="8"/>
              <w:rPr>
                <w:sz w:val="16"/>
              </w:rPr>
            </w:pPr>
          </w:p>
        </w:tc>
      </w:tr>
      <w:tr w14:paraId="71D0F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643937DE">
            <w:pPr>
              <w:pStyle w:val="8"/>
              <w:spacing w:before="47"/>
              <w:ind w:left="59"/>
              <w:rPr>
                <w:sz w:val="16"/>
              </w:rPr>
            </w:pPr>
            <w:r>
              <w:rPr>
                <w:sz w:val="16"/>
              </w:rPr>
              <w:t>аналізує</w:t>
            </w:r>
            <w:r>
              <w:rPr>
                <w:spacing w:val="24"/>
                <w:sz w:val="16"/>
              </w:rPr>
              <w:t xml:space="preserve"> </w:t>
            </w:r>
            <w:r>
              <w:rPr>
                <w:sz w:val="16"/>
              </w:rPr>
              <w:t>прочитаний</w:t>
            </w:r>
            <w:r>
              <w:rPr>
                <w:spacing w:val="28"/>
                <w:sz w:val="16"/>
              </w:rPr>
              <w:t xml:space="preserve"> </w:t>
            </w:r>
            <w:r>
              <w:rPr>
                <w:sz w:val="16"/>
              </w:rPr>
              <w:t>текст,</w:t>
            </w:r>
            <w:r>
              <w:rPr>
                <w:spacing w:val="23"/>
                <w:sz w:val="16"/>
              </w:rPr>
              <w:t xml:space="preserve"> </w:t>
            </w:r>
            <w:r>
              <w:rPr>
                <w:sz w:val="16"/>
              </w:rPr>
              <w:t>висловлює</w:t>
            </w:r>
            <w:r>
              <w:rPr>
                <w:spacing w:val="25"/>
                <w:sz w:val="16"/>
              </w:rPr>
              <w:t xml:space="preserve"> </w:t>
            </w:r>
            <w:r>
              <w:rPr>
                <w:sz w:val="16"/>
              </w:rPr>
              <w:t>й</w:t>
            </w:r>
            <w:r>
              <w:rPr>
                <w:spacing w:val="36"/>
                <w:sz w:val="16"/>
              </w:rPr>
              <w:t xml:space="preserve"> </w:t>
            </w:r>
            <w:r>
              <w:rPr>
                <w:sz w:val="16"/>
              </w:rPr>
              <w:t>обґрунтовує</w:t>
            </w:r>
            <w:r>
              <w:rPr>
                <w:spacing w:val="25"/>
                <w:sz w:val="16"/>
              </w:rPr>
              <w:t xml:space="preserve"> </w:t>
            </w:r>
            <w:r>
              <w:rPr>
                <w:sz w:val="16"/>
              </w:rPr>
              <w:t>власне</w:t>
            </w:r>
            <w:r>
              <w:rPr>
                <w:spacing w:val="27"/>
                <w:sz w:val="16"/>
              </w:rPr>
              <w:t xml:space="preserve"> </w:t>
            </w:r>
            <w:r>
              <w:rPr>
                <w:sz w:val="16"/>
              </w:rPr>
              <w:t>ставлення</w:t>
            </w:r>
            <w:r>
              <w:rPr>
                <w:spacing w:val="24"/>
                <w:sz w:val="16"/>
              </w:rPr>
              <w:t xml:space="preserve"> </w:t>
            </w:r>
            <w:r>
              <w:rPr>
                <w:sz w:val="16"/>
              </w:rPr>
              <w:t>щодо</w:t>
            </w:r>
            <w:r>
              <w:rPr>
                <w:spacing w:val="22"/>
                <w:sz w:val="16"/>
              </w:rPr>
              <w:t xml:space="preserve"> </w:t>
            </w:r>
            <w:r>
              <w:rPr>
                <w:sz w:val="16"/>
              </w:rPr>
              <w:t>прочитаного,</w:t>
            </w:r>
            <w:r>
              <w:rPr>
                <w:spacing w:val="23"/>
                <w:sz w:val="16"/>
              </w:rPr>
              <w:t xml:space="preserve"> </w:t>
            </w:r>
            <w:r>
              <w:rPr>
                <w:sz w:val="16"/>
              </w:rPr>
              <w:t>формулює</w:t>
            </w:r>
            <w:r>
              <w:rPr>
                <w:spacing w:val="71"/>
                <w:w w:val="150"/>
                <w:sz w:val="16"/>
              </w:rPr>
              <w:t xml:space="preserve"> </w:t>
            </w:r>
            <w:r>
              <w:rPr>
                <w:spacing w:val="-2"/>
                <w:sz w:val="16"/>
              </w:rPr>
              <w:t>висновки</w:t>
            </w:r>
          </w:p>
        </w:tc>
        <w:tc>
          <w:tcPr>
            <w:tcW w:w="1527" w:type="dxa"/>
          </w:tcPr>
          <w:p w14:paraId="48BD63F6">
            <w:pPr>
              <w:pStyle w:val="8"/>
              <w:rPr>
                <w:sz w:val="16"/>
              </w:rPr>
            </w:pPr>
          </w:p>
        </w:tc>
      </w:tr>
      <w:tr w14:paraId="2C20B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7B7BDC14">
            <w:pPr>
              <w:pStyle w:val="8"/>
              <w:spacing w:before="47"/>
              <w:ind w:left="59"/>
              <w:rPr>
                <w:sz w:val="16"/>
              </w:rPr>
            </w:pPr>
            <w:r>
              <w:rPr>
                <w:sz w:val="16"/>
              </w:rPr>
              <w:t>переказує</w:t>
            </w:r>
            <w:r>
              <w:rPr>
                <w:spacing w:val="22"/>
                <w:sz w:val="16"/>
              </w:rPr>
              <w:t xml:space="preserve"> </w:t>
            </w:r>
            <w:r>
              <w:rPr>
                <w:sz w:val="16"/>
              </w:rPr>
              <w:t>усно</w:t>
            </w:r>
            <w:r>
              <w:rPr>
                <w:spacing w:val="19"/>
                <w:sz w:val="16"/>
              </w:rPr>
              <w:t xml:space="preserve"> </w:t>
            </w:r>
            <w:r>
              <w:rPr>
                <w:sz w:val="16"/>
              </w:rPr>
              <w:t>і</w:t>
            </w:r>
            <w:r>
              <w:rPr>
                <w:spacing w:val="21"/>
                <w:sz w:val="16"/>
              </w:rPr>
              <w:t xml:space="preserve"> </w:t>
            </w:r>
            <w:r>
              <w:rPr>
                <w:sz w:val="16"/>
              </w:rPr>
              <w:t>письмово</w:t>
            </w:r>
            <w:r>
              <w:rPr>
                <w:spacing w:val="19"/>
                <w:sz w:val="16"/>
              </w:rPr>
              <w:t xml:space="preserve"> </w:t>
            </w:r>
            <w:r>
              <w:rPr>
                <w:sz w:val="16"/>
              </w:rPr>
              <w:t>прочитаний/прослуханий</w:t>
            </w:r>
            <w:r>
              <w:rPr>
                <w:spacing w:val="25"/>
                <w:sz w:val="16"/>
              </w:rPr>
              <w:t xml:space="preserve"> </w:t>
            </w:r>
            <w:r>
              <w:rPr>
                <w:sz w:val="16"/>
              </w:rPr>
              <w:t>твір</w:t>
            </w:r>
            <w:r>
              <w:rPr>
                <w:spacing w:val="20"/>
                <w:sz w:val="16"/>
              </w:rPr>
              <w:t xml:space="preserve"> </w:t>
            </w:r>
            <w:r>
              <w:rPr>
                <w:sz w:val="16"/>
              </w:rPr>
              <w:t>з</w:t>
            </w:r>
            <w:r>
              <w:rPr>
                <w:spacing w:val="22"/>
                <w:sz w:val="16"/>
              </w:rPr>
              <w:t xml:space="preserve"> </w:t>
            </w:r>
            <w:r>
              <w:rPr>
                <w:sz w:val="16"/>
              </w:rPr>
              <w:t>дотриманням</w:t>
            </w:r>
            <w:r>
              <w:rPr>
                <w:spacing w:val="23"/>
                <w:sz w:val="16"/>
              </w:rPr>
              <w:t xml:space="preserve"> </w:t>
            </w:r>
            <w:r>
              <w:rPr>
                <w:sz w:val="16"/>
              </w:rPr>
              <w:t>логіки</w:t>
            </w:r>
            <w:r>
              <w:rPr>
                <w:spacing w:val="18"/>
                <w:sz w:val="16"/>
              </w:rPr>
              <w:t xml:space="preserve"> </w:t>
            </w:r>
            <w:r>
              <w:rPr>
                <w:sz w:val="16"/>
              </w:rPr>
              <w:t>викладу</w:t>
            </w:r>
            <w:r>
              <w:rPr>
                <w:spacing w:val="20"/>
                <w:sz w:val="16"/>
              </w:rPr>
              <w:t xml:space="preserve"> </w:t>
            </w:r>
            <w:r>
              <w:rPr>
                <w:sz w:val="16"/>
              </w:rPr>
              <w:t>та</w:t>
            </w:r>
            <w:r>
              <w:rPr>
                <w:spacing w:val="25"/>
                <w:sz w:val="16"/>
              </w:rPr>
              <w:t xml:space="preserve"> </w:t>
            </w:r>
            <w:r>
              <w:rPr>
                <w:sz w:val="16"/>
              </w:rPr>
              <w:t>з</w:t>
            </w:r>
            <w:r>
              <w:rPr>
                <w:spacing w:val="15"/>
                <w:sz w:val="16"/>
              </w:rPr>
              <w:t xml:space="preserve"> </w:t>
            </w:r>
            <w:r>
              <w:rPr>
                <w:sz w:val="16"/>
              </w:rPr>
              <w:t>творчим</w:t>
            </w:r>
            <w:r>
              <w:rPr>
                <w:spacing w:val="76"/>
                <w:w w:val="150"/>
                <w:sz w:val="16"/>
              </w:rPr>
              <w:t xml:space="preserve"> </w:t>
            </w:r>
            <w:r>
              <w:rPr>
                <w:spacing w:val="-2"/>
                <w:sz w:val="16"/>
              </w:rPr>
              <w:t>доповненням</w:t>
            </w:r>
          </w:p>
        </w:tc>
        <w:tc>
          <w:tcPr>
            <w:tcW w:w="1527" w:type="dxa"/>
          </w:tcPr>
          <w:p w14:paraId="2D01251B">
            <w:pPr>
              <w:pStyle w:val="8"/>
              <w:rPr>
                <w:sz w:val="16"/>
              </w:rPr>
            </w:pPr>
          </w:p>
        </w:tc>
      </w:tr>
      <w:tr w14:paraId="2BE87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667" w:type="dxa"/>
          </w:tcPr>
          <w:p w14:paraId="4D0BEE7B">
            <w:pPr>
              <w:pStyle w:val="8"/>
              <w:spacing w:before="52" w:line="252" w:lineRule="auto"/>
              <w:ind w:left="59" w:right="263"/>
              <w:rPr>
                <w:sz w:val="16"/>
              </w:rPr>
            </w:pPr>
            <w:r>
              <w:rPr>
                <w:sz w:val="16"/>
              </w:rPr>
              <w:t>будує</w:t>
            </w:r>
            <w:r>
              <w:rPr>
                <w:spacing w:val="24"/>
                <w:sz w:val="16"/>
              </w:rPr>
              <w:t xml:space="preserve"> </w:t>
            </w:r>
            <w:r>
              <w:rPr>
                <w:sz w:val="16"/>
              </w:rPr>
              <w:t>зв'язні</w:t>
            </w:r>
            <w:r>
              <w:rPr>
                <w:spacing w:val="23"/>
                <w:sz w:val="16"/>
              </w:rPr>
              <w:t xml:space="preserve"> </w:t>
            </w:r>
            <w:r>
              <w:rPr>
                <w:sz w:val="16"/>
              </w:rPr>
              <w:t>висловлювання</w:t>
            </w:r>
            <w:r>
              <w:rPr>
                <w:spacing w:val="23"/>
                <w:sz w:val="16"/>
              </w:rPr>
              <w:t xml:space="preserve"> </w:t>
            </w:r>
            <w:r>
              <w:rPr>
                <w:sz w:val="16"/>
              </w:rPr>
              <w:t>(розповідь,</w:t>
            </w:r>
            <w:r>
              <w:rPr>
                <w:spacing w:val="23"/>
                <w:sz w:val="16"/>
              </w:rPr>
              <w:t xml:space="preserve"> </w:t>
            </w:r>
            <w:r>
              <w:rPr>
                <w:sz w:val="16"/>
              </w:rPr>
              <w:t>опис,</w:t>
            </w:r>
            <w:r>
              <w:rPr>
                <w:spacing w:val="23"/>
                <w:sz w:val="16"/>
              </w:rPr>
              <w:t xml:space="preserve"> </w:t>
            </w:r>
            <w:r>
              <w:rPr>
                <w:sz w:val="16"/>
              </w:rPr>
              <w:t>міркування, есе,</w:t>
            </w:r>
            <w:r>
              <w:rPr>
                <w:spacing w:val="23"/>
                <w:sz w:val="16"/>
              </w:rPr>
              <w:t xml:space="preserve"> </w:t>
            </w:r>
            <w:r>
              <w:rPr>
                <w:sz w:val="16"/>
              </w:rPr>
              <w:t>діалог)</w:t>
            </w:r>
            <w:r>
              <w:rPr>
                <w:spacing w:val="24"/>
                <w:sz w:val="16"/>
              </w:rPr>
              <w:t xml:space="preserve"> </w:t>
            </w:r>
            <w:r>
              <w:rPr>
                <w:sz w:val="16"/>
              </w:rPr>
              <w:t>в</w:t>
            </w:r>
            <w:r>
              <w:rPr>
                <w:spacing w:val="27"/>
                <w:sz w:val="16"/>
              </w:rPr>
              <w:t xml:space="preserve"> </w:t>
            </w:r>
            <w:r>
              <w:rPr>
                <w:sz w:val="16"/>
              </w:rPr>
              <w:t>усній</w:t>
            </w:r>
            <w:r>
              <w:rPr>
                <w:spacing w:val="40"/>
                <w:sz w:val="16"/>
              </w:rPr>
              <w:t xml:space="preserve"> </w:t>
            </w:r>
            <w:r>
              <w:rPr>
                <w:sz w:val="16"/>
              </w:rPr>
              <w:t>і</w:t>
            </w:r>
            <w:r>
              <w:rPr>
                <w:spacing w:val="23"/>
                <w:sz w:val="16"/>
              </w:rPr>
              <w:t xml:space="preserve"> </w:t>
            </w:r>
            <w:r>
              <w:rPr>
                <w:sz w:val="16"/>
              </w:rPr>
              <w:t>письмовій</w:t>
            </w:r>
            <w:r>
              <w:rPr>
                <w:spacing w:val="20"/>
                <w:sz w:val="16"/>
              </w:rPr>
              <w:t xml:space="preserve"> </w:t>
            </w:r>
            <w:r>
              <w:rPr>
                <w:sz w:val="16"/>
              </w:rPr>
              <w:t>формах,</w:t>
            </w:r>
            <w:r>
              <w:rPr>
                <w:spacing w:val="23"/>
                <w:sz w:val="16"/>
              </w:rPr>
              <w:t xml:space="preserve"> </w:t>
            </w:r>
            <w:r>
              <w:rPr>
                <w:sz w:val="16"/>
              </w:rPr>
              <w:t>володіє</w:t>
            </w:r>
            <w:r>
              <w:rPr>
                <w:spacing w:val="40"/>
                <w:sz w:val="16"/>
              </w:rPr>
              <w:t xml:space="preserve"> </w:t>
            </w:r>
            <w:r>
              <w:rPr>
                <w:sz w:val="16"/>
              </w:rPr>
              <w:t>монологічною</w:t>
            </w:r>
            <w:r>
              <w:rPr>
                <w:spacing w:val="40"/>
                <w:sz w:val="16"/>
              </w:rPr>
              <w:t xml:space="preserve"> </w:t>
            </w:r>
            <w:r>
              <w:rPr>
                <w:sz w:val="16"/>
              </w:rPr>
              <w:t>та</w:t>
            </w:r>
            <w:r>
              <w:rPr>
                <w:spacing w:val="40"/>
                <w:sz w:val="16"/>
              </w:rPr>
              <w:t xml:space="preserve"> </w:t>
            </w:r>
            <w:r>
              <w:rPr>
                <w:sz w:val="16"/>
              </w:rPr>
              <w:t>діалогічною</w:t>
            </w:r>
            <w:r>
              <w:rPr>
                <w:spacing w:val="40"/>
                <w:sz w:val="16"/>
              </w:rPr>
              <w:t xml:space="preserve"> </w:t>
            </w:r>
            <w:r>
              <w:rPr>
                <w:sz w:val="16"/>
              </w:rPr>
              <w:t>формами</w:t>
            </w:r>
            <w:r>
              <w:rPr>
                <w:spacing w:val="40"/>
                <w:sz w:val="16"/>
              </w:rPr>
              <w:t xml:space="preserve"> </w:t>
            </w:r>
            <w:r>
              <w:rPr>
                <w:sz w:val="16"/>
              </w:rPr>
              <w:t>мовлення</w:t>
            </w:r>
            <w:r>
              <w:rPr>
                <w:spacing w:val="40"/>
                <w:sz w:val="16"/>
              </w:rPr>
              <w:t xml:space="preserve"> </w:t>
            </w:r>
            <w:r>
              <w:rPr>
                <w:sz w:val="16"/>
              </w:rPr>
              <w:t>дотримується</w:t>
            </w:r>
            <w:r>
              <w:rPr>
                <w:spacing w:val="40"/>
                <w:sz w:val="16"/>
              </w:rPr>
              <w:t xml:space="preserve"> </w:t>
            </w:r>
            <w:r>
              <w:rPr>
                <w:sz w:val="16"/>
              </w:rPr>
              <w:t>правил</w:t>
            </w:r>
            <w:r>
              <w:rPr>
                <w:spacing w:val="40"/>
                <w:sz w:val="16"/>
              </w:rPr>
              <w:t xml:space="preserve"> </w:t>
            </w:r>
            <w:r>
              <w:rPr>
                <w:sz w:val="16"/>
              </w:rPr>
              <w:t>культури</w:t>
            </w:r>
            <w:r>
              <w:rPr>
                <w:spacing w:val="40"/>
                <w:sz w:val="16"/>
              </w:rPr>
              <w:t xml:space="preserve"> </w:t>
            </w:r>
            <w:r>
              <w:rPr>
                <w:sz w:val="16"/>
              </w:rPr>
              <w:t>спілкування</w:t>
            </w:r>
          </w:p>
        </w:tc>
        <w:tc>
          <w:tcPr>
            <w:tcW w:w="1527" w:type="dxa"/>
          </w:tcPr>
          <w:p w14:paraId="270684E2">
            <w:pPr>
              <w:pStyle w:val="8"/>
              <w:rPr>
                <w:sz w:val="16"/>
              </w:rPr>
            </w:pPr>
          </w:p>
        </w:tc>
      </w:tr>
      <w:tr w14:paraId="24E0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424A092C">
            <w:pPr>
              <w:pStyle w:val="8"/>
              <w:spacing w:before="42"/>
              <w:ind w:left="59"/>
              <w:rPr>
                <w:sz w:val="16"/>
              </w:rPr>
            </w:pPr>
            <w:r>
              <w:rPr>
                <w:sz w:val="16"/>
              </w:rPr>
              <w:t>пише</w:t>
            </w:r>
            <w:r>
              <w:rPr>
                <w:spacing w:val="35"/>
                <w:sz w:val="16"/>
              </w:rPr>
              <w:t xml:space="preserve"> </w:t>
            </w:r>
            <w:r>
              <w:rPr>
                <w:sz w:val="16"/>
              </w:rPr>
              <w:t>розбірливо,</w:t>
            </w:r>
            <w:r>
              <w:rPr>
                <w:spacing w:val="39"/>
                <w:sz w:val="16"/>
              </w:rPr>
              <w:t xml:space="preserve"> </w:t>
            </w:r>
            <w:r>
              <w:rPr>
                <w:sz w:val="16"/>
              </w:rPr>
              <w:t>дотримується</w:t>
            </w:r>
            <w:r>
              <w:rPr>
                <w:spacing w:val="39"/>
                <w:sz w:val="16"/>
              </w:rPr>
              <w:t xml:space="preserve"> </w:t>
            </w:r>
            <w:r>
              <w:rPr>
                <w:sz w:val="16"/>
              </w:rPr>
              <w:t>граматичних</w:t>
            </w:r>
            <w:r>
              <w:rPr>
                <w:spacing w:val="31"/>
                <w:sz w:val="16"/>
              </w:rPr>
              <w:t xml:space="preserve"> </w:t>
            </w:r>
            <w:r>
              <w:rPr>
                <w:sz w:val="16"/>
              </w:rPr>
              <w:t>і</w:t>
            </w:r>
            <w:r>
              <w:rPr>
                <w:spacing w:val="37"/>
                <w:sz w:val="16"/>
              </w:rPr>
              <w:t xml:space="preserve"> </w:t>
            </w:r>
            <w:r>
              <w:rPr>
                <w:sz w:val="16"/>
              </w:rPr>
              <w:t>орфографічних</w:t>
            </w:r>
            <w:r>
              <w:rPr>
                <w:spacing w:val="38"/>
                <w:sz w:val="16"/>
              </w:rPr>
              <w:t xml:space="preserve"> </w:t>
            </w:r>
            <w:r>
              <w:rPr>
                <w:sz w:val="16"/>
              </w:rPr>
              <w:t>норм,</w:t>
            </w:r>
            <w:r>
              <w:rPr>
                <w:spacing w:val="31"/>
                <w:sz w:val="16"/>
              </w:rPr>
              <w:t xml:space="preserve"> </w:t>
            </w:r>
            <w:r>
              <w:rPr>
                <w:sz w:val="16"/>
              </w:rPr>
              <w:t>перевіряє</w:t>
            </w:r>
            <w:r>
              <w:rPr>
                <w:spacing w:val="39"/>
                <w:sz w:val="16"/>
              </w:rPr>
              <w:t xml:space="preserve"> </w:t>
            </w:r>
            <w:r>
              <w:rPr>
                <w:sz w:val="16"/>
              </w:rPr>
              <w:t>і</w:t>
            </w:r>
            <w:r>
              <w:rPr>
                <w:spacing w:val="37"/>
                <w:sz w:val="16"/>
              </w:rPr>
              <w:t xml:space="preserve"> </w:t>
            </w:r>
            <w:r>
              <w:rPr>
                <w:sz w:val="16"/>
              </w:rPr>
              <w:t>редагує</w:t>
            </w:r>
            <w:r>
              <w:rPr>
                <w:spacing w:val="31"/>
                <w:sz w:val="16"/>
              </w:rPr>
              <w:t xml:space="preserve"> </w:t>
            </w:r>
            <w:r>
              <w:rPr>
                <w:spacing w:val="-2"/>
                <w:sz w:val="16"/>
              </w:rPr>
              <w:t>написане</w:t>
            </w:r>
          </w:p>
        </w:tc>
        <w:tc>
          <w:tcPr>
            <w:tcW w:w="1527" w:type="dxa"/>
          </w:tcPr>
          <w:p w14:paraId="7CB9BF39">
            <w:pPr>
              <w:pStyle w:val="8"/>
              <w:rPr>
                <w:sz w:val="16"/>
              </w:rPr>
            </w:pPr>
          </w:p>
        </w:tc>
      </w:tr>
      <w:tr w14:paraId="69DA9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29250B72">
            <w:pPr>
              <w:pStyle w:val="8"/>
              <w:spacing w:before="47"/>
              <w:ind w:left="59"/>
              <w:rPr>
                <w:sz w:val="16"/>
              </w:rPr>
            </w:pPr>
            <w:r>
              <w:rPr>
                <w:sz w:val="16"/>
              </w:rPr>
              <w:t>досліджує</w:t>
            </w:r>
            <w:r>
              <w:rPr>
                <w:spacing w:val="35"/>
                <w:sz w:val="16"/>
              </w:rPr>
              <w:t xml:space="preserve"> </w:t>
            </w:r>
            <w:r>
              <w:rPr>
                <w:sz w:val="16"/>
              </w:rPr>
              <w:t>мовні</w:t>
            </w:r>
            <w:r>
              <w:rPr>
                <w:spacing w:val="29"/>
                <w:sz w:val="16"/>
              </w:rPr>
              <w:t xml:space="preserve"> </w:t>
            </w:r>
            <w:r>
              <w:rPr>
                <w:sz w:val="16"/>
              </w:rPr>
              <w:t>одиниці</w:t>
            </w:r>
            <w:r>
              <w:rPr>
                <w:spacing w:val="29"/>
                <w:sz w:val="16"/>
              </w:rPr>
              <w:t xml:space="preserve"> </w:t>
            </w:r>
            <w:r>
              <w:rPr>
                <w:sz w:val="16"/>
              </w:rPr>
              <w:t>та</w:t>
            </w:r>
            <w:r>
              <w:rPr>
                <w:spacing w:val="37"/>
                <w:sz w:val="16"/>
              </w:rPr>
              <w:t xml:space="preserve"> </w:t>
            </w:r>
            <w:r>
              <w:rPr>
                <w:sz w:val="16"/>
              </w:rPr>
              <w:t>явища,</w:t>
            </w:r>
            <w:r>
              <w:rPr>
                <w:spacing w:val="28"/>
                <w:sz w:val="16"/>
              </w:rPr>
              <w:t xml:space="preserve"> </w:t>
            </w:r>
            <w:r>
              <w:rPr>
                <w:sz w:val="16"/>
              </w:rPr>
              <w:t>використовує</w:t>
            </w:r>
            <w:r>
              <w:rPr>
                <w:spacing w:val="31"/>
                <w:sz w:val="16"/>
              </w:rPr>
              <w:t xml:space="preserve"> </w:t>
            </w:r>
            <w:r>
              <w:rPr>
                <w:sz w:val="16"/>
              </w:rPr>
              <w:t>їх</w:t>
            </w:r>
            <w:r>
              <w:rPr>
                <w:spacing w:val="31"/>
                <w:sz w:val="16"/>
              </w:rPr>
              <w:t xml:space="preserve"> </w:t>
            </w:r>
            <w:r>
              <w:rPr>
                <w:sz w:val="16"/>
              </w:rPr>
              <w:t>для</w:t>
            </w:r>
            <w:r>
              <w:rPr>
                <w:spacing w:val="35"/>
                <w:sz w:val="16"/>
              </w:rPr>
              <w:t xml:space="preserve"> </w:t>
            </w:r>
            <w:r>
              <w:rPr>
                <w:sz w:val="16"/>
              </w:rPr>
              <w:t>вдосконалення</w:t>
            </w:r>
            <w:r>
              <w:rPr>
                <w:spacing w:val="30"/>
                <w:sz w:val="16"/>
              </w:rPr>
              <w:t xml:space="preserve"> </w:t>
            </w:r>
            <w:r>
              <w:rPr>
                <w:spacing w:val="-2"/>
                <w:sz w:val="16"/>
              </w:rPr>
              <w:t>мовлення</w:t>
            </w:r>
          </w:p>
        </w:tc>
        <w:tc>
          <w:tcPr>
            <w:tcW w:w="1527" w:type="dxa"/>
          </w:tcPr>
          <w:p w14:paraId="6A82FC2D">
            <w:pPr>
              <w:pStyle w:val="8"/>
              <w:rPr>
                <w:sz w:val="16"/>
              </w:rPr>
            </w:pPr>
          </w:p>
        </w:tc>
      </w:tr>
      <w:tr w14:paraId="5E124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1A4499DC">
            <w:pPr>
              <w:pStyle w:val="8"/>
              <w:spacing w:before="52"/>
              <w:ind w:left="102"/>
              <w:rPr>
                <w:b/>
                <w:i/>
                <w:sz w:val="16"/>
              </w:rPr>
            </w:pPr>
            <w:r>
              <w:rPr>
                <w:b/>
                <w:i/>
                <w:w w:val="105"/>
                <w:sz w:val="16"/>
              </w:rPr>
              <w:t>Українська</w:t>
            </w:r>
            <w:r>
              <w:rPr>
                <w:b/>
                <w:i/>
                <w:spacing w:val="23"/>
                <w:w w:val="105"/>
                <w:sz w:val="16"/>
              </w:rPr>
              <w:t xml:space="preserve"> </w:t>
            </w:r>
            <w:r>
              <w:rPr>
                <w:b/>
                <w:i/>
                <w:w w:val="105"/>
                <w:sz w:val="16"/>
              </w:rPr>
              <w:t>мова</w:t>
            </w:r>
            <w:r>
              <w:rPr>
                <w:b/>
                <w:i/>
                <w:spacing w:val="32"/>
                <w:w w:val="105"/>
                <w:sz w:val="16"/>
              </w:rPr>
              <w:t xml:space="preserve"> </w:t>
            </w:r>
            <w:r>
              <w:rPr>
                <w:b/>
                <w:i/>
                <w:w w:val="105"/>
                <w:sz w:val="16"/>
              </w:rPr>
              <w:t>як</w:t>
            </w:r>
            <w:r>
              <w:rPr>
                <w:b/>
                <w:i/>
                <w:spacing w:val="22"/>
                <w:w w:val="105"/>
                <w:sz w:val="16"/>
              </w:rPr>
              <w:t xml:space="preserve"> </w:t>
            </w:r>
            <w:r>
              <w:rPr>
                <w:b/>
                <w:i/>
                <w:w w:val="105"/>
                <w:sz w:val="16"/>
              </w:rPr>
              <w:t>державна,</w:t>
            </w:r>
            <w:r>
              <w:rPr>
                <w:b/>
                <w:i/>
                <w:spacing w:val="30"/>
                <w:w w:val="105"/>
                <w:sz w:val="16"/>
              </w:rPr>
              <w:t xml:space="preserve"> </w:t>
            </w:r>
            <w:r>
              <w:rPr>
                <w:b/>
                <w:i/>
                <w:w w:val="105"/>
                <w:sz w:val="16"/>
              </w:rPr>
              <w:t>мова</w:t>
            </w:r>
            <w:r>
              <w:rPr>
                <w:b/>
                <w:i/>
                <w:spacing w:val="24"/>
                <w:w w:val="105"/>
                <w:sz w:val="16"/>
              </w:rPr>
              <w:t xml:space="preserve"> </w:t>
            </w:r>
            <w:r>
              <w:rPr>
                <w:b/>
                <w:i/>
                <w:w w:val="105"/>
                <w:sz w:val="16"/>
              </w:rPr>
              <w:t>відповідного</w:t>
            </w:r>
            <w:r>
              <w:rPr>
                <w:b/>
                <w:i/>
                <w:spacing w:val="24"/>
                <w:w w:val="105"/>
                <w:sz w:val="16"/>
              </w:rPr>
              <w:t xml:space="preserve"> </w:t>
            </w:r>
            <w:r>
              <w:rPr>
                <w:b/>
                <w:i/>
                <w:w w:val="105"/>
                <w:sz w:val="16"/>
              </w:rPr>
              <w:t>корінного</w:t>
            </w:r>
            <w:r>
              <w:rPr>
                <w:b/>
                <w:i/>
                <w:spacing w:val="24"/>
                <w:w w:val="105"/>
                <w:sz w:val="16"/>
              </w:rPr>
              <w:t xml:space="preserve"> </w:t>
            </w:r>
            <w:r>
              <w:rPr>
                <w:b/>
                <w:i/>
                <w:w w:val="105"/>
                <w:sz w:val="16"/>
              </w:rPr>
              <w:t>народу/національної</w:t>
            </w:r>
            <w:r>
              <w:rPr>
                <w:b/>
                <w:i/>
                <w:spacing w:val="23"/>
                <w:w w:val="105"/>
                <w:sz w:val="16"/>
              </w:rPr>
              <w:t xml:space="preserve"> </w:t>
            </w:r>
            <w:r>
              <w:rPr>
                <w:b/>
                <w:i/>
                <w:w w:val="105"/>
                <w:sz w:val="16"/>
              </w:rPr>
              <w:t>меншини</w:t>
            </w:r>
            <w:r>
              <w:rPr>
                <w:b/>
                <w:i/>
                <w:spacing w:val="24"/>
                <w:w w:val="105"/>
                <w:sz w:val="16"/>
              </w:rPr>
              <w:t xml:space="preserve"> </w:t>
            </w:r>
            <w:r>
              <w:rPr>
                <w:b/>
                <w:i/>
                <w:w w:val="105"/>
                <w:sz w:val="16"/>
              </w:rPr>
              <w:t>(мова</w:t>
            </w:r>
            <w:r>
              <w:rPr>
                <w:b/>
                <w:i/>
                <w:spacing w:val="32"/>
                <w:w w:val="105"/>
                <w:sz w:val="16"/>
              </w:rPr>
              <w:t xml:space="preserve">  </w:t>
            </w:r>
            <w:r>
              <w:rPr>
                <w:b/>
                <w:i/>
                <w:spacing w:val="-2"/>
                <w:w w:val="105"/>
                <w:sz w:val="16"/>
              </w:rPr>
              <w:t>вивчення)</w:t>
            </w:r>
          </w:p>
        </w:tc>
        <w:tc>
          <w:tcPr>
            <w:tcW w:w="1527" w:type="dxa"/>
          </w:tcPr>
          <w:p w14:paraId="205F7B9E">
            <w:pPr>
              <w:pStyle w:val="8"/>
              <w:rPr>
                <w:sz w:val="16"/>
              </w:rPr>
            </w:pPr>
          </w:p>
        </w:tc>
      </w:tr>
      <w:tr w14:paraId="55D93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74157048">
            <w:pPr>
              <w:pStyle w:val="8"/>
              <w:spacing w:before="47"/>
              <w:ind w:left="59"/>
              <w:rPr>
                <w:sz w:val="16"/>
              </w:rPr>
            </w:pPr>
            <w:r>
              <w:rPr>
                <w:sz w:val="16"/>
              </w:rPr>
              <w:t>аналізує</w:t>
            </w:r>
            <w:r>
              <w:rPr>
                <w:spacing w:val="36"/>
                <w:sz w:val="16"/>
              </w:rPr>
              <w:t xml:space="preserve"> </w:t>
            </w:r>
            <w:r>
              <w:rPr>
                <w:sz w:val="16"/>
              </w:rPr>
              <w:t>сприйняте</w:t>
            </w:r>
            <w:r>
              <w:rPr>
                <w:spacing w:val="33"/>
                <w:sz w:val="16"/>
              </w:rPr>
              <w:t xml:space="preserve"> </w:t>
            </w:r>
            <w:r>
              <w:rPr>
                <w:sz w:val="16"/>
              </w:rPr>
              <w:t>на</w:t>
            </w:r>
            <w:r>
              <w:rPr>
                <w:spacing w:val="32"/>
                <w:sz w:val="16"/>
              </w:rPr>
              <w:t xml:space="preserve"> </w:t>
            </w:r>
            <w:r>
              <w:rPr>
                <w:sz w:val="16"/>
              </w:rPr>
              <w:t>слух</w:t>
            </w:r>
            <w:r>
              <w:rPr>
                <w:spacing w:val="35"/>
                <w:sz w:val="16"/>
              </w:rPr>
              <w:t xml:space="preserve"> </w:t>
            </w:r>
            <w:r>
              <w:rPr>
                <w:sz w:val="16"/>
              </w:rPr>
              <w:t>висловлення,</w:t>
            </w:r>
            <w:r>
              <w:rPr>
                <w:spacing w:val="38"/>
                <w:sz w:val="16"/>
              </w:rPr>
              <w:t xml:space="preserve"> </w:t>
            </w:r>
            <w:r>
              <w:rPr>
                <w:sz w:val="16"/>
              </w:rPr>
              <w:t>ставить</w:t>
            </w:r>
            <w:r>
              <w:rPr>
                <w:spacing w:val="37"/>
                <w:sz w:val="16"/>
              </w:rPr>
              <w:t xml:space="preserve"> </w:t>
            </w:r>
            <w:r>
              <w:rPr>
                <w:sz w:val="16"/>
              </w:rPr>
              <w:t>доцільні</w:t>
            </w:r>
            <w:r>
              <w:rPr>
                <w:spacing w:val="31"/>
                <w:sz w:val="16"/>
              </w:rPr>
              <w:t xml:space="preserve"> </w:t>
            </w:r>
            <w:r>
              <w:rPr>
                <w:spacing w:val="-2"/>
                <w:sz w:val="16"/>
              </w:rPr>
              <w:t>запитання</w:t>
            </w:r>
          </w:p>
        </w:tc>
        <w:tc>
          <w:tcPr>
            <w:tcW w:w="1527" w:type="dxa"/>
          </w:tcPr>
          <w:p w14:paraId="766DD961">
            <w:pPr>
              <w:pStyle w:val="8"/>
              <w:rPr>
                <w:sz w:val="16"/>
              </w:rPr>
            </w:pPr>
          </w:p>
        </w:tc>
      </w:tr>
    </w:tbl>
    <w:p w14:paraId="58ECB95C">
      <w:pPr>
        <w:pStyle w:val="8"/>
        <w:spacing w:after="0"/>
        <w:rPr>
          <w:sz w:val="16"/>
        </w:rPr>
        <w:sectPr>
          <w:pgSz w:w="11910" w:h="16840"/>
          <w:pgMar w:top="700" w:right="708" w:bottom="859" w:left="708" w:header="720" w:footer="720" w:gutter="0"/>
          <w:cols w:space="720" w:num="1"/>
        </w:sectPr>
      </w:pPr>
    </w:p>
    <w:tbl>
      <w:tblPr>
        <w:tblStyle w:val="4"/>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7"/>
        <w:gridCol w:w="1527"/>
      </w:tblGrid>
      <w:tr w14:paraId="61587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7" w:hRule="atLeast"/>
        </w:trPr>
        <w:tc>
          <w:tcPr>
            <w:tcW w:w="8667" w:type="dxa"/>
          </w:tcPr>
          <w:p w14:paraId="3FC629E9">
            <w:pPr>
              <w:pStyle w:val="8"/>
              <w:spacing w:before="42"/>
              <w:ind w:left="59"/>
              <w:rPr>
                <w:sz w:val="16"/>
              </w:rPr>
            </w:pPr>
            <w:r>
              <w:rPr>
                <w:sz w:val="16"/>
              </w:rPr>
              <w:t>читає</w:t>
            </w:r>
            <w:r>
              <w:rPr>
                <w:spacing w:val="32"/>
                <w:sz w:val="16"/>
              </w:rPr>
              <w:t xml:space="preserve"> </w:t>
            </w:r>
            <w:r>
              <w:rPr>
                <w:sz w:val="16"/>
              </w:rPr>
              <w:t>усвідомлено,</w:t>
            </w:r>
            <w:r>
              <w:rPr>
                <w:spacing w:val="40"/>
                <w:sz w:val="16"/>
              </w:rPr>
              <w:t xml:space="preserve"> </w:t>
            </w:r>
            <w:r>
              <w:rPr>
                <w:sz w:val="16"/>
              </w:rPr>
              <w:t>правильно,</w:t>
            </w:r>
            <w:r>
              <w:rPr>
                <w:spacing w:val="39"/>
                <w:sz w:val="16"/>
              </w:rPr>
              <w:t xml:space="preserve"> </w:t>
            </w:r>
            <w:r>
              <w:rPr>
                <w:sz w:val="16"/>
              </w:rPr>
              <w:t>виразно,</w:t>
            </w:r>
            <w:r>
              <w:rPr>
                <w:spacing w:val="32"/>
                <w:sz w:val="16"/>
              </w:rPr>
              <w:t xml:space="preserve"> </w:t>
            </w:r>
            <w:r>
              <w:rPr>
                <w:sz w:val="16"/>
              </w:rPr>
              <w:t>в</w:t>
            </w:r>
            <w:r>
              <w:rPr>
                <w:spacing w:val="35"/>
                <w:sz w:val="16"/>
              </w:rPr>
              <w:t xml:space="preserve"> </w:t>
            </w:r>
            <w:r>
              <w:rPr>
                <w:sz w:val="16"/>
              </w:rPr>
              <w:t>належному</w:t>
            </w:r>
            <w:r>
              <w:rPr>
                <w:spacing w:val="38"/>
                <w:sz w:val="16"/>
              </w:rPr>
              <w:t xml:space="preserve"> </w:t>
            </w:r>
            <w:r>
              <w:rPr>
                <w:sz w:val="16"/>
              </w:rPr>
              <w:t>темпі</w:t>
            </w:r>
            <w:r>
              <w:rPr>
                <w:spacing w:val="32"/>
                <w:sz w:val="16"/>
              </w:rPr>
              <w:t xml:space="preserve"> </w:t>
            </w:r>
            <w:r>
              <w:rPr>
                <w:sz w:val="16"/>
              </w:rPr>
              <w:t>вголос</w:t>
            </w:r>
            <w:r>
              <w:rPr>
                <w:spacing w:val="36"/>
                <w:sz w:val="16"/>
              </w:rPr>
              <w:t xml:space="preserve"> </w:t>
            </w:r>
            <w:r>
              <w:rPr>
                <w:sz w:val="16"/>
              </w:rPr>
              <w:t>і</w:t>
            </w:r>
            <w:r>
              <w:rPr>
                <w:spacing w:val="31"/>
                <w:sz w:val="16"/>
              </w:rPr>
              <w:t xml:space="preserve"> </w:t>
            </w:r>
            <w:r>
              <w:rPr>
                <w:spacing w:val="-2"/>
                <w:sz w:val="16"/>
              </w:rPr>
              <w:t>мовчки</w:t>
            </w:r>
          </w:p>
        </w:tc>
        <w:tc>
          <w:tcPr>
            <w:tcW w:w="1527" w:type="dxa"/>
          </w:tcPr>
          <w:p w14:paraId="5CE175C0">
            <w:pPr>
              <w:pStyle w:val="8"/>
              <w:rPr>
                <w:sz w:val="14"/>
              </w:rPr>
            </w:pPr>
          </w:p>
        </w:tc>
      </w:tr>
      <w:tr w14:paraId="4D65D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7A098951">
            <w:pPr>
              <w:pStyle w:val="8"/>
              <w:spacing w:before="47"/>
              <w:ind w:left="59"/>
              <w:rPr>
                <w:sz w:val="16"/>
              </w:rPr>
            </w:pPr>
            <w:r>
              <w:rPr>
                <w:sz w:val="16"/>
              </w:rPr>
              <w:t>зв'язно</w:t>
            </w:r>
            <w:r>
              <w:rPr>
                <w:spacing w:val="37"/>
                <w:sz w:val="16"/>
              </w:rPr>
              <w:t xml:space="preserve"> </w:t>
            </w:r>
            <w:r>
              <w:rPr>
                <w:sz w:val="16"/>
              </w:rPr>
              <w:t>висловлює</w:t>
            </w:r>
            <w:r>
              <w:rPr>
                <w:spacing w:val="41"/>
                <w:sz w:val="16"/>
              </w:rPr>
              <w:t xml:space="preserve"> </w:t>
            </w:r>
            <w:r>
              <w:rPr>
                <w:sz w:val="16"/>
              </w:rPr>
              <w:t>власні</w:t>
            </w:r>
            <w:r>
              <w:rPr>
                <w:spacing w:val="40"/>
                <w:sz w:val="16"/>
              </w:rPr>
              <w:t xml:space="preserve"> </w:t>
            </w:r>
            <w:r>
              <w:rPr>
                <w:sz w:val="16"/>
              </w:rPr>
              <w:t>думки</w:t>
            </w:r>
            <w:r>
              <w:rPr>
                <w:spacing w:val="49"/>
                <w:sz w:val="16"/>
              </w:rPr>
              <w:t xml:space="preserve"> </w:t>
            </w:r>
            <w:r>
              <w:rPr>
                <w:sz w:val="16"/>
              </w:rPr>
              <w:t>щодо</w:t>
            </w:r>
            <w:r>
              <w:rPr>
                <w:spacing w:val="37"/>
                <w:sz w:val="16"/>
              </w:rPr>
              <w:t xml:space="preserve"> </w:t>
            </w:r>
            <w:r>
              <w:rPr>
                <w:sz w:val="16"/>
              </w:rPr>
              <w:t>прочитаного,</w:t>
            </w:r>
            <w:r>
              <w:rPr>
                <w:spacing w:val="42"/>
                <w:sz w:val="16"/>
              </w:rPr>
              <w:t xml:space="preserve"> </w:t>
            </w:r>
            <w:r>
              <w:rPr>
                <w:sz w:val="16"/>
              </w:rPr>
              <w:t>усно</w:t>
            </w:r>
            <w:r>
              <w:rPr>
                <w:spacing w:val="37"/>
                <w:sz w:val="16"/>
              </w:rPr>
              <w:t xml:space="preserve"> </w:t>
            </w:r>
            <w:r>
              <w:rPr>
                <w:sz w:val="16"/>
              </w:rPr>
              <w:t>передає</w:t>
            </w:r>
            <w:r>
              <w:rPr>
                <w:spacing w:val="40"/>
                <w:sz w:val="16"/>
              </w:rPr>
              <w:t xml:space="preserve"> </w:t>
            </w:r>
            <w:r>
              <w:rPr>
                <w:sz w:val="16"/>
              </w:rPr>
              <w:t>свої</w:t>
            </w:r>
            <w:r>
              <w:rPr>
                <w:spacing w:val="34"/>
                <w:sz w:val="16"/>
              </w:rPr>
              <w:t xml:space="preserve"> </w:t>
            </w:r>
            <w:r>
              <w:rPr>
                <w:sz w:val="16"/>
              </w:rPr>
              <w:t>враження,</w:t>
            </w:r>
            <w:r>
              <w:rPr>
                <w:spacing w:val="33"/>
                <w:sz w:val="16"/>
              </w:rPr>
              <w:t xml:space="preserve"> </w:t>
            </w:r>
            <w:r>
              <w:rPr>
                <w:spacing w:val="-2"/>
                <w:sz w:val="16"/>
              </w:rPr>
              <w:t>вподобання</w:t>
            </w:r>
          </w:p>
        </w:tc>
        <w:tc>
          <w:tcPr>
            <w:tcW w:w="1527" w:type="dxa"/>
          </w:tcPr>
          <w:p w14:paraId="7C9778EE">
            <w:pPr>
              <w:pStyle w:val="8"/>
              <w:rPr>
                <w:sz w:val="14"/>
              </w:rPr>
            </w:pPr>
          </w:p>
        </w:tc>
      </w:tr>
    </w:tbl>
    <w:p w14:paraId="66F983B3">
      <w:pPr>
        <w:pStyle w:val="5"/>
        <w:spacing w:before="149"/>
        <w:ind w:left="0" w:firstLine="0"/>
        <w:jc w:val="left"/>
        <w:rPr>
          <w:sz w:val="20"/>
        </w:rPr>
      </w:pPr>
    </w:p>
    <w:tbl>
      <w:tblPr>
        <w:tblStyle w:val="4"/>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7"/>
        <w:gridCol w:w="1527"/>
      </w:tblGrid>
      <w:tr w14:paraId="29729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4EE7AD19">
            <w:pPr>
              <w:pStyle w:val="8"/>
              <w:spacing w:before="47"/>
              <w:ind w:left="59"/>
              <w:rPr>
                <w:sz w:val="16"/>
              </w:rPr>
            </w:pPr>
            <w:r>
              <w:rPr>
                <w:sz w:val="16"/>
              </w:rPr>
              <w:t>переказує</w:t>
            </w:r>
            <w:r>
              <w:rPr>
                <w:spacing w:val="32"/>
                <w:sz w:val="16"/>
              </w:rPr>
              <w:t xml:space="preserve"> </w:t>
            </w:r>
            <w:r>
              <w:rPr>
                <w:sz w:val="16"/>
              </w:rPr>
              <w:t>та</w:t>
            </w:r>
            <w:r>
              <w:rPr>
                <w:spacing w:val="35"/>
                <w:sz w:val="16"/>
              </w:rPr>
              <w:t xml:space="preserve"> </w:t>
            </w:r>
            <w:r>
              <w:rPr>
                <w:sz w:val="16"/>
              </w:rPr>
              <w:t>створює</w:t>
            </w:r>
            <w:r>
              <w:rPr>
                <w:spacing w:val="33"/>
                <w:sz w:val="16"/>
              </w:rPr>
              <w:t xml:space="preserve"> </w:t>
            </w:r>
            <w:r>
              <w:rPr>
                <w:sz w:val="16"/>
              </w:rPr>
              <w:t>тексти,</w:t>
            </w:r>
            <w:r>
              <w:rPr>
                <w:spacing w:val="33"/>
                <w:sz w:val="16"/>
              </w:rPr>
              <w:t xml:space="preserve"> </w:t>
            </w:r>
            <w:r>
              <w:rPr>
                <w:sz w:val="16"/>
              </w:rPr>
              <w:t>бере</w:t>
            </w:r>
            <w:r>
              <w:rPr>
                <w:spacing w:val="29"/>
                <w:sz w:val="16"/>
              </w:rPr>
              <w:t xml:space="preserve"> </w:t>
            </w:r>
            <w:r>
              <w:rPr>
                <w:sz w:val="16"/>
              </w:rPr>
              <w:t>участь</w:t>
            </w:r>
            <w:r>
              <w:rPr>
                <w:spacing w:val="32"/>
                <w:sz w:val="16"/>
              </w:rPr>
              <w:t xml:space="preserve"> </w:t>
            </w:r>
            <w:r>
              <w:rPr>
                <w:sz w:val="16"/>
              </w:rPr>
              <w:t>у</w:t>
            </w:r>
            <w:r>
              <w:rPr>
                <w:spacing w:val="31"/>
                <w:sz w:val="16"/>
              </w:rPr>
              <w:t xml:space="preserve"> </w:t>
            </w:r>
            <w:r>
              <w:rPr>
                <w:spacing w:val="-2"/>
                <w:sz w:val="16"/>
              </w:rPr>
              <w:t>діалозі</w:t>
            </w:r>
          </w:p>
        </w:tc>
        <w:tc>
          <w:tcPr>
            <w:tcW w:w="1527" w:type="dxa"/>
          </w:tcPr>
          <w:p w14:paraId="68D1C377">
            <w:pPr>
              <w:pStyle w:val="8"/>
              <w:rPr>
                <w:sz w:val="14"/>
              </w:rPr>
            </w:pPr>
          </w:p>
        </w:tc>
      </w:tr>
      <w:tr w14:paraId="5976D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657F266E">
            <w:pPr>
              <w:pStyle w:val="8"/>
              <w:spacing w:before="47"/>
              <w:ind w:left="59"/>
              <w:rPr>
                <w:sz w:val="16"/>
              </w:rPr>
            </w:pPr>
            <w:r>
              <w:rPr>
                <w:sz w:val="16"/>
              </w:rPr>
              <w:t>пише</w:t>
            </w:r>
            <w:r>
              <w:rPr>
                <w:spacing w:val="35"/>
                <w:sz w:val="16"/>
              </w:rPr>
              <w:t xml:space="preserve"> </w:t>
            </w:r>
            <w:r>
              <w:rPr>
                <w:sz w:val="16"/>
              </w:rPr>
              <w:t>розбірливо,</w:t>
            </w:r>
            <w:r>
              <w:rPr>
                <w:spacing w:val="39"/>
                <w:sz w:val="16"/>
              </w:rPr>
              <w:t xml:space="preserve"> </w:t>
            </w:r>
            <w:r>
              <w:rPr>
                <w:sz w:val="16"/>
              </w:rPr>
              <w:t>дотримується</w:t>
            </w:r>
            <w:r>
              <w:rPr>
                <w:spacing w:val="39"/>
                <w:sz w:val="16"/>
              </w:rPr>
              <w:t xml:space="preserve"> </w:t>
            </w:r>
            <w:r>
              <w:rPr>
                <w:sz w:val="16"/>
              </w:rPr>
              <w:t>граматичних</w:t>
            </w:r>
            <w:r>
              <w:rPr>
                <w:spacing w:val="31"/>
                <w:sz w:val="16"/>
              </w:rPr>
              <w:t xml:space="preserve"> </w:t>
            </w:r>
            <w:r>
              <w:rPr>
                <w:sz w:val="16"/>
              </w:rPr>
              <w:t>і</w:t>
            </w:r>
            <w:r>
              <w:rPr>
                <w:spacing w:val="37"/>
                <w:sz w:val="16"/>
              </w:rPr>
              <w:t xml:space="preserve"> </w:t>
            </w:r>
            <w:r>
              <w:rPr>
                <w:sz w:val="16"/>
              </w:rPr>
              <w:t>орфографічних</w:t>
            </w:r>
            <w:r>
              <w:rPr>
                <w:spacing w:val="38"/>
                <w:sz w:val="16"/>
              </w:rPr>
              <w:t xml:space="preserve"> </w:t>
            </w:r>
            <w:r>
              <w:rPr>
                <w:sz w:val="16"/>
              </w:rPr>
              <w:t>норм,</w:t>
            </w:r>
            <w:r>
              <w:rPr>
                <w:spacing w:val="31"/>
                <w:sz w:val="16"/>
              </w:rPr>
              <w:t xml:space="preserve"> </w:t>
            </w:r>
            <w:r>
              <w:rPr>
                <w:sz w:val="16"/>
              </w:rPr>
              <w:t>перевіряє</w:t>
            </w:r>
            <w:r>
              <w:rPr>
                <w:spacing w:val="39"/>
                <w:sz w:val="16"/>
              </w:rPr>
              <w:t xml:space="preserve"> </w:t>
            </w:r>
            <w:r>
              <w:rPr>
                <w:sz w:val="16"/>
              </w:rPr>
              <w:t>і</w:t>
            </w:r>
            <w:r>
              <w:rPr>
                <w:spacing w:val="37"/>
                <w:sz w:val="16"/>
              </w:rPr>
              <w:t xml:space="preserve"> </w:t>
            </w:r>
            <w:r>
              <w:rPr>
                <w:sz w:val="16"/>
              </w:rPr>
              <w:t>редагує</w:t>
            </w:r>
            <w:r>
              <w:rPr>
                <w:spacing w:val="31"/>
                <w:sz w:val="16"/>
              </w:rPr>
              <w:t xml:space="preserve"> </w:t>
            </w:r>
            <w:r>
              <w:rPr>
                <w:spacing w:val="-2"/>
                <w:sz w:val="16"/>
              </w:rPr>
              <w:t>написане</w:t>
            </w:r>
          </w:p>
        </w:tc>
        <w:tc>
          <w:tcPr>
            <w:tcW w:w="1527" w:type="dxa"/>
          </w:tcPr>
          <w:p w14:paraId="33496EC8">
            <w:pPr>
              <w:pStyle w:val="8"/>
              <w:rPr>
                <w:sz w:val="14"/>
              </w:rPr>
            </w:pPr>
          </w:p>
        </w:tc>
      </w:tr>
      <w:tr w14:paraId="391D5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4169102C">
            <w:pPr>
              <w:pStyle w:val="8"/>
              <w:spacing w:before="52"/>
              <w:ind w:left="27" w:right="5"/>
              <w:jc w:val="center"/>
              <w:rPr>
                <w:b/>
                <w:i/>
                <w:sz w:val="16"/>
              </w:rPr>
            </w:pPr>
            <w:r>
              <w:rPr>
                <w:b/>
                <w:i/>
                <w:w w:val="105"/>
                <w:sz w:val="16"/>
              </w:rPr>
              <w:t>Іноземна</w:t>
            </w:r>
            <w:r>
              <w:rPr>
                <w:b/>
                <w:i/>
                <w:spacing w:val="52"/>
                <w:w w:val="105"/>
                <w:sz w:val="16"/>
              </w:rPr>
              <w:t xml:space="preserve"> </w:t>
            </w:r>
            <w:r>
              <w:rPr>
                <w:b/>
                <w:i/>
                <w:spacing w:val="-4"/>
                <w:w w:val="105"/>
                <w:sz w:val="16"/>
              </w:rPr>
              <w:t>мова</w:t>
            </w:r>
          </w:p>
        </w:tc>
        <w:tc>
          <w:tcPr>
            <w:tcW w:w="1527" w:type="dxa"/>
          </w:tcPr>
          <w:p w14:paraId="7CF00642">
            <w:pPr>
              <w:pStyle w:val="8"/>
              <w:rPr>
                <w:sz w:val="14"/>
              </w:rPr>
            </w:pPr>
          </w:p>
        </w:tc>
      </w:tr>
      <w:tr w14:paraId="361CC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16B2E2BF">
            <w:pPr>
              <w:pStyle w:val="8"/>
              <w:spacing w:before="47"/>
              <w:ind w:left="59"/>
              <w:rPr>
                <w:sz w:val="16"/>
              </w:rPr>
            </w:pPr>
            <w:r>
              <w:rPr>
                <w:sz w:val="16"/>
              </w:rPr>
              <w:t>сприймає</w:t>
            </w:r>
            <w:r>
              <w:rPr>
                <w:spacing w:val="31"/>
                <w:sz w:val="16"/>
              </w:rPr>
              <w:t xml:space="preserve"> </w:t>
            </w:r>
            <w:r>
              <w:rPr>
                <w:sz w:val="16"/>
              </w:rPr>
              <w:t>з</w:t>
            </w:r>
            <w:r>
              <w:rPr>
                <w:spacing w:val="32"/>
                <w:sz w:val="16"/>
              </w:rPr>
              <w:t xml:space="preserve"> </w:t>
            </w:r>
            <w:r>
              <w:rPr>
                <w:sz w:val="16"/>
              </w:rPr>
              <w:t>розумінням</w:t>
            </w:r>
            <w:r>
              <w:rPr>
                <w:spacing w:val="35"/>
                <w:sz w:val="16"/>
              </w:rPr>
              <w:t xml:space="preserve"> </w:t>
            </w:r>
            <w:r>
              <w:rPr>
                <w:sz w:val="16"/>
              </w:rPr>
              <w:t>іноземну</w:t>
            </w:r>
            <w:r>
              <w:rPr>
                <w:spacing w:val="31"/>
                <w:sz w:val="16"/>
              </w:rPr>
              <w:t xml:space="preserve"> </w:t>
            </w:r>
            <w:r>
              <w:rPr>
                <w:sz w:val="16"/>
              </w:rPr>
              <w:t>мову</w:t>
            </w:r>
            <w:r>
              <w:rPr>
                <w:spacing w:val="29"/>
                <w:sz w:val="16"/>
              </w:rPr>
              <w:t xml:space="preserve"> </w:t>
            </w:r>
            <w:r>
              <w:rPr>
                <w:sz w:val="16"/>
              </w:rPr>
              <w:t>на</w:t>
            </w:r>
            <w:r>
              <w:rPr>
                <w:spacing w:val="34"/>
                <w:sz w:val="16"/>
              </w:rPr>
              <w:t xml:space="preserve"> </w:t>
            </w:r>
            <w:r>
              <w:rPr>
                <w:spacing w:val="-4"/>
                <w:sz w:val="16"/>
              </w:rPr>
              <w:t>слух</w:t>
            </w:r>
          </w:p>
        </w:tc>
        <w:tc>
          <w:tcPr>
            <w:tcW w:w="1527" w:type="dxa"/>
          </w:tcPr>
          <w:p w14:paraId="32B44154">
            <w:pPr>
              <w:pStyle w:val="8"/>
              <w:rPr>
                <w:sz w:val="14"/>
              </w:rPr>
            </w:pPr>
          </w:p>
        </w:tc>
      </w:tr>
      <w:tr w14:paraId="0AE59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13989520">
            <w:pPr>
              <w:pStyle w:val="8"/>
              <w:spacing w:before="42"/>
              <w:ind w:left="59"/>
              <w:rPr>
                <w:sz w:val="16"/>
              </w:rPr>
            </w:pPr>
            <w:r>
              <w:rPr>
                <w:sz w:val="16"/>
              </w:rPr>
              <w:t>читає</w:t>
            </w:r>
            <w:r>
              <w:rPr>
                <w:spacing w:val="30"/>
                <w:sz w:val="16"/>
              </w:rPr>
              <w:t xml:space="preserve"> </w:t>
            </w:r>
            <w:r>
              <w:rPr>
                <w:sz w:val="16"/>
              </w:rPr>
              <w:t>з</w:t>
            </w:r>
            <w:r>
              <w:rPr>
                <w:spacing w:val="31"/>
                <w:sz w:val="16"/>
              </w:rPr>
              <w:t xml:space="preserve"> </w:t>
            </w:r>
            <w:r>
              <w:rPr>
                <w:sz w:val="16"/>
              </w:rPr>
              <w:t>розумінням</w:t>
            </w:r>
            <w:r>
              <w:rPr>
                <w:spacing w:val="35"/>
                <w:sz w:val="16"/>
              </w:rPr>
              <w:t xml:space="preserve"> </w:t>
            </w:r>
            <w:r>
              <w:rPr>
                <w:sz w:val="16"/>
              </w:rPr>
              <w:t>іноземною</w:t>
            </w:r>
            <w:r>
              <w:rPr>
                <w:spacing w:val="35"/>
                <w:sz w:val="16"/>
              </w:rPr>
              <w:t xml:space="preserve"> </w:t>
            </w:r>
            <w:r>
              <w:rPr>
                <w:spacing w:val="-2"/>
                <w:sz w:val="16"/>
              </w:rPr>
              <w:t>мовою</w:t>
            </w:r>
          </w:p>
        </w:tc>
        <w:tc>
          <w:tcPr>
            <w:tcW w:w="1527" w:type="dxa"/>
          </w:tcPr>
          <w:p w14:paraId="4237B49E">
            <w:pPr>
              <w:pStyle w:val="8"/>
              <w:rPr>
                <w:sz w:val="14"/>
              </w:rPr>
            </w:pPr>
          </w:p>
        </w:tc>
      </w:tr>
      <w:tr w14:paraId="6CF60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59F80DD0">
            <w:pPr>
              <w:pStyle w:val="8"/>
              <w:spacing w:before="47"/>
              <w:ind w:left="59"/>
              <w:rPr>
                <w:sz w:val="16"/>
              </w:rPr>
            </w:pPr>
            <w:r>
              <w:rPr>
                <w:sz w:val="16"/>
              </w:rPr>
              <w:t>висловлюється</w:t>
            </w:r>
            <w:r>
              <w:rPr>
                <w:spacing w:val="32"/>
                <w:sz w:val="16"/>
              </w:rPr>
              <w:t xml:space="preserve"> </w:t>
            </w:r>
            <w:r>
              <w:rPr>
                <w:sz w:val="16"/>
              </w:rPr>
              <w:t>іноземною</w:t>
            </w:r>
            <w:r>
              <w:rPr>
                <w:spacing w:val="35"/>
                <w:sz w:val="16"/>
              </w:rPr>
              <w:t xml:space="preserve"> </w:t>
            </w:r>
            <w:r>
              <w:rPr>
                <w:spacing w:val="-4"/>
                <w:sz w:val="16"/>
              </w:rPr>
              <w:t>мовою</w:t>
            </w:r>
          </w:p>
        </w:tc>
        <w:tc>
          <w:tcPr>
            <w:tcW w:w="1527" w:type="dxa"/>
          </w:tcPr>
          <w:p w14:paraId="24198660">
            <w:pPr>
              <w:pStyle w:val="8"/>
              <w:rPr>
                <w:sz w:val="14"/>
              </w:rPr>
            </w:pPr>
          </w:p>
        </w:tc>
      </w:tr>
      <w:tr w14:paraId="0CF3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34AFBD67">
            <w:pPr>
              <w:pStyle w:val="8"/>
              <w:spacing w:before="42"/>
              <w:ind w:left="59"/>
              <w:rPr>
                <w:sz w:val="16"/>
              </w:rPr>
            </w:pPr>
            <w:r>
              <w:rPr>
                <w:sz w:val="16"/>
              </w:rPr>
              <w:t>записує</w:t>
            </w:r>
            <w:r>
              <w:rPr>
                <w:spacing w:val="39"/>
                <w:sz w:val="16"/>
              </w:rPr>
              <w:t xml:space="preserve"> </w:t>
            </w:r>
            <w:r>
              <w:rPr>
                <w:sz w:val="16"/>
              </w:rPr>
              <w:t>слова,</w:t>
            </w:r>
            <w:r>
              <w:rPr>
                <w:spacing w:val="32"/>
                <w:sz w:val="16"/>
              </w:rPr>
              <w:t xml:space="preserve"> </w:t>
            </w:r>
            <w:r>
              <w:rPr>
                <w:sz w:val="16"/>
              </w:rPr>
              <w:t>речення,</w:t>
            </w:r>
            <w:r>
              <w:rPr>
                <w:spacing w:val="39"/>
                <w:sz w:val="16"/>
              </w:rPr>
              <w:t xml:space="preserve"> </w:t>
            </w:r>
            <w:r>
              <w:rPr>
                <w:sz w:val="16"/>
              </w:rPr>
              <w:t>короткі</w:t>
            </w:r>
            <w:r>
              <w:rPr>
                <w:spacing w:val="40"/>
                <w:sz w:val="16"/>
              </w:rPr>
              <w:t xml:space="preserve"> </w:t>
            </w:r>
            <w:r>
              <w:rPr>
                <w:sz w:val="16"/>
              </w:rPr>
              <w:t>повідомлення</w:t>
            </w:r>
            <w:r>
              <w:rPr>
                <w:spacing w:val="41"/>
                <w:sz w:val="16"/>
              </w:rPr>
              <w:t xml:space="preserve"> </w:t>
            </w:r>
            <w:r>
              <w:rPr>
                <w:sz w:val="16"/>
              </w:rPr>
              <w:t>про</w:t>
            </w:r>
            <w:r>
              <w:rPr>
                <w:spacing w:val="36"/>
                <w:sz w:val="16"/>
              </w:rPr>
              <w:t xml:space="preserve"> </w:t>
            </w:r>
            <w:r>
              <w:rPr>
                <w:sz w:val="16"/>
              </w:rPr>
              <w:t>себе,</w:t>
            </w:r>
            <w:r>
              <w:rPr>
                <w:spacing w:val="38"/>
                <w:sz w:val="16"/>
              </w:rPr>
              <w:t xml:space="preserve"> </w:t>
            </w:r>
            <w:r>
              <w:rPr>
                <w:sz w:val="16"/>
              </w:rPr>
              <w:t>на</w:t>
            </w:r>
            <w:r>
              <w:rPr>
                <w:spacing w:val="35"/>
                <w:sz w:val="16"/>
              </w:rPr>
              <w:t xml:space="preserve"> </w:t>
            </w:r>
            <w:r>
              <w:rPr>
                <w:sz w:val="16"/>
              </w:rPr>
              <w:t>повсякденні</w:t>
            </w:r>
            <w:r>
              <w:rPr>
                <w:spacing w:val="34"/>
                <w:sz w:val="16"/>
              </w:rPr>
              <w:t xml:space="preserve"> </w:t>
            </w:r>
            <w:r>
              <w:rPr>
                <w:sz w:val="16"/>
              </w:rPr>
              <w:t>теми</w:t>
            </w:r>
            <w:r>
              <w:rPr>
                <w:spacing w:val="42"/>
                <w:sz w:val="16"/>
              </w:rPr>
              <w:t xml:space="preserve"> </w:t>
            </w:r>
            <w:r>
              <w:rPr>
                <w:sz w:val="16"/>
              </w:rPr>
              <w:t>іноземною</w:t>
            </w:r>
            <w:r>
              <w:rPr>
                <w:spacing w:val="42"/>
                <w:sz w:val="16"/>
              </w:rPr>
              <w:t xml:space="preserve"> </w:t>
            </w:r>
            <w:r>
              <w:rPr>
                <w:spacing w:val="-2"/>
                <w:sz w:val="16"/>
              </w:rPr>
              <w:t>мовою</w:t>
            </w:r>
          </w:p>
        </w:tc>
        <w:tc>
          <w:tcPr>
            <w:tcW w:w="1527" w:type="dxa"/>
          </w:tcPr>
          <w:p w14:paraId="5398A49D">
            <w:pPr>
              <w:pStyle w:val="8"/>
              <w:rPr>
                <w:sz w:val="14"/>
              </w:rPr>
            </w:pPr>
          </w:p>
        </w:tc>
      </w:tr>
      <w:tr w14:paraId="01AF6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2D0AA800">
            <w:pPr>
              <w:pStyle w:val="8"/>
              <w:spacing w:before="52"/>
              <w:ind w:left="27"/>
              <w:jc w:val="center"/>
              <w:rPr>
                <w:b/>
                <w:sz w:val="16"/>
              </w:rPr>
            </w:pPr>
            <w:r>
              <w:rPr>
                <w:b/>
                <w:w w:val="115"/>
                <w:sz w:val="16"/>
              </w:rPr>
              <w:t>МАТЕМАТИЧНА</w:t>
            </w:r>
            <w:r>
              <w:rPr>
                <w:b/>
                <w:spacing w:val="14"/>
                <w:w w:val="115"/>
                <w:sz w:val="16"/>
              </w:rPr>
              <w:t xml:space="preserve"> </w:t>
            </w:r>
            <w:r>
              <w:rPr>
                <w:b/>
                <w:w w:val="115"/>
                <w:sz w:val="16"/>
              </w:rPr>
              <w:t>ОСВІТНЯ</w:t>
            </w:r>
            <w:r>
              <w:rPr>
                <w:b/>
                <w:spacing w:val="14"/>
                <w:w w:val="115"/>
                <w:sz w:val="16"/>
              </w:rPr>
              <w:t xml:space="preserve"> </w:t>
            </w:r>
            <w:r>
              <w:rPr>
                <w:b/>
                <w:spacing w:val="-2"/>
                <w:w w:val="115"/>
                <w:sz w:val="16"/>
              </w:rPr>
              <w:t>ГАЛУЗЬ</w:t>
            </w:r>
          </w:p>
        </w:tc>
        <w:tc>
          <w:tcPr>
            <w:tcW w:w="1527" w:type="dxa"/>
          </w:tcPr>
          <w:p w14:paraId="2D61521B">
            <w:pPr>
              <w:pStyle w:val="8"/>
              <w:rPr>
                <w:sz w:val="14"/>
              </w:rPr>
            </w:pPr>
          </w:p>
        </w:tc>
      </w:tr>
      <w:tr w14:paraId="132DF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5CAEFB51">
            <w:pPr>
              <w:pStyle w:val="8"/>
              <w:spacing w:before="42"/>
              <w:ind w:left="59"/>
              <w:rPr>
                <w:sz w:val="16"/>
              </w:rPr>
            </w:pPr>
            <w:r>
              <w:rPr>
                <w:sz w:val="16"/>
              </w:rPr>
              <w:t>читає,</w:t>
            </w:r>
            <w:r>
              <w:rPr>
                <w:spacing w:val="39"/>
                <w:sz w:val="16"/>
              </w:rPr>
              <w:t xml:space="preserve"> </w:t>
            </w:r>
            <w:r>
              <w:rPr>
                <w:sz w:val="16"/>
              </w:rPr>
              <w:t>записує,</w:t>
            </w:r>
            <w:r>
              <w:rPr>
                <w:spacing w:val="48"/>
                <w:sz w:val="16"/>
              </w:rPr>
              <w:t xml:space="preserve"> </w:t>
            </w:r>
            <w:r>
              <w:rPr>
                <w:sz w:val="16"/>
              </w:rPr>
              <w:t>утворює,</w:t>
            </w:r>
            <w:r>
              <w:rPr>
                <w:spacing w:val="47"/>
                <w:sz w:val="16"/>
              </w:rPr>
              <w:t xml:space="preserve"> </w:t>
            </w:r>
            <w:r>
              <w:rPr>
                <w:sz w:val="16"/>
              </w:rPr>
              <w:t>порівнює</w:t>
            </w:r>
            <w:r>
              <w:rPr>
                <w:spacing w:val="43"/>
                <w:sz w:val="16"/>
              </w:rPr>
              <w:t xml:space="preserve"> </w:t>
            </w:r>
            <w:r>
              <w:rPr>
                <w:sz w:val="16"/>
              </w:rPr>
              <w:t>числа,</w:t>
            </w:r>
            <w:r>
              <w:rPr>
                <w:spacing w:val="46"/>
                <w:sz w:val="16"/>
              </w:rPr>
              <w:t xml:space="preserve"> </w:t>
            </w:r>
            <w:r>
              <w:rPr>
                <w:sz w:val="16"/>
              </w:rPr>
              <w:t>визначає</w:t>
            </w:r>
            <w:r>
              <w:rPr>
                <w:spacing w:val="42"/>
                <w:sz w:val="16"/>
              </w:rPr>
              <w:t xml:space="preserve"> </w:t>
            </w:r>
            <w:r>
              <w:rPr>
                <w:sz w:val="16"/>
              </w:rPr>
              <w:t>розрядний</w:t>
            </w:r>
            <w:r>
              <w:rPr>
                <w:spacing w:val="45"/>
                <w:sz w:val="16"/>
              </w:rPr>
              <w:t xml:space="preserve"> </w:t>
            </w:r>
            <w:r>
              <w:rPr>
                <w:sz w:val="16"/>
              </w:rPr>
              <w:t>склад</w:t>
            </w:r>
            <w:r>
              <w:rPr>
                <w:spacing w:val="44"/>
                <w:sz w:val="16"/>
              </w:rPr>
              <w:t xml:space="preserve"> </w:t>
            </w:r>
            <w:r>
              <w:rPr>
                <w:spacing w:val="-4"/>
                <w:sz w:val="16"/>
              </w:rPr>
              <w:t>числа</w:t>
            </w:r>
          </w:p>
        </w:tc>
        <w:tc>
          <w:tcPr>
            <w:tcW w:w="1527" w:type="dxa"/>
          </w:tcPr>
          <w:p w14:paraId="0DC5D3E4">
            <w:pPr>
              <w:pStyle w:val="8"/>
              <w:rPr>
                <w:sz w:val="14"/>
              </w:rPr>
            </w:pPr>
          </w:p>
        </w:tc>
      </w:tr>
      <w:tr w14:paraId="76327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03DFC726">
            <w:pPr>
              <w:pStyle w:val="8"/>
              <w:spacing w:before="47"/>
              <w:ind w:left="59"/>
              <w:rPr>
                <w:sz w:val="16"/>
              </w:rPr>
            </w:pPr>
            <w:r>
              <w:rPr>
                <w:sz w:val="16"/>
              </w:rPr>
              <w:t>володіє</w:t>
            </w:r>
            <w:r>
              <w:rPr>
                <w:spacing w:val="33"/>
                <w:sz w:val="16"/>
              </w:rPr>
              <w:t xml:space="preserve"> </w:t>
            </w:r>
            <w:r>
              <w:rPr>
                <w:sz w:val="16"/>
              </w:rPr>
              <w:t>навичками</w:t>
            </w:r>
            <w:r>
              <w:rPr>
                <w:spacing w:val="39"/>
                <w:sz w:val="16"/>
              </w:rPr>
              <w:t xml:space="preserve"> </w:t>
            </w:r>
            <w:r>
              <w:rPr>
                <w:sz w:val="16"/>
              </w:rPr>
              <w:t>додавання</w:t>
            </w:r>
            <w:r>
              <w:rPr>
                <w:spacing w:val="28"/>
                <w:sz w:val="16"/>
              </w:rPr>
              <w:t xml:space="preserve"> </w:t>
            </w:r>
            <w:r>
              <w:rPr>
                <w:sz w:val="16"/>
              </w:rPr>
              <w:t>і</w:t>
            </w:r>
            <w:r>
              <w:rPr>
                <w:spacing w:val="27"/>
                <w:sz w:val="16"/>
              </w:rPr>
              <w:t xml:space="preserve"> </w:t>
            </w:r>
            <w:r>
              <w:rPr>
                <w:sz w:val="16"/>
              </w:rPr>
              <w:t>віднімання,</w:t>
            </w:r>
            <w:r>
              <w:rPr>
                <w:spacing w:val="34"/>
                <w:sz w:val="16"/>
              </w:rPr>
              <w:t xml:space="preserve"> </w:t>
            </w:r>
            <w:r>
              <w:rPr>
                <w:sz w:val="16"/>
              </w:rPr>
              <w:t>множення</w:t>
            </w:r>
            <w:r>
              <w:rPr>
                <w:spacing w:val="34"/>
                <w:sz w:val="16"/>
              </w:rPr>
              <w:t xml:space="preserve"> </w:t>
            </w:r>
            <w:r>
              <w:rPr>
                <w:sz w:val="16"/>
              </w:rPr>
              <w:t>і</w:t>
            </w:r>
            <w:r>
              <w:rPr>
                <w:spacing w:val="27"/>
                <w:sz w:val="16"/>
              </w:rPr>
              <w:t xml:space="preserve"> </w:t>
            </w:r>
            <w:r>
              <w:rPr>
                <w:sz w:val="16"/>
              </w:rPr>
              <w:t>ділення</w:t>
            </w:r>
            <w:r>
              <w:rPr>
                <w:spacing w:val="35"/>
                <w:sz w:val="16"/>
              </w:rPr>
              <w:t xml:space="preserve"> </w:t>
            </w:r>
            <w:r>
              <w:rPr>
                <w:spacing w:val="-4"/>
                <w:sz w:val="16"/>
              </w:rPr>
              <w:t>чисел</w:t>
            </w:r>
          </w:p>
        </w:tc>
        <w:tc>
          <w:tcPr>
            <w:tcW w:w="1527" w:type="dxa"/>
          </w:tcPr>
          <w:p w14:paraId="09020182">
            <w:pPr>
              <w:pStyle w:val="8"/>
              <w:rPr>
                <w:sz w:val="14"/>
              </w:rPr>
            </w:pPr>
          </w:p>
        </w:tc>
      </w:tr>
      <w:tr w14:paraId="50656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7DF1D7B1">
            <w:pPr>
              <w:pStyle w:val="8"/>
              <w:spacing w:before="47" w:line="249" w:lineRule="auto"/>
              <w:ind w:left="59"/>
              <w:rPr>
                <w:sz w:val="16"/>
              </w:rPr>
            </w:pPr>
            <w:r>
              <w:rPr>
                <w:sz w:val="16"/>
              </w:rPr>
              <w:t>читає</w:t>
            </w:r>
            <w:r>
              <w:rPr>
                <w:spacing w:val="22"/>
                <w:sz w:val="16"/>
              </w:rPr>
              <w:t xml:space="preserve"> </w:t>
            </w:r>
            <w:r>
              <w:rPr>
                <w:sz w:val="16"/>
              </w:rPr>
              <w:t>і</w:t>
            </w:r>
            <w:r>
              <w:rPr>
                <w:spacing w:val="16"/>
                <w:sz w:val="16"/>
              </w:rPr>
              <w:t xml:space="preserve"> </w:t>
            </w:r>
            <w:r>
              <w:rPr>
                <w:sz w:val="16"/>
              </w:rPr>
              <w:t>записує</w:t>
            </w:r>
            <w:r>
              <w:rPr>
                <w:spacing w:val="22"/>
                <w:sz w:val="16"/>
              </w:rPr>
              <w:t xml:space="preserve"> </w:t>
            </w:r>
            <w:r>
              <w:rPr>
                <w:sz w:val="16"/>
              </w:rPr>
              <w:t>математичні</w:t>
            </w:r>
            <w:r>
              <w:rPr>
                <w:spacing w:val="16"/>
                <w:sz w:val="16"/>
              </w:rPr>
              <w:t xml:space="preserve"> </w:t>
            </w:r>
            <w:r>
              <w:rPr>
                <w:sz w:val="16"/>
              </w:rPr>
              <w:t>вирази,</w:t>
            </w:r>
            <w:r>
              <w:rPr>
                <w:spacing w:val="14"/>
                <w:sz w:val="16"/>
              </w:rPr>
              <w:t xml:space="preserve"> </w:t>
            </w:r>
            <w:r>
              <w:rPr>
                <w:sz w:val="16"/>
              </w:rPr>
              <w:t>у</w:t>
            </w:r>
            <w:r>
              <w:rPr>
                <w:spacing w:val="20"/>
                <w:sz w:val="16"/>
              </w:rPr>
              <w:t xml:space="preserve"> </w:t>
            </w:r>
            <w:r>
              <w:rPr>
                <w:sz w:val="16"/>
              </w:rPr>
              <w:t>тому</w:t>
            </w:r>
            <w:r>
              <w:rPr>
                <w:spacing w:val="20"/>
                <w:sz w:val="16"/>
              </w:rPr>
              <w:t xml:space="preserve"> </w:t>
            </w:r>
            <w:r>
              <w:rPr>
                <w:sz w:val="16"/>
              </w:rPr>
              <w:t>числі</w:t>
            </w:r>
            <w:r>
              <w:rPr>
                <w:spacing w:val="21"/>
                <w:sz w:val="16"/>
              </w:rPr>
              <w:t xml:space="preserve"> </w:t>
            </w:r>
            <w:r>
              <w:rPr>
                <w:sz w:val="16"/>
              </w:rPr>
              <w:t>зі</w:t>
            </w:r>
            <w:r>
              <w:rPr>
                <w:spacing w:val="21"/>
                <w:sz w:val="16"/>
              </w:rPr>
              <w:t xml:space="preserve"> </w:t>
            </w:r>
            <w:r>
              <w:rPr>
                <w:sz w:val="16"/>
              </w:rPr>
              <w:t>змінною,</w:t>
            </w:r>
            <w:r>
              <w:rPr>
                <w:spacing w:val="34"/>
                <w:sz w:val="16"/>
              </w:rPr>
              <w:t xml:space="preserve"> </w:t>
            </w:r>
            <w:r>
              <w:rPr>
                <w:sz w:val="16"/>
              </w:rPr>
              <w:t>знаходить</w:t>
            </w:r>
            <w:r>
              <w:rPr>
                <w:spacing w:val="16"/>
                <w:sz w:val="16"/>
              </w:rPr>
              <w:t xml:space="preserve"> </w:t>
            </w:r>
            <w:r>
              <w:rPr>
                <w:sz w:val="16"/>
              </w:rPr>
              <w:t>їх</w:t>
            </w:r>
            <w:r>
              <w:rPr>
                <w:spacing w:val="20"/>
                <w:sz w:val="16"/>
              </w:rPr>
              <w:t xml:space="preserve"> </w:t>
            </w:r>
            <w:r>
              <w:rPr>
                <w:sz w:val="16"/>
              </w:rPr>
              <w:t>значення;</w:t>
            </w:r>
            <w:r>
              <w:rPr>
                <w:spacing w:val="21"/>
                <w:sz w:val="16"/>
              </w:rPr>
              <w:t xml:space="preserve"> </w:t>
            </w:r>
            <w:r>
              <w:rPr>
                <w:sz w:val="16"/>
              </w:rPr>
              <w:t>розв'язує</w:t>
            </w:r>
            <w:r>
              <w:rPr>
                <w:spacing w:val="22"/>
                <w:sz w:val="16"/>
              </w:rPr>
              <w:t xml:space="preserve"> </w:t>
            </w:r>
            <w:r>
              <w:rPr>
                <w:sz w:val="16"/>
              </w:rPr>
              <w:t>рівняння,</w:t>
            </w:r>
            <w:r>
              <w:rPr>
                <w:spacing w:val="80"/>
                <w:w w:val="150"/>
                <w:sz w:val="16"/>
              </w:rPr>
              <w:t xml:space="preserve"> </w:t>
            </w:r>
            <w:r>
              <w:rPr>
                <w:sz w:val="16"/>
              </w:rPr>
              <w:t>добирає</w:t>
            </w:r>
            <w:r>
              <w:rPr>
                <w:spacing w:val="40"/>
                <w:sz w:val="16"/>
              </w:rPr>
              <w:t xml:space="preserve"> </w:t>
            </w:r>
            <w:r>
              <w:rPr>
                <w:sz w:val="16"/>
              </w:rPr>
              <w:t>розв'язок нерівності зі змінною</w:t>
            </w:r>
          </w:p>
        </w:tc>
        <w:tc>
          <w:tcPr>
            <w:tcW w:w="1527" w:type="dxa"/>
          </w:tcPr>
          <w:p w14:paraId="08EC40D3">
            <w:pPr>
              <w:pStyle w:val="8"/>
              <w:rPr>
                <w:sz w:val="14"/>
              </w:rPr>
            </w:pPr>
          </w:p>
        </w:tc>
      </w:tr>
      <w:tr w14:paraId="7F27F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667" w:type="dxa"/>
          </w:tcPr>
          <w:p w14:paraId="6F649375">
            <w:pPr>
              <w:pStyle w:val="8"/>
              <w:spacing w:before="47" w:line="249" w:lineRule="auto"/>
              <w:ind w:left="59"/>
              <w:rPr>
                <w:sz w:val="16"/>
              </w:rPr>
            </w:pPr>
            <w:r>
              <w:rPr>
                <w:sz w:val="16"/>
              </w:rPr>
              <w:t>аналізує</w:t>
            </w:r>
            <w:r>
              <w:rPr>
                <w:spacing w:val="22"/>
                <w:sz w:val="16"/>
              </w:rPr>
              <w:t xml:space="preserve"> </w:t>
            </w:r>
            <w:r>
              <w:rPr>
                <w:sz w:val="16"/>
              </w:rPr>
              <w:t>текст</w:t>
            </w:r>
            <w:r>
              <w:rPr>
                <w:spacing w:val="20"/>
                <w:sz w:val="16"/>
              </w:rPr>
              <w:t xml:space="preserve"> </w:t>
            </w:r>
            <w:r>
              <w:rPr>
                <w:sz w:val="16"/>
              </w:rPr>
              <w:t>задачі,</w:t>
            </w:r>
            <w:r>
              <w:rPr>
                <w:spacing w:val="21"/>
                <w:sz w:val="16"/>
              </w:rPr>
              <w:t xml:space="preserve"> </w:t>
            </w:r>
            <w:r>
              <w:rPr>
                <w:sz w:val="16"/>
              </w:rPr>
              <w:t>створює</w:t>
            </w:r>
            <w:r>
              <w:rPr>
                <w:spacing w:val="22"/>
                <w:sz w:val="16"/>
              </w:rPr>
              <w:t xml:space="preserve"> </w:t>
            </w:r>
            <w:r>
              <w:rPr>
                <w:sz w:val="16"/>
              </w:rPr>
              <w:t>за</w:t>
            </w:r>
            <w:r>
              <w:rPr>
                <w:spacing w:val="25"/>
                <w:sz w:val="16"/>
              </w:rPr>
              <w:t xml:space="preserve"> </w:t>
            </w:r>
            <w:r>
              <w:rPr>
                <w:sz w:val="16"/>
              </w:rPr>
              <w:t>потреби</w:t>
            </w:r>
            <w:r>
              <w:rPr>
                <w:spacing w:val="25"/>
                <w:sz w:val="16"/>
              </w:rPr>
              <w:t xml:space="preserve"> </w:t>
            </w:r>
            <w:r>
              <w:rPr>
                <w:sz w:val="16"/>
              </w:rPr>
              <w:t>модель,</w:t>
            </w:r>
            <w:r>
              <w:rPr>
                <w:spacing w:val="21"/>
                <w:sz w:val="16"/>
              </w:rPr>
              <w:t xml:space="preserve"> </w:t>
            </w:r>
            <w:r>
              <w:rPr>
                <w:sz w:val="16"/>
              </w:rPr>
              <w:t>обґрунтовує</w:t>
            </w:r>
            <w:r>
              <w:rPr>
                <w:spacing w:val="22"/>
                <w:sz w:val="16"/>
              </w:rPr>
              <w:t xml:space="preserve"> </w:t>
            </w:r>
            <w:r>
              <w:rPr>
                <w:sz w:val="16"/>
              </w:rPr>
              <w:t>спосіб</w:t>
            </w:r>
            <w:r>
              <w:rPr>
                <w:spacing w:val="24"/>
                <w:sz w:val="16"/>
              </w:rPr>
              <w:t xml:space="preserve"> </w:t>
            </w:r>
            <w:r>
              <w:rPr>
                <w:sz w:val="16"/>
              </w:rPr>
              <w:t>розв'язування,</w:t>
            </w:r>
            <w:r>
              <w:rPr>
                <w:spacing w:val="21"/>
                <w:sz w:val="16"/>
              </w:rPr>
              <w:t xml:space="preserve"> </w:t>
            </w:r>
            <w:r>
              <w:rPr>
                <w:sz w:val="16"/>
              </w:rPr>
              <w:t>розв'язує</w:t>
            </w:r>
            <w:r>
              <w:rPr>
                <w:spacing w:val="22"/>
                <w:sz w:val="16"/>
              </w:rPr>
              <w:t xml:space="preserve"> </w:t>
            </w:r>
            <w:r>
              <w:rPr>
                <w:sz w:val="16"/>
              </w:rPr>
              <w:t>задачу,</w:t>
            </w:r>
            <w:r>
              <w:rPr>
                <w:spacing w:val="80"/>
                <w:w w:val="150"/>
                <w:sz w:val="16"/>
              </w:rPr>
              <w:t xml:space="preserve"> </w:t>
            </w:r>
            <w:r>
              <w:rPr>
                <w:sz w:val="16"/>
              </w:rPr>
              <w:t>прогнозує</w:t>
            </w:r>
            <w:r>
              <w:rPr>
                <w:spacing w:val="22"/>
                <w:sz w:val="16"/>
              </w:rPr>
              <w:t xml:space="preserve"> </w:t>
            </w:r>
            <w:r>
              <w:rPr>
                <w:sz w:val="16"/>
              </w:rPr>
              <w:t>і</w:t>
            </w:r>
            <w:r>
              <w:rPr>
                <w:spacing w:val="40"/>
                <w:sz w:val="16"/>
              </w:rPr>
              <w:t xml:space="preserve"> </w:t>
            </w:r>
            <w:r>
              <w:rPr>
                <w:sz w:val="16"/>
              </w:rPr>
              <w:t>перевіряє розв'язок</w:t>
            </w:r>
          </w:p>
        </w:tc>
        <w:tc>
          <w:tcPr>
            <w:tcW w:w="1527" w:type="dxa"/>
          </w:tcPr>
          <w:p w14:paraId="5C1409CF">
            <w:pPr>
              <w:pStyle w:val="8"/>
              <w:rPr>
                <w:sz w:val="14"/>
              </w:rPr>
            </w:pPr>
          </w:p>
        </w:tc>
      </w:tr>
      <w:tr w14:paraId="5537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459C7B07">
            <w:pPr>
              <w:pStyle w:val="8"/>
              <w:spacing w:before="43"/>
              <w:ind w:left="59"/>
              <w:rPr>
                <w:sz w:val="16"/>
              </w:rPr>
            </w:pPr>
            <w:r>
              <w:rPr>
                <w:sz w:val="16"/>
              </w:rPr>
              <w:t>розпізнає,</w:t>
            </w:r>
            <w:r>
              <w:rPr>
                <w:spacing w:val="42"/>
                <w:sz w:val="16"/>
              </w:rPr>
              <w:t xml:space="preserve"> </w:t>
            </w:r>
            <w:r>
              <w:rPr>
                <w:sz w:val="16"/>
              </w:rPr>
              <w:t>будує</w:t>
            </w:r>
            <w:r>
              <w:rPr>
                <w:spacing w:val="37"/>
                <w:sz w:val="16"/>
              </w:rPr>
              <w:t xml:space="preserve"> </w:t>
            </w:r>
            <w:r>
              <w:rPr>
                <w:sz w:val="16"/>
              </w:rPr>
              <w:t>геометричні</w:t>
            </w:r>
            <w:r>
              <w:rPr>
                <w:spacing w:val="38"/>
                <w:sz w:val="16"/>
              </w:rPr>
              <w:t xml:space="preserve"> </w:t>
            </w:r>
            <w:r>
              <w:rPr>
                <w:sz w:val="16"/>
              </w:rPr>
              <w:t>фігури,</w:t>
            </w:r>
            <w:r>
              <w:rPr>
                <w:spacing w:val="42"/>
                <w:sz w:val="16"/>
              </w:rPr>
              <w:t xml:space="preserve"> </w:t>
            </w:r>
            <w:r>
              <w:rPr>
                <w:sz w:val="16"/>
              </w:rPr>
              <w:t>конструює</w:t>
            </w:r>
            <w:r>
              <w:rPr>
                <w:spacing w:val="51"/>
                <w:sz w:val="16"/>
              </w:rPr>
              <w:t xml:space="preserve"> </w:t>
            </w:r>
            <w:r>
              <w:rPr>
                <w:sz w:val="16"/>
              </w:rPr>
              <w:t>об'єкти</w:t>
            </w:r>
            <w:r>
              <w:rPr>
                <w:spacing w:val="45"/>
                <w:sz w:val="16"/>
              </w:rPr>
              <w:t xml:space="preserve"> </w:t>
            </w:r>
            <w:r>
              <w:rPr>
                <w:sz w:val="16"/>
              </w:rPr>
              <w:t>з</w:t>
            </w:r>
            <w:r>
              <w:rPr>
                <w:spacing w:val="36"/>
                <w:sz w:val="16"/>
              </w:rPr>
              <w:t xml:space="preserve"> </w:t>
            </w:r>
            <w:r>
              <w:rPr>
                <w:sz w:val="16"/>
              </w:rPr>
              <w:t>геометричних</w:t>
            </w:r>
            <w:r>
              <w:rPr>
                <w:spacing w:val="43"/>
                <w:sz w:val="16"/>
              </w:rPr>
              <w:t xml:space="preserve"> </w:t>
            </w:r>
            <w:r>
              <w:rPr>
                <w:spacing w:val="-2"/>
                <w:sz w:val="16"/>
              </w:rPr>
              <w:t>фігур</w:t>
            </w:r>
          </w:p>
        </w:tc>
        <w:tc>
          <w:tcPr>
            <w:tcW w:w="1527" w:type="dxa"/>
          </w:tcPr>
          <w:p w14:paraId="4526954B">
            <w:pPr>
              <w:pStyle w:val="8"/>
              <w:rPr>
                <w:sz w:val="14"/>
              </w:rPr>
            </w:pPr>
          </w:p>
        </w:tc>
      </w:tr>
      <w:tr w14:paraId="7C37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380D4067">
            <w:pPr>
              <w:pStyle w:val="8"/>
              <w:spacing w:before="47" w:line="249" w:lineRule="auto"/>
              <w:ind w:left="59"/>
              <w:rPr>
                <w:sz w:val="16"/>
              </w:rPr>
            </w:pPr>
            <w:r>
              <w:rPr>
                <w:sz w:val="16"/>
              </w:rPr>
              <w:t>використовує</w:t>
            </w:r>
            <w:r>
              <w:rPr>
                <w:spacing w:val="33"/>
                <w:sz w:val="16"/>
              </w:rPr>
              <w:t xml:space="preserve"> </w:t>
            </w:r>
            <w:r>
              <w:rPr>
                <w:sz w:val="16"/>
              </w:rPr>
              <w:t>для</w:t>
            </w:r>
            <w:r>
              <w:rPr>
                <w:spacing w:val="31"/>
                <w:sz w:val="16"/>
              </w:rPr>
              <w:t xml:space="preserve"> </w:t>
            </w:r>
            <w:r>
              <w:rPr>
                <w:sz w:val="16"/>
              </w:rPr>
              <w:t>вимірювання</w:t>
            </w:r>
            <w:r>
              <w:rPr>
                <w:spacing w:val="31"/>
                <w:sz w:val="16"/>
              </w:rPr>
              <w:t xml:space="preserve"> </w:t>
            </w:r>
            <w:r>
              <w:rPr>
                <w:sz w:val="16"/>
              </w:rPr>
              <w:t>величин</w:t>
            </w:r>
            <w:r>
              <w:rPr>
                <w:spacing w:val="28"/>
                <w:sz w:val="16"/>
              </w:rPr>
              <w:t xml:space="preserve"> </w:t>
            </w:r>
            <w:r>
              <w:rPr>
                <w:sz w:val="16"/>
              </w:rPr>
              <w:t>доцільні</w:t>
            </w:r>
            <w:r>
              <w:rPr>
                <w:spacing w:val="31"/>
                <w:sz w:val="16"/>
              </w:rPr>
              <w:t xml:space="preserve"> </w:t>
            </w:r>
            <w:r>
              <w:rPr>
                <w:sz w:val="16"/>
              </w:rPr>
              <w:t>одиниці</w:t>
            </w:r>
            <w:r>
              <w:rPr>
                <w:spacing w:val="25"/>
                <w:sz w:val="16"/>
              </w:rPr>
              <w:t xml:space="preserve"> </w:t>
            </w:r>
            <w:r>
              <w:rPr>
                <w:sz w:val="16"/>
              </w:rPr>
              <w:t>вимірювання,</w:t>
            </w:r>
            <w:r>
              <w:rPr>
                <w:spacing w:val="31"/>
                <w:sz w:val="16"/>
              </w:rPr>
              <w:t xml:space="preserve"> </w:t>
            </w:r>
            <w:r>
              <w:rPr>
                <w:sz w:val="16"/>
              </w:rPr>
              <w:t>оперує</w:t>
            </w:r>
            <w:r>
              <w:rPr>
                <w:spacing w:val="33"/>
                <w:sz w:val="16"/>
              </w:rPr>
              <w:t xml:space="preserve"> </w:t>
            </w:r>
            <w:r>
              <w:rPr>
                <w:sz w:val="16"/>
              </w:rPr>
              <w:t>величинами,</w:t>
            </w:r>
            <w:r>
              <w:rPr>
                <w:spacing w:val="31"/>
                <w:sz w:val="16"/>
              </w:rPr>
              <w:t xml:space="preserve"> </w:t>
            </w:r>
            <w:r>
              <w:rPr>
                <w:sz w:val="16"/>
              </w:rPr>
              <w:t>користується</w:t>
            </w:r>
            <w:r>
              <w:rPr>
                <w:spacing w:val="80"/>
                <w:sz w:val="16"/>
              </w:rPr>
              <w:t xml:space="preserve"> </w:t>
            </w:r>
            <w:r>
              <w:rPr>
                <w:sz w:val="16"/>
              </w:rPr>
              <w:t>приладами</w:t>
            </w:r>
            <w:r>
              <w:rPr>
                <w:spacing w:val="40"/>
                <w:sz w:val="16"/>
              </w:rPr>
              <w:t xml:space="preserve"> </w:t>
            </w:r>
            <w:r>
              <w:rPr>
                <w:sz w:val="16"/>
              </w:rPr>
              <w:t>для вимірювання</w:t>
            </w:r>
          </w:p>
        </w:tc>
        <w:tc>
          <w:tcPr>
            <w:tcW w:w="1527" w:type="dxa"/>
          </w:tcPr>
          <w:p w14:paraId="7D1500CA">
            <w:pPr>
              <w:pStyle w:val="8"/>
              <w:rPr>
                <w:sz w:val="14"/>
              </w:rPr>
            </w:pPr>
          </w:p>
        </w:tc>
      </w:tr>
      <w:tr w14:paraId="102EF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7BB01FDB">
            <w:pPr>
              <w:pStyle w:val="8"/>
              <w:spacing w:before="52"/>
              <w:ind w:left="27" w:right="9"/>
              <w:jc w:val="center"/>
              <w:rPr>
                <w:b/>
                <w:sz w:val="16"/>
              </w:rPr>
            </w:pPr>
            <w:r>
              <w:rPr>
                <w:b/>
                <w:w w:val="115"/>
                <w:sz w:val="16"/>
              </w:rPr>
              <w:t>ПРИРОДНИЧА</w:t>
            </w:r>
            <w:r>
              <w:rPr>
                <w:b/>
                <w:spacing w:val="21"/>
                <w:w w:val="115"/>
                <w:sz w:val="16"/>
              </w:rPr>
              <w:t xml:space="preserve"> </w:t>
            </w:r>
            <w:r>
              <w:rPr>
                <w:b/>
                <w:w w:val="115"/>
                <w:sz w:val="16"/>
              </w:rPr>
              <w:t>ОСВІТНЯ</w:t>
            </w:r>
            <w:r>
              <w:rPr>
                <w:b/>
                <w:spacing w:val="20"/>
                <w:w w:val="115"/>
                <w:sz w:val="16"/>
              </w:rPr>
              <w:t xml:space="preserve"> </w:t>
            </w:r>
            <w:r>
              <w:rPr>
                <w:b/>
                <w:spacing w:val="-2"/>
                <w:w w:val="115"/>
                <w:sz w:val="16"/>
              </w:rPr>
              <w:t>ГАЛУЗЬ</w:t>
            </w:r>
          </w:p>
        </w:tc>
        <w:tc>
          <w:tcPr>
            <w:tcW w:w="1527" w:type="dxa"/>
          </w:tcPr>
          <w:p w14:paraId="71CA1754">
            <w:pPr>
              <w:pStyle w:val="8"/>
              <w:rPr>
                <w:sz w:val="14"/>
              </w:rPr>
            </w:pPr>
          </w:p>
        </w:tc>
      </w:tr>
      <w:tr w14:paraId="34D23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5D0B3B4E">
            <w:pPr>
              <w:pStyle w:val="8"/>
              <w:spacing w:before="47" w:line="249" w:lineRule="auto"/>
              <w:ind w:left="59"/>
              <w:rPr>
                <w:sz w:val="16"/>
              </w:rPr>
            </w:pPr>
            <w:r>
              <w:rPr>
                <w:sz w:val="16"/>
              </w:rPr>
              <w:t>установлює</w:t>
            </w:r>
            <w:r>
              <w:rPr>
                <w:spacing w:val="24"/>
                <w:sz w:val="16"/>
              </w:rPr>
              <w:t xml:space="preserve"> </w:t>
            </w:r>
            <w:r>
              <w:rPr>
                <w:sz w:val="16"/>
              </w:rPr>
              <w:t>взаємозв'язки</w:t>
            </w:r>
            <w:r>
              <w:rPr>
                <w:spacing w:val="27"/>
                <w:sz w:val="16"/>
              </w:rPr>
              <w:t xml:space="preserve"> </w:t>
            </w:r>
            <w:r>
              <w:rPr>
                <w:sz w:val="16"/>
              </w:rPr>
              <w:t>між</w:t>
            </w:r>
            <w:r>
              <w:rPr>
                <w:spacing w:val="26"/>
                <w:sz w:val="16"/>
              </w:rPr>
              <w:t xml:space="preserve"> </w:t>
            </w:r>
            <w:r>
              <w:rPr>
                <w:sz w:val="16"/>
              </w:rPr>
              <w:t>об'єктами</w:t>
            </w:r>
            <w:r>
              <w:rPr>
                <w:spacing w:val="27"/>
                <w:sz w:val="16"/>
              </w:rPr>
              <w:t xml:space="preserve"> </w:t>
            </w:r>
            <w:r>
              <w:rPr>
                <w:sz w:val="16"/>
              </w:rPr>
              <w:t>неживої</w:t>
            </w:r>
            <w:r>
              <w:rPr>
                <w:spacing w:val="23"/>
                <w:sz w:val="16"/>
              </w:rPr>
              <w:t xml:space="preserve"> </w:t>
            </w:r>
            <w:r>
              <w:rPr>
                <w:sz w:val="16"/>
              </w:rPr>
              <w:t>і</w:t>
            </w:r>
            <w:r>
              <w:rPr>
                <w:spacing w:val="35"/>
                <w:sz w:val="16"/>
              </w:rPr>
              <w:t xml:space="preserve"> </w:t>
            </w:r>
            <w:r>
              <w:rPr>
                <w:sz w:val="16"/>
              </w:rPr>
              <w:t>живої</w:t>
            </w:r>
            <w:r>
              <w:rPr>
                <w:spacing w:val="23"/>
                <w:sz w:val="16"/>
              </w:rPr>
              <w:t xml:space="preserve"> </w:t>
            </w:r>
            <w:r>
              <w:rPr>
                <w:sz w:val="16"/>
              </w:rPr>
              <w:t>природи,</w:t>
            </w:r>
            <w:r>
              <w:rPr>
                <w:spacing w:val="23"/>
                <w:sz w:val="16"/>
              </w:rPr>
              <w:t xml:space="preserve"> </w:t>
            </w:r>
            <w:r>
              <w:rPr>
                <w:sz w:val="16"/>
              </w:rPr>
              <w:t>розрізняє</w:t>
            </w:r>
            <w:r>
              <w:rPr>
                <w:spacing w:val="24"/>
                <w:sz w:val="16"/>
              </w:rPr>
              <w:t xml:space="preserve"> </w:t>
            </w:r>
            <w:r>
              <w:rPr>
                <w:sz w:val="16"/>
              </w:rPr>
              <w:t>рукотворні</w:t>
            </w:r>
            <w:r>
              <w:rPr>
                <w:spacing w:val="23"/>
                <w:sz w:val="16"/>
              </w:rPr>
              <w:t xml:space="preserve"> </w:t>
            </w:r>
            <w:r>
              <w:rPr>
                <w:sz w:val="16"/>
              </w:rPr>
              <w:t>об'єкти,</w:t>
            </w:r>
            <w:r>
              <w:rPr>
                <w:spacing w:val="80"/>
                <w:sz w:val="16"/>
              </w:rPr>
              <w:t xml:space="preserve"> </w:t>
            </w:r>
            <w:r>
              <w:rPr>
                <w:sz w:val="16"/>
              </w:rPr>
              <w:t>виготовлені</w:t>
            </w:r>
            <w:r>
              <w:rPr>
                <w:spacing w:val="23"/>
                <w:sz w:val="16"/>
              </w:rPr>
              <w:t xml:space="preserve"> </w:t>
            </w:r>
            <w:r>
              <w:rPr>
                <w:sz w:val="16"/>
              </w:rPr>
              <w:t>з</w:t>
            </w:r>
            <w:r>
              <w:rPr>
                <w:spacing w:val="40"/>
                <w:sz w:val="16"/>
              </w:rPr>
              <w:t xml:space="preserve"> </w:t>
            </w:r>
            <w:r>
              <w:rPr>
                <w:sz w:val="16"/>
              </w:rPr>
              <w:t>природних і штучних матеріалів</w:t>
            </w:r>
          </w:p>
        </w:tc>
        <w:tc>
          <w:tcPr>
            <w:tcW w:w="1527" w:type="dxa"/>
          </w:tcPr>
          <w:p w14:paraId="098C169E">
            <w:pPr>
              <w:pStyle w:val="8"/>
              <w:rPr>
                <w:sz w:val="14"/>
              </w:rPr>
            </w:pPr>
          </w:p>
        </w:tc>
      </w:tr>
      <w:tr w14:paraId="58B1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68A37A72">
            <w:pPr>
              <w:pStyle w:val="8"/>
              <w:spacing w:before="47"/>
              <w:ind w:left="59"/>
              <w:rPr>
                <w:sz w:val="16"/>
              </w:rPr>
            </w:pPr>
            <w:r>
              <w:rPr>
                <w:sz w:val="16"/>
              </w:rPr>
              <w:t>описує</w:t>
            </w:r>
            <w:r>
              <w:rPr>
                <w:spacing w:val="37"/>
                <w:sz w:val="16"/>
              </w:rPr>
              <w:t xml:space="preserve"> </w:t>
            </w:r>
            <w:r>
              <w:rPr>
                <w:sz w:val="16"/>
              </w:rPr>
              <w:t>зміни,</w:t>
            </w:r>
            <w:r>
              <w:rPr>
                <w:spacing w:val="38"/>
                <w:sz w:val="16"/>
              </w:rPr>
              <w:t xml:space="preserve"> </w:t>
            </w:r>
            <w:r>
              <w:rPr>
                <w:sz w:val="16"/>
              </w:rPr>
              <w:t>які</w:t>
            </w:r>
            <w:r>
              <w:rPr>
                <w:spacing w:val="30"/>
                <w:sz w:val="16"/>
              </w:rPr>
              <w:t xml:space="preserve"> </w:t>
            </w:r>
            <w:r>
              <w:rPr>
                <w:sz w:val="16"/>
              </w:rPr>
              <w:t>відбуваються</w:t>
            </w:r>
            <w:r>
              <w:rPr>
                <w:spacing w:val="39"/>
                <w:sz w:val="16"/>
              </w:rPr>
              <w:t xml:space="preserve"> </w:t>
            </w:r>
            <w:r>
              <w:rPr>
                <w:sz w:val="16"/>
              </w:rPr>
              <w:t>в</w:t>
            </w:r>
            <w:r>
              <w:rPr>
                <w:spacing w:val="34"/>
                <w:sz w:val="16"/>
              </w:rPr>
              <w:t xml:space="preserve"> </w:t>
            </w:r>
            <w:r>
              <w:rPr>
                <w:sz w:val="16"/>
              </w:rPr>
              <w:t>природі,</w:t>
            </w:r>
            <w:r>
              <w:rPr>
                <w:spacing w:val="37"/>
                <w:sz w:val="16"/>
              </w:rPr>
              <w:t xml:space="preserve"> </w:t>
            </w:r>
            <w:r>
              <w:rPr>
                <w:sz w:val="16"/>
              </w:rPr>
              <w:t>установлює</w:t>
            </w:r>
            <w:r>
              <w:rPr>
                <w:spacing w:val="39"/>
                <w:sz w:val="16"/>
              </w:rPr>
              <w:t xml:space="preserve"> </w:t>
            </w:r>
            <w:r>
              <w:rPr>
                <w:sz w:val="16"/>
              </w:rPr>
              <w:t>причиново-наслідкові</w:t>
            </w:r>
            <w:r>
              <w:rPr>
                <w:spacing w:val="32"/>
                <w:sz w:val="16"/>
              </w:rPr>
              <w:t xml:space="preserve"> </w:t>
            </w:r>
            <w:r>
              <w:rPr>
                <w:sz w:val="16"/>
              </w:rPr>
              <w:t>зв'язки</w:t>
            </w:r>
            <w:r>
              <w:rPr>
                <w:spacing w:val="35"/>
                <w:sz w:val="16"/>
              </w:rPr>
              <w:t xml:space="preserve"> </w:t>
            </w:r>
            <w:r>
              <w:rPr>
                <w:sz w:val="16"/>
              </w:rPr>
              <w:t>між</w:t>
            </w:r>
            <w:r>
              <w:rPr>
                <w:spacing w:val="39"/>
                <w:sz w:val="16"/>
              </w:rPr>
              <w:t xml:space="preserve"> </w:t>
            </w:r>
            <w:r>
              <w:rPr>
                <w:spacing w:val="-4"/>
                <w:sz w:val="16"/>
              </w:rPr>
              <w:t>ними</w:t>
            </w:r>
          </w:p>
        </w:tc>
        <w:tc>
          <w:tcPr>
            <w:tcW w:w="1527" w:type="dxa"/>
          </w:tcPr>
          <w:p w14:paraId="08E7562B">
            <w:pPr>
              <w:pStyle w:val="8"/>
              <w:rPr>
                <w:sz w:val="14"/>
              </w:rPr>
            </w:pPr>
          </w:p>
        </w:tc>
      </w:tr>
      <w:tr w14:paraId="0D2D5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293CBB05">
            <w:pPr>
              <w:pStyle w:val="8"/>
              <w:spacing w:before="47"/>
              <w:ind w:left="59"/>
              <w:rPr>
                <w:sz w:val="16"/>
              </w:rPr>
            </w:pPr>
            <w:r>
              <w:rPr>
                <w:sz w:val="16"/>
              </w:rPr>
              <w:t>обирає</w:t>
            </w:r>
            <w:r>
              <w:rPr>
                <w:spacing w:val="21"/>
                <w:sz w:val="16"/>
              </w:rPr>
              <w:t xml:space="preserve"> </w:t>
            </w:r>
            <w:r>
              <w:rPr>
                <w:sz w:val="16"/>
              </w:rPr>
              <w:t>обладнання</w:t>
            </w:r>
            <w:r>
              <w:rPr>
                <w:spacing w:val="14"/>
                <w:sz w:val="16"/>
              </w:rPr>
              <w:t xml:space="preserve"> </w:t>
            </w:r>
            <w:r>
              <w:rPr>
                <w:sz w:val="16"/>
              </w:rPr>
              <w:t>та</w:t>
            </w:r>
            <w:r>
              <w:rPr>
                <w:spacing w:val="24"/>
                <w:sz w:val="16"/>
              </w:rPr>
              <w:t xml:space="preserve"> </w:t>
            </w:r>
            <w:r>
              <w:rPr>
                <w:sz w:val="16"/>
              </w:rPr>
              <w:t>досліджує</w:t>
            </w:r>
            <w:r>
              <w:rPr>
                <w:spacing w:val="21"/>
                <w:sz w:val="16"/>
              </w:rPr>
              <w:t xml:space="preserve"> </w:t>
            </w:r>
            <w:r>
              <w:rPr>
                <w:sz w:val="16"/>
              </w:rPr>
              <w:t>об'єкт</w:t>
            </w:r>
            <w:r>
              <w:rPr>
                <w:spacing w:val="19"/>
                <w:sz w:val="16"/>
              </w:rPr>
              <w:t xml:space="preserve"> </w:t>
            </w:r>
            <w:r>
              <w:rPr>
                <w:sz w:val="16"/>
              </w:rPr>
              <w:t>природи</w:t>
            </w:r>
            <w:r>
              <w:rPr>
                <w:spacing w:val="24"/>
                <w:sz w:val="16"/>
              </w:rPr>
              <w:t xml:space="preserve"> </w:t>
            </w:r>
            <w:r>
              <w:rPr>
                <w:sz w:val="16"/>
              </w:rPr>
              <w:t>за</w:t>
            </w:r>
            <w:r>
              <w:rPr>
                <w:spacing w:val="17"/>
                <w:sz w:val="16"/>
              </w:rPr>
              <w:t xml:space="preserve"> </w:t>
            </w:r>
            <w:r>
              <w:rPr>
                <w:sz w:val="16"/>
              </w:rPr>
              <w:t>власно</w:t>
            </w:r>
            <w:r>
              <w:rPr>
                <w:spacing w:val="19"/>
                <w:sz w:val="16"/>
              </w:rPr>
              <w:t xml:space="preserve"> </w:t>
            </w:r>
            <w:r>
              <w:rPr>
                <w:sz w:val="16"/>
              </w:rPr>
              <w:t>складеним</w:t>
            </w:r>
            <w:r>
              <w:rPr>
                <w:spacing w:val="37"/>
                <w:sz w:val="16"/>
              </w:rPr>
              <w:t xml:space="preserve"> </w:t>
            </w:r>
            <w:r>
              <w:rPr>
                <w:sz w:val="16"/>
              </w:rPr>
              <w:t>планом,</w:t>
            </w:r>
            <w:r>
              <w:rPr>
                <w:spacing w:val="20"/>
                <w:sz w:val="16"/>
              </w:rPr>
              <w:t xml:space="preserve"> </w:t>
            </w:r>
            <w:r>
              <w:rPr>
                <w:sz w:val="16"/>
              </w:rPr>
              <w:t>робить</w:t>
            </w:r>
            <w:r>
              <w:rPr>
                <w:spacing w:val="21"/>
                <w:sz w:val="16"/>
              </w:rPr>
              <w:t xml:space="preserve"> </w:t>
            </w:r>
            <w:r>
              <w:rPr>
                <w:sz w:val="16"/>
              </w:rPr>
              <w:t>висновки</w:t>
            </w:r>
            <w:r>
              <w:rPr>
                <w:spacing w:val="24"/>
                <w:sz w:val="16"/>
              </w:rPr>
              <w:t xml:space="preserve"> </w:t>
            </w:r>
            <w:r>
              <w:rPr>
                <w:sz w:val="16"/>
              </w:rPr>
              <w:t>і</w:t>
            </w:r>
            <w:r>
              <w:rPr>
                <w:spacing w:val="14"/>
                <w:sz w:val="16"/>
              </w:rPr>
              <w:t xml:space="preserve"> </w:t>
            </w:r>
            <w:r>
              <w:rPr>
                <w:sz w:val="16"/>
              </w:rPr>
              <w:t>презентує</w:t>
            </w:r>
            <w:r>
              <w:rPr>
                <w:spacing w:val="47"/>
                <w:sz w:val="16"/>
              </w:rPr>
              <w:t xml:space="preserve">  </w:t>
            </w:r>
            <w:r>
              <w:rPr>
                <w:spacing w:val="-5"/>
                <w:sz w:val="16"/>
              </w:rPr>
              <w:t>їх</w:t>
            </w:r>
          </w:p>
        </w:tc>
        <w:tc>
          <w:tcPr>
            <w:tcW w:w="1527" w:type="dxa"/>
          </w:tcPr>
          <w:p w14:paraId="723A1686">
            <w:pPr>
              <w:pStyle w:val="8"/>
              <w:rPr>
                <w:sz w:val="14"/>
              </w:rPr>
            </w:pPr>
          </w:p>
        </w:tc>
      </w:tr>
      <w:tr w14:paraId="0D005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3B094B0D">
            <w:pPr>
              <w:pStyle w:val="8"/>
              <w:spacing w:before="47"/>
              <w:ind w:left="59"/>
              <w:rPr>
                <w:sz w:val="16"/>
              </w:rPr>
            </w:pPr>
            <w:r>
              <w:rPr>
                <w:sz w:val="16"/>
              </w:rPr>
              <w:t>орієнтується</w:t>
            </w:r>
            <w:r>
              <w:rPr>
                <w:spacing w:val="25"/>
                <w:sz w:val="16"/>
              </w:rPr>
              <w:t xml:space="preserve"> </w:t>
            </w:r>
            <w:r>
              <w:rPr>
                <w:sz w:val="16"/>
              </w:rPr>
              <w:t>на</w:t>
            </w:r>
            <w:r>
              <w:rPr>
                <w:spacing w:val="33"/>
                <w:sz w:val="16"/>
              </w:rPr>
              <w:t xml:space="preserve"> </w:t>
            </w:r>
            <w:r>
              <w:rPr>
                <w:sz w:val="16"/>
              </w:rPr>
              <w:t>місцевості</w:t>
            </w:r>
            <w:r>
              <w:rPr>
                <w:spacing w:val="25"/>
                <w:sz w:val="16"/>
              </w:rPr>
              <w:t xml:space="preserve"> </w:t>
            </w:r>
            <w:r>
              <w:rPr>
                <w:sz w:val="16"/>
              </w:rPr>
              <w:t>за</w:t>
            </w:r>
            <w:r>
              <w:rPr>
                <w:spacing w:val="26"/>
                <w:sz w:val="16"/>
              </w:rPr>
              <w:t xml:space="preserve"> </w:t>
            </w:r>
            <w:r>
              <w:rPr>
                <w:sz w:val="16"/>
              </w:rPr>
              <w:t>об'єктами</w:t>
            </w:r>
            <w:r>
              <w:rPr>
                <w:spacing w:val="34"/>
                <w:sz w:val="16"/>
              </w:rPr>
              <w:t xml:space="preserve"> </w:t>
            </w:r>
            <w:r>
              <w:rPr>
                <w:sz w:val="16"/>
              </w:rPr>
              <w:t>природи</w:t>
            </w:r>
            <w:r>
              <w:rPr>
                <w:spacing w:val="34"/>
                <w:sz w:val="16"/>
              </w:rPr>
              <w:t xml:space="preserve"> </w:t>
            </w:r>
            <w:r>
              <w:rPr>
                <w:sz w:val="16"/>
              </w:rPr>
              <w:t>і</w:t>
            </w:r>
            <w:r>
              <w:rPr>
                <w:spacing w:val="25"/>
                <w:sz w:val="16"/>
              </w:rPr>
              <w:t xml:space="preserve"> </w:t>
            </w:r>
            <w:r>
              <w:rPr>
                <w:sz w:val="16"/>
              </w:rPr>
              <w:t>з</w:t>
            </w:r>
            <w:r>
              <w:rPr>
                <w:spacing w:val="24"/>
                <w:sz w:val="16"/>
              </w:rPr>
              <w:t xml:space="preserve"> </w:t>
            </w:r>
            <w:r>
              <w:rPr>
                <w:sz w:val="16"/>
              </w:rPr>
              <w:t>допомогою</w:t>
            </w:r>
            <w:r>
              <w:rPr>
                <w:spacing w:val="34"/>
                <w:sz w:val="16"/>
              </w:rPr>
              <w:t xml:space="preserve"> </w:t>
            </w:r>
            <w:r>
              <w:rPr>
                <w:spacing w:val="-2"/>
                <w:sz w:val="16"/>
              </w:rPr>
              <w:t>компасу</w:t>
            </w:r>
          </w:p>
        </w:tc>
        <w:tc>
          <w:tcPr>
            <w:tcW w:w="1527" w:type="dxa"/>
          </w:tcPr>
          <w:p w14:paraId="0F6024F3">
            <w:pPr>
              <w:pStyle w:val="8"/>
              <w:rPr>
                <w:sz w:val="14"/>
              </w:rPr>
            </w:pPr>
          </w:p>
        </w:tc>
      </w:tr>
      <w:tr w14:paraId="4A3CC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197D7380">
            <w:pPr>
              <w:pStyle w:val="8"/>
              <w:spacing w:before="47"/>
              <w:ind w:left="59"/>
              <w:rPr>
                <w:sz w:val="16"/>
              </w:rPr>
            </w:pPr>
            <w:r>
              <w:rPr>
                <w:sz w:val="16"/>
              </w:rPr>
              <w:t>знаходить</w:t>
            </w:r>
            <w:r>
              <w:rPr>
                <w:spacing w:val="32"/>
                <w:sz w:val="16"/>
              </w:rPr>
              <w:t xml:space="preserve"> </w:t>
            </w:r>
            <w:r>
              <w:rPr>
                <w:sz w:val="16"/>
              </w:rPr>
              <w:t>і</w:t>
            </w:r>
            <w:r>
              <w:rPr>
                <w:spacing w:val="31"/>
                <w:sz w:val="16"/>
              </w:rPr>
              <w:t xml:space="preserve"> </w:t>
            </w:r>
            <w:r>
              <w:rPr>
                <w:sz w:val="16"/>
              </w:rPr>
              <w:t>показує</w:t>
            </w:r>
            <w:r>
              <w:rPr>
                <w:spacing w:val="31"/>
                <w:sz w:val="16"/>
              </w:rPr>
              <w:t xml:space="preserve"> </w:t>
            </w:r>
            <w:r>
              <w:rPr>
                <w:sz w:val="16"/>
              </w:rPr>
              <w:t>на</w:t>
            </w:r>
            <w:r>
              <w:rPr>
                <w:spacing w:val="33"/>
                <w:sz w:val="16"/>
              </w:rPr>
              <w:t xml:space="preserve"> </w:t>
            </w:r>
            <w:r>
              <w:rPr>
                <w:sz w:val="16"/>
              </w:rPr>
              <w:t>карті</w:t>
            </w:r>
            <w:r>
              <w:rPr>
                <w:spacing w:val="31"/>
                <w:sz w:val="16"/>
              </w:rPr>
              <w:t xml:space="preserve"> </w:t>
            </w:r>
            <w:r>
              <w:rPr>
                <w:sz w:val="16"/>
              </w:rPr>
              <w:t>Україну,</w:t>
            </w:r>
            <w:r>
              <w:rPr>
                <w:spacing w:val="31"/>
                <w:sz w:val="16"/>
              </w:rPr>
              <w:t xml:space="preserve"> </w:t>
            </w:r>
            <w:r>
              <w:rPr>
                <w:sz w:val="16"/>
              </w:rPr>
              <w:t>материки,</w:t>
            </w:r>
            <w:r>
              <w:rPr>
                <w:spacing w:val="33"/>
                <w:sz w:val="16"/>
              </w:rPr>
              <w:t xml:space="preserve"> </w:t>
            </w:r>
            <w:r>
              <w:rPr>
                <w:sz w:val="16"/>
              </w:rPr>
              <w:t>океани</w:t>
            </w:r>
            <w:r>
              <w:rPr>
                <w:spacing w:val="33"/>
                <w:sz w:val="16"/>
              </w:rPr>
              <w:t xml:space="preserve"> </w:t>
            </w:r>
            <w:r>
              <w:rPr>
                <w:sz w:val="16"/>
              </w:rPr>
              <w:t>та</w:t>
            </w:r>
            <w:r>
              <w:rPr>
                <w:spacing w:val="28"/>
                <w:sz w:val="16"/>
              </w:rPr>
              <w:t xml:space="preserve"> </w:t>
            </w:r>
            <w:r>
              <w:rPr>
                <w:sz w:val="16"/>
              </w:rPr>
              <w:t>інші</w:t>
            </w:r>
            <w:r>
              <w:rPr>
                <w:spacing w:val="31"/>
                <w:sz w:val="16"/>
              </w:rPr>
              <w:t xml:space="preserve"> </w:t>
            </w:r>
            <w:r>
              <w:rPr>
                <w:sz w:val="16"/>
              </w:rPr>
              <w:t>об'єкти</w:t>
            </w:r>
            <w:r>
              <w:rPr>
                <w:spacing w:val="28"/>
                <w:sz w:val="16"/>
              </w:rPr>
              <w:t xml:space="preserve"> </w:t>
            </w:r>
            <w:r>
              <w:rPr>
                <w:sz w:val="16"/>
              </w:rPr>
              <w:t>відповідно</w:t>
            </w:r>
            <w:r>
              <w:rPr>
                <w:spacing w:val="31"/>
                <w:sz w:val="16"/>
              </w:rPr>
              <w:t xml:space="preserve"> </w:t>
            </w:r>
            <w:r>
              <w:rPr>
                <w:sz w:val="16"/>
              </w:rPr>
              <w:t>до</w:t>
            </w:r>
            <w:r>
              <w:rPr>
                <w:spacing w:val="29"/>
                <w:sz w:val="16"/>
              </w:rPr>
              <w:t xml:space="preserve"> </w:t>
            </w:r>
            <w:r>
              <w:rPr>
                <w:sz w:val="16"/>
              </w:rPr>
              <w:t>навчального</w:t>
            </w:r>
            <w:r>
              <w:rPr>
                <w:spacing w:val="31"/>
                <w:sz w:val="16"/>
              </w:rPr>
              <w:t xml:space="preserve"> </w:t>
            </w:r>
            <w:r>
              <w:rPr>
                <w:spacing w:val="-2"/>
                <w:sz w:val="16"/>
              </w:rPr>
              <w:t>завдання</w:t>
            </w:r>
          </w:p>
        </w:tc>
        <w:tc>
          <w:tcPr>
            <w:tcW w:w="1527" w:type="dxa"/>
          </w:tcPr>
          <w:p w14:paraId="14D24447">
            <w:pPr>
              <w:pStyle w:val="8"/>
              <w:rPr>
                <w:sz w:val="14"/>
              </w:rPr>
            </w:pPr>
          </w:p>
        </w:tc>
      </w:tr>
      <w:tr w14:paraId="08807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667" w:type="dxa"/>
          </w:tcPr>
          <w:p w14:paraId="39F59AA2">
            <w:pPr>
              <w:pStyle w:val="8"/>
              <w:spacing w:before="52" w:line="252" w:lineRule="auto"/>
              <w:ind w:left="59" w:right="444"/>
              <w:rPr>
                <w:sz w:val="16"/>
              </w:rPr>
            </w:pPr>
            <w:r>
              <w:rPr>
                <w:sz w:val="16"/>
              </w:rPr>
              <w:t>пояснює</w:t>
            </w:r>
            <w:r>
              <w:rPr>
                <w:spacing w:val="30"/>
                <w:sz w:val="16"/>
              </w:rPr>
              <w:t xml:space="preserve"> </w:t>
            </w:r>
            <w:r>
              <w:rPr>
                <w:sz w:val="16"/>
              </w:rPr>
              <w:t>залежність</w:t>
            </w:r>
            <w:r>
              <w:rPr>
                <w:spacing w:val="30"/>
                <w:sz w:val="16"/>
              </w:rPr>
              <w:t xml:space="preserve"> </w:t>
            </w:r>
            <w:r>
              <w:rPr>
                <w:sz w:val="16"/>
              </w:rPr>
              <w:t>життя</w:t>
            </w:r>
            <w:r>
              <w:rPr>
                <w:spacing w:val="29"/>
                <w:sz w:val="16"/>
              </w:rPr>
              <w:t xml:space="preserve"> </w:t>
            </w:r>
            <w:r>
              <w:rPr>
                <w:sz w:val="16"/>
              </w:rPr>
              <w:t>організмів</w:t>
            </w:r>
            <w:r>
              <w:rPr>
                <w:spacing w:val="35"/>
                <w:sz w:val="16"/>
              </w:rPr>
              <w:t xml:space="preserve"> </w:t>
            </w:r>
            <w:r>
              <w:rPr>
                <w:sz w:val="16"/>
              </w:rPr>
              <w:t>від</w:t>
            </w:r>
            <w:r>
              <w:rPr>
                <w:spacing w:val="24"/>
                <w:sz w:val="16"/>
              </w:rPr>
              <w:t xml:space="preserve"> </w:t>
            </w:r>
            <w:r>
              <w:rPr>
                <w:sz w:val="16"/>
              </w:rPr>
              <w:t>умов</w:t>
            </w:r>
            <w:r>
              <w:rPr>
                <w:spacing w:val="33"/>
                <w:sz w:val="16"/>
              </w:rPr>
              <w:t xml:space="preserve"> </w:t>
            </w:r>
            <w:r>
              <w:rPr>
                <w:sz w:val="16"/>
              </w:rPr>
              <w:t>існування,</w:t>
            </w:r>
            <w:r>
              <w:rPr>
                <w:spacing w:val="21"/>
                <w:sz w:val="16"/>
              </w:rPr>
              <w:t xml:space="preserve"> </w:t>
            </w:r>
            <w:r>
              <w:rPr>
                <w:sz w:val="16"/>
              </w:rPr>
              <w:t>правила</w:t>
            </w:r>
            <w:r>
              <w:rPr>
                <w:spacing w:val="33"/>
                <w:sz w:val="16"/>
              </w:rPr>
              <w:t xml:space="preserve"> </w:t>
            </w:r>
            <w:r>
              <w:rPr>
                <w:sz w:val="16"/>
              </w:rPr>
              <w:t>природоохоронної</w:t>
            </w:r>
            <w:r>
              <w:rPr>
                <w:spacing w:val="29"/>
                <w:sz w:val="16"/>
              </w:rPr>
              <w:t xml:space="preserve"> </w:t>
            </w:r>
            <w:r>
              <w:rPr>
                <w:sz w:val="16"/>
              </w:rPr>
              <w:t>поведінки,</w:t>
            </w:r>
            <w:r>
              <w:rPr>
                <w:spacing w:val="80"/>
                <w:sz w:val="16"/>
              </w:rPr>
              <w:t xml:space="preserve"> </w:t>
            </w:r>
            <w:r>
              <w:rPr>
                <w:sz w:val="16"/>
              </w:rPr>
              <w:t>дотримується</w:t>
            </w:r>
            <w:r>
              <w:rPr>
                <w:spacing w:val="40"/>
                <w:sz w:val="16"/>
              </w:rPr>
              <w:t xml:space="preserve"> </w:t>
            </w:r>
            <w:r>
              <w:rPr>
                <w:sz w:val="16"/>
              </w:rPr>
              <w:t>цих правил</w:t>
            </w:r>
          </w:p>
        </w:tc>
        <w:tc>
          <w:tcPr>
            <w:tcW w:w="1527" w:type="dxa"/>
          </w:tcPr>
          <w:p w14:paraId="1F11E8D3">
            <w:pPr>
              <w:pStyle w:val="8"/>
              <w:rPr>
                <w:sz w:val="14"/>
              </w:rPr>
            </w:pPr>
          </w:p>
        </w:tc>
      </w:tr>
      <w:tr w14:paraId="503DC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8667" w:type="dxa"/>
          </w:tcPr>
          <w:p w14:paraId="63E90587">
            <w:pPr>
              <w:pStyle w:val="8"/>
              <w:spacing w:before="33" w:line="182" w:lineRule="exact"/>
              <w:ind w:left="194"/>
              <w:rPr>
                <w:b/>
                <w:sz w:val="16"/>
              </w:rPr>
            </w:pPr>
            <w:r>
              <w:rPr>
                <w:b/>
                <w:w w:val="115"/>
                <w:sz w:val="16"/>
              </w:rPr>
              <w:t>СОЦІАЛЬНА</w:t>
            </w:r>
            <w:r>
              <w:rPr>
                <w:b/>
                <w:spacing w:val="25"/>
                <w:w w:val="115"/>
                <w:sz w:val="16"/>
              </w:rPr>
              <w:t xml:space="preserve"> </w:t>
            </w:r>
            <w:r>
              <w:rPr>
                <w:b/>
                <w:w w:val="115"/>
                <w:sz w:val="16"/>
              </w:rPr>
              <w:t>І</w:t>
            </w:r>
            <w:r>
              <w:rPr>
                <w:b/>
                <w:spacing w:val="23"/>
                <w:w w:val="115"/>
                <w:sz w:val="16"/>
              </w:rPr>
              <w:t xml:space="preserve"> </w:t>
            </w:r>
            <w:r>
              <w:rPr>
                <w:b/>
                <w:w w:val="115"/>
                <w:sz w:val="16"/>
              </w:rPr>
              <w:t>ЗДОРОВ'ЯЗБЕРЕЖУВАЛЬНА,</w:t>
            </w:r>
            <w:r>
              <w:rPr>
                <w:b/>
                <w:spacing w:val="27"/>
                <w:w w:val="115"/>
                <w:sz w:val="16"/>
              </w:rPr>
              <w:t xml:space="preserve"> </w:t>
            </w:r>
            <w:r>
              <w:rPr>
                <w:b/>
                <w:w w:val="115"/>
                <w:sz w:val="16"/>
              </w:rPr>
              <w:t>ГРОМАДЯНСЬКА</w:t>
            </w:r>
            <w:r>
              <w:rPr>
                <w:b/>
                <w:spacing w:val="26"/>
                <w:w w:val="115"/>
                <w:sz w:val="16"/>
              </w:rPr>
              <w:t xml:space="preserve"> </w:t>
            </w:r>
            <w:r>
              <w:rPr>
                <w:b/>
                <w:w w:val="115"/>
                <w:sz w:val="16"/>
              </w:rPr>
              <w:t>ТА</w:t>
            </w:r>
            <w:r>
              <w:rPr>
                <w:b/>
                <w:spacing w:val="24"/>
                <w:w w:val="115"/>
                <w:sz w:val="16"/>
              </w:rPr>
              <w:t xml:space="preserve"> </w:t>
            </w:r>
            <w:r>
              <w:rPr>
                <w:b/>
                <w:w w:val="115"/>
                <w:sz w:val="16"/>
              </w:rPr>
              <w:t>ІСТОРИЧНА</w:t>
            </w:r>
            <w:r>
              <w:rPr>
                <w:b/>
                <w:spacing w:val="26"/>
                <w:w w:val="115"/>
                <w:sz w:val="16"/>
              </w:rPr>
              <w:t xml:space="preserve"> </w:t>
            </w:r>
            <w:r>
              <w:rPr>
                <w:b/>
                <w:w w:val="115"/>
                <w:sz w:val="16"/>
              </w:rPr>
              <w:t xml:space="preserve">ОСВІТНІ </w:t>
            </w:r>
            <w:r>
              <w:rPr>
                <w:b/>
                <w:spacing w:val="-2"/>
                <w:w w:val="115"/>
                <w:sz w:val="16"/>
              </w:rPr>
              <w:t>ГАЛУЗІ</w:t>
            </w:r>
          </w:p>
        </w:tc>
        <w:tc>
          <w:tcPr>
            <w:tcW w:w="1527" w:type="dxa"/>
          </w:tcPr>
          <w:p w14:paraId="74FF99CC">
            <w:pPr>
              <w:pStyle w:val="8"/>
              <w:rPr>
                <w:sz w:val="14"/>
              </w:rPr>
            </w:pPr>
          </w:p>
        </w:tc>
      </w:tr>
      <w:tr w14:paraId="3E79D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173F26D2">
            <w:pPr>
              <w:pStyle w:val="8"/>
              <w:spacing w:before="47" w:line="249" w:lineRule="auto"/>
              <w:ind w:left="59" w:right="263"/>
              <w:rPr>
                <w:sz w:val="16"/>
              </w:rPr>
            </w:pPr>
            <w:r>
              <w:rPr>
                <w:sz w:val="16"/>
              </w:rPr>
              <w:t>пояснює</w:t>
            </w:r>
            <w:r>
              <w:rPr>
                <w:spacing w:val="25"/>
                <w:sz w:val="16"/>
              </w:rPr>
              <w:t xml:space="preserve"> </w:t>
            </w:r>
            <w:r>
              <w:rPr>
                <w:sz w:val="16"/>
              </w:rPr>
              <w:t>на</w:t>
            </w:r>
            <w:r>
              <w:rPr>
                <w:spacing w:val="21"/>
                <w:sz w:val="16"/>
              </w:rPr>
              <w:t xml:space="preserve"> </w:t>
            </w:r>
            <w:r>
              <w:rPr>
                <w:sz w:val="16"/>
              </w:rPr>
              <w:t>прикладах,</w:t>
            </w:r>
            <w:r>
              <w:rPr>
                <w:spacing w:val="24"/>
                <w:sz w:val="16"/>
              </w:rPr>
              <w:t xml:space="preserve"> </w:t>
            </w:r>
            <w:r>
              <w:rPr>
                <w:sz w:val="16"/>
              </w:rPr>
              <w:t>що</w:t>
            </w:r>
            <w:r>
              <w:rPr>
                <w:spacing w:val="22"/>
                <w:sz w:val="16"/>
              </w:rPr>
              <w:t xml:space="preserve"> </w:t>
            </w:r>
            <w:r>
              <w:rPr>
                <w:sz w:val="16"/>
              </w:rPr>
              <w:t>означає</w:t>
            </w:r>
            <w:r>
              <w:rPr>
                <w:spacing w:val="18"/>
                <w:sz w:val="16"/>
              </w:rPr>
              <w:t xml:space="preserve"> </w:t>
            </w:r>
            <w:r>
              <w:rPr>
                <w:sz w:val="16"/>
              </w:rPr>
              <w:t>бути</w:t>
            </w:r>
            <w:r>
              <w:rPr>
                <w:spacing w:val="28"/>
                <w:sz w:val="16"/>
              </w:rPr>
              <w:t xml:space="preserve"> </w:t>
            </w:r>
            <w:r>
              <w:rPr>
                <w:sz w:val="16"/>
              </w:rPr>
              <w:t>громадянином</w:t>
            </w:r>
            <w:r>
              <w:rPr>
                <w:spacing w:val="26"/>
                <w:sz w:val="16"/>
              </w:rPr>
              <w:t xml:space="preserve"> </w:t>
            </w:r>
            <w:r>
              <w:rPr>
                <w:sz w:val="16"/>
              </w:rPr>
              <w:t>України;</w:t>
            </w:r>
            <w:r>
              <w:rPr>
                <w:spacing w:val="18"/>
                <w:sz w:val="16"/>
              </w:rPr>
              <w:t xml:space="preserve"> </w:t>
            </w:r>
            <w:r>
              <w:rPr>
                <w:sz w:val="16"/>
              </w:rPr>
              <w:t>досліджує</w:t>
            </w:r>
            <w:r>
              <w:rPr>
                <w:spacing w:val="25"/>
                <w:sz w:val="16"/>
              </w:rPr>
              <w:t xml:space="preserve"> </w:t>
            </w:r>
            <w:r>
              <w:rPr>
                <w:sz w:val="16"/>
              </w:rPr>
              <w:t>історію</w:t>
            </w:r>
            <w:r>
              <w:rPr>
                <w:spacing w:val="28"/>
                <w:sz w:val="16"/>
              </w:rPr>
              <w:t xml:space="preserve"> </w:t>
            </w:r>
            <w:r>
              <w:rPr>
                <w:sz w:val="16"/>
              </w:rPr>
              <w:t>свого</w:t>
            </w:r>
            <w:r>
              <w:rPr>
                <w:spacing w:val="22"/>
                <w:sz w:val="16"/>
              </w:rPr>
              <w:t xml:space="preserve"> </w:t>
            </w:r>
            <w:r>
              <w:rPr>
                <w:sz w:val="16"/>
              </w:rPr>
              <w:t>роду,</w:t>
            </w:r>
            <w:r>
              <w:rPr>
                <w:spacing w:val="40"/>
                <w:sz w:val="16"/>
              </w:rPr>
              <w:t xml:space="preserve"> </w:t>
            </w:r>
            <w:r>
              <w:rPr>
                <w:sz w:val="16"/>
              </w:rPr>
              <w:t>села/міста,</w:t>
            </w:r>
            <w:r>
              <w:rPr>
                <w:spacing w:val="79"/>
                <w:sz w:val="16"/>
              </w:rPr>
              <w:t xml:space="preserve"> </w:t>
            </w:r>
            <w:r>
              <w:rPr>
                <w:sz w:val="16"/>
              </w:rPr>
              <w:t>рідного</w:t>
            </w:r>
            <w:r>
              <w:rPr>
                <w:spacing w:val="40"/>
                <w:sz w:val="16"/>
              </w:rPr>
              <w:t xml:space="preserve"> </w:t>
            </w:r>
            <w:r>
              <w:rPr>
                <w:sz w:val="16"/>
              </w:rPr>
              <w:t>краю і презентує результати</w:t>
            </w:r>
          </w:p>
        </w:tc>
        <w:tc>
          <w:tcPr>
            <w:tcW w:w="1527" w:type="dxa"/>
          </w:tcPr>
          <w:p w14:paraId="0DBA1523">
            <w:pPr>
              <w:pStyle w:val="8"/>
              <w:rPr>
                <w:sz w:val="14"/>
              </w:rPr>
            </w:pPr>
          </w:p>
        </w:tc>
      </w:tr>
      <w:tr w14:paraId="7F46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667" w:type="dxa"/>
          </w:tcPr>
          <w:p w14:paraId="498CA5CA">
            <w:pPr>
              <w:pStyle w:val="8"/>
              <w:spacing w:before="47" w:line="249" w:lineRule="auto"/>
              <w:ind w:left="59"/>
              <w:rPr>
                <w:sz w:val="16"/>
              </w:rPr>
            </w:pPr>
            <w:r>
              <w:rPr>
                <w:sz w:val="16"/>
              </w:rPr>
              <w:t>розповідає</w:t>
            </w:r>
            <w:r>
              <w:rPr>
                <w:spacing w:val="17"/>
                <w:sz w:val="16"/>
              </w:rPr>
              <w:t xml:space="preserve"> </w:t>
            </w:r>
            <w:r>
              <w:rPr>
                <w:sz w:val="16"/>
              </w:rPr>
              <w:t>про</w:t>
            </w:r>
            <w:r>
              <w:rPr>
                <w:spacing w:val="21"/>
                <w:sz w:val="16"/>
              </w:rPr>
              <w:t xml:space="preserve"> </w:t>
            </w:r>
            <w:r>
              <w:rPr>
                <w:sz w:val="16"/>
              </w:rPr>
              <w:t>відомі</w:t>
            </w:r>
            <w:r>
              <w:rPr>
                <w:spacing w:val="22"/>
                <w:sz w:val="16"/>
              </w:rPr>
              <w:t xml:space="preserve"> </w:t>
            </w:r>
            <w:r>
              <w:rPr>
                <w:sz w:val="16"/>
              </w:rPr>
              <w:t>історичні</w:t>
            </w:r>
            <w:r>
              <w:rPr>
                <w:spacing w:val="22"/>
                <w:sz w:val="16"/>
              </w:rPr>
              <w:t xml:space="preserve"> </w:t>
            </w:r>
            <w:r>
              <w:rPr>
                <w:sz w:val="16"/>
              </w:rPr>
              <w:t>події,</w:t>
            </w:r>
            <w:r>
              <w:rPr>
                <w:spacing w:val="22"/>
                <w:sz w:val="16"/>
              </w:rPr>
              <w:t xml:space="preserve"> </w:t>
            </w:r>
            <w:r>
              <w:rPr>
                <w:sz w:val="16"/>
              </w:rPr>
              <w:t>пам'ятки</w:t>
            </w:r>
            <w:r>
              <w:rPr>
                <w:spacing w:val="26"/>
                <w:sz w:val="16"/>
              </w:rPr>
              <w:t xml:space="preserve"> </w:t>
            </w:r>
            <w:r>
              <w:rPr>
                <w:sz w:val="16"/>
              </w:rPr>
              <w:t>природи</w:t>
            </w:r>
            <w:r>
              <w:rPr>
                <w:spacing w:val="26"/>
                <w:sz w:val="16"/>
              </w:rPr>
              <w:t xml:space="preserve"> </w:t>
            </w:r>
            <w:r>
              <w:rPr>
                <w:sz w:val="16"/>
              </w:rPr>
              <w:t>і</w:t>
            </w:r>
            <w:r>
              <w:rPr>
                <w:spacing w:val="17"/>
                <w:sz w:val="16"/>
              </w:rPr>
              <w:t xml:space="preserve"> </w:t>
            </w:r>
            <w:r>
              <w:rPr>
                <w:sz w:val="16"/>
              </w:rPr>
              <w:t>культури,</w:t>
            </w:r>
            <w:r>
              <w:rPr>
                <w:spacing w:val="22"/>
                <w:sz w:val="16"/>
              </w:rPr>
              <w:t xml:space="preserve"> </w:t>
            </w:r>
            <w:r>
              <w:rPr>
                <w:sz w:val="16"/>
              </w:rPr>
              <w:t>видатних</w:t>
            </w:r>
            <w:r>
              <w:rPr>
                <w:spacing w:val="21"/>
                <w:sz w:val="16"/>
              </w:rPr>
              <w:t xml:space="preserve"> </w:t>
            </w:r>
            <w:r>
              <w:rPr>
                <w:sz w:val="16"/>
              </w:rPr>
              <w:t>людей,</w:t>
            </w:r>
            <w:r>
              <w:rPr>
                <w:spacing w:val="22"/>
                <w:sz w:val="16"/>
              </w:rPr>
              <w:t xml:space="preserve"> </w:t>
            </w:r>
            <w:r>
              <w:rPr>
                <w:sz w:val="16"/>
              </w:rPr>
              <w:t>у</w:t>
            </w:r>
            <w:r>
              <w:rPr>
                <w:spacing w:val="21"/>
                <w:sz w:val="16"/>
              </w:rPr>
              <w:t xml:space="preserve"> </w:t>
            </w:r>
            <w:r>
              <w:rPr>
                <w:sz w:val="16"/>
              </w:rPr>
              <w:t>тому</w:t>
            </w:r>
            <w:r>
              <w:rPr>
                <w:spacing w:val="21"/>
                <w:sz w:val="16"/>
              </w:rPr>
              <w:t xml:space="preserve"> </w:t>
            </w:r>
            <w:r>
              <w:rPr>
                <w:sz w:val="16"/>
              </w:rPr>
              <w:t>числі</w:t>
            </w:r>
            <w:r>
              <w:rPr>
                <w:spacing w:val="80"/>
                <w:sz w:val="16"/>
              </w:rPr>
              <w:t xml:space="preserve"> </w:t>
            </w:r>
            <w:r>
              <w:rPr>
                <w:sz w:val="16"/>
              </w:rPr>
              <w:t>винахідників,</w:t>
            </w:r>
            <w:r>
              <w:rPr>
                <w:spacing w:val="40"/>
                <w:sz w:val="16"/>
              </w:rPr>
              <w:t xml:space="preserve"> </w:t>
            </w:r>
            <w:r>
              <w:rPr>
                <w:sz w:val="16"/>
              </w:rPr>
              <w:t>пояснює</w:t>
            </w:r>
            <w:r>
              <w:rPr>
                <w:spacing w:val="40"/>
                <w:sz w:val="16"/>
              </w:rPr>
              <w:t xml:space="preserve"> </w:t>
            </w:r>
            <w:r>
              <w:rPr>
                <w:sz w:val="16"/>
              </w:rPr>
              <w:t>вплив</w:t>
            </w:r>
            <w:r>
              <w:rPr>
                <w:spacing w:val="40"/>
                <w:sz w:val="16"/>
              </w:rPr>
              <w:t xml:space="preserve"> </w:t>
            </w:r>
            <w:r>
              <w:rPr>
                <w:sz w:val="16"/>
              </w:rPr>
              <w:t>їх діяльності на</w:t>
            </w:r>
            <w:r>
              <w:rPr>
                <w:spacing w:val="40"/>
                <w:sz w:val="16"/>
              </w:rPr>
              <w:t xml:space="preserve"> </w:t>
            </w:r>
            <w:r>
              <w:rPr>
                <w:sz w:val="16"/>
              </w:rPr>
              <w:t>життя людей/ збереження довкілля</w:t>
            </w:r>
          </w:p>
        </w:tc>
        <w:tc>
          <w:tcPr>
            <w:tcW w:w="1527" w:type="dxa"/>
          </w:tcPr>
          <w:p w14:paraId="784A00BC">
            <w:pPr>
              <w:pStyle w:val="8"/>
              <w:rPr>
                <w:sz w:val="14"/>
              </w:rPr>
            </w:pPr>
          </w:p>
        </w:tc>
      </w:tr>
      <w:tr w14:paraId="5C619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1605CDB5">
            <w:pPr>
              <w:pStyle w:val="8"/>
              <w:spacing w:before="47" w:line="249" w:lineRule="auto"/>
              <w:ind w:left="59" w:right="263"/>
              <w:rPr>
                <w:sz w:val="16"/>
              </w:rPr>
            </w:pPr>
            <w:r>
              <w:rPr>
                <w:sz w:val="16"/>
              </w:rPr>
              <w:t>пояснює</w:t>
            </w:r>
            <w:r>
              <w:rPr>
                <w:spacing w:val="22"/>
                <w:sz w:val="16"/>
              </w:rPr>
              <w:t xml:space="preserve"> </w:t>
            </w:r>
            <w:r>
              <w:rPr>
                <w:sz w:val="16"/>
              </w:rPr>
              <w:t>свої</w:t>
            </w:r>
            <w:r>
              <w:rPr>
                <w:spacing w:val="21"/>
                <w:sz w:val="16"/>
              </w:rPr>
              <w:t xml:space="preserve"> </w:t>
            </w:r>
            <w:r>
              <w:rPr>
                <w:sz w:val="16"/>
              </w:rPr>
              <w:t>права</w:t>
            </w:r>
            <w:r>
              <w:rPr>
                <w:spacing w:val="25"/>
                <w:sz w:val="16"/>
              </w:rPr>
              <w:t xml:space="preserve"> </w:t>
            </w:r>
            <w:r>
              <w:rPr>
                <w:sz w:val="16"/>
              </w:rPr>
              <w:t>і</w:t>
            </w:r>
            <w:r>
              <w:rPr>
                <w:spacing w:val="26"/>
                <w:sz w:val="16"/>
              </w:rPr>
              <w:t xml:space="preserve"> </w:t>
            </w:r>
            <w:r>
              <w:rPr>
                <w:sz w:val="16"/>
              </w:rPr>
              <w:t>обов'язки</w:t>
            </w:r>
            <w:r>
              <w:rPr>
                <w:spacing w:val="18"/>
                <w:sz w:val="16"/>
              </w:rPr>
              <w:t xml:space="preserve"> </w:t>
            </w:r>
            <w:r>
              <w:rPr>
                <w:sz w:val="16"/>
              </w:rPr>
              <w:t>в</w:t>
            </w:r>
            <w:r>
              <w:rPr>
                <w:spacing w:val="25"/>
                <w:sz w:val="16"/>
              </w:rPr>
              <w:t xml:space="preserve"> </w:t>
            </w:r>
            <w:r>
              <w:rPr>
                <w:sz w:val="16"/>
              </w:rPr>
              <w:t>сім'ї, в</w:t>
            </w:r>
            <w:r>
              <w:rPr>
                <w:spacing w:val="25"/>
                <w:sz w:val="16"/>
              </w:rPr>
              <w:t xml:space="preserve"> </w:t>
            </w:r>
            <w:r>
              <w:rPr>
                <w:sz w:val="16"/>
              </w:rPr>
              <w:t>школі, громадських</w:t>
            </w:r>
            <w:r>
              <w:rPr>
                <w:spacing w:val="20"/>
                <w:sz w:val="16"/>
              </w:rPr>
              <w:t xml:space="preserve"> </w:t>
            </w:r>
            <w:r>
              <w:rPr>
                <w:sz w:val="16"/>
              </w:rPr>
              <w:t>місцях;</w:t>
            </w:r>
            <w:r>
              <w:rPr>
                <w:spacing w:val="28"/>
                <w:sz w:val="16"/>
              </w:rPr>
              <w:t xml:space="preserve"> </w:t>
            </w:r>
            <w:r>
              <w:rPr>
                <w:sz w:val="16"/>
              </w:rPr>
              <w:t>аргументовано</w:t>
            </w:r>
            <w:r>
              <w:rPr>
                <w:spacing w:val="20"/>
                <w:sz w:val="16"/>
              </w:rPr>
              <w:t xml:space="preserve"> </w:t>
            </w:r>
            <w:r>
              <w:rPr>
                <w:sz w:val="16"/>
              </w:rPr>
              <w:t>визначає перевагу</w:t>
            </w:r>
            <w:r>
              <w:rPr>
                <w:spacing w:val="80"/>
                <w:sz w:val="16"/>
              </w:rPr>
              <w:t xml:space="preserve"> </w:t>
            </w:r>
            <w:r>
              <w:rPr>
                <w:sz w:val="16"/>
              </w:rPr>
              <w:t>добрих</w:t>
            </w:r>
            <w:r>
              <w:rPr>
                <w:spacing w:val="40"/>
                <w:sz w:val="16"/>
              </w:rPr>
              <w:t xml:space="preserve"> </w:t>
            </w:r>
            <w:r>
              <w:rPr>
                <w:sz w:val="16"/>
              </w:rPr>
              <w:t>взаємин над конфліктами;</w:t>
            </w:r>
          </w:p>
        </w:tc>
        <w:tc>
          <w:tcPr>
            <w:tcW w:w="1527" w:type="dxa"/>
          </w:tcPr>
          <w:p w14:paraId="255906B7">
            <w:pPr>
              <w:pStyle w:val="8"/>
              <w:rPr>
                <w:sz w:val="14"/>
              </w:rPr>
            </w:pPr>
          </w:p>
        </w:tc>
      </w:tr>
      <w:tr w14:paraId="4A0BD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76C2B057">
            <w:pPr>
              <w:pStyle w:val="8"/>
              <w:spacing w:before="47" w:line="249" w:lineRule="auto"/>
              <w:ind w:left="59"/>
              <w:rPr>
                <w:sz w:val="16"/>
              </w:rPr>
            </w:pPr>
            <w:r>
              <w:rPr>
                <w:sz w:val="16"/>
              </w:rPr>
              <w:t>розрізняє</w:t>
            </w:r>
            <w:r>
              <w:rPr>
                <w:spacing w:val="26"/>
                <w:sz w:val="16"/>
              </w:rPr>
              <w:t xml:space="preserve"> </w:t>
            </w:r>
            <w:r>
              <w:rPr>
                <w:sz w:val="16"/>
              </w:rPr>
              <w:t>першочергові</w:t>
            </w:r>
            <w:r>
              <w:rPr>
                <w:spacing w:val="25"/>
                <w:sz w:val="16"/>
              </w:rPr>
              <w:t xml:space="preserve"> </w:t>
            </w:r>
            <w:r>
              <w:rPr>
                <w:sz w:val="16"/>
              </w:rPr>
              <w:t>і</w:t>
            </w:r>
            <w:r>
              <w:rPr>
                <w:spacing w:val="19"/>
                <w:sz w:val="16"/>
              </w:rPr>
              <w:t xml:space="preserve"> </w:t>
            </w:r>
            <w:r>
              <w:rPr>
                <w:sz w:val="16"/>
              </w:rPr>
              <w:t>другорядні</w:t>
            </w:r>
            <w:r>
              <w:rPr>
                <w:spacing w:val="25"/>
                <w:sz w:val="16"/>
              </w:rPr>
              <w:t xml:space="preserve"> </w:t>
            </w:r>
            <w:r>
              <w:rPr>
                <w:sz w:val="16"/>
              </w:rPr>
              <w:t>потреби,</w:t>
            </w:r>
            <w:r>
              <w:rPr>
                <w:spacing w:val="24"/>
                <w:sz w:val="16"/>
              </w:rPr>
              <w:t xml:space="preserve"> </w:t>
            </w:r>
            <w:r>
              <w:rPr>
                <w:sz w:val="16"/>
              </w:rPr>
              <w:t>пояснює</w:t>
            </w:r>
            <w:r>
              <w:rPr>
                <w:spacing w:val="26"/>
                <w:sz w:val="16"/>
              </w:rPr>
              <w:t xml:space="preserve"> </w:t>
            </w:r>
            <w:r>
              <w:rPr>
                <w:sz w:val="16"/>
              </w:rPr>
              <w:t>важливість</w:t>
            </w:r>
            <w:r>
              <w:rPr>
                <w:spacing w:val="26"/>
                <w:sz w:val="16"/>
              </w:rPr>
              <w:t xml:space="preserve"> </w:t>
            </w:r>
            <w:r>
              <w:rPr>
                <w:sz w:val="16"/>
              </w:rPr>
              <w:t>помірності</w:t>
            </w:r>
            <w:r>
              <w:rPr>
                <w:spacing w:val="25"/>
                <w:sz w:val="16"/>
              </w:rPr>
              <w:t xml:space="preserve"> </w:t>
            </w:r>
            <w:r>
              <w:rPr>
                <w:sz w:val="16"/>
              </w:rPr>
              <w:t>у</w:t>
            </w:r>
            <w:r>
              <w:rPr>
                <w:spacing w:val="23"/>
                <w:sz w:val="16"/>
              </w:rPr>
              <w:t xml:space="preserve"> </w:t>
            </w:r>
            <w:r>
              <w:rPr>
                <w:sz w:val="16"/>
              </w:rPr>
              <w:t>споживанні</w:t>
            </w:r>
            <w:r>
              <w:rPr>
                <w:spacing w:val="19"/>
                <w:sz w:val="16"/>
              </w:rPr>
              <w:t xml:space="preserve"> </w:t>
            </w:r>
            <w:r>
              <w:rPr>
                <w:sz w:val="16"/>
              </w:rPr>
              <w:t>товарів</w:t>
            </w:r>
            <w:r>
              <w:rPr>
                <w:spacing w:val="22"/>
                <w:sz w:val="16"/>
              </w:rPr>
              <w:t xml:space="preserve"> </w:t>
            </w:r>
            <w:r>
              <w:rPr>
                <w:sz w:val="16"/>
              </w:rPr>
              <w:t>і</w:t>
            </w:r>
            <w:r>
              <w:rPr>
                <w:spacing w:val="25"/>
                <w:sz w:val="16"/>
              </w:rPr>
              <w:t xml:space="preserve"> </w:t>
            </w:r>
            <w:r>
              <w:rPr>
                <w:sz w:val="16"/>
              </w:rPr>
              <w:t>послуг,</w:t>
            </w:r>
            <w:r>
              <w:rPr>
                <w:spacing w:val="80"/>
                <w:sz w:val="16"/>
              </w:rPr>
              <w:t xml:space="preserve"> </w:t>
            </w:r>
            <w:r>
              <w:rPr>
                <w:sz w:val="16"/>
              </w:rPr>
              <w:t>планує</w:t>
            </w:r>
            <w:r>
              <w:rPr>
                <w:spacing w:val="40"/>
                <w:sz w:val="16"/>
              </w:rPr>
              <w:t xml:space="preserve"> </w:t>
            </w:r>
            <w:r>
              <w:rPr>
                <w:sz w:val="16"/>
              </w:rPr>
              <w:t>конкретні дії для задоволення власних потреб</w:t>
            </w:r>
          </w:p>
        </w:tc>
        <w:tc>
          <w:tcPr>
            <w:tcW w:w="1527" w:type="dxa"/>
          </w:tcPr>
          <w:p w14:paraId="2243DB0A">
            <w:pPr>
              <w:pStyle w:val="8"/>
              <w:rPr>
                <w:sz w:val="14"/>
              </w:rPr>
            </w:pPr>
          </w:p>
        </w:tc>
      </w:tr>
      <w:tr w14:paraId="2499B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4141C0D5">
            <w:pPr>
              <w:pStyle w:val="8"/>
              <w:spacing w:before="47"/>
              <w:ind w:left="59"/>
              <w:rPr>
                <w:sz w:val="16"/>
              </w:rPr>
            </w:pPr>
            <w:r>
              <w:rPr>
                <w:sz w:val="16"/>
              </w:rPr>
              <w:t>пояснює,</w:t>
            </w:r>
            <w:r>
              <w:rPr>
                <w:spacing w:val="29"/>
                <w:sz w:val="16"/>
              </w:rPr>
              <w:t xml:space="preserve"> </w:t>
            </w:r>
            <w:r>
              <w:rPr>
                <w:sz w:val="16"/>
              </w:rPr>
              <w:t>від</w:t>
            </w:r>
            <w:r>
              <w:rPr>
                <w:spacing w:val="32"/>
                <w:sz w:val="16"/>
              </w:rPr>
              <w:t xml:space="preserve"> </w:t>
            </w:r>
            <w:r>
              <w:rPr>
                <w:sz w:val="16"/>
              </w:rPr>
              <w:t>чого</w:t>
            </w:r>
            <w:r>
              <w:rPr>
                <w:spacing w:val="34"/>
                <w:sz w:val="16"/>
              </w:rPr>
              <w:t xml:space="preserve"> </w:t>
            </w:r>
            <w:r>
              <w:rPr>
                <w:sz w:val="16"/>
              </w:rPr>
              <w:t>залежить</w:t>
            </w:r>
            <w:r>
              <w:rPr>
                <w:spacing w:val="37"/>
                <w:sz w:val="16"/>
              </w:rPr>
              <w:t xml:space="preserve"> </w:t>
            </w:r>
            <w:r>
              <w:rPr>
                <w:sz w:val="16"/>
              </w:rPr>
              <w:t>безпека</w:t>
            </w:r>
            <w:r>
              <w:rPr>
                <w:spacing w:val="33"/>
                <w:sz w:val="16"/>
              </w:rPr>
              <w:t xml:space="preserve"> </w:t>
            </w:r>
            <w:r>
              <w:rPr>
                <w:sz w:val="16"/>
              </w:rPr>
              <w:t>в</w:t>
            </w:r>
            <w:r>
              <w:rPr>
                <w:spacing w:val="33"/>
                <w:sz w:val="16"/>
              </w:rPr>
              <w:t xml:space="preserve"> </w:t>
            </w:r>
            <w:r>
              <w:rPr>
                <w:sz w:val="16"/>
              </w:rPr>
              <w:t>довкіллі;</w:t>
            </w:r>
            <w:r>
              <w:rPr>
                <w:spacing w:val="37"/>
                <w:sz w:val="16"/>
              </w:rPr>
              <w:t xml:space="preserve"> </w:t>
            </w:r>
            <w:r>
              <w:rPr>
                <w:sz w:val="16"/>
              </w:rPr>
              <w:t>описує</w:t>
            </w:r>
            <w:r>
              <w:rPr>
                <w:spacing w:val="35"/>
                <w:sz w:val="16"/>
              </w:rPr>
              <w:t xml:space="preserve"> </w:t>
            </w:r>
            <w:r>
              <w:rPr>
                <w:sz w:val="16"/>
              </w:rPr>
              <w:t>можливі</w:t>
            </w:r>
            <w:r>
              <w:rPr>
                <w:spacing w:val="31"/>
                <w:sz w:val="16"/>
              </w:rPr>
              <w:t xml:space="preserve"> </w:t>
            </w:r>
            <w:r>
              <w:rPr>
                <w:sz w:val="16"/>
              </w:rPr>
              <w:t>ризики</w:t>
            </w:r>
            <w:r>
              <w:rPr>
                <w:spacing w:val="33"/>
                <w:sz w:val="16"/>
              </w:rPr>
              <w:t xml:space="preserve"> </w:t>
            </w:r>
            <w:r>
              <w:rPr>
                <w:sz w:val="16"/>
              </w:rPr>
              <w:t>поведінки</w:t>
            </w:r>
            <w:r>
              <w:rPr>
                <w:spacing w:val="33"/>
                <w:sz w:val="16"/>
              </w:rPr>
              <w:t xml:space="preserve"> </w:t>
            </w:r>
            <w:r>
              <w:rPr>
                <w:sz w:val="16"/>
              </w:rPr>
              <w:t>на</w:t>
            </w:r>
            <w:r>
              <w:rPr>
                <w:spacing w:val="32"/>
                <w:sz w:val="16"/>
              </w:rPr>
              <w:t xml:space="preserve"> </w:t>
            </w:r>
            <w:r>
              <w:rPr>
                <w:spacing w:val="-2"/>
                <w:sz w:val="16"/>
              </w:rPr>
              <w:t>прикладах</w:t>
            </w:r>
          </w:p>
        </w:tc>
        <w:tc>
          <w:tcPr>
            <w:tcW w:w="1527" w:type="dxa"/>
          </w:tcPr>
          <w:p w14:paraId="72344696">
            <w:pPr>
              <w:pStyle w:val="8"/>
              <w:rPr>
                <w:sz w:val="14"/>
              </w:rPr>
            </w:pPr>
          </w:p>
        </w:tc>
      </w:tr>
      <w:tr w14:paraId="26046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71773B79">
            <w:pPr>
              <w:pStyle w:val="8"/>
              <w:spacing w:before="47"/>
              <w:ind w:left="59"/>
              <w:rPr>
                <w:sz w:val="16"/>
              </w:rPr>
            </w:pPr>
            <w:r>
              <w:rPr>
                <w:sz w:val="16"/>
              </w:rPr>
              <w:t>моделює</w:t>
            </w:r>
            <w:r>
              <w:rPr>
                <w:spacing w:val="20"/>
                <w:sz w:val="16"/>
              </w:rPr>
              <w:t xml:space="preserve"> </w:t>
            </w:r>
            <w:r>
              <w:rPr>
                <w:sz w:val="16"/>
              </w:rPr>
              <w:t>звернення</w:t>
            </w:r>
            <w:r>
              <w:rPr>
                <w:spacing w:val="19"/>
                <w:sz w:val="16"/>
              </w:rPr>
              <w:t xml:space="preserve"> </w:t>
            </w:r>
            <w:r>
              <w:rPr>
                <w:sz w:val="16"/>
              </w:rPr>
              <w:t>по</w:t>
            </w:r>
            <w:r>
              <w:rPr>
                <w:spacing w:val="19"/>
                <w:sz w:val="16"/>
              </w:rPr>
              <w:t xml:space="preserve"> </w:t>
            </w:r>
            <w:r>
              <w:rPr>
                <w:sz w:val="16"/>
              </w:rPr>
              <w:t>допомогу</w:t>
            </w:r>
            <w:r>
              <w:rPr>
                <w:spacing w:val="18"/>
                <w:sz w:val="16"/>
              </w:rPr>
              <w:t xml:space="preserve"> </w:t>
            </w:r>
            <w:r>
              <w:rPr>
                <w:sz w:val="16"/>
              </w:rPr>
              <w:t>в</w:t>
            </w:r>
            <w:r>
              <w:rPr>
                <w:spacing w:val="23"/>
                <w:sz w:val="16"/>
              </w:rPr>
              <w:t xml:space="preserve"> </w:t>
            </w:r>
            <w:r>
              <w:rPr>
                <w:sz w:val="16"/>
              </w:rPr>
              <w:t>різні</w:t>
            </w:r>
            <w:r>
              <w:rPr>
                <w:spacing w:val="19"/>
                <w:sz w:val="16"/>
              </w:rPr>
              <w:t xml:space="preserve"> </w:t>
            </w:r>
            <w:r>
              <w:rPr>
                <w:sz w:val="16"/>
              </w:rPr>
              <w:t>служби</w:t>
            </w:r>
            <w:r>
              <w:rPr>
                <w:spacing w:val="23"/>
                <w:sz w:val="16"/>
              </w:rPr>
              <w:t xml:space="preserve"> </w:t>
            </w:r>
            <w:r>
              <w:rPr>
                <w:sz w:val="16"/>
              </w:rPr>
              <w:t>у</w:t>
            </w:r>
            <w:r>
              <w:rPr>
                <w:spacing w:val="18"/>
                <w:sz w:val="16"/>
              </w:rPr>
              <w:t xml:space="preserve"> </w:t>
            </w:r>
            <w:r>
              <w:rPr>
                <w:sz w:val="16"/>
              </w:rPr>
              <w:t>разі</w:t>
            </w:r>
            <w:r>
              <w:rPr>
                <w:spacing w:val="20"/>
                <w:sz w:val="16"/>
              </w:rPr>
              <w:t xml:space="preserve"> </w:t>
            </w:r>
            <w:r>
              <w:rPr>
                <w:sz w:val="16"/>
              </w:rPr>
              <w:t>небезпечних</w:t>
            </w:r>
            <w:r>
              <w:rPr>
                <w:spacing w:val="18"/>
                <w:sz w:val="16"/>
              </w:rPr>
              <w:t xml:space="preserve"> </w:t>
            </w:r>
            <w:r>
              <w:rPr>
                <w:sz w:val="16"/>
              </w:rPr>
              <w:t>ситуацій,</w:t>
            </w:r>
            <w:r>
              <w:rPr>
                <w:spacing w:val="13"/>
                <w:sz w:val="16"/>
              </w:rPr>
              <w:t xml:space="preserve"> </w:t>
            </w:r>
            <w:r>
              <w:rPr>
                <w:sz w:val="16"/>
              </w:rPr>
              <w:t>пояснює</w:t>
            </w:r>
            <w:r>
              <w:rPr>
                <w:spacing w:val="20"/>
                <w:sz w:val="16"/>
              </w:rPr>
              <w:t xml:space="preserve"> </w:t>
            </w:r>
            <w:r>
              <w:rPr>
                <w:sz w:val="16"/>
              </w:rPr>
              <w:t>можливі</w:t>
            </w:r>
            <w:r>
              <w:rPr>
                <w:spacing w:val="14"/>
                <w:sz w:val="16"/>
              </w:rPr>
              <w:t xml:space="preserve"> </w:t>
            </w:r>
            <w:r>
              <w:rPr>
                <w:sz w:val="16"/>
              </w:rPr>
              <w:t>наслідки</w:t>
            </w:r>
            <w:r>
              <w:rPr>
                <w:spacing w:val="24"/>
                <w:sz w:val="16"/>
              </w:rPr>
              <w:t xml:space="preserve"> </w:t>
            </w:r>
            <w:r>
              <w:rPr>
                <w:sz w:val="16"/>
              </w:rPr>
              <w:t>та</w:t>
            </w:r>
            <w:r>
              <w:rPr>
                <w:spacing w:val="75"/>
                <w:w w:val="150"/>
                <w:sz w:val="16"/>
              </w:rPr>
              <w:t xml:space="preserve"> </w:t>
            </w:r>
            <w:r>
              <w:rPr>
                <w:sz w:val="16"/>
              </w:rPr>
              <w:t>свої</w:t>
            </w:r>
            <w:r>
              <w:rPr>
                <w:spacing w:val="19"/>
                <w:sz w:val="16"/>
              </w:rPr>
              <w:t xml:space="preserve"> </w:t>
            </w:r>
            <w:r>
              <w:rPr>
                <w:spacing w:val="-5"/>
                <w:sz w:val="16"/>
              </w:rPr>
              <w:t>дії</w:t>
            </w:r>
          </w:p>
        </w:tc>
        <w:tc>
          <w:tcPr>
            <w:tcW w:w="1527" w:type="dxa"/>
          </w:tcPr>
          <w:p w14:paraId="6CCE2FAD">
            <w:pPr>
              <w:pStyle w:val="8"/>
              <w:rPr>
                <w:sz w:val="14"/>
              </w:rPr>
            </w:pPr>
          </w:p>
        </w:tc>
      </w:tr>
      <w:tr w14:paraId="74235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36410E0C">
            <w:pPr>
              <w:pStyle w:val="8"/>
              <w:spacing w:before="52"/>
              <w:ind w:left="27"/>
              <w:jc w:val="center"/>
              <w:rPr>
                <w:b/>
                <w:sz w:val="16"/>
              </w:rPr>
            </w:pPr>
            <w:r>
              <w:rPr>
                <w:b/>
                <w:w w:val="115"/>
                <w:sz w:val="16"/>
              </w:rPr>
              <w:t>ТЕХНОЛОГІЧНА</w:t>
            </w:r>
            <w:r>
              <w:rPr>
                <w:b/>
                <w:spacing w:val="15"/>
                <w:w w:val="115"/>
                <w:sz w:val="16"/>
              </w:rPr>
              <w:t xml:space="preserve"> </w:t>
            </w:r>
            <w:r>
              <w:rPr>
                <w:b/>
                <w:w w:val="115"/>
                <w:sz w:val="16"/>
              </w:rPr>
              <w:t>ОСВІТНЯ</w:t>
            </w:r>
            <w:r>
              <w:rPr>
                <w:b/>
                <w:spacing w:val="11"/>
                <w:w w:val="115"/>
                <w:sz w:val="16"/>
              </w:rPr>
              <w:t xml:space="preserve"> </w:t>
            </w:r>
            <w:r>
              <w:rPr>
                <w:b/>
                <w:spacing w:val="-2"/>
                <w:w w:val="115"/>
                <w:sz w:val="16"/>
              </w:rPr>
              <w:t>ГАЛУЗЬ</w:t>
            </w:r>
          </w:p>
        </w:tc>
        <w:tc>
          <w:tcPr>
            <w:tcW w:w="1527" w:type="dxa"/>
          </w:tcPr>
          <w:p w14:paraId="061A943A">
            <w:pPr>
              <w:pStyle w:val="8"/>
              <w:rPr>
                <w:sz w:val="14"/>
              </w:rPr>
            </w:pPr>
          </w:p>
        </w:tc>
      </w:tr>
      <w:tr w14:paraId="4705C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04A4531D">
            <w:pPr>
              <w:pStyle w:val="8"/>
              <w:spacing w:before="47" w:line="249" w:lineRule="auto"/>
              <w:ind w:left="59" w:right="263"/>
              <w:rPr>
                <w:sz w:val="16"/>
              </w:rPr>
            </w:pPr>
            <w:r>
              <w:rPr>
                <w:sz w:val="16"/>
              </w:rPr>
              <w:t>організовує</w:t>
            </w:r>
            <w:r>
              <w:rPr>
                <w:spacing w:val="28"/>
                <w:sz w:val="16"/>
              </w:rPr>
              <w:t xml:space="preserve"> </w:t>
            </w:r>
            <w:r>
              <w:rPr>
                <w:sz w:val="16"/>
              </w:rPr>
              <w:t>робоче</w:t>
            </w:r>
            <w:r>
              <w:rPr>
                <w:spacing w:val="23"/>
                <w:sz w:val="16"/>
              </w:rPr>
              <w:t xml:space="preserve"> </w:t>
            </w:r>
            <w:r>
              <w:rPr>
                <w:sz w:val="16"/>
              </w:rPr>
              <w:t>місце</w:t>
            </w:r>
            <w:r>
              <w:rPr>
                <w:spacing w:val="23"/>
                <w:sz w:val="16"/>
              </w:rPr>
              <w:t xml:space="preserve"> </w:t>
            </w:r>
            <w:r>
              <w:rPr>
                <w:sz w:val="16"/>
              </w:rPr>
              <w:t>відповідно</w:t>
            </w:r>
            <w:r>
              <w:rPr>
                <w:spacing w:val="25"/>
                <w:sz w:val="16"/>
              </w:rPr>
              <w:t xml:space="preserve"> </w:t>
            </w:r>
            <w:r>
              <w:rPr>
                <w:sz w:val="16"/>
              </w:rPr>
              <w:t>до</w:t>
            </w:r>
            <w:r>
              <w:rPr>
                <w:spacing w:val="25"/>
                <w:sz w:val="16"/>
              </w:rPr>
              <w:t xml:space="preserve"> </w:t>
            </w:r>
            <w:r>
              <w:rPr>
                <w:sz w:val="16"/>
              </w:rPr>
              <w:t>власних</w:t>
            </w:r>
            <w:r>
              <w:rPr>
                <w:spacing w:val="25"/>
                <w:sz w:val="16"/>
              </w:rPr>
              <w:t xml:space="preserve"> </w:t>
            </w:r>
            <w:r>
              <w:rPr>
                <w:sz w:val="16"/>
              </w:rPr>
              <w:t>потреб</w:t>
            </w:r>
            <w:r>
              <w:rPr>
                <w:spacing w:val="29"/>
                <w:sz w:val="16"/>
              </w:rPr>
              <w:t xml:space="preserve"> </w:t>
            </w:r>
            <w:r>
              <w:rPr>
                <w:sz w:val="16"/>
              </w:rPr>
              <w:t>і</w:t>
            </w:r>
            <w:r>
              <w:rPr>
                <w:spacing w:val="21"/>
                <w:sz w:val="16"/>
              </w:rPr>
              <w:t xml:space="preserve"> </w:t>
            </w:r>
            <w:r>
              <w:rPr>
                <w:sz w:val="16"/>
              </w:rPr>
              <w:t>визначених</w:t>
            </w:r>
            <w:r>
              <w:rPr>
                <w:spacing w:val="25"/>
                <w:sz w:val="16"/>
              </w:rPr>
              <w:t xml:space="preserve"> </w:t>
            </w:r>
            <w:r>
              <w:rPr>
                <w:sz w:val="16"/>
              </w:rPr>
              <w:t>завдань,</w:t>
            </w:r>
            <w:r>
              <w:rPr>
                <w:spacing w:val="19"/>
                <w:sz w:val="16"/>
              </w:rPr>
              <w:t xml:space="preserve"> </w:t>
            </w:r>
            <w:r>
              <w:rPr>
                <w:sz w:val="16"/>
              </w:rPr>
              <w:t>дотримується</w:t>
            </w:r>
            <w:r>
              <w:rPr>
                <w:spacing w:val="26"/>
                <w:sz w:val="16"/>
              </w:rPr>
              <w:t xml:space="preserve"> </w:t>
            </w:r>
            <w:r>
              <w:rPr>
                <w:sz w:val="16"/>
              </w:rPr>
              <w:t>безпечних</w:t>
            </w:r>
            <w:r>
              <w:rPr>
                <w:spacing w:val="80"/>
                <w:sz w:val="16"/>
              </w:rPr>
              <w:t xml:space="preserve"> </w:t>
            </w:r>
            <w:r>
              <w:rPr>
                <w:sz w:val="16"/>
              </w:rPr>
              <w:t>прийомів</w:t>
            </w:r>
            <w:r>
              <w:rPr>
                <w:spacing w:val="40"/>
                <w:sz w:val="16"/>
              </w:rPr>
              <w:t xml:space="preserve"> </w:t>
            </w:r>
            <w:r>
              <w:rPr>
                <w:spacing w:val="-2"/>
                <w:sz w:val="16"/>
              </w:rPr>
              <w:t>праці</w:t>
            </w:r>
          </w:p>
        </w:tc>
        <w:tc>
          <w:tcPr>
            <w:tcW w:w="1527" w:type="dxa"/>
          </w:tcPr>
          <w:p w14:paraId="15320BA9">
            <w:pPr>
              <w:pStyle w:val="8"/>
              <w:rPr>
                <w:sz w:val="14"/>
              </w:rPr>
            </w:pPr>
          </w:p>
        </w:tc>
      </w:tr>
      <w:tr w14:paraId="7140E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8667" w:type="dxa"/>
          </w:tcPr>
          <w:p w14:paraId="7C31AB6C">
            <w:pPr>
              <w:pStyle w:val="8"/>
              <w:spacing w:before="47" w:line="249" w:lineRule="auto"/>
              <w:ind w:left="59" w:right="444"/>
              <w:rPr>
                <w:sz w:val="16"/>
              </w:rPr>
            </w:pPr>
            <w:r>
              <w:rPr>
                <w:sz w:val="16"/>
              </w:rPr>
              <w:t>планує</w:t>
            </w:r>
            <w:r>
              <w:rPr>
                <w:spacing w:val="26"/>
                <w:sz w:val="16"/>
              </w:rPr>
              <w:t xml:space="preserve"> </w:t>
            </w:r>
            <w:r>
              <w:rPr>
                <w:sz w:val="16"/>
              </w:rPr>
              <w:t>послідовність</w:t>
            </w:r>
            <w:r>
              <w:rPr>
                <w:spacing w:val="26"/>
                <w:sz w:val="16"/>
              </w:rPr>
              <w:t xml:space="preserve"> </w:t>
            </w:r>
            <w:r>
              <w:rPr>
                <w:sz w:val="16"/>
              </w:rPr>
              <w:t>виготовлення</w:t>
            </w:r>
            <w:r>
              <w:rPr>
                <w:spacing w:val="25"/>
                <w:sz w:val="16"/>
              </w:rPr>
              <w:t xml:space="preserve"> </w:t>
            </w:r>
            <w:r>
              <w:rPr>
                <w:sz w:val="16"/>
              </w:rPr>
              <w:t>виробу</w:t>
            </w:r>
            <w:r>
              <w:rPr>
                <w:spacing w:val="23"/>
                <w:sz w:val="16"/>
              </w:rPr>
              <w:t xml:space="preserve"> </w:t>
            </w:r>
            <w:r>
              <w:rPr>
                <w:sz w:val="16"/>
              </w:rPr>
              <w:t>за</w:t>
            </w:r>
            <w:r>
              <w:rPr>
                <w:spacing w:val="22"/>
                <w:sz w:val="16"/>
              </w:rPr>
              <w:t xml:space="preserve"> </w:t>
            </w:r>
            <w:r>
              <w:rPr>
                <w:sz w:val="16"/>
              </w:rPr>
              <w:t>власно</w:t>
            </w:r>
            <w:r>
              <w:rPr>
                <w:spacing w:val="23"/>
                <w:sz w:val="16"/>
              </w:rPr>
              <w:t xml:space="preserve"> </w:t>
            </w:r>
            <w:r>
              <w:rPr>
                <w:sz w:val="16"/>
              </w:rPr>
              <w:t>обраними</w:t>
            </w:r>
            <w:r>
              <w:rPr>
                <w:spacing w:val="29"/>
                <w:sz w:val="16"/>
              </w:rPr>
              <w:t xml:space="preserve"> </w:t>
            </w:r>
            <w:r>
              <w:rPr>
                <w:sz w:val="16"/>
              </w:rPr>
              <w:t>технологіями</w:t>
            </w:r>
            <w:r>
              <w:rPr>
                <w:spacing w:val="29"/>
                <w:sz w:val="16"/>
              </w:rPr>
              <w:t xml:space="preserve"> </w:t>
            </w:r>
            <w:r>
              <w:rPr>
                <w:sz w:val="16"/>
              </w:rPr>
              <w:t>обробки</w:t>
            </w:r>
            <w:r>
              <w:rPr>
                <w:spacing w:val="29"/>
                <w:sz w:val="16"/>
              </w:rPr>
              <w:t xml:space="preserve"> </w:t>
            </w:r>
            <w:r>
              <w:rPr>
                <w:sz w:val="16"/>
              </w:rPr>
              <w:t>матеріалів</w:t>
            </w:r>
            <w:r>
              <w:rPr>
                <w:spacing w:val="29"/>
                <w:sz w:val="16"/>
              </w:rPr>
              <w:t xml:space="preserve"> </w:t>
            </w:r>
            <w:r>
              <w:rPr>
                <w:sz w:val="16"/>
              </w:rPr>
              <w:t>та</w:t>
            </w:r>
            <w:r>
              <w:rPr>
                <w:spacing w:val="80"/>
                <w:sz w:val="16"/>
              </w:rPr>
              <w:t xml:space="preserve"> </w:t>
            </w:r>
            <w:r>
              <w:rPr>
                <w:sz w:val="16"/>
              </w:rPr>
              <w:t>виготовляє</w:t>
            </w:r>
            <w:r>
              <w:rPr>
                <w:spacing w:val="40"/>
                <w:sz w:val="16"/>
              </w:rPr>
              <w:t xml:space="preserve"> </w:t>
            </w:r>
            <w:r>
              <w:rPr>
                <w:spacing w:val="-4"/>
                <w:sz w:val="16"/>
              </w:rPr>
              <w:t>його</w:t>
            </w:r>
          </w:p>
        </w:tc>
        <w:tc>
          <w:tcPr>
            <w:tcW w:w="1527" w:type="dxa"/>
          </w:tcPr>
          <w:p w14:paraId="5C109653">
            <w:pPr>
              <w:pStyle w:val="8"/>
              <w:rPr>
                <w:sz w:val="14"/>
              </w:rPr>
            </w:pPr>
          </w:p>
        </w:tc>
      </w:tr>
      <w:tr w14:paraId="01E95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50CD4ED0">
            <w:pPr>
              <w:pStyle w:val="8"/>
              <w:spacing w:before="47" w:line="252" w:lineRule="auto"/>
              <w:ind w:left="59"/>
              <w:rPr>
                <w:sz w:val="16"/>
              </w:rPr>
            </w:pPr>
            <w:r>
              <w:rPr>
                <w:sz w:val="16"/>
              </w:rPr>
              <w:t>планує</w:t>
            </w:r>
            <w:r>
              <w:rPr>
                <w:spacing w:val="23"/>
                <w:sz w:val="16"/>
              </w:rPr>
              <w:t xml:space="preserve"> </w:t>
            </w:r>
            <w:r>
              <w:rPr>
                <w:sz w:val="16"/>
              </w:rPr>
              <w:t>та</w:t>
            </w:r>
            <w:r>
              <w:rPr>
                <w:spacing w:val="26"/>
                <w:sz w:val="16"/>
              </w:rPr>
              <w:t xml:space="preserve"> </w:t>
            </w:r>
            <w:r>
              <w:rPr>
                <w:sz w:val="16"/>
              </w:rPr>
              <w:t>виконує</w:t>
            </w:r>
            <w:r>
              <w:rPr>
                <w:spacing w:val="23"/>
                <w:sz w:val="16"/>
              </w:rPr>
              <w:t xml:space="preserve"> </w:t>
            </w:r>
            <w:r>
              <w:rPr>
                <w:sz w:val="16"/>
              </w:rPr>
              <w:t>трудові</w:t>
            </w:r>
            <w:r>
              <w:rPr>
                <w:spacing w:val="22"/>
                <w:sz w:val="16"/>
              </w:rPr>
              <w:t xml:space="preserve"> </w:t>
            </w:r>
            <w:r>
              <w:rPr>
                <w:sz w:val="16"/>
              </w:rPr>
              <w:t>дії</w:t>
            </w:r>
            <w:r>
              <w:rPr>
                <w:spacing w:val="22"/>
                <w:sz w:val="16"/>
              </w:rPr>
              <w:t xml:space="preserve"> </w:t>
            </w:r>
            <w:r>
              <w:rPr>
                <w:sz w:val="16"/>
              </w:rPr>
              <w:t>щодо</w:t>
            </w:r>
            <w:r>
              <w:rPr>
                <w:spacing w:val="27"/>
                <w:sz w:val="16"/>
              </w:rPr>
              <w:t xml:space="preserve"> </w:t>
            </w:r>
            <w:r>
              <w:rPr>
                <w:sz w:val="16"/>
              </w:rPr>
              <w:t>самообслуговування,</w:t>
            </w:r>
            <w:r>
              <w:rPr>
                <w:spacing w:val="22"/>
                <w:sz w:val="16"/>
              </w:rPr>
              <w:t xml:space="preserve"> </w:t>
            </w:r>
            <w:r>
              <w:rPr>
                <w:sz w:val="16"/>
              </w:rPr>
              <w:t>у</w:t>
            </w:r>
            <w:r>
              <w:rPr>
                <w:spacing w:val="21"/>
                <w:sz w:val="16"/>
              </w:rPr>
              <w:t xml:space="preserve"> </w:t>
            </w:r>
            <w:r>
              <w:rPr>
                <w:sz w:val="16"/>
              </w:rPr>
              <w:t>тому</w:t>
            </w:r>
            <w:r>
              <w:rPr>
                <w:spacing w:val="21"/>
                <w:sz w:val="16"/>
              </w:rPr>
              <w:t xml:space="preserve"> </w:t>
            </w:r>
            <w:r>
              <w:rPr>
                <w:sz w:val="16"/>
              </w:rPr>
              <w:t>числі</w:t>
            </w:r>
            <w:r>
              <w:rPr>
                <w:spacing w:val="22"/>
                <w:sz w:val="16"/>
              </w:rPr>
              <w:t xml:space="preserve"> </w:t>
            </w:r>
            <w:r>
              <w:rPr>
                <w:sz w:val="16"/>
              </w:rPr>
              <w:t>ремонтує</w:t>
            </w:r>
            <w:r>
              <w:rPr>
                <w:spacing w:val="23"/>
                <w:sz w:val="16"/>
              </w:rPr>
              <w:t xml:space="preserve"> </w:t>
            </w:r>
            <w:r>
              <w:rPr>
                <w:sz w:val="16"/>
              </w:rPr>
              <w:t>книжки,</w:t>
            </w:r>
            <w:r>
              <w:rPr>
                <w:spacing w:val="22"/>
                <w:sz w:val="16"/>
              </w:rPr>
              <w:t xml:space="preserve"> </w:t>
            </w:r>
            <w:r>
              <w:rPr>
                <w:sz w:val="16"/>
              </w:rPr>
              <w:t>пришиває</w:t>
            </w:r>
            <w:r>
              <w:rPr>
                <w:spacing w:val="23"/>
                <w:sz w:val="16"/>
              </w:rPr>
              <w:t xml:space="preserve"> </w:t>
            </w:r>
            <w:r>
              <w:rPr>
                <w:sz w:val="16"/>
              </w:rPr>
              <w:t>ґудзики,</w:t>
            </w:r>
            <w:r>
              <w:rPr>
                <w:spacing w:val="80"/>
                <w:sz w:val="16"/>
              </w:rPr>
              <w:t xml:space="preserve"> </w:t>
            </w:r>
            <w:r>
              <w:rPr>
                <w:sz w:val="16"/>
              </w:rPr>
              <w:t>сервірує</w:t>
            </w:r>
            <w:r>
              <w:rPr>
                <w:spacing w:val="40"/>
                <w:sz w:val="16"/>
              </w:rPr>
              <w:t xml:space="preserve"> </w:t>
            </w:r>
            <w:r>
              <w:rPr>
                <w:spacing w:val="-4"/>
                <w:sz w:val="16"/>
              </w:rPr>
              <w:t>стіл</w:t>
            </w:r>
          </w:p>
        </w:tc>
        <w:tc>
          <w:tcPr>
            <w:tcW w:w="1527" w:type="dxa"/>
          </w:tcPr>
          <w:p w14:paraId="69C35B35">
            <w:pPr>
              <w:pStyle w:val="8"/>
              <w:rPr>
                <w:sz w:val="14"/>
              </w:rPr>
            </w:pPr>
          </w:p>
        </w:tc>
      </w:tr>
      <w:tr w14:paraId="2B9C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40F95646">
            <w:pPr>
              <w:pStyle w:val="8"/>
              <w:spacing w:before="52"/>
              <w:ind w:left="27" w:right="9"/>
              <w:jc w:val="center"/>
              <w:rPr>
                <w:b/>
                <w:sz w:val="16"/>
              </w:rPr>
            </w:pPr>
            <w:r>
              <w:rPr>
                <w:b/>
                <w:w w:val="115"/>
                <w:sz w:val="16"/>
              </w:rPr>
              <w:t>ІНФОРМАТИЧНА</w:t>
            </w:r>
            <w:r>
              <w:rPr>
                <w:b/>
                <w:spacing w:val="15"/>
                <w:w w:val="115"/>
                <w:sz w:val="16"/>
              </w:rPr>
              <w:t xml:space="preserve"> </w:t>
            </w:r>
            <w:r>
              <w:rPr>
                <w:b/>
                <w:w w:val="115"/>
                <w:sz w:val="16"/>
              </w:rPr>
              <w:t>ОСВІТНЯ</w:t>
            </w:r>
            <w:r>
              <w:rPr>
                <w:b/>
                <w:spacing w:val="14"/>
                <w:w w:val="115"/>
                <w:sz w:val="16"/>
              </w:rPr>
              <w:t xml:space="preserve"> </w:t>
            </w:r>
            <w:r>
              <w:rPr>
                <w:b/>
                <w:spacing w:val="-2"/>
                <w:w w:val="115"/>
                <w:sz w:val="16"/>
              </w:rPr>
              <w:t>ГАЛУЗЬ</w:t>
            </w:r>
          </w:p>
        </w:tc>
        <w:tc>
          <w:tcPr>
            <w:tcW w:w="1527" w:type="dxa"/>
          </w:tcPr>
          <w:p w14:paraId="4A9728C2">
            <w:pPr>
              <w:pStyle w:val="8"/>
              <w:rPr>
                <w:sz w:val="14"/>
              </w:rPr>
            </w:pPr>
          </w:p>
        </w:tc>
      </w:tr>
      <w:tr w14:paraId="1536E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570FBE0A">
            <w:pPr>
              <w:pStyle w:val="8"/>
              <w:spacing w:before="42"/>
              <w:ind w:left="59"/>
              <w:rPr>
                <w:sz w:val="16"/>
              </w:rPr>
            </w:pPr>
            <w:r>
              <w:rPr>
                <w:sz w:val="16"/>
              </w:rPr>
              <w:t>використовує</w:t>
            </w:r>
            <w:r>
              <w:rPr>
                <w:spacing w:val="29"/>
                <w:sz w:val="16"/>
              </w:rPr>
              <w:t xml:space="preserve"> </w:t>
            </w:r>
            <w:r>
              <w:rPr>
                <w:sz w:val="16"/>
              </w:rPr>
              <w:t>цифрові</w:t>
            </w:r>
            <w:r>
              <w:rPr>
                <w:spacing w:val="34"/>
                <w:sz w:val="16"/>
              </w:rPr>
              <w:t xml:space="preserve"> </w:t>
            </w:r>
            <w:r>
              <w:rPr>
                <w:sz w:val="16"/>
              </w:rPr>
              <w:t>пристрої</w:t>
            </w:r>
            <w:r>
              <w:rPr>
                <w:spacing w:val="28"/>
                <w:sz w:val="16"/>
              </w:rPr>
              <w:t xml:space="preserve"> </w:t>
            </w:r>
            <w:r>
              <w:rPr>
                <w:sz w:val="16"/>
              </w:rPr>
              <w:t>для</w:t>
            </w:r>
            <w:r>
              <w:rPr>
                <w:spacing w:val="33"/>
                <w:sz w:val="16"/>
              </w:rPr>
              <w:t xml:space="preserve"> </w:t>
            </w:r>
            <w:r>
              <w:rPr>
                <w:sz w:val="16"/>
              </w:rPr>
              <w:t>виконання</w:t>
            </w:r>
            <w:r>
              <w:rPr>
                <w:spacing w:val="32"/>
                <w:sz w:val="16"/>
              </w:rPr>
              <w:t xml:space="preserve"> </w:t>
            </w:r>
            <w:r>
              <w:rPr>
                <w:sz w:val="16"/>
              </w:rPr>
              <w:t>навчальних</w:t>
            </w:r>
            <w:r>
              <w:rPr>
                <w:spacing w:val="28"/>
                <w:sz w:val="16"/>
              </w:rPr>
              <w:t xml:space="preserve"> </w:t>
            </w:r>
            <w:r>
              <w:rPr>
                <w:spacing w:val="-2"/>
                <w:sz w:val="16"/>
              </w:rPr>
              <w:t>завдань</w:t>
            </w:r>
          </w:p>
        </w:tc>
        <w:tc>
          <w:tcPr>
            <w:tcW w:w="1527" w:type="dxa"/>
          </w:tcPr>
          <w:p w14:paraId="0712AE05">
            <w:pPr>
              <w:pStyle w:val="8"/>
              <w:rPr>
                <w:sz w:val="14"/>
              </w:rPr>
            </w:pPr>
          </w:p>
        </w:tc>
      </w:tr>
      <w:tr w14:paraId="207D7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67EF7C51">
            <w:pPr>
              <w:pStyle w:val="8"/>
              <w:spacing w:before="47"/>
              <w:ind w:left="59"/>
              <w:rPr>
                <w:sz w:val="16"/>
              </w:rPr>
            </w:pPr>
            <w:r>
              <w:rPr>
                <w:sz w:val="16"/>
              </w:rPr>
              <w:t>створює</w:t>
            </w:r>
            <w:r>
              <w:rPr>
                <w:spacing w:val="46"/>
                <w:sz w:val="16"/>
              </w:rPr>
              <w:t xml:space="preserve"> </w:t>
            </w:r>
            <w:r>
              <w:rPr>
                <w:sz w:val="16"/>
              </w:rPr>
              <w:t>інформаційні</w:t>
            </w:r>
            <w:r>
              <w:rPr>
                <w:spacing w:val="42"/>
                <w:sz w:val="16"/>
              </w:rPr>
              <w:t xml:space="preserve"> </w:t>
            </w:r>
            <w:r>
              <w:rPr>
                <w:sz w:val="16"/>
              </w:rPr>
              <w:t>продукти</w:t>
            </w:r>
            <w:r>
              <w:rPr>
                <w:spacing w:val="43"/>
                <w:sz w:val="16"/>
              </w:rPr>
              <w:t xml:space="preserve"> </w:t>
            </w:r>
            <w:r>
              <w:rPr>
                <w:sz w:val="16"/>
              </w:rPr>
              <w:t>(текст,</w:t>
            </w:r>
            <w:r>
              <w:rPr>
                <w:spacing w:val="40"/>
                <w:sz w:val="16"/>
              </w:rPr>
              <w:t xml:space="preserve"> </w:t>
            </w:r>
            <w:r>
              <w:rPr>
                <w:sz w:val="16"/>
              </w:rPr>
              <w:t>графічне</w:t>
            </w:r>
            <w:r>
              <w:rPr>
                <w:spacing w:val="39"/>
                <w:sz w:val="16"/>
              </w:rPr>
              <w:t xml:space="preserve"> </w:t>
            </w:r>
            <w:r>
              <w:rPr>
                <w:sz w:val="16"/>
              </w:rPr>
              <w:t>зображення,</w:t>
            </w:r>
            <w:r>
              <w:rPr>
                <w:spacing w:val="41"/>
                <w:sz w:val="16"/>
              </w:rPr>
              <w:t xml:space="preserve"> </w:t>
            </w:r>
            <w:r>
              <w:rPr>
                <w:sz w:val="16"/>
              </w:rPr>
              <w:t>презентацію)</w:t>
            </w:r>
            <w:r>
              <w:rPr>
                <w:spacing w:val="41"/>
                <w:sz w:val="16"/>
              </w:rPr>
              <w:t xml:space="preserve"> </w:t>
            </w:r>
            <w:r>
              <w:rPr>
                <w:sz w:val="16"/>
              </w:rPr>
              <w:t>в</w:t>
            </w:r>
            <w:r>
              <w:rPr>
                <w:spacing w:val="44"/>
                <w:sz w:val="16"/>
              </w:rPr>
              <w:t xml:space="preserve"> </w:t>
            </w:r>
            <w:r>
              <w:rPr>
                <w:sz w:val="16"/>
              </w:rPr>
              <w:t>програмних</w:t>
            </w:r>
            <w:r>
              <w:rPr>
                <w:spacing w:val="38"/>
                <w:sz w:val="16"/>
              </w:rPr>
              <w:t xml:space="preserve"> </w:t>
            </w:r>
            <w:r>
              <w:rPr>
                <w:spacing w:val="-2"/>
                <w:sz w:val="16"/>
              </w:rPr>
              <w:t>середовищах</w:t>
            </w:r>
          </w:p>
        </w:tc>
        <w:tc>
          <w:tcPr>
            <w:tcW w:w="1527" w:type="dxa"/>
          </w:tcPr>
          <w:p w14:paraId="1C815A7B">
            <w:pPr>
              <w:pStyle w:val="8"/>
              <w:rPr>
                <w:sz w:val="14"/>
              </w:rPr>
            </w:pPr>
          </w:p>
        </w:tc>
      </w:tr>
      <w:tr w14:paraId="7E46E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1639392A">
            <w:pPr>
              <w:pStyle w:val="8"/>
              <w:spacing w:before="47" w:line="249" w:lineRule="auto"/>
              <w:ind w:left="59"/>
              <w:rPr>
                <w:sz w:val="16"/>
              </w:rPr>
            </w:pPr>
            <w:r>
              <w:rPr>
                <w:sz w:val="16"/>
              </w:rPr>
              <w:t>складає</w:t>
            </w:r>
            <w:r>
              <w:rPr>
                <w:spacing w:val="23"/>
                <w:sz w:val="16"/>
              </w:rPr>
              <w:t xml:space="preserve"> </w:t>
            </w:r>
            <w:r>
              <w:rPr>
                <w:sz w:val="16"/>
              </w:rPr>
              <w:t>лінійні,</w:t>
            </w:r>
            <w:r>
              <w:rPr>
                <w:spacing w:val="21"/>
                <w:sz w:val="16"/>
              </w:rPr>
              <w:t xml:space="preserve"> </w:t>
            </w:r>
            <w:r>
              <w:rPr>
                <w:sz w:val="16"/>
              </w:rPr>
              <w:t>розгалужені</w:t>
            </w:r>
            <w:r>
              <w:rPr>
                <w:spacing w:val="21"/>
                <w:sz w:val="16"/>
              </w:rPr>
              <w:t xml:space="preserve"> </w:t>
            </w:r>
            <w:r>
              <w:rPr>
                <w:sz w:val="16"/>
              </w:rPr>
              <w:t>та</w:t>
            </w:r>
            <w:r>
              <w:rPr>
                <w:spacing w:val="25"/>
                <w:sz w:val="16"/>
              </w:rPr>
              <w:t xml:space="preserve"> </w:t>
            </w:r>
            <w:r>
              <w:rPr>
                <w:sz w:val="16"/>
              </w:rPr>
              <w:t>циклічні</w:t>
            </w:r>
            <w:r>
              <w:rPr>
                <w:spacing w:val="16"/>
                <w:sz w:val="16"/>
              </w:rPr>
              <w:t xml:space="preserve"> </w:t>
            </w:r>
            <w:r>
              <w:rPr>
                <w:sz w:val="16"/>
              </w:rPr>
              <w:t>алгоритми</w:t>
            </w:r>
            <w:r>
              <w:rPr>
                <w:spacing w:val="25"/>
                <w:sz w:val="16"/>
              </w:rPr>
              <w:t xml:space="preserve"> </w:t>
            </w:r>
            <w:r>
              <w:rPr>
                <w:sz w:val="16"/>
              </w:rPr>
              <w:t>на</w:t>
            </w:r>
            <w:r>
              <w:rPr>
                <w:spacing w:val="19"/>
                <w:sz w:val="16"/>
              </w:rPr>
              <w:t xml:space="preserve"> </w:t>
            </w:r>
            <w:r>
              <w:rPr>
                <w:sz w:val="16"/>
              </w:rPr>
              <w:t>основі</w:t>
            </w:r>
            <w:r>
              <w:rPr>
                <w:spacing w:val="16"/>
                <w:sz w:val="16"/>
              </w:rPr>
              <w:t xml:space="preserve"> </w:t>
            </w:r>
            <w:r>
              <w:rPr>
                <w:sz w:val="16"/>
              </w:rPr>
              <w:t>їх</w:t>
            </w:r>
            <w:r>
              <w:rPr>
                <w:spacing w:val="20"/>
                <w:sz w:val="16"/>
              </w:rPr>
              <w:t xml:space="preserve"> </w:t>
            </w:r>
            <w:r>
              <w:rPr>
                <w:sz w:val="16"/>
              </w:rPr>
              <w:t>опису,</w:t>
            </w:r>
            <w:r>
              <w:rPr>
                <w:spacing w:val="21"/>
                <w:sz w:val="16"/>
              </w:rPr>
              <w:t xml:space="preserve"> </w:t>
            </w:r>
            <w:r>
              <w:rPr>
                <w:sz w:val="16"/>
              </w:rPr>
              <w:t>отримує</w:t>
            </w:r>
            <w:r>
              <w:rPr>
                <w:spacing w:val="23"/>
                <w:sz w:val="16"/>
              </w:rPr>
              <w:t xml:space="preserve"> </w:t>
            </w:r>
            <w:r>
              <w:rPr>
                <w:sz w:val="16"/>
              </w:rPr>
              <w:t>очікуваний</w:t>
            </w:r>
            <w:r>
              <w:rPr>
                <w:spacing w:val="25"/>
                <w:sz w:val="16"/>
              </w:rPr>
              <w:t xml:space="preserve"> </w:t>
            </w:r>
            <w:r>
              <w:rPr>
                <w:sz w:val="16"/>
              </w:rPr>
              <w:t>результат</w:t>
            </w:r>
            <w:r>
              <w:rPr>
                <w:spacing w:val="20"/>
                <w:sz w:val="16"/>
              </w:rPr>
              <w:t xml:space="preserve"> </w:t>
            </w:r>
            <w:r>
              <w:rPr>
                <w:sz w:val="16"/>
              </w:rPr>
              <w:t>дій</w:t>
            </w:r>
            <w:r>
              <w:rPr>
                <w:spacing w:val="80"/>
                <w:sz w:val="16"/>
              </w:rPr>
              <w:t xml:space="preserve"> </w:t>
            </w:r>
            <w:r>
              <w:rPr>
                <w:sz w:val="16"/>
              </w:rPr>
              <w:t>виконавця</w:t>
            </w:r>
            <w:r>
              <w:rPr>
                <w:spacing w:val="21"/>
                <w:sz w:val="16"/>
              </w:rPr>
              <w:t xml:space="preserve"> </w:t>
            </w:r>
            <w:r>
              <w:rPr>
                <w:sz w:val="16"/>
              </w:rPr>
              <w:t>за</w:t>
            </w:r>
            <w:r>
              <w:rPr>
                <w:spacing w:val="40"/>
                <w:sz w:val="16"/>
              </w:rPr>
              <w:t xml:space="preserve"> </w:t>
            </w:r>
            <w:r>
              <w:rPr>
                <w:sz w:val="16"/>
              </w:rPr>
              <w:t>складеним алгоритмом</w:t>
            </w:r>
          </w:p>
        </w:tc>
        <w:tc>
          <w:tcPr>
            <w:tcW w:w="1527" w:type="dxa"/>
          </w:tcPr>
          <w:p w14:paraId="11BA9E5A">
            <w:pPr>
              <w:pStyle w:val="8"/>
              <w:rPr>
                <w:sz w:val="14"/>
              </w:rPr>
            </w:pPr>
          </w:p>
        </w:tc>
      </w:tr>
    </w:tbl>
    <w:p w14:paraId="5B983EE0">
      <w:pPr>
        <w:pStyle w:val="8"/>
        <w:spacing w:after="0"/>
        <w:rPr>
          <w:sz w:val="14"/>
        </w:rPr>
        <w:sectPr>
          <w:type w:val="continuous"/>
          <w:pgSz w:w="11910" w:h="16840"/>
          <w:pgMar w:top="740" w:right="708" w:bottom="701" w:left="708" w:header="720" w:footer="720" w:gutter="0"/>
          <w:cols w:space="720" w:num="1"/>
        </w:sectPr>
      </w:pPr>
    </w:p>
    <w:tbl>
      <w:tblPr>
        <w:tblStyle w:val="4"/>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7"/>
        <w:gridCol w:w="1527"/>
      </w:tblGrid>
      <w:tr w14:paraId="6E0E4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667" w:type="dxa"/>
          </w:tcPr>
          <w:p w14:paraId="5F88E165">
            <w:pPr>
              <w:pStyle w:val="8"/>
              <w:spacing w:before="47" w:line="249" w:lineRule="auto"/>
              <w:ind w:left="59"/>
              <w:rPr>
                <w:sz w:val="16"/>
              </w:rPr>
            </w:pPr>
            <w:r>
              <w:rPr>
                <w:sz w:val="16"/>
              </w:rPr>
              <w:t>збирає</w:t>
            </w:r>
            <w:r>
              <w:rPr>
                <w:spacing w:val="40"/>
                <w:sz w:val="16"/>
              </w:rPr>
              <w:t xml:space="preserve"> </w:t>
            </w:r>
            <w:r>
              <w:rPr>
                <w:sz w:val="16"/>
              </w:rPr>
              <w:t>інформацію</w:t>
            </w:r>
            <w:r>
              <w:rPr>
                <w:spacing w:val="40"/>
                <w:sz w:val="16"/>
              </w:rPr>
              <w:t xml:space="preserve"> </w:t>
            </w:r>
            <w:r>
              <w:rPr>
                <w:sz w:val="16"/>
              </w:rPr>
              <w:t>за</w:t>
            </w:r>
            <w:r>
              <w:rPr>
                <w:spacing w:val="36"/>
                <w:sz w:val="16"/>
              </w:rPr>
              <w:t xml:space="preserve"> </w:t>
            </w:r>
            <w:r>
              <w:rPr>
                <w:sz w:val="16"/>
              </w:rPr>
              <w:t>допомогою</w:t>
            </w:r>
            <w:r>
              <w:rPr>
                <w:spacing w:val="40"/>
                <w:sz w:val="16"/>
              </w:rPr>
              <w:t xml:space="preserve"> </w:t>
            </w:r>
            <w:r>
              <w:rPr>
                <w:sz w:val="16"/>
              </w:rPr>
              <w:t>цифрових</w:t>
            </w:r>
            <w:r>
              <w:rPr>
                <w:spacing w:val="38"/>
                <w:sz w:val="16"/>
              </w:rPr>
              <w:t xml:space="preserve"> </w:t>
            </w:r>
            <w:r>
              <w:rPr>
                <w:sz w:val="16"/>
              </w:rPr>
              <w:t>пристроїв</w:t>
            </w:r>
            <w:r>
              <w:rPr>
                <w:spacing w:val="36"/>
                <w:sz w:val="16"/>
              </w:rPr>
              <w:t xml:space="preserve"> </w:t>
            </w:r>
            <w:r>
              <w:rPr>
                <w:sz w:val="16"/>
              </w:rPr>
              <w:t>відповідно</w:t>
            </w:r>
            <w:r>
              <w:rPr>
                <w:spacing w:val="38"/>
                <w:sz w:val="16"/>
              </w:rPr>
              <w:t xml:space="preserve"> </w:t>
            </w:r>
            <w:r>
              <w:rPr>
                <w:sz w:val="16"/>
              </w:rPr>
              <w:t>до</w:t>
            </w:r>
            <w:r>
              <w:rPr>
                <w:spacing w:val="38"/>
                <w:sz w:val="16"/>
              </w:rPr>
              <w:t xml:space="preserve"> </w:t>
            </w:r>
            <w:r>
              <w:rPr>
                <w:sz w:val="16"/>
              </w:rPr>
              <w:t>навчальної</w:t>
            </w:r>
            <w:r>
              <w:rPr>
                <w:spacing w:val="40"/>
                <w:sz w:val="16"/>
              </w:rPr>
              <w:t xml:space="preserve"> </w:t>
            </w:r>
            <w:r>
              <w:rPr>
                <w:sz w:val="16"/>
              </w:rPr>
              <w:t>мети,</w:t>
            </w:r>
            <w:r>
              <w:rPr>
                <w:spacing w:val="40"/>
                <w:sz w:val="16"/>
              </w:rPr>
              <w:t xml:space="preserve"> </w:t>
            </w:r>
            <w:r>
              <w:rPr>
                <w:sz w:val="16"/>
              </w:rPr>
              <w:t>використовує</w:t>
            </w:r>
            <w:r>
              <w:rPr>
                <w:spacing w:val="40"/>
                <w:sz w:val="16"/>
              </w:rPr>
              <w:t xml:space="preserve"> </w:t>
            </w:r>
            <w:r>
              <w:rPr>
                <w:sz w:val="16"/>
              </w:rPr>
              <w:t>онлайн</w:t>
            </w:r>
            <w:r>
              <w:rPr>
                <w:spacing w:val="40"/>
                <w:sz w:val="16"/>
              </w:rPr>
              <w:t xml:space="preserve"> </w:t>
            </w:r>
            <w:r>
              <w:rPr>
                <w:sz w:val="16"/>
              </w:rPr>
              <w:t>середовища</w:t>
            </w:r>
            <w:r>
              <w:rPr>
                <w:spacing w:val="28"/>
                <w:sz w:val="16"/>
              </w:rPr>
              <w:t xml:space="preserve"> </w:t>
            </w:r>
            <w:r>
              <w:rPr>
                <w:sz w:val="16"/>
              </w:rPr>
              <w:t>для</w:t>
            </w:r>
            <w:r>
              <w:rPr>
                <w:spacing w:val="24"/>
                <w:sz w:val="16"/>
              </w:rPr>
              <w:t xml:space="preserve"> </w:t>
            </w:r>
            <w:r>
              <w:rPr>
                <w:sz w:val="16"/>
              </w:rPr>
              <w:t>спільної</w:t>
            </w:r>
            <w:r>
              <w:rPr>
                <w:spacing w:val="24"/>
                <w:sz w:val="16"/>
              </w:rPr>
              <w:t xml:space="preserve"> </w:t>
            </w:r>
            <w:r>
              <w:rPr>
                <w:sz w:val="16"/>
              </w:rPr>
              <w:t>діяльності</w:t>
            </w:r>
            <w:r>
              <w:rPr>
                <w:spacing w:val="24"/>
                <w:sz w:val="16"/>
              </w:rPr>
              <w:t xml:space="preserve"> </w:t>
            </w:r>
            <w:r>
              <w:rPr>
                <w:sz w:val="16"/>
              </w:rPr>
              <w:t>й</w:t>
            </w:r>
            <w:r>
              <w:rPr>
                <w:spacing w:val="28"/>
                <w:sz w:val="16"/>
              </w:rPr>
              <w:t xml:space="preserve"> </w:t>
            </w:r>
            <w:r>
              <w:rPr>
                <w:sz w:val="16"/>
              </w:rPr>
              <w:t>обміну</w:t>
            </w:r>
            <w:r>
              <w:rPr>
                <w:spacing w:val="23"/>
                <w:sz w:val="16"/>
              </w:rPr>
              <w:t xml:space="preserve"> </w:t>
            </w:r>
            <w:r>
              <w:rPr>
                <w:sz w:val="16"/>
              </w:rPr>
              <w:t>думками,</w:t>
            </w:r>
            <w:r>
              <w:rPr>
                <w:spacing w:val="17"/>
                <w:sz w:val="16"/>
              </w:rPr>
              <w:t xml:space="preserve"> </w:t>
            </w:r>
            <w:r>
              <w:rPr>
                <w:sz w:val="16"/>
              </w:rPr>
              <w:t>дотримується</w:t>
            </w:r>
            <w:r>
              <w:rPr>
                <w:spacing w:val="24"/>
                <w:sz w:val="16"/>
              </w:rPr>
              <w:t xml:space="preserve"> </w:t>
            </w:r>
            <w:r>
              <w:rPr>
                <w:sz w:val="16"/>
              </w:rPr>
              <w:t>безпечної</w:t>
            </w:r>
            <w:r>
              <w:rPr>
                <w:spacing w:val="18"/>
                <w:sz w:val="16"/>
              </w:rPr>
              <w:t xml:space="preserve"> </w:t>
            </w:r>
            <w:r>
              <w:rPr>
                <w:sz w:val="16"/>
              </w:rPr>
              <w:t>поведінки</w:t>
            </w:r>
            <w:r>
              <w:rPr>
                <w:spacing w:val="21"/>
                <w:sz w:val="16"/>
              </w:rPr>
              <w:t xml:space="preserve"> </w:t>
            </w:r>
            <w:r>
              <w:rPr>
                <w:sz w:val="16"/>
              </w:rPr>
              <w:t>під</w:t>
            </w:r>
            <w:r>
              <w:rPr>
                <w:spacing w:val="20"/>
                <w:sz w:val="16"/>
              </w:rPr>
              <w:t xml:space="preserve"> </w:t>
            </w:r>
            <w:r>
              <w:rPr>
                <w:sz w:val="16"/>
              </w:rPr>
              <w:t>час</w:t>
            </w:r>
            <w:r>
              <w:rPr>
                <w:spacing w:val="21"/>
                <w:sz w:val="16"/>
              </w:rPr>
              <w:t xml:space="preserve"> </w:t>
            </w:r>
            <w:r>
              <w:rPr>
                <w:sz w:val="16"/>
              </w:rPr>
              <w:t>онлайн</w:t>
            </w:r>
            <w:r>
              <w:rPr>
                <w:spacing w:val="-8"/>
                <w:sz w:val="16"/>
              </w:rPr>
              <w:t xml:space="preserve"> </w:t>
            </w:r>
            <w:r>
              <w:rPr>
                <w:sz w:val="16"/>
              </w:rPr>
              <w:t>-</w:t>
            </w:r>
            <w:r>
              <w:rPr>
                <w:spacing w:val="66"/>
                <w:sz w:val="16"/>
              </w:rPr>
              <w:t xml:space="preserve"> </w:t>
            </w:r>
            <w:r>
              <w:rPr>
                <w:sz w:val="16"/>
              </w:rPr>
              <w:t>взаємодії</w:t>
            </w:r>
          </w:p>
        </w:tc>
        <w:tc>
          <w:tcPr>
            <w:tcW w:w="1527" w:type="dxa"/>
          </w:tcPr>
          <w:p w14:paraId="69A2098E">
            <w:pPr>
              <w:pStyle w:val="8"/>
              <w:rPr>
                <w:sz w:val="18"/>
              </w:rPr>
            </w:pPr>
          </w:p>
        </w:tc>
      </w:tr>
      <w:tr w14:paraId="491BE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37B8EC39">
            <w:pPr>
              <w:pStyle w:val="8"/>
              <w:spacing w:before="52"/>
              <w:ind w:left="27" w:right="10"/>
              <w:jc w:val="center"/>
              <w:rPr>
                <w:b/>
                <w:sz w:val="16"/>
              </w:rPr>
            </w:pPr>
            <w:r>
              <w:rPr>
                <w:b/>
                <w:spacing w:val="4"/>
                <w:w w:val="110"/>
                <w:sz w:val="16"/>
              </w:rPr>
              <w:t>МИСТЕЦЬКА</w:t>
            </w:r>
            <w:r>
              <w:rPr>
                <w:b/>
                <w:spacing w:val="53"/>
                <w:w w:val="110"/>
                <w:sz w:val="16"/>
              </w:rPr>
              <w:t xml:space="preserve"> </w:t>
            </w:r>
            <w:r>
              <w:rPr>
                <w:b/>
                <w:spacing w:val="4"/>
                <w:w w:val="110"/>
                <w:sz w:val="16"/>
              </w:rPr>
              <w:t>ОСВІТНЯ</w:t>
            </w:r>
            <w:r>
              <w:rPr>
                <w:b/>
                <w:spacing w:val="44"/>
                <w:w w:val="110"/>
                <w:sz w:val="16"/>
              </w:rPr>
              <w:t xml:space="preserve"> </w:t>
            </w:r>
            <w:r>
              <w:rPr>
                <w:b/>
                <w:spacing w:val="-2"/>
                <w:w w:val="110"/>
                <w:sz w:val="16"/>
              </w:rPr>
              <w:t>ГАЛУЗЬ</w:t>
            </w:r>
          </w:p>
        </w:tc>
        <w:tc>
          <w:tcPr>
            <w:tcW w:w="1527" w:type="dxa"/>
          </w:tcPr>
          <w:p w14:paraId="1798D526">
            <w:pPr>
              <w:pStyle w:val="8"/>
              <w:rPr>
                <w:sz w:val="18"/>
              </w:rPr>
            </w:pPr>
          </w:p>
        </w:tc>
      </w:tr>
    </w:tbl>
    <w:p w14:paraId="6C02F755">
      <w:pPr>
        <w:pStyle w:val="5"/>
        <w:spacing w:before="148"/>
        <w:ind w:left="0" w:firstLine="0"/>
        <w:jc w:val="left"/>
        <w:rPr>
          <w:sz w:val="20"/>
        </w:rPr>
      </w:pPr>
    </w:p>
    <w:tbl>
      <w:tblPr>
        <w:tblStyle w:val="4"/>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7"/>
        <w:gridCol w:w="1527"/>
      </w:tblGrid>
      <w:tr w14:paraId="1FA4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9" w:hRule="atLeast"/>
        </w:trPr>
        <w:tc>
          <w:tcPr>
            <w:tcW w:w="8667" w:type="dxa"/>
          </w:tcPr>
          <w:p w14:paraId="097502FF">
            <w:pPr>
              <w:pStyle w:val="8"/>
              <w:spacing w:before="47" w:line="252" w:lineRule="auto"/>
              <w:ind w:left="59" w:right="263"/>
              <w:rPr>
                <w:sz w:val="16"/>
              </w:rPr>
            </w:pPr>
            <w:r>
              <w:rPr>
                <w:sz w:val="16"/>
              </w:rPr>
              <w:t>описує</w:t>
            </w:r>
            <w:r>
              <w:rPr>
                <w:spacing w:val="28"/>
                <w:sz w:val="16"/>
              </w:rPr>
              <w:t xml:space="preserve"> </w:t>
            </w:r>
            <w:r>
              <w:rPr>
                <w:sz w:val="16"/>
              </w:rPr>
              <w:t>враження</w:t>
            </w:r>
            <w:r>
              <w:rPr>
                <w:spacing w:val="26"/>
                <w:sz w:val="16"/>
              </w:rPr>
              <w:t xml:space="preserve"> </w:t>
            </w:r>
            <w:r>
              <w:rPr>
                <w:sz w:val="16"/>
              </w:rPr>
              <w:t>від</w:t>
            </w:r>
            <w:r>
              <w:rPr>
                <w:spacing w:val="29"/>
                <w:sz w:val="16"/>
              </w:rPr>
              <w:t xml:space="preserve"> </w:t>
            </w:r>
            <w:r>
              <w:rPr>
                <w:sz w:val="16"/>
              </w:rPr>
              <w:t>сприймання</w:t>
            </w:r>
            <w:r>
              <w:rPr>
                <w:spacing w:val="26"/>
                <w:sz w:val="16"/>
              </w:rPr>
              <w:t xml:space="preserve"> </w:t>
            </w:r>
            <w:r>
              <w:rPr>
                <w:sz w:val="16"/>
              </w:rPr>
              <w:t>творів</w:t>
            </w:r>
            <w:r>
              <w:rPr>
                <w:spacing w:val="30"/>
                <w:sz w:val="16"/>
              </w:rPr>
              <w:t xml:space="preserve"> </w:t>
            </w:r>
            <w:r>
              <w:rPr>
                <w:sz w:val="16"/>
              </w:rPr>
              <w:t>мистецтва,</w:t>
            </w:r>
            <w:r>
              <w:rPr>
                <w:spacing w:val="26"/>
                <w:sz w:val="16"/>
              </w:rPr>
              <w:t xml:space="preserve"> </w:t>
            </w:r>
            <w:r>
              <w:rPr>
                <w:sz w:val="16"/>
              </w:rPr>
              <w:t>словесно</w:t>
            </w:r>
            <w:r>
              <w:rPr>
                <w:spacing w:val="38"/>
                <w:sz w:val="16"/>
              </w:rPr>
              <w:t xml:space="preserve"> </w:t>
            </w:r>
            <w:r>
              <w:rPr>
                <w:sz w:val="16"/>
              </w:rPr>
              <w:t>характеризує</w:t>
            </w:r>
            <w:r>
              <w:rPr>
                <w:spacing w:val="28"/>
                <w:sz w:val="16"/>
              </w:rPr>
              <w:t xml:space="preserve"> </w:t>
            </w:r>
            <w:r>
              <w:rPr>
                <w:sz w:val="16"/>
              </w:rPr>
              <w:t>твір</w:t>
            </w:r>
            <w:r>
              <w:rPr>
                <w:spacing w:val="25"/>
                <w:sz w:val="16"/>
              </w:rPr>
              <w:t xml:space="preserve"> </w:t>
            </w:r>
            <w:r>
              <w:rPr>
                <w:sz w:val="16"/>
              </w:rPr>
              <w:t>з</w:t>
            </w:r>
            <w:r>
              <w:rPr>
                <w:spacing w:val="28"/>
                <w:sz w:val="16"/>
              </w:rPr>
              <w:t xml:space="preserve"> </w:t>
            </w:r>
            <w:r>
              <w:rPr>
                <w:sz w:val="16"/>
              </w:rPr>
              <w:t>використанням</w:t>
            </w:r>
            <w:r>
              <w:rPr>
                <w:spacing w:val="29"/>
                <w:sz w:val="16"/>
              </w:rPr>
              <w:t xml:space="preserve"> </w:t>
            </w:r>
            <w:r>
              <w:rPr>
                <w:sz w:val="16"/>
              </w:rPr>
              <w:t>мистецької</w:t>
            </w:r>
            <w:r>
              <w:rPr>
                <w:spacing w:val="40"/>
                <w:sz w:val="16"/>
              </w:rPr>
              <w:t xml:space="preserve"> </w:t>
            </w:r>
            <w:r>
              <w:rPr>
                <w:spacing w:val="-2"/>
                <w:sz w:val="16"/>
              </w:rPr>
              <w:t>термінології</w:t>
            </w:r>
          </w:p>
        </w:tc>
        <w:tc>
          <w:tcPr>
            <w:tcW w:w="1527" w:type="dxa"/>
          </w:tcPr>
          <w:p w14:paraId="4327FBE3">
            <w:pPr>
              <w:pStyle w:val="8"/>
              <w:rPr>
                <w:sz w:val="18"/>
              </w:rPr>
            </w:pPr>
          </w:p>
        </w:tc>
      </w:tr>
      <w:tr w14:paraId="367B8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57BD798E">
            <w:pPr>
              <w:pStyle w:val="8"/>
              <w:spacing w:before="47" w:line="249" w:lineRule="auto"/>
              <w:ind w:left="59"/>
              <w:rPr>
                <w:sz w:val="16"/>
              </w:rPr>
            </w:pPr>
            <w:r>
              <w:rPr>
                <w:sz w:val="16"/>
              </w:rPr>
              <w:t>створює</w:t>
            </w:r>
            <w:r>
              <w:rPr>
                <w:spacing w:val="33"/>
                <w:sz w:val="16"/>
              </w:rPr>
              <w:t xml:space="preserve"> </w:t>
            </w:r>
            <w:r>
              <w:rPr>
                <w:sz w:val="16"/>
              </w:rPr>
              <w:t>варіанти</w:t>
            </w:r>
            <w:r>
              <w:rPr>
                <w:spacing w:val="29"/>
                <w:sz w:val="16"/>
              </w:rPr>
              <w:t xml:space="preserve"> </w:t>
            </w:r>
            <w:r>
              <w:rPr>
                <w:sz w:val="16"/>
              </w:rPr>
              <w:t>запропонованих</w:t>
            </w:r>
            <w:r>
              <w:rPr>
                <w:spacing w:val="30"/>
                <w:sz w:val="16"/>
              </w:rPr>
              <w:t xml:space="preserve"> </w:t>
            </w:r>
            <w:r>
              <w:rPr>
                <w:sz w:val="16"/>
              </w:rPr>
              <w:t>художніх</w:t>
            </w:r>
            <w:r>
              <w:rPr>
                <w:spacing w:val="30"/>
                <w:sz w:val="16"/>
              </w:rPr>
              <w:t xml:space="preserve"> </w:t>
            </w:r>
            <w:r>
              <w:rPr>
                <w:sz w:val="16"/>
              </w:rPr>
              <w:t>образів</w:t>
            </w:r>
            <w:r>
              <w:rPr>
                <w:spacing w:val="36"/>
                <w:sz w:val="16"/>
              </w:rPr>
              <w:t xml:space="preserve"> </w:t>
            </w:r>
            <w:r>
              <w:rPr>
                <w:sz w:val="16"/>
              </w:rPr>
              <w:t>засобами</w:t>
            </w:r>
            <w:r>
              <w:rPr>
                <w:spacing w:val="36"/>
                <w:sz w:val="16"/>
              </w:rPr>
              <w:t xml:space="preserve"> </w:t>
            </w:r>
            <w:r>
              <w:rPr>
                <w:sz w:val="16"/>
              </w:rPr>
              <w:t>образотворчого</w:t>
            </w:r>
            <w:r>
              <w:rPr>
                <w:spacing w:val="30"/>
                <w:sz w:val="16"/>
              </w:rPr>
              <w:t xml:space="preserve"> </w:t>
            </w:r>
            <w:r>
              <w:rPr>
                <w:sz w:val="16"/>
              </w:rPr>
              <w:t>мистецтва,</w:t>
            </w:r>
            <w:r>
              <w:rPr>
                <w:spacing w:val="32"/>
                <w:sz w:val="16"/>
              </w:rPr>
              <w:t xml:space="preserve"> </w:t>
            </w:r>
            <w:r>
              <w:rPr>
                <w:sz w:val="16"/>
              </w:rPr>
              <w:t>користується</w:t>
            </w:r>
            <w:r>
              <w:rPr>
                <w:spacing w:val="80"/>
                <w:sz w:val="16"/>
              </w:rPr>
              <w:t xml:space="preserve"> </w:t>
            </w:r>
            <w:r>
              <w:rPr>
                <w:sz w:val="16"/>
              </w:rPr>
              <w:t>різними</w:t>
            </w:r>
            <w:r>
              <w:rPr>
                <w:spacing w:val="40"/>
                <w:sz w:val="16"/>
              </w:rPr>
              <w:t xml:space="preserve"> </w:t>
            </w:r>
            <w:r>
              <w:rPr>
                <w:sz w:val="16"/>
              </w:rPr>
              <w:t>художніми матеріалами</w:t>
            </w:r>
          </w:p>
        </w:tc>
        <w:tc>
          <w:tcPr>
            <w:tcW w:w="1527" w:type="dxa"/>
          </w:tcPr>
          <w:p w14:paraId="56F5452D">
            <w:pPr>
              <w:pStyle w:val="8"/>
              <w:rPr>
                <w:sz w:val="18"/>
              </w:rPr>
            </w:pPr>
          </w:p>
        </w:tc>
      </w:tr>
      <w:tr w14:paraId="08EAE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5E4559BF">
            <w:pPr>
              <w:pStyle w:val="8"/>
              <w:spacing w:before="47"/>
              <w:ind w:left="59"/>
              <w:rPr>
                <w:sz w:val="16"/>
              </w:rPr>
            </w:pPr>
            <w:r>
              <w:rPr>
                <w:sz w:val="16"/>
              </w:rPr>
              <w:t>співає</w:t>
            </w:r>
            <w:r>
              <w:rPr>
                <w:spacing w:val="25"/>
                <w:sz w:val="16"/>
              </w:rPr>
              <w:t xml:space="preserve"> </w:t>
            </w:r>
            <w:r>
              <w:rPr>
                <w:sz w:val="16"/>
              </w:rPr>
              <w:t>виразно,</w:t>
            </w:r>
            <w:r>
              <w:rPr>
                <w:spacing w:val="27"/>
                <w:sz w:val="16"/>
              </w:rPr>
              <w:t xml:space="preserve"> </w:t>
            </w:r>
            <w:r>
              <w:rPr>
                <w:sz w:val="16"/>
              </w:rPr>
              <w:t>відтворює</w:t>
            </w:r>
            <w:r>
              <w:rPr>
                <w:spacing w:val="33"/>
                <w:sz w:val="16"/>
              </w:rPr>
              <w:t xml:space="preserve"> </w:t>
            </w:r>
            <w:r>
              <w:rPr>
                <w:sz w:val="16"/>
              </w:rPr>
              <w:t>запропоновані</w:t>
            </w:r>
            <w:r>
              <w:rPr>
                <w:spacing w:val="34"/>
                <w:sz w:val="16"/>
              </w:rPr>
              <w:t xml:space="preserve"> </w:t>
            </w:r>
            <w:r>
              <w:rPr>
                <w:sz w:val="16"/>
              </w:rPr>
              <w:t>ритми</w:t>
            </w:r>
            <w:r>
              <w:rPr>
                <w:spacing w:val="29"/>
                <w:sz w:val="16"/>
              </w:rPr>
              <w:t xml:space="preserve"> </w:t>
            </w:r>
            <w:r>
              <w:rPr>
                <w:sz w:val="16"/>
              </w:rPr>
              <w:t>(соло</w:t>
            </w:r>
            <w:r>
              <w:rPr>
                <w:spacing w:val="30"/>
                <w:sz w:val="16"/>
              </w:rPr>
              <w:t xml:space="preserve"> </w:t>
            </w:r>
            <w:r>
              <w:rPr>
                <w:sz w:val="16"/>
              </w:rPr>
              <w:t>та</w:t>
            </w:r>
            <w:r>
              <w:rPr>
                <w:spacing w:val="34"/>
                <w:sz w:val="16"/>
              </w:rPr>
              <w:t xml:space="preserve"> </w:t>
            </w:r>
            <w:r>
              <w:rPr>
                <w:sz w:val="16"/>
              </w:rPr>
              <w:t>в</w:t>
            </w:r>
            <w:r>
              <w:rPr>
                <w:spacing w:val="28"/>
                <w:sz w:val="16"/>
              </w:rPr>
              <w:t xml:space="preserve"> </w:t>
            </w:r>
            <w:r>
              <w:rPr>
                <w:sz w:val="16"/>
              </w:rPr>
              <w:t>групі),</w:t>
            </w:r>
            <w:r>
              <w:rPr>
                <w:spacing w:val="32"/>
                <w:sz w:val="16"/>
              </w:rPr>
              <w:t xml:space="preserve"> </w:t>
            </w:r>
            <w:r>
              <w:rPr>
                <w:sz w:val="16"/>
              </w:rPr>
              <w:t>імпровізує</w:t>
            </w:r>
            <w:r>
              <w:rPr>
                <w:spacing w:val="33"/>
                <w:sz w:val="16"/>
              </w:rPr>
              <w:t xml:space="preserve"> </w:t>
            </w:r>
            <w:r>
              <w:rPr>
                <w:sz w:val="16"/>
              </w:rPr>
              <w:t>з</w:t>
            </w:r>
            <w:r>
              <w:rPr>
                <w:spacing w:val="25"/>
                <w:sz w:val="16"/>
              </w:rPr>
              <w:t xml:space="preserve"> </w:t>
            </w:r>
            <w:r>
              <w:rPr>
                <w:spacing w:val="-2"/>
                <w:sz w:val="16"/>
              </w:rPr>
              <w:t>ритмами</w:t>
            </w:r>
          </w:p>
        </w:tc>
        <w:tc>
          <w:tcPr>
            <w:tcW w:w="1527" w:type="dxa"/>
          </w:tcPr>
          <w:p w14:paraId="5F50E5D9">
            <w:pPr>
              <w:pStyle w:val="8"/>
              <w:rPr>
                <w:sz w:val="18"/>
              </w:rPr>
            </w:pPr>
          </w:p>
        </w:tc>
      </w:tr>
      <w:tr w14:paraId="5AE96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107E46F3">
            <w:pPr>
              <w:pStyle w:val="8"/>
              <w:spacing w:before="47"/>
              <w:ind w:left="59"/>
              <w:rPr>
                <w:sz w:val="16"/>
              </w:rPr>
            </w:pPr>
            <w:r>
              <w:rPr>
                <w:sz w:val="16"/>
              </w:rPr>
              <w:t>презентує</w:t>
            </w:r>
            <w:r>
              <w:rPr>
                <w:spacing w:val="39"/>
                <w:sz w:val="16"/>
              </w:rPr>
              <w:t xml:space="preserve"> </w:t>
            </w:r>
            <w:r>
              <w:rPr>
                <w:sz w:val="16"/>
              </w:rPr>
              <w:t>власні</w:t>
            </w:r>
            <w:r>
              <w:rPr>
                <w:spacing w:val="39"/>
                <w:sz w:val="16"/>
              </w:rPr>
              <w:t xml:space="preserve"> </w:t>
            </w:r>
            <w:r>
              <w:rPr>
                <w:sz w:val="16"/>
              </w:rPr>
              <w:t>художні</w:t>
            </w:r>
            <w:r>
              <w:rPr>
                <w:spacing w:val="39"/>
                <w:sz w:val="16"/>
              </w:rPr>
              <w:t xml:space="preserve"> </w:t>
            </w:r>
            <w:r>
              <w:rPr>
                <w:sz w:val="16"/>
              </w:rPr>
              <w:t>образи,</w:t>
            </w:r>
            <w:r>
              <w:rPr>
                <w:spacing w:val="39"/>
                <w:sz w:val="16"/>
              </w:rPr>
              <w:t xml:space="preserve"> </w:t>
            </w:r>
            <w:r>
              <w:rPr>
                <w:sz w:val="16"/>
              </w:rPr>
              <w:t>оцінює</w:t>
            </w:r>
            <w:r>
              <w:rPr>
                <w:spacing w:val="39"/>
                <w:sz w:val="16"/>
              </w:rPr>
              <w:t xml:space="preserve"> </w:t>
            </w:r>
            <w:r>
              <w:rPr>
                <w:sz w:val="16"/>
              </w:rPr>
              <w:t>власну</w:t>
            </w:r>
            <w:r>
              <w:rPr>
                <w:spacing w:val="38"/>
                <w:sz w:val="16"/>
              </w:rPr>
              <w:t xml:space="preserve"> </w:t>
            </w:r>
            <w:r>
              <w:rPr>
                <w:sz w:val="16"/>
              </w:rPr>
              <w:t>творчість,</w:t>
            </w:r>
            <w:r>
              <w:rPr>
                <w:spacing w:val="39"/>
                <w:sz w:val="16"/>
              </w:rPr>
              <w:t xml:space="preserve"> </w:t>
            </w:r>
            <w:r>
              <w:rPr>
                <w:sz w:val="16"/>
              </w:rPr>
              <w:t>пояснює,</w:t>
            </w:r>
            <w:r>
              <w:rPr>
                <w:spacing w:val="39"/>
                <w:sz w:val="16"/>
              </w:rPr>
              <w:t xml:space="preserve"> </w:t>
            </w:r>
            <w:r>
              <w:rPr>
                <w:sz w:val="16"/>
              </w:rPr>
              <w:t>що</w:t>
            </w:r>
            <w:r>
              <w:rPr>
                <w:spacing w:val="35"/>
                <w:sz w:val="16"/>
              </w:rPr>
              <w:t xml:space="preserve"> </w:t>
            </w:r>
            <w:r>
              <w:rPr>
                <w:spacing w:val="-2"/>
                <w:sz w:val="16"/>
              </w:rPr>
              <w:t>вдалося</w:t>
            </w:r>
          </w:p>
        </w:tc>
        <w:tc>
          <w:tcPr>
            <w:tcW w:w="1527" w:type="dxa"/>
          </w:tcPr>
          <w:p w14:paraId="0D1D5FC7">
            <w:pPr>
              <w:pStyle w:val="8"/>
              <w:rPr>
                <w:sz w:val="18"/>
              </w:rPr>
            </w:pPr>
          </w:p>
        </w:tc>
      </w:tr>
      <w:tr w14:paraId="43BE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7D53BEEC">
            <w:pPr>
              <w:pStyle w:val="8"/>
              <w:spacing w:before="52"/>
              <w:ind w:left="27" w:right="5"/>
              <w:jc w:val="center"/>
              <w:rPr>
                <w:b/>
                <w:sz w:val="16"/>
              </w:rPr>
            </w:pPr>
            <w:r>
              <w:rPr>
                <w:b/>
                <w:w w:val="115"/>
                <w:sz w:val="16"/>
              </w:rPr>
              <w:t>ФІЗКУЛЬТУРНА</w:t>
            </w:r>
            <w:r>
              <w:rPr>
                <w:b/>
                <w:spacing w:val="19"/>
                <w:w w:val="115"/>
                <w:sz w:val="16"/>
              </w:rPr>
              <w:t xml:space="preserve"> </w:t>
            </w:r>
            <w:r>
              <w:rPr>
                <w:b/>
                <w:w w:val="115"/>
                <w:sz w:val="16"/>
              </w:rPr>
              <w:t>ОСВІТНЯ</w:t>
            </w:r>
            <w:r>
              <w:rPr>
                <w:b/>
                <w:spacing w:val="11"/>
                <w:w w:val="115"/>
                <w:sz w:val="16"/>
              </w:rPr>
              <w:t xml:space="preserve"> </w:t>
            </w:r>
            <w:r>
              <w:rPr>
                <w:b/>
                <w:spacing w:val="-2"/>
                <w:w w:val="115"/>
                <w:sz w:val="16"/>
              </w:rPr>
              <w:t>ГАЛУЗЬ</w:t>
            </w:r>
          </w:p>
        </w:tc>
        <w:tc>
          <w:tcPr>
            <w:tcW w:w="1527" w:type="dxa"/>
          </w:tcPr>
          <w:p w14:paraId="4D9923AC">
            <w:pPr>
              <w:pStyle w:val="8"/>
              <w:rPr>
                <w:sz w:val="18"/>
              </w:rPr>
            </w:pPr>
          </w:p>
        </w:tc>
      </w:tr>
      <w:tr w14:paraId="6F1F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8667" w:type="dxa"/>
          </w:tcPr>
          <w:p w14:paraId="438DC1CD">
            <w:pPr>
              <w:pStyle w:val="8"/>
              <w:spacing w:before="47" w:line="249" w:lineRule="auto"/>
              <w:ind w:left="59"/>
              <w:rPr>
                <w:sz w:val="16"/>
              </w:rPr>
            </w:pPr>
            <w:r>
              <w:rPr>
                <w:sz w:val="16"/>
              </w:rPr>
              <w:t>добирає</w:t>
            </w:r>
            <w:r>
              <w:rPr>
                <w:spacing w:val="17"/>
                <w:sz w:val="16"/>
              </w:rPr>
              <w:t xml:space="preserve"> </w:t>
            </w:r>
            <w:r>
              <w:rPr>
                <w:sz w:val="16"/>
              </w:rPr>
              <w:t>і</w:t>
            </w:r>
            <w:r>
              <w:rPr>
                <w:spacing w:val="23"/>
                <w:sz w:val="16"/>
              </w:rPr>
              <w:t xml:space="preserve"> </w:t>
            </w:r>
            <w:r>
              <w:rPr>
                <w:sz w:val="16"/>
              </w:rPr>
              <w:t>виконує</w:t>
            </w:r>
            <w:r>
              <w:rPr>
                <w:spacing w:val="30"/>
                <w:sz w:val="16"/>
              </w:rPr>
              <w:t xml:space="preserve"> </w:t>
            </w:r>
            <w:r>
              <w:rPr>
                <w:sz w:val="16"/>
              </w:rPr>
              <w:t>фізичні</w:t>
            </w:r>
            <w:r>
              <w:rPr>
                <w:spacing w:val="17"/>
                <w:sz w:val="16"/>
              </w:rPr>
              <w:t xml:space="preserve"> </w:t>
            </w:r>
            <w:r>
              <w:rPr>
                <w:sz w:val="16"/>
              </w:rPr>
              <w:t>вправи</w:t>
            </w:r>
            <w:r>
              <w:rPr>
                <w:spacing w:val="27"/>
                <w:sz w:val="16"/>
              </w:rPr>
              <w:t xml:space="preserve"> </w:t>
            </w:r>
            <w:r>
              <w:rPr>
                <w:sz w:val="16"/>
              </w:rPr>
              <w:t>з</w:t>
            </w:r>
            <w:r>
              <w:rPr>
                <w:spacing w:val="17"/>
                <w:sz w:val="16"/>
              </w:rPr>
              <w:t xml:space="preserve"> </w:t>
            </w:r>
            <w:r>
              <w:rPr>
                <w:sz w:val="16"/>
              </w:rPr>
              <w:t>різних</w:t>
            </w:r>
            <w:r>
              <w:rPr>
                <w:spacing w:val="21"/>
                <w:sz w:val="16"/>
              </w:rPr>
              <w:t xml:space="preserve"> </w:t>
            </w:r>
            <w:r>
              <w:rPr>
                <w:sz w:val="16"/>
              </w:rPr>
              <w:t>видів</w:t>
            </w:r>
            <w:r>
              <w:rPr>
                <w:spacing w:val="27"/>
                <w:sz w:val="16"/>
              </w:rPr>
              <w:t xml:space="preserve"> </w:t>
            </w:r>
            <w:r>
              <w:rPr>
                <w:sz w:val="16"/>
              </w:rPr>
              <w:t>спорту,</w:t>
            </w:r>
            <w:r>
              <w:rPr>
                <w:spacing w:val="23"/>
                <w:sz w:val="16"/>
              </w:rPr>
              <w:t xml:space="preserve"> </w:t>
            </w:r>
            <w:r>
              <w:rPr>
                <w:sz w:val="16"/>
              </w:rPr>
              <w:t>дотримуючись</w:t>
            </w:r>
            <w:r>
              <w:rPr>
                <w:spacing w:val="24"/>
                <w:sz w:val="16"/>
              </w:rPr>
              <w:t xml:space="preserve"> </w:t>
            </w:r>
            <w:r>
              <w:rPr>
                <w:sz w:val="16"/>
              </w:rPr>
              <w:t>правил</w:t>
            </w:r>
            <w:r>
              <w:rPr>
                <w:spacing w:val="21"/>
                <w:sz w:val="16"/>
              </w:rPr>
              <w:t xml:space="preserve"> </w:t>
            </w:r>
            <w:r>
              <w:rPr>
                <w:sz w:val="16"/>
              </w:rPr>
              <w:t>безпеки,</w:t>
            </w:r>
            <w:r>
              <w:rPr>
                <w:spacing w:val="23"/>
                <w:sz w:val="16"/>
              </w:rPr>
              <w:t xml:space="preserve"> </w:t>
            </w:r>
            <w:r>
              <w:rPr>
                <w:sz w:val="16"/>
              </w:rPr>
              <w:t>здійснює</w:t>
            </w:r>
            <w:r>
              <w:rPr>
                <w:spacing w:val="80"/>
                <w:sz w:val="16"/>
              </w:rPr>
              <w:t xml:space="preserve"> </w:t>
            </w:r>
            <w:r>
              <w:rPr>
                <w:sz w:val="16"/>
              </w:rPr>
              <w:t>самоконтроль</w:t>
            </w:r>
            <w:r>
              <w:rPr>
                <w:spacing w:val="40"/>
                <w:sz w:val="16"/>
              </w:rPr>
              <w:t xml:space="preserve"> </w:t>
            </w:r>
            <w:r>
              <w:rPr>
                <w:sz w:val="16"/>
              </w:rPr>
              <w:t>самопочуття у процесі виконання фізичних вправ</w:t>
            </w:r>
          </w:p>
        </w:tc>
        <w:tc>
          <w:tcPr>
            <w:tcW w:w="1527" w:type="dxa"/>
          </w:tcPr>
          <w:p w14:paraId="0B03A4BF">
            <w:pPr>
              <w:pStyle w:val="8"/>
              <w:rPr>
                <w:sz w:val="18"/>
              </w:rPr>
            </w:pPr>
          </w:p>
        </w:tc>
      </w:tr>
      <w:tr w14:paraId="2D64E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7" w:hRule="atLeast"/>
        </w:trPr>
        <w:tc>
          <w:tcPr>
            <w:tcW w:w="8667" w:type="dxa"/>
          </w:tcPr>
          <w:p w14:paraId="62201F7F">
            <w:pPr>
              <w:pStyle w:val="8"/>
              <w:spacing w:before="47"/>
              <w:ind w:left="59"/>
              <w:rPr>
                <w:sz w:val="16"/>
              </w:rPr>
            </w:pPr>
            <w:r>
              <w:rPr>
                <w:sz w:val="16"/>
              </w:rPr>
              <w:t>пояснює</w:t>
            </w:r>
            <w:r>
              <w:rPr>
                <w:spacing w:val="35"/>
                <w:sz w:val="16"/>
              </w:rPr>
              <w:t xml:space="preserve"> </w:t>
            </w:r>
            <w:r>
              <w:rPr>
                <w:sz w:val="16"/>
              </w:rPr>
              <w:t>значення</w:t>
            </w:r>
            <w:r>
              <w:rPr>
                <w:spacing w:val="37"/>
                <w:sz w:val="16"/>
              </w:rPr>
              <w:t xml:space="preserve"> </w:t>
            </w:r>
            <w:r>
              <w:rPr>
                <w:sz w:val="16"/>
              </w:rPr>
              <w:t>фізичного</w:t>
            </w:r>
            <w:r>
              <w:rPr>
                <w:spacing w:val="34"/>
                <w:sz w:val="16"/>
              </w:rPr>
              <w:t xml:space="preserve"> </w:t>
            </w:r>
            <w:r>
              <w:rPr>
                <w:sz w:val="16"/>
              </w:rPr>
              <w:t>навантаження</w:t>
            </w:r>
            <w:r>
              <w:rPr>
                <w:spacing w:val="30"/>
                <w:sz w:val="16"/>
              </w:rPr>
              <w:t xml:space="preserve"> </w:t>
            </w:r>
            <w:r>
              <w:rPr>
                <w:sz w:val="16"/>
              </w:rPr>
              <w:t>і</w:t>
            </w:r>
            <w:r>
              <w:rPr>
                <w:spacing w:val="36"/>
                <w:sz w:val="16"/>
              </w:rPr>
              <w:t xml:space="preserve"> </w:t>
            </w:r>
            <w:r>
              <w:rPr>
                <w:sz w:val="16"/>
              </w:rPr>
              <w:t>загартовування</w:t>
            </w:r>
            <w:r>
              <w:rPr>
                <w:spacing w:val="38"/>
                <w:sz w:val="16"/>
              </w:rPr>
              <w:t xml:space="preserve"> </w:t>
            </w:r>
            <w:r>
              <w:rPr>
                <w:sz w:val="16"/>
              </w:rPr>
              <w:t>для</w:t>
            </w:r>
            <w:r>
              <w:rPr>
                <w:spacing w:val="36"/>
                <w:sz w:val="16"/>
              </w:rPr>
              <w:t xml:space="preserve"> </w:t>
            </w:r>
            <w:r>
              <w:rPr>
                <w:sz w:val="16"/>
              </w:rPr>
              <w:t>організму</w:t>
            </w:r>
            <w:r>
              <w:rPr>
                <w:spacing w:val="34"/>
                <w:sz w:val="16"/>
              </w:rPr>
              <w:t xml:space="preserve"> </w:t>
            </w:r>
            <w:r>
              <w:rPr>
                <w:sz w:val="16"/>
              </w:rPr>
              <w:t>людини</w:t>
            </w:r>
            <w:r>
              <w:rPr>
                <w:spacing w:val="39"/>
                <w:sz w:val="16"/>
              </w:rPr>
              <w:t xml:space="preserve"> </w:t>
            </w:r>
            <w:r>
              <w:rPr>
                <w:sz w:val="16"/>
              </w:rPr>
              <w:t>та</w:t>
            </w:r>
            <w:r>
              <w:rPr>
                <w:spacing w:val="32"/>
                <w:sz w:val="16"/>
              </w:rPr>
              <w:t xml:space="preserve"> </w:t>
            </w:r>
            <w:r>
              <w:rPr>
                <w:sz w:val="16"/>
              </w:rPr>
              <w:t>виховання</w:t>
            </w:r>
            <w:r>
              <w:rPr>
                <w:spacing w:val="37"/>
                <w:sz w:val="16"/>
              </w:rPr>
              <w:t xml:space="preserve"> </w:t>
            </w:r>
            <w:r>
              <w:rPr>
                <w:sz w:val="16"/>
              </w:rPr>
              <w:t>сили</w:t>
            </w:r>
            <w:r>
              <w:rPr>
                <w:spacing w:val="38"/>
                <w:sz w:val="16"/>
              </w:rPr>
              <w:t xml:space="preserve"> </w:t>
            </w:r>
            <w:r>
              <w:rPr>
                <w:spacing w:val="-4"/>
                <w:sz w:val="16"/>
              </w:rPr>
              <w:t>волі</w:t>
            </w:r>
          </w:p>
        </w:tc>
        <w:tc>
          <w:tcPr>
            <w:tcW w:w="1527" w:type="dxa"/>
          </w:tcPr>
          <w:p w14:paraId="4CD53494">
            <w:pPr>
              <w:pStyle w:val="8"/>
              <w:rPr>
                <w:sz w:val="18"/>
              </w:rPr>
            </w:pPr>
          </w:p>
        </w:tc>
      </w:tr>
      <w:tr w14:paraId="0442E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8667" w:type="dxa"/>
          </w:tcPr>
          <w:p w14:paraId="2A611FD7">
            <w:pPr>
              <w:pStyle w:val="8"/>
              <w:spacing w:before="47"/>
              <w:ind w:left="59"/>
              <w:rPr>
                <w:sz w:val="16"/>
              </w:rPr>
            </w:pPr>
            <w:r>
              <w:rPr>
                <w:sz w:val="16"/>
              </w:rPr>
              <w:t>дотримується</w:t>
            </w:r>
            <w:r>
              <w:rPr>
                <w:spacing w:val="36"/>
                <w:sz w:val="16"/>
              </w:rPr>
              <w:t xml:space="preserve"> </w:t>
            </w:r>
            <w:r>
              <w:rPr>
                <w:sz w:val="16"/>
              </w:rPr>
              <w:t>правил</w:t>
            </w:r>
            <w:r>
              <w:rPr>
                <w:spacing w:val="27"/>
                <w:sz w:val="16"/>
              </w:rPr>
              <w:t xml:space="preserve"> </w:t>
            </w:r>
            <w:r>
              <w:rPr>
                <w:sz w:val="16"/>
              </w:rPr>
              <w:t>проведення</w:t>
            </w:r>
            <w:r>
              <w:rPr>
                <w:spacing w:val="36"/>
                <w:sz w:val="16"/>
              </w:rPr>
              <w:t xml:space="preserve"> </w:t>
            </w:r>
            <w:r>
              <w:rPr>
                <w:sz w:val="16"/>
              </w:rPr>
              <w:t>рухливих</w:t>
            </w:r>
            <w:r>
              <w:rPr>
                <w:spacing w:val="34"/>
                <w:sz w:val="16"/>
              </w:rPr>
              <w:t xml:space="preserve"> </w:t>
            </w:r>
            <w:r>
              <w:rPr>
                <w:sz w:val="16"/>
              </w:rPr>
              <w:t>ігор</w:t>
            </w:r>
            <w:r>
              <w:rPr>
                <w:spacing w:val="33"/>
                <w:sz w:val="16"/>
              </w:rPr>
              <w:t xml:space="preserve"> </w:t>
            </w:r>
            <w:r>
              <w:rPr>
                <w:sz w:val="16"/>
              </w:rPr>
              <w:t>та</w:t>
            </w:r>
            <w:r>
              <w:rPr>
                <w:spacing w:val="38"/>
                <w:sz w:val="16"/>
              </w:rPr>
              <w:t xml:space="preserve"> </w:t>
            </w:r>
            <w:r>
              <w:rPr>
                <w:sz w:val="16"/>
              </w:rPr>
              <w:t>естафет;</w:t>
            </w:r>
            <w:r>
              <w:rPr>
                <w:spacing w:val="35"/>
                <w:sz w:val="16"/>
              </w:rPr>
              <w:t xml:space="preserve"> </w:t>
            </w:r>
            <w:r>
              <w:rPr>
                <w:sz w:val="16"/>
              </w:rPr>
              <w:t>співпереживає</w:t>
            </w:r>
            <w:r>
              <w:rPr>
                <w:spacing w:val="36"/>
                <w:sz w:val="16"/>
              </w:rPr>
              <w:t xml:space="preserve"> </w:t>
            </w:r>
            <w:r>
              <w:rPr>
                <w:sz w:val="16"/>
              </w:rPr>
              <w:t>за</w:t>
            </w:r>
            <w:r>
              <w:rPr>
                <w:spacing w:val="38"/>
                <w:sz w:val="16"/>
              </w:rPr>
              <w:t xml:space="preserve"> </w:t>
            </w:r>
            <w:r>
              <w:rPr>
                <w:sz w:val="16"/>
              </w:rPr>
              <w:t>результат</w:t>
            </w:r>
            <w:r>
              <w:rPr>
                <w:spacing w:val="33"/>
                <w:sz w:val="16"/>
              </w:rPr>
              <w:t xml:space="preserve"> </w:t>
            </w:r>
            <w:r>
              <w:rPr>
                <w:spacing w:val="-2"/>
                <w:sz w:val="16"/>
              </w:rPr>
              <w:t>команди</w:t>
            </w:r>
          </w:p>
        </w:tc>
        <w:tc>
          <w:tcPr>
            <w:tcW w:w="1527" w:type="dxa"/>
          </w:tcPr>
          <w:p w14:paraId="460AA189">
            <w:pPr>
              <w:pStyle w:val="8"/>
              <w:rPr>
                <w:sz w:val="18"/>
              </w:rPr>
            </w:pPr>
          </w:p>
        </w:tc>
      </w:tr>
    </w:tbl>
    <w:p w14:paraId="7867B2CC">
      <w:pPr>
        <w:pStyle w:val="5"/>
        <w:spacing w:before="198"/>
        <w:ind w:left="0" w:firstLine="0"/>
        <w:jc w:val="left"/>
        <w:rPr>
          <w:sz w:val="21"/>
        </w:rPr>
      </w:pPr>
    </w:p>
    <w:p w14:paraId="39E9EF16">
      <w:pPr>
        <w:spacing w:before="1" w:line="271" w:lineRule="auto"/>
        <w:ind w:left="142" w:right="0" w:firstLine="748"/>
        <w:jc w:val="left"/>
        <w:rPr>
          <w:sz w:val="21"/>
        </w:rPr>
      </w:pPr>
      <w:r>
        <w:rPr>
          <w:sz w:val="21"/>
        </w:rPr>
        <w:t>* У 3-4 класах підсумкове оцінювання здійснюють вербально/рівнево(за вибором закладу</w:t>
      </w:r>
      <w:r>
        <w:rPr>
          <w:spacing w:val="80"/>
          <w:sz w:val="21"/>
        </w:rPr>
        <w:t xml:space="preserve"> </w:t>
      </w:r>
      <w:r>
        <w:rPr>
          <w:sz w:val="21"/>
        </w:rPr>
        <w:t>загальної середньої</w:t>
      </w:r>
      <w:r>
        <w:rPr>
          <w:spacing w:val="40"/>
          <w:sz w:val="21"/>
        </w:rPr>
        <w:t xml:space="preserve"> </w:t>
      </w:r>
      <w:r>
        <w:rPr>
          <w:sz w:val="21"/>
        </w:rPr>
        <w:t>освіти):</w:t>
      </w:r>
      <w:r>
        <w:rPr>
          <w:spacing w:val="35"/>
          <w:sz w:val="21"/>
        </w:rPr>
        <w:t xml:space="preserve"> </w:t>
      </w:r>
      <w:r>
        <w:rPr>
          <w:sz w:val="21"/>
        </w:rPr>
        <w:t>за</w:t>
      </w:r>
      <w:r>
        <w:rPr>
          <w:spacing w:val="38"/>
          <w:sz w:val="21"/>
        </w:rPr>
        <w:t xml:space="preserve"> </w:t>
      </w:r>
      <w:r>
        <w:rPr>
          <w:sz w:val="21"/>
        </w:rPr>
        <w:t>умов</w:t>
      </w:r>
      <w:r>
        <w:rPr>
          <w:spacing w:val="38"/>
          <w:sz w:val="21"/>
        </w:rPr>
        <w:t xml:space="preserve"> </w:t>
      </w:r>
      <w:r>
        <w:rPr>
          <w:sz w:val="21"/>
        </w:rPr>
        <w:t>вербального</w:t>
      </w:r>
      <w:r>
        <w:rPr>
          <w:spacing w:val="40"/>
          <w:sz w:val="21"/>
        </w:rPr>
        <w:t xml:space="preserve"> </w:t>
      </w:r>
      <w:r>
        <w:rPr>
          <w:sz w:val="21"/>
        </w:rPr>
        <w:t>оцінювання,</w:t>
      </w:r>
      <w:r>
        <w:rPr>
          <w:spacing w:val="32"/>
          <w:sz w:val="21"/>
        </w:rPr>
        <w:t xml:space="preserve"> </w:t>
      </w:r>
      <w:r>
        <w:rPr>
          <w:sz w:val="21"/>
        </w:rPr>
        <w:t>якщо</w:t>
      </w:r>
      <w:r>
        <w:rPr>
          <w:spacing w:val="36"/>
          <w:sz w:val="21"/>
        </w:rPr>
        <w:t xml:space="preserve"> </w:t>
      </w:r>
      <w:r>
        <w:rPr>
          <w:sz w:val="21"/>
        </w:rPr>
        <w:t>результат</w:t>
      </w:r>
      <w:r>
        <w:rPr>
          <w:spacing w:val="35"/>
          <w:sz w:val="21"/>
        </w:rPr>
        <w:t xml:space="preserve"> </w:t>
      </w:r>
      <w:r>
        <w:rPr>
          <w:sz w:val="21"/>
        </w:rPr>
        <w:t>навчання</w:t>
      </w:r>
      <w:r>
        <w:rPr>
          <w:spacing w:val="36"/>
          <w:sz w:val="21"/>
        </w:rPr>
        <w:t xml:space="preserve"> </w:t>
      </w:r>
      <w:r>
        <w:rPr>
          <w:sz w:val="21"/>
        </w:rPr>
        <w:t>сформовано,</w:t>
      </w:r>
      <w:r>
        <w:rPr>
          <w:spacing w:val="-1"/>
          <w:sz w:val="21"/>
        </w:rPr>
        <w:t xml:space="preserve"> </w:t>
      </w:r>
      <w:r>
        <w:rPr>
          <w:sz w:val="21"/>
        </w:rPr>
        <w:t>його</w:t>
      </w:r>
      <w:r>
        <w:rPr>
          <w:spacing w:val="33"/>
          <w:sz w:val="21"/>
        </w:rPr>
        <w:t xml:space="preserve"> </w:t>
      </w:r>
      <w:r>
        <w:rPr>
          <w:sz w:val="21"/>
        </w:rPr>
        <w:t>позначають</w:t>
      </w:r>
    </w:p>
    <w:p w14:paraId="7C225A8B">
      <w:pPr>
        <w:spacing w:before="1" w:line="271" w:lineRule="auto"/>
        <w:ind w:left="142" w:right="0" w:firstLine="0"/>
        <w:jc w:val="left"/>
        <w:rPr>
          <w:sz w:val="21"/>
        </w:rPr>
      </w:pPr>
      <w:r>
        <w:rPr>
          <w:sz w:val="21"/>
        </w:rPr>
        <w:t>√;</w:t>
      </w:r>
      <w:r>
        <w:rPr>
          <w:spacing w:val="36"/>
          <w:sz w:val="21"/>
        </w:rPr>
        <w:t xml:space="preserve"> </w:t>
      </w:r>
      <w:r>
        <w:rPr>
          <w:sz w:val="21"/>
        </w:rPr>
        <w:t>якщо</w:t>
      </w:r>
      <w:r>
        <w:rPr>
          <w:spacing w:val="36"/>
          <w:sz w:val="21"/>
        </w:rPr>
        <w:t xml:space="preserve"> </w:t>
      </w:r>
      <w:r>
        <w:rPr>
          <w:sz w:val="21"/>
        </w:rPr>
        <w:t>результат</w:t>
      </w:r>
      <w:r>
        <w:rPr>
          <w:spacing w:val="36"/>
          <w:sz w:val="21"/>
        </w:rPr>
        <w:t xml:space="preserve"> </w:t>
      </w:r>
      <w:r>
        <w:rPr>
          <w:sz w:val="21"/>
        </w:rPr>
        <w:t>ще</w:t>
      </w:r>
      <w:r>
        <w:rPr>
          <w:spacing w:val="35"/>
          <w:sz w:val="21"/>
        </w:rPr>
        <w:t xml:space="preserve"> </w:t>
      </w:r>
      <w:r>
        <w:rPr>
          <w:sz w:val="21"/>
        </w:rPr>
        <w:t>формується,</w:t>
      </w:r>
      <w:r>
        <w:rPr>
          <w:spacing w:val="37"/>
          <w:sz w:val="21"/>
        </w:rPr>
        <w:t xml:space="preserve"> </w:t>
      </w:r>
      <w:r>
        <w:rPr>
          <w:sz w:val="21"/>
        </w:rPr>
        <w:t>позначень</w:t>
      </w:r>
      <w:r>
        <w:rPr>
          <w:spacing w:val="36"/>
          <w:sz w:val="21"/>
        </w:rPr>
        <w:t xml:space="preserve"> </w:t>
      </w:r>
      <w:r>
        <w:rPr>
          <w:sz w:val="21"/>
        </w:rPr>
        <w:t>не</w:t>
      </w:r>
      <w:r>
        <w:rPr>
          <w:spacing w:val="35"/>
          <w:sz w:val="21"/>
        </w:rPr>
        <w:t xml:space="preserve"> </w:t>
      </w:r>
      <w:r>
        <w:rPr>
          <w:sz w:val="21"/>
        </w:rPr>
        <w:t>роблять/за</w:t>
      </w:r>
      <w:r>
        <w:rPr>
          <w:spacing w:val="38"/>
          <w:sz w:val="21"/>
        </w:rPr>
        <w:t xml:space="preserve"> </w:t>
      </w:r>
      <w:r>
        <w:rPr>
          <w:sz w:val="21"/>
        </w:rPr>
        <w:t>умов</w:t>
      </w:r>
      <w:r>
        <w:rPr>
          <w:spacing w:val="40"/>
          <w:sz w:val="21"/>
        </w:rPr>
        <w:t xml:space="preserve"> </w:t>
      </w:r>
      <w:r>
        <w:rPr>
          <w:sz w:val="21"/>
        </w:rPr>
        <w:t>рівневого</w:t>
      </w:r>
      <w:r>
        <w:rPr>
          <w:spacing w:val="-4"/>
          <w:sz w:val="21"/>
        </w:rPr>
        <w:t xml:space="preserve"> </w:t>
      </w:r>
      <w:r>
        <w:rPr>
          <w:sz w:val="21"/>
        </w:rPr>
        <w:t>оцінювання</w:t>
      </w:r>
      <w:r>
        <w:rPr>
          <w:spacing w:val="36"/>
          <w:sz w:val="21"/>
        </w:rPr>
        <w:t xml:space="preserve"> </w:t>
      </w:r>
      <w:r>
        <w:rPr>
          <w:sz w:val="21"/>
        </w:rPr>
        <w:t>рівень</w:t>
      </w:r>
      <w:r>
        <w:rPr>
          <w:spacing w:val="36"/>
          <w:sz w:val="21"/>
        </w:rPr>
        <w:t xml:space="preserve"> </w:t>
      </w:r>
      <w:r>
        <w:rPr>
          <w:sz w:val="21"/>
        </w:rPr>
        <w:t>результату навчання</w:t>
      </w:r>
      <w:r>
        <w:rPr>
          <w:spacing w:val="40"/>
          <w:sz w:val="21"/>
        </w:rPr>
        <w:t xml:space="preserve"> </w:t>
      </w:r>
      <w:r>
        <w:rPr>
          <w:sz w:val="21"/>
        </w:rPr>
        <w:t>позначають</w:t>
      </w:r>
      <w:r>
        <w:rPr>
          <w:spacing w:val="40"/>
          <w:sz w:val="21"/>
        </w:rPr>
        <w:t xml:space="preserve"> </w:t>
      </w:r>
      <w:r>
        <w:rPr>
          <w:sz w:val="21"/>
        </w:rPr>
        <w:t>буквою</w:t>
      </w:r>
      <w:r>
        <w:rPr>
          <w:spacing w:val="40"/>
          <w:sz w:val="21"/>
        </w:rPr>
        <w:t xml:space="preserve"> </w:t>
      </w:r>
      <w:r>
        <w:rPr>
          <w:sz w:val="21"/>
        </w:rPr>
        <w:t>В</w:t>
      </w:r>
      <w:r>
        <w:rPr>
          <w:spacing w:val="40"/>
          <w:sz w:val="21"/>
        </w:rPr>
        <w:t xml:space="preserve"> </w:t>
      </w:r>
      <w:r>
        <w:rPr>
          <w:sz w:val="21"/>
        </w:rPr>
        <w:t>(високий)/Д</w:t>
      </w:r>
      <w:r>
        <w:rPr>
          <w:spacing w:val="40"/>
          <w:sz w:val="21"/>
        </w:rPr>
        <w:t xml:space="preserve"> </w:t>
      </w:r>
      <w:r>
        <w:rPr>
          <w:sz w:val="21"/>
        </w:rPr>
        <w:t>(достатній)/С</w:t>
      </w:r>
      <w:r>
        <w:rPr>
          <w:spacing w:val="40"/>
          <w:sz w:val="21"/>
        </w:rPr>
        <w:t xml:space="preserve"> </w:t>
      </w:r>
      <w:r>
        <w:rPr>
          <w:sz w:val="21"/>
        </w:rPr>
        <w:t>(середній)/П (початковий).</w:t>
      </w:r>
    </w:p>
    <w:p w14:paraId="666BF33B">
      <w:pPr>
        <w:pStyle w:val="5"/>
        <w:spacing w:before="53"/>
        <w:ind w:left="0" w:firstLine="0"/>
        <w:jc w:val="left"/>
        <w:rPr>
          <w:sz w:val="21"/>
        </w:rPr>
      </w:pPr>
    </w:p>
    <w:p w14:paraId="67C88386">
      <w:pPr>
        <w:spacing w:before="1"/>
        <w:ind w:left="142" w:right="0" w:firstLine="0"/>
        <w:jc w:val="left"/>
        <w:rPr>
          <w:sz w:val="24"/>
        </w:rPr>
      </w:pPr>
      <w:r>
        <w:rPr>
          <w:w w:val="105"/>
          <w:sz w:val="24"/>
        </w:rPr>
        <w:t>Рішення</w:t>
      </w:r>
      <w:r>
        <w:rPr>
          <w:spacing w:val="-8"/>
          <w:w w:val="105"/>
          <w:sz w:val="24"/>
        </w:rPr>
        <w:t xml:space="preserve"> </w:t>
      </w:r>
      <w:r>
        <w:rPr>
          <w:w w:val="105"/>
          <w:sz w:val="24"/>
        </w:rPr>
        <w:t>педагогічної</w:t>
      </w:r>
      <w:r>
        <w:rPr>
          <w:spacing w:val="-2"/>
          <w:w w:val="105"/>
          <w:sz w:val="24"/>
        </w:rPr>
        <w:t xml:space="preserve"> </w:t>
      </w:r>
      <w:r>
        <w:rPr>
          <w:w w:val="105"/>
          <w:sz w:val="24"/>
        </w:rPr>
        <w:t>ради</w:t>
      </w:r>
      <w:r>
        <w:rPr>
          <w:spacing w:val="-5"/>
          <w:w w:val="105"/>
          <w:sz w:val="24"/>
        </w:rPr>
        <w:t xml:space="preserve"> </w:t>
      </w:r>
      <w:r>
        <w:rPr>
          <w:w w:val="105"/>
          <w:sz w:val="24"/>
        </w:rPr>
        <w:t>про</w:t>
      </w:r>
      <w:r>
        <w:rPr>
          <w:spacing w:val="-7"/>
          <w:w w:val="105"/>
          <w:sz w:val="24"/>
        </w:rPr>
        <w:t xml:space="preserve"> </w:t>
      </w:r>
      <w:r>
        <w:rPr>
          <w:w w:val="105"/>
          <w:sz w:val="24"/>
        </w:rPr>
        <w:t>переведення</w:t>
      </w:r>
      <w:r>
        <w:rPr>
          <w:spacing w:val="-5"/>
          <w:w w:val="105"/>
          <w:sz w:val="24"/>
        </w:rPr>
        <w:t xml:space="preserve"> </w:t>
      </w:r>
      <w:r>
        <w:rPr>
          <w:w w:val="105"/>
          <w:sz w:val="24"/>
        </w:rPr>
        <w:t>до</w:t>
      </w:r>
      <w:r>
        <w:rPr>
          <w:spacing w:val="-6"/>
          <w:w w:val="105"/>
          <w:sz w:val="24"/>
        </w:rPr>
        <w:t xml:space="preserve"> </w:t>
      </w:r>
      <w:r>
        <w:rPr>
          <w:w w:val="105"/>
          <w:sz w:val="24"/>
        </w:rPr>
        <w:t>наступного</w:t>
      </w:r>
      <w:r>
        <w:rPr>
          <w:spacing w:val="-6"/>
          <w:w w:val="105"/>
          <w:sz w:val="24"/>
        </w:rPr>
        <w:t xml:space="preserve"> </w:t>
      </w:r>
      <w:r>
        <w:rPr>
          <w:spacing w:val="-2"/>
          <w:w w:val="105"/>
          <w:sz w:val="24"/>
        </w:rPr>
        <w:t>класу:</w:t>
      </w:r>
    </w:p>
    <w:p w14:paraId="18F9C0AA">
      <w:pPr>
        <w:pStyle w:val="5"/>
        <w:spacing w:before="249"/>
        <w:ind w:left="0" w:firstLine="0"/>
        <w:jc w:val="left"/>
        <w:rPr>
          <w:sz w:val="24"/>
        </w:rPr>
      </w:pPr>
    </w:p>
    <w:p w14:paraId="581BF5A1">
      <w:pPr>
        <w:spacing w:before="1"/>
        <w:ind w:left="142" w:right="0" w:firstLine="0"/>
        <w:jc w:val="left"/>
        <w:rPr>
          <w:sz w:val="24"/>
        </w:rPr>
      </w:pPr>
      <w:r>
        <w:rPr>
          <w:w w:val="105"/>
          <w:sz w:val="24"/>
        </w:rPr>
        <w:t>Рекомендації</w:t>
      </w:r>
      <w:r>
        <w:rPr>
          <w:spacing w:val="-12"/>
          <w:w w:val="105"/>
          <w:sz w:val="24"/>
        </w:rPr>
        <w:t xml:space="preserve"> </w:t>
      </w:r>
      <w:r>
        <w:rPr>
          <w:spacing w:val="-2"/>
          <w:w w:val="105"/>
          <w:sz w:val="24"/>
        </w:rPr>
        <w:t>учителя:</w:t>
      </w:r>
    </w:p>
    <w:p w14:paraId="1C3AB7F5">
      <w:pPr>
        <w:pStyle w:val="5"/>
        <w:spacing w:before="134"/>
        <w:ind w:left="0" w:firstLine="0"/>
        <w:jc w:val="left"/>
        <w:rPr>
          <w:sz w:val="24"/>
        </w:rPr>
      </w:pPr>
    </w:p>
    <w:p w14:paraId="3CCEFF3F">
      <w:pPr>
        <w:spacing w:before="0"/>
        <w:ind w:left="142" w:right="0" w:firstLine="0"/>
        <w:jc w:val="left"/>
        <w:rPr>
          <w:sz w:val="24"/>
        </w:rPr>
      </w:pPr>
      <w:r>
        <w:rPr>
          <w:sz w:val="24"/>
        </w:rPr>
        <mc:AlternateContent>
          <mc:Choice Requires="wps">
            <w:drawing>
              <wp:anchor distT="0" distB="0" distL="0" distR="0" simplePos="0" relativeHeight="251664384" behindDoc="1" locked="0" layoutInCell="1" allowOverlap="1">
                <wp:simplePos x="0" y="0"/>
                <wp:positionH relativeFrom="page">
                  <wp:posOffset>4371975</wp:posOffset>
                </wp:positionH>
                <wp:positionV relativeFrom="paragraph">
                  <wp:posOffset>181610</wp:posOffset>
                </wp:positionV>
                <wp:extent cx="2592070"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2592070" cy="1270"/>
                        </a:xfrm>
                        <a:custGeom>
                          <a:avLst/>
                          <a:gdLst/>
                          <a:ahLst/>
                          <a:cxnLst/>
                          <a:rect l="l" t="t" r="r" b="b"/>
                          <a:pathLst>
                            <a:path w="2592070">
                              <a:moveTo>
                                <a:pt x="0" y="0"/>
                              </a:moveTo>
                              <a:lnTo>
                                <a:pt x="2592069" y="0"/>
                              </a:lnTo>
                            </a:path>
                          </a:pathLst>
                        </a:custGeom>
                        <a:ln w="9525">
                          <a:solidFill>
                            <a:srgbClr val="0E0E0E"/>
                          </a:solidFill>
                          <a:prstDash val="solid"/>
                        </a:ln>
                      </wps:spPr>
                      <wps:bodyPr wrap="square" lIns="0" tIns="0" rIns="0" bIns="0" rtlCol="0">
                        <a:noAutofit/>
                      </wps:bodyPr>
                    </wps:wsp>
                  </a:graphicData>
                </a:graphic>
              </wp:anchor>
            </w:drawing>
          </mc:Choice>
          <mc:Fallback>
            <w:pict>
              <v:shape id="Graphic 10" o:spid="_x0000_s1026" o:spt="100" style="position:absolute;left:0pt;margin-left:344.25pt;margin-top:14.3pt;height:0.1pt;width:204.1pt;mso-position-horizontal-relative:page;mso-wrap-distance-bottom:0pt;mso-wrap-distance-top:0pt;z-index:-251652096;mso-width-relative:page;mso-height-relative:page;" filled="f" stroked="t" coordsize="2592070,1" o:gfxdata="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PY+v2AAAAAoBAAAPAAAAAAAA&#10;AAEAIAAAACIAAABkcnMvZG93bnJldi54bWxQSwECFAAUAAAACACHTuJAMrNZmhICAAB8BAAADgAA&#10;AAAAAAABACAAAAAnAQAAZHJzL2Uyb0RvYy54bWxQSwUGAAAAAAYABgBZAQAAqwUAAAAA&#10;" path="m0,0l2592069,0e">
                <v:fill on="f" focussize="0,0"/>
                <v:stroke color="#0E0E0E" joinstyle="round"/>
                <v:imagedata o:title=""/>
                <o:lock v:ext="edit" aspectratio="f"/>
                <v:textbox inset="0mm,0mm,0mm,0mm"/>
                <w10:wrap type="topAndBottom"/>
              </v:shape>
            </w:pict>
          </mc:Fallback>
        </mc:AlternateContent>
      </w:r>
      <w:r>
        <w:rPr>
          <w:spacing w:val="-2"/>
          <w:w w:val="105"/>
          <w:sz w:val="24"/>
        </w:rPr>
        <w:t>Учитель</w:t>
      </w:r>
    </w:p>
    <w:p w14:paraId="1AD42DD3">
      <w:pPr>
        <w:tabs>
          <w:tab w:val="left" w:pos="7215"/>
        </w:tabs>
        <w:spacing w:before="0"/>
        <w:ind w:left="4535" w:right="0" w:firstLine="0"/>
        <w:jc w:val="left"/>
        <w:rPr>
          <w:sz w:val="21"/>
        </w:rPr>
      </w:pPr>
      <w:r>
        <w:rPr>
          <w:spacing w:val="-2"/>
          <w:sz w:val="21"/>
        </w:rPr>
        <w:t>(підпис)</w:t>
      </w:r>
      <w:r>
        <w:rPr>
          <w:sz w:val="21"/>
        </w:rPr>
        <w:tab/>
      </w:r>
      <w:r>
        <w:rPr>
          <w:sz w:val="21"/>
        </w:rPr>
        <w:t>(ініціали,</w:t>
      </w:r>
      <w:r>
        <w:rPr>
          <w:spacing w:val="25"/>
          <w:sz w:val="21"/>
        </w:rPr>
        <w:t xml:space="preserve"> </w:t>
      </w:r>
      <w:r>
        <w:rPr>
          <w:spacing w:val="-2"/>
          <w:sz w:val="21"/>
        </w:rPr>
        <w:t>прізвище)</w:t>
      </w:r>
    </w:p>
    <w:p w14:paraId="485EE6BB">
      <w:pPr>
        <w:pStyle w:val="5"/>
        <w:spacing w:before="250"/>
        <w:ind w:left="0" w:firstLine="0"/>
        <w:jc w:val="left"/>
        <w:rPr>
          <w:sz w:val="24"/>
        </w:rPr>
      </w:pPr>
    </w:p>
    <w:p w14:paraId="3860031A">
      <w:pPr>
        <w:spacing w:before="0"/>
        <w:ind w:left="142" w:right="0" w:firstLine="0"/>
        <w:jc w:val="left"/>
        <w:rPr>
          <w:sz w:val="24"/>
        </w:rPr>
      </w:pPr>
      <w:r>
        <w:rPr>
          <w:w w:val="105"/>
          <w:sz w:val="24"/>
        </w:rPr>
        <w:t>Побажання</w:t>
      </w:r>
      <w:r>
        <w:rPr>
          <w:spacing w:val="-11"/>
          <w:w w:val="105"/>
          <w:sz w:val="24"/>
        </w:rPr>
        <w:t xml:space="preserve"> </w:t>
      </w:r>
      <w:r>
        <w:rPr>
          <w:w w:val="105"/>
          <w:sz w:val="24"/>
        </w:rPr>
        <w:t>батьків/осіб,</w:t>
      </w:r>
      <w:r>
        <w:rPr>
          <w:spacing w:val="-6"/>
          <w:w w:val="105"/>
          <w:sz w:val="24"/>
        </w:rPr>
        <w:t xml:space="preserve"> </w:t>
      </w:r>
      <w:r>
        <w:rPr>
          <w:w w:val="105"/>
          <w:sz w:val="24"/>
        </w:rPr>
        <w:t>що</w:t>
      </w:r>
      <w:r>
        <w:rPr>
          <w:spacing w:val="-9"/>
          <w:w w:val="105"/>
          <w:sz w:val="24"/>
        </w:rPr>
        <w:t xml:space="preserve"> </w:t>
      </w:r>
      <w:r>
        <w:rPr>
          <w:w w:val="105"/>
          <w:sz w:val="24"/>
        </w:rPr>
        <w:t>їх</w:t>
      </w:r>
      <w:r>
        <w:rPr>
          <w:spacing w:val="-8"/>
          <w:w w:val="105"/>
          <w:sz w:val="24"/>
        </w:rPr>
        <w:t xml:space="preserve"> </w:t>
      </w:r>
      <w:r>
        <w:rPr>
          <w:spacing w:val="-2"/>
          <w:w w:val="105"/>
          <w:sz w:val="24"/>
        </w:rPr>
        <w:t>замінюють:</w:t>
      </w:r>
    </w:p>
    <w:p w14:paraId="5451AEEE">
      <w:pPr>
        <w:pStyle w:val="5"/>
        <w:ind w:left="0" w:firstLine="0"/>
        <w:jc w:val="left"/>
        <w:rPr>
          <w:sz w:val="24"/>
        </w:rPr>
      </w:pPr>
    </w:p>
    <w:p w14:paraId="239750AD">
      <w:pPr>
        <w:pStyle w:val="5"/>
        <w:spacing w:before="36"/>
        <w:ind w:left="0" w:firstLine="0"/>
        <w:jc w:val="left"/>
        <w:rPr>
          <w:sz w:val="24"/>
        </w:rPr>
      </w:pPr>
    </w:p>
    <w:p w14:paraId="47E8EB60">
      <w:pPr>
        <w:spacing w:before="0"/>
        <w:ind w:left="31" w:right="0" w:firstLine="0"/>
        <w:jc w:val="left"/>
        <w:rPr>
          <w:sz w:val="24"/>
        </w:rPr>
      </w:pPr>
      <w:r>
        <w:rPr>
          <w:sz w:val="24"/>
        </w:rPr>
        <mc:AlternateContent>
          <mc:Choice Requires="wps">
            <w:drawing>
              <wp:anchor distT="0" distB="0" distL="0" distR="0" simplePos="0" relativeHeight="251659264" behindDoc="0" locked="0" layoutInCell="1" allowOverlap="1">
                <wp:simplePos x="0" y="0"/>
                <wp:positionH relativeFrom="page">
                  <wp:posOffset>4379595</wp:posOffset>
                </wp:positionH>
                <wp:positionV relativeFrom="paragraph">
                  <wp:posOffset>140335</wp:posOffset>
                </wp:positionV>
                <wp:extent cx="2592070" cy="1270"/>
                <wp:effectExtent l="0" t="0" r="0" b="0"/>
                <wp:wrapNone/>
                <wp:docPr id="11" name="Graphic 11"/>
                <wp:cNvGraphicFramePr/>
                <a:graphic xmlns:a="http://schemas.openxmlformats.org/drawingml/2006/main">
                  <a:graphicData uri="http://schemas.microsoft.com/office/word/2010/wordprocessingShape">
                    <wps:wsp>
                      <wps:cNvSpPr/>
                      <wps:spPr>
                        <a:xfrm>
                          <a:off x="0" y="0"/>
                          <a:ext cx="2592070" cy="1270"/>
                        </a:xfrm>
                        <a:custGeom>
                          <a:avLst/>
                          <a:gdLst/>
                          <a:ahLst/>
                          <a:cxnLst/>
                          <a:rect l="l" t="t" r="r" b="b"/>
                          <a:pathLst>
                            <a:path w="2592070">
                              <a:moveTo>
                                <a:pt x="0" y="0"/>
                              </a:moveTo>
                              <a:lnTo>
                                <a:pt x="2592070" y="0"/>
                              </a:lnTo>
                            </a:path>
                          </a:pathLst>
                        </a:custGeom>
                        <a:ln w="9525">
                          <a:solidFill>
                            <a:srgbClr val="0E0E0E"/>
                          </a:solidFill>
                          <a:prstDash val="solid"/>
                        </a:ln>
                      </wps:spPr>
                      <wps:bodyPr wrap="square" lIns="0" tIns="0" rIns="0" bIns="0" rtlCol="0">
                        <a:noAutofit/>
                      </wps:bodyPr>
                    </wps:wsp>
                  </a:graphicData>
                </a:graphic>
              </wp:anchor>
            </w:drawing>
          </mc:Choice>
          <mc:Fallback>
            <w:pict>
              <v:shape id="Graphic 11" o:spid="_x0000_s1026" o:spt="100" style="position:absolute;left:0pt;margin-left:344.85pt;margin-top:11.05pt;height:0.1pt;width:204.1pt;mso-position-horizontal-relative:page;z-index:251659264;mso-width-relative:page;mso-height-relative:page;" filled="f" stroked="t" coordsize="2592070,1" o:gfxdata="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TpI3ZAAAACgEAAA8AAAAAAAAA&#10;AQAgAAAAIgAAAGRycy9kb3ducmV2LnhtbFBLAQIUABQAAAAIAIdO4kCR44FVEAIAAHwEAAAOAAAA&#10;AAAAAAEAIAAAACgBAABkcnMvZTJvRG9jLnhtbFBLBQYAAAAABgAGAFkBAACqBQAAAAA=&#10;" path="m0,0l2592070,0e">
                <v:fill on="f" focussize="0,0"/>
                <v:stroke color="#0E0E0E" joinstyle="round"/>
                <v:imagedata o:title=""/>
                <o:lock v:ext="edit" aspectratio="f"/>
                <v:textbox inset="0mm,0mm,0mm,0mm"/>
              </v:shape>
            </w:pict>
          </mc:Fallback>
        </mc:AlternateContent>
      </w:r>
      <w:r>
        <w:rPr>
          <w:w w:val="105"/>
          <w:sz w:val="24"/>
        </w:rPr>
        <w:t>Батьки/осіб,</w:t>
      </w:r>
      <w:r>
        <w:rPr>
          <w:spacing w:val="-15"/>
          <w:w w:val="105"/>
          <w:sz w:val="24"/>
        </w:rPr>
        <w:t xml:space="preserve"> </w:t>
      </w:r>
      <w:r>
        <w:rPr>
          <w:w w:val="105"/>
          <w:sz w:val="24"/>
        </w:rPr>
        <w:t>що</w:t>
      </w:r>
      <w:r>
        <w:rPr>
          <w:spacing w:val="-14"/>
          <w:w w:val="105"/>
          <w:sz w:val="24"/>
        </w:rPr>
        <w:t xml:space="preserve"> </w:t>
      </w:r>
      <w:r>
        <w:rPr>
          <w:w w:val="105"/>
          <w:sz w:val="24"/>
        </w:rPr>
        <w:t>їх</w:t>
      </w:r>
      <w:r>
        <w:rPr>
          <w:spacing w:val="-14"/>
          <w:w w:val="105"/>
          <w:sz w:val="24"/>
        </w:rPr>
        <w:t xml:space="preserve"> </w:t>
      </w:r>
      <w:r>
        <w:rPr>
          <w:spacing w:val="-2"/>
          <w:w w:val="105"/>
          <w:sz w:val="24"/>
        </w:rPr>
        <w:t>замінюють:</w:t>
      </w:r>
    </w:p>
    <w:p w14:paraId="372030FD">
      <w:pPr>
        <w:tabs>
          <w:tab w:val="left" w:pos="7800"/>
        </w:tabs>
        <w:spacing w:before="199"/>
        <w:ind w:left="4588" w:right="0" w:firstLine="0"/>
        <w:jc w:val="left"/>
        <w:rPr>
          <w:sz w:val="21"/>
        </w:rPr>
      </w:pPr>
      <w:r>
        <w:rPr>
          <w:spacing w:val="-2"/>
          <w:sz w:val="21"/>
        </w:rPr>
        <w:t>(підпис)</w:t>
      </w:r>
      <w:r>
        <w:rPr>
          <w:sz w:val="21"/>
        </w:rPr>
        <w:tab/>
      </w:r>
      <w:r>
        <w:rPr>
          <w:sz w:val="21"/>
        </w:rPr>
        <w:t>(ініціали,</w:t>
      </w:r>
      <w:r>
        <w:rPr>
          <w:spacing w:val="25"/>
          <w:sz w:val="21"/>
        </w:rPr>
        <w:t xml:space="preserve"> </w:t>
      </w:r>
      <w:r>
        <w:rPr>
          <w:spacing w:val="-2"/>
          <w:sz w:val="21"/>
        </w:rPr>
        <w:t>прізвище)</w:t>
      </w:r>
    </w:p>
    <w:p w14:paraId="1976C757">
      <w:pPr>
        <w:pStyle w:val="5"/>
        <w:ind w:left="0" w:firstLine="0"/>
        <w:jc w:val="left"/>
        <w:rPr>
          <w:sz w:val="24"/>
        </w:rPr>
      </w:pPr>
    </w:p>
    <w:p w14:paraId="0AF3EDA3">
      <w:pPr>
        <w:pStyle w:val="5"/>
        <w:ind w:left="0" w:firstLine="0"/>
        <w:jc w:val="left"/>
        <w:rPr>
          <w:sz w:val="24"/>
        </w:rPr>
      </w:pPr>
    </w:p>
    <w:p w14:paraId="57CA40AC">
      <w:pPr>
        <w:pStyle w:val="5"/>
        <w:spacing w:before="16"/>
        <w:ind w:left="0" w:firstLine="0"/>
        <w:jc w:val="left"/>
        <w:rPr>
          <w:sz w:val="24"/>
        </w:rPr>
      </w:pPr>
    </w:p>
    <w:p w14:paraId="14521923">
      <w:pPr>
        <w:tabs>
          <w:tab w:val="left" w:pos="4444"/>
          <w:tab w:val="left" w:pos="6336"/>
        </w:tabs>
        <w:spacing w:before="1"/>
        <w:ind w:left="142" w:right="0" w:firstLine="0"/>
        <w:jc w:val="left"/>
        <w:rPr>
          <w:rFonts w:hint="default"/>
          <w:sz w:val="24"/>
          <w:lang w:val="uk-UA"/>
        </w:rPr>
      </w:pPr>
      <w:r>
        <w:rPr>
          <w:w w:val="105"/>
          <w:sz w:val="24"/>
        </w:rPr>
        <w:t>Ди</w:t>
      </w:r>
      <w:r>
        <w:rPr>
          <w:spacing w:val="-2"/>
          <w:w w:val="105"/>
          <w:sz w:val="24"/>
        </w:rPr>
        <w:t>ре</w:t>
      </w:r>
      <w:r>
        <w:rPr>
          <w:spacing w:val="-3"/>
          <w:w w:val="105"/>
          <w:sz w:val="24"/>
        </w:rPr>
        <w:t>к</w:t>
      </w:r>
      <w:r>
        <w:rPr>
          <w:w w:val="105"/>
          <w:sz w:val="24"/>
        </w:rPr>
        <w:t>т</w:t>
      </w:r>
      <w:r>
        <w:rPr>
          <w:spacing w:val="-1"/>
          <w:w w:val="105"/>
          <w:sz w:val="24"/>
        </w:rPr>
        <w:t>о</w:t>
      </w:r>
      <w:r>
        <w:rPr>
          <w:w w:val="105"/>
          <w:sz w:val="24"/>
        </w:rPr>
        <w:t>р</w:t>
      </w:r>
      <w:r>
        <w:rPr>
          <w:spacing w:val="6"/>
          <w:sz w:val="24"/>
        </w:rPr>
        <w:t xml:space="preserve"> </w:t>
      </w:r>
      <w:r>
        <w:rPr>
          <w:sz w:val="24"/>
        </w:rPr>
        <w:tab/>
      </w:r>
      <w:r>
        <w:rPr>
          <w:w w:val="105"/>
          <w:sz w:val="24"/>
          <w:u w:val="single"/>
        </w:rPr>
        <w:t xml:space="preserve"> </w:t>
      </w:r>
      <w:r>
        <w:rPr>
          <w:sz w:val="24"/>
          <w:u w:val="single"/>
        </w:rPr>
        <w:tab/>
      </w:r>
      <w:r>
        <w:rPr>
          <w:w w:val="105"/>
          <w:sz w:val="24"/>
        </w:rPr>
        <w:t>/</w:t>
      </w:r>
      <w:r>
        <w:rPr>
          <w:spacing w:val="4"/>
          <w:sz w:val="24"/>
        </w:rPr>
        <w:t xml:space="preserve"> </w:t>
      </w:r>
      <w:r>
        <w:rPr>
          <w:spacing w:val="4"/>
          <w:sz w:val="24"/>
          <w:lang w:val="uk-UA"/>
        </w:rPr>
        <w:t>Марія</w:t>
      </w:r>
      <w:r>
        <w:rPr>
          <w:rFonts w:hint="default"/>
          <w:spacing w:val="4"/>
          <w:sz w:val="24"/>
          <w:lang w:val="uk-UA"/>
        </w:rPr>
        <w:t xml:space="preserve"> ТОРКОНЯК</w:t>
      </w:r>
      <w:bookmarkStart w:id="0" w:name="_GoBack"/>
      <w:bookmarkEnd w:id="0"/>
    </w:p>
    <w:p w14:paraId="39C79C30">
      <w:pPr>
        <w:spacing w:after="0"/>
        <w:jc w:val="left"/>
        <w:rPr>
          <w:sz w:val="24"/>
        </w:rPr>
        <w:sectPr>
          <w:type w:val="continuous"/>
          <w:pgSz w:w="11910" w:h="16840"/>
          <w:pgMar w:top="780" w:right="708" w:bottom="280" w:left="708" w:header="720" w:footer="720" w:gutter="0"/>
          <w:cols w:space="720" w:num="1"/>
        </w:sectPr>
      </w:pPr>
    </w:p>
    <w:p w14:paraId="1F59E333">
      <w:pPr>
        <w:pStyle w:val="5"/>
        <w:spacing w:before="4"/>
        <w:ind w:left="0" w:firstLine="0"/>
        <w:jc w:val="left"/>
        <w:rPr>
          <w:sz w:val="17"/>
        </w:rPr>
      </w:pPr>
    </w:p>
    <w:sectPr>
      <w:pgSz w:w="11910" w:h="16840"/>
      <w:pgMar w:top="1920" w:right="1700" w:bottom="280" w:left="17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algun Gothic Semilight">
    <w:panose1 w:val="020B0502040204020203"/>
    <w:charset w:val="86"/>
    <w:family w:val="swiss"/>
    <w:pitch w:val="default"/>
    <w:sig w:usb0="900002AF" w:usb1="01D77CFB"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1" w:hanging="284"/>
        <w:jc w:val="left"/>
      </w:pPr>
      <w:rPr>
        <w:rFonts w:hint="default" w:ascii="Times New Roman" w:hAnsi="Times New Roman" w:eastAsia="Times New Roman" w:cs="Times New Roman"/>
        <w:b w:val="0"/>
        <w:bCs w:val="0"/>
        <w:i w:val="0"/>
        <w:iCs w:val="0"/>
        <w:color w:val="333333"/>
        <w:spacing w:val="0"/>
        <w:w w:val="99"/>
        <w:sz w:val="28"/>
        <w:szCs w:val="28"/>
        <w:lang w:val="uk-UA" w:eastAsia="en-US" w:bidi="ar-SA"/>
      </w:rPr>
    </w:lvl>
    <w:lvl w:ilvl="1" w:tentative="0">
      <w:start w:val="0"/>
      <w:numFmt w:val="bullet"/>
      <w:lvlText w:val="•"/>
      <w:lvlJc w:val="left"/>
      <w:pPr>
        <w:ind w:left="1085" w:hanging="284"/>
      </w:pPr>
      <w:rPr>
        <w:rFonts w:hint="default"/>
        <w:lang w:val="uk-UA" w:eastAsia="en-US" w:bidi="ar-SA"/>
      </w:rPr>
    </w:lvl>
    <w:lvl w:ilvl="2" w:tentative="0">
      <w:start w:val="0"/>
      <w:numFmt w:val="bullet"/>
      <w:lvlText w:val="•"/>
      <w:lvlJc w:val="left"/>
      <w:pPr>
        <w:ind w:left="2130" w:hanging="284"/>
      </w:pPr>
      <w:rPr>
        <w:rFonts w:hint="default"/>
        <w:lang w:val="uk-UA" w:eastAsia="en-US" w:bidi="ar-SA"/>
      </w:rPr>
    </w:lvl>
    <w:lvl w:ilvl="3" w:tentative="0">
      <w:start w:val="0"/>
      <w:numFmt w:val="bullet"/>
      <w:lvlText w:val="•"/>
      <w:lvlJc w:val="left"/>
      <w:pPr>
        <w:ind w:left="3175" w:hanging="284"/>
      </w:pPr>
      <w:rPr>
        <w:rFonts w:hint="default"/>
        <w:lang w:val="uk-UA" w:eastAsia="en-US" w:bidi="ar-SA"/>
      </w:rPr>
    </w:lvl>
    <w:lvl w:ilvl="4" w:tentative="0">
      <w:start w:val="0"/>
      <w:numFmt w:val="bullet"/>
      <w:lvlText w:val="•"/>
      <w:lvlJc w:val="left"/>
      <w:pPr>
        <w:ind w:left="4221" w:hanging="284"/>
      </w:pPr>
      <w:rPr>
        <w:rFonts w:hint="default"/>
        <w:lang w:val="uk-UA" w:eastAsia="en-US" w:bidi="ar-SA"/>
      </w:rPr>
    </w:lvl>
    <w:lvl w:ilvl="5" w:tentative="0">
      <w:start w:val="0"/>
      <w:numFmt w:val="bullet"/>
      <w:lvlText w:val="•"/>
      <w:lvlJc w:val="left"/>
      <w:pPr>
        <w:ind w:left="5266" w:hanging="284"/>
      </w:pPr>
      <w:rPr>
        <w:rFonts w:hint="default"/>
        <w:lang w:val="uk-UA" w:eastAsia="en-US" w:bidi="ar-SA"/>
      </w:rPr>
    </w:lvl>
    <w:lvl w:ilvl="6" w:tentative="0">
      <w:start w:val="0"/>
      <w:numFmt w:val="bullet"/>
      <w:lvlText w:val="•"/>
      <w:lvlJc w:val="left"/>
      <w:pPr>
        <w:ind w:left="6311" w:hanging="284"/>
      </w:pPr>
      <w:rPr>
        <w:rFonts w:hint="default"/>
        <w:lang w:val="uk-UA" w:eastAsia="en-US" w:bidi="ar-SA"/>
      </w:rPr>
    </w:lvl>
    <w:lvl w:ilvl="7" w:tentative="0">
      <w:start w:val="0"/>
      <w:numFmt w:val="bullet"/>
      <w:lvlText w:val="•"/>
      <w:lvlJc w:val="left"/>
      <w:pPr>
        <w:ind w:left="7356" w:hanging="284"/>
      </w:pPr>
      <w:rPr>
        <w:rFonts w:hint="default"/>
        <w:lang w:val="uk-UA" w:eastAsia="en-US" w:bidi="ar-SA"/>
      </w:rPr>
    </w:lvl>
    <w:lvl w:ilvl="8" w:tentative="0">
      <w:start w:val="0"/>
      <w:numFmt w:val="bullet"/>
      <w:lvlText w:val="•"/>
      <w:lvlJc w:val="left"/>
      <w:pPr>
        <w:ind w:left="8402" w:hanging="284"/>
      </w:pPr>
      <w:rPr>
        <w:rFonts w:hint="default"/>
        <w:lang w:val="uk-UA" w:eastAsia="en-US" w:bidi="ar-SA"/>
      </w:rPr>
    </w:lvl>
  </w:abstractNum>
  <w:abstractNum w:abstractNumId="1">
    <w:nsid w:val="0053208E"/>
    <w:multiLevelType w:val="multilevel"/>
    <w:tmpl w:val="0053208E"/>
    <w:lvl w:ilvl="0" w:tentative="0">
      <w:start w:val="1"/>
      <w:numFmt w:val="upperRoman"/>
      <w:lvlText w:val="%1."/>
      <w:lvlJc w:val="left"/>
      <w:pPr>
        <w:ind w:left="3632" w:hanging="254"/>
        <w:jc w:val="right"/>
      </w:pPr>
      <w:rPr>
        <w:rFonts w:hint="default" w:ascii="Times New Roman" w:hAnsi="Times New Roman" w:eastAsia="Times New Roman" w:cs="Times New Roman"/>
        <w:b/>
        <w:bCs/>
        <w:i w:val="0"/>
        <w:iCs w:val="0"/>
        <w:color w:val="333333"/>
        <w:spacing w:val="0"/>
        <w:w w:val="99"/>
        <w:sz w:val="28"/>
        <w:szCs w:val="28"/>
        <w:lang w:val="uk-UA" w:eastAsia="en-US" w:bidi="ar-SA"/>
      </w:rPr>
    </w:lvl>
    <w:lvl w:ilvl="1" w:tentative="0">
      <w:start w:val="0"/>
      <w:numFmt w:val="bullet"/>
      <w:lvlText w:val="•"/>
      <w:lvlJc w:val="left"/>
      <w:pPr>
        <w:ind w:left="4325" w:hanging="254"/>
      </w:pPr>
      <w:rPr>
        <w:rFonts w:hint="default"/>
        <w:lang w:val="uk-UA" w:eastAsia="en-US" w:bidi="ar-SA"/>
      </w:rPr>
    </w:lvl>
    <w:lvl w:ilvl="2" w:tentative="0">
      <w:start w:val="0"/>
      <w:numFmt w:val="bullet"/>
      <w:lvlText w:val="•"/>
      <w:lvlJc w:val="left"/>
      <w:pPr>
        <w:ind w:left="5010" w:hanging="254"/>
      </w:pPr>
      <w:rPr>
        <w:rFonts w:hint="default"/>
        <w:lang w:val="uk-UA" w:eastAsia="en-US" w:bidi="ar-SA"/>
      </w:rPr>
    </w:lvl>
    <w:lvl w:ilvl="3" w:tentative="0">
      <w:start w:val="0"/>
      <w:numFmt w:val="bullet"/>
      <w:lvlText w:val="•"/>
      <w:lvlJc w:val="left"/>
      <w:pPr>
        <w:ind w:left="5695" w:hanging="254"/>
      </w:pPr>
      <w:rPr>
        <w:rFonts w:hint="default"/>
        <w:lang w:val="uk-UA" w:eastAsia="en-US" w:bidi="ar-SA"/>
      </w:rPr>
    </w:lvl>
    <w:lvl w:ilvl="4" w:tentative="0">
      <w:start w:val="0"/>
      <w:numFmt w:val="bullet"/>
      <w:lvlText w:val="•"/>
      <w:lvlJc w:val="left"/>
      <w:pPr>
        <w:ind w:left="6381" w:hanging="254"/>
      </w:pPr>
      <w:rPr>
        <w:rFonts w:hint="default"/>
        <w:lang w:val="uk-UA" w:eastAsia="en-US" w:bidi="ar-SA"/>
      </w:rPr>
    </w:lvl>
    <w:lvl w:ilvl="5" w:tentative="0">
      <w:start w:val="0"/>
      <w:numFmt w:val="bullet"/>
      <w:lvlText w:val="•"/>
      <w:lvlJc w:val="left"/>
      <w:pPr>
        <w:ind w:left="7066" w:hanging="254"/>
      </w:pPr>
      <w:rPr>
        <w:rFonts w:hint="default"/>
        <w:lang w:val="uk-UA" w:eastAsia="en-US" w:bidi="ar-SA"/>
      </w:rPr>
    </w:lvl>
    <w:lvl w:ilvl="6" w:tentative="0">
      <w:start w:val="0"/>
      <w:numFmt w:val="bullet"/>
      <w:lvlText w:val="•"/>
      <w:lvlJc w:val="left"/>
      <w:pPr>
        <w:ind w:left="7751" w:hanging="254"/>
      </w:pPr>
      <w:rPr>
        <w:rFonts w:hint="default"/>
        <w:lang w:val="uk-UA" w:eastAsia="en-US" w:bidi="ar-SA"/>
      </w:rPr>
    </w:lvl>
    <w:lvl w:ilvl="7" w:tentative="0">
      <w:start w:val="0"/>
      <w:numFmt w:val="bullet"/>
      <w:lvlText w:val="•"/>
      <w:lvlJc w:val="left"/>
      <w:pPr>
        <w:ind w:left="8436" w:hanging="254"/>
      </w:pPr>
      <w:rPr>
        <w:rFonts w:hint="default"/>
        <w:lang w:val="uk-UA" w:eastAsia="en-US" w:bidi="ar-SA"/>
      </w:rPr>
    </w:lvl>
    <w:lvl w:ilvl="8" w:tentative="0">
      <w:start w:val="0"/>
      <w:numFmt w:val="bullet"/>
      <w:lvlText w:val="•"/>
      <w:lvlJc w:val="left"/>
      <w:pPr>
        <w:ind w:left="9122" w:hanging="254"/>
      </w:pPr>
      <w:rPr>
        <w:rFonts w:hint="default"/>
        <w:lang w:val="uk-UA" w:eastAsia="en-US" w:bidi="ar-SA"/>
      </w:rPr>
    </w:lvl>
  </w:abstractNum>
  <w:abstractNum w:abstractNumId="2">
    <w:nsid w:val="59ADCABA"/>
    <w:multiLevelType w:val="multilevel"/>
    <w:tmpl w:val="59ADCABA"/>
    <w:lvl w:ilvl="0" w:tentative="0">
      <w:start w:val="0"/>
      <w:numFmt w:val="bullet"/>
      <w:lvlText w:val=""/>
      <w:lvlJc w:val="left"/>
      <w:pPr>
        <w:ind w:left="1034" w:hanging="360"/>
      </w:pPr>
      <w:rPr>
        <w:rFonts w:hint="default" w:ascii="Wingdings" w:hAnsi="Wingdings" w:eastAsia="Wingdings" w:cs="Wingdings"/>
        <w:b w:val="0"/>
        <w:bCs w:val="0"/>
        <w:i w:val="0"/>
        <w:iCs w:val="0"/>
        <w:color w:val="212121"/>
        <w:spacing w:val="0"/>
        <w:w w:val="99"/>
        <w:sz w:val="28"/>
        <w:szCs w:val="28"/>
        <w:lang w:val="uk-UA" w:eastAsia="en-US" w:bidi="ar-SA"/>
      </w:rPr>
    </w:lvl>
    <w:lvl w:ilvl="1" w:tentative="0">
      <w:start w:val="0"/>
      <w:numFmt w:val="bullet"/>
      <w:lvlText w:val="•"/>
      <w:lvlJc w:val="left"/>
      <w:pPr>
        <w:ind w:left="1985" w:hanging="360"/>
      </w:pPr>
      <w:rPr>
        <w:rFonts w:hint="default"/>
        <w:lang w:val="uk-UA" w:eastAsia="en-US" w:bidi="ar-SA"/>
      </w:rPr>
    </w:lvl>
    <w:lvl w:ilvl="2" w:tentative="0">
      <w:start w:val="0"/>
      <w:numFmt w:val="bullet"/>
      <w:lvlText w:val="•"/>
      <w:lvlJc w:val="left"/>
      <w:pPr>
        <w:ind w:left="2930" w:hanging="360"/>
      </w:pPr>
      <w:rPr>
        <w:rFonts w:hint="default"/>
        <w:lang w:val="uk-UA" w:eastAsia="en-US" w:bidi="ar-SA"/>
      </w:rPr>
    </w:lvl>
    <w:lvl w:ilvl="3" w:tentative="0">
      <w:start w:val="0"/>
      <w:numFmt w:val="bullet"/>
      <w:lvlText w:val="•"/>
      <w:lvlJc w:val="left"/>
      <w:pPr>
        <w:ind w:left="3875" w:hanging="360"/>
      </w:pPr>
      <w:rPr>
        <w:rFonts w:hint="default"/>
        <w:lang w:val="uk-UA" w:eastAsia="en-US" w:bidi="ar-SA"/>
      </w:rPr>
    </w:lvl>
    <w:lvl w:ilvl="4" w:tentative="0">
      <w:start w:val="0"/>
      <w:numFmt w:val="bullet"/>
      <w:lvlText w:val="•"/>
      <w:lvlJc w:val="left"/>
      <w:pPr>
        <w:ind w:left="4821" w:hanging="360"/>
      </w:pPr>
      <w:rPr>
        <w:rFonts w:hint="default"/>
        <w:lang w:val="uk-UA" w:eastAsia="en-US" w:bidi="ar-SA"/>
      </w:rPr>
    </w:lvl>
    <w:lvl w:ilvl="5" w:tentative="0">
      <w:start w:val="0"/>
      <w:numFmt w:val="bullet"/>
      <w:lvlText w:val="•"/>
      <w:lvlJc w:val="left"/>
      <w:pPr>
        <w:ind w:left="5766" w:hanging="360"/>
      </w:pPr>
      <w:rPr>
        <w:rFonts w:hint="default"/>
        <w:lang w:val="uk-UA" w:eastAsia="en-US" w:bidi="ar-SA"/>
      </w:rPr>
    </w:lvl>
    <w:lvl w:ilvl="6" w:tentative="0">
      <w:start w:val="0"/>
      <w:numFmt w:val="bullet"/>
      <w:lvlText w:val="•"/>
      <w:lvlJc w:val="left"/>
      <w:pPr>
        <w:ind w:left="6711" w:hanging="360"/>
      </w:pPr>
      <w:rPr>
        <w:rFonts w:hint="default"/>
        <w:lang w:val="uk-UA" w:eastAsia="en-US" w:bidi="ar-SA"/>
      </w:rPr>
    </w:lvl>
    <w:lvl w:ilvl="7" w:tentative="0">
      <w:start w:val="0"/>
      <w:numFmt w:val="bullet"/>
      <w:lvlText w:val="•"/>
      <w:lvlJc w:val="left"/>
      <w:pPr>
        <w:ind w:left="7656" w:hanging="360"/>
      </w:pPr>
      <w:rPr>
        <w:rFonts w:hint="default"/>
        <w:lang w:val="uk-UA" w:eastAsia="en-US" w:bidi="ar-SA"/>
      </w:rPr>
    </w:lvl>
    <w:lvl w:ilvl="8" w:tentative="0">
      <w:start w:val="0"/>
      <w:numFmt w:val="bullet"/>
      <w:lvlText w:val="•"/>
      <w:lvlJc w:val="left"/>
      <w:pPr>
        <w:ind w:left="8602" w:hanging="360"/>
      </w:pPr>
      <w:rPr>
        <w:rFonts w:hint="default"/>
        <w:lang w:val="uk-UA"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A4D0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uk-UA" w:eastAsia="en-US" w:bidi="ar-SA"/>
    </w:rPr>
  </w:style>
  <w:style w:type="paragraph" w:styleId="2">
    <w:name w:val="heading 1"/>
    <w:basedOn w:val="1"/>
    <w:qFormat/>
    <w:uiPriority w:val="1"/>
    <w:pPr>
      <w:ind w:left="3197" w:hanging="466"/>
      <w:outlineLvl w:val="1"/>
    </w:pPr>
    <w:rPr>
      <w:rFonts w:ascii="Times New Roman" w:hAnsi="Times New Roman" w:eastAsia="Times New Roman" w:cs="Times New Roman"/>
      <w:b/>
      <w:bCs/>
      <w:sz w:val="28"/>
      <w:szCs w:val="28"/>
      <w:lang w:val="uk-UA"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31" w:firstLine="451"/>
      <w:jc w:val="both"/>
    </w:pPr>
    <w:rPr>
      <w:rFonts w:ascii="Times New Roman" w:hAnsi="Times New Roman" w:eastAsia="Times New Roman" w:cs="Times New Roman"/>
      <w:sz w:val="28"/>
      <w:szCs w:val="28"/>
      <w:lang w:val="uk-UA"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31" w:firstLine="451"/>
      <w:jc w:val="both"/>
    </w:pPr>
    <w:rPr>
      <w:rFonts w:ascii="Times New Roman" w:hAnsi="Times New Roman" w:eastAsia="Times New Roman" w:cs="Times New Roman"/>
      <w:lang w:val="uk-UA" w:eastAsia="en-US" w:bidi="ar-SA"/>
    </w:rPr>
  </w:style>
  <w:style w:type="paragraph" w:customStyle="1" w:styleId="8">
    <w:name w:val="Table Paragraph"/>
    <w:basedOn w:val="1"/>
    <w:qFormat/>
    <w:uiPriority w:val="1"/>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TotalTime>6</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2025-03-25T12:35:00Z</dcterms:created>
  <dc:creator>Admin</dc:creator>
  <cp:lastModifiedBy>пк</cp:lastModifiedBy>
  <dcterms:modified xsi:type="dcterms:W3CDTF">2025-03-25T12:42:35Z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2016</vt:lpwstr>
  </property>
  <property fmtid="{D5CDD505-2E9C-101B-9397-08002B2CF9AE}" pid="4" name="LastSaved">
    <vt:filetime>2025-03-25T00:00:00Z</vt:filetime>
  </property>
  <property fmtid="{D5CDD505-2E9C-101B-9397-08002B2CF9AE}" pid="5" name="Producer">
    <vt:lpwstr>www.ilovepdf.com</vt:lpwstr>
  </property>
  <property fmtid="{D5CDD505-2E9C-101B-9397-08002B2CF9AE}" pid="6" name="KSOProductBuildVer">
    <vt:lpwstr>1033-12.2.0.20326</vt:lpwstr>
  </property>
  <property fmtid="{D5CDD505-2E9C-101B-9397-08002B2CF9AE}" pid="7" name="ICV">
    <vt:lpwstr>C452418B6D124ACD891DC0D6FC2F9636_12</vt:lpwstr>
  </property>
</Properties>
</file>