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AEA" w:rsidRPr="00837188" w:rsidRDefault="00837188">
      <w:pPr>
        <w:pStyle w:val="1"/>
        <w:rPr>
          <w:rFonts w:ascii="Times New Roman" w:hAnsi="Times New Roman" w:cs="Times New Roman"/>
          <w:color w:val="auto"/>
          <w:lang w:val="ru-RU"/>
        </w:rPr>
      </w:pPr>
      <w:proofErr w:type="spellStart"/>
      <w:r w:rsidRPr="00837188">
        <w:rPr>
          <w:rFonts w:ascii="Times New Roman" w:hAnsi="Times New Roman" w:cs="Times New Roman"/>
          <w:color w:val="auto"/>
          <w:lang w:val="ru-RU"/>
        </w:rPr>
        <w:t>Відомості</w:t>
      </w:r>
      <w:proofErr w:type="spellEnd"/>
      <w:r w:rsidRPr="00837188">
        <w:rPr>
          <w:rFonts w:ascii="Times New Roman" w:hAnsi="Times New Roman" w:cs="Times New Roman"/>
          <w:color w:val="auto"/>
          <w:lang w:val="ru-RU"/>
        </w:rPr>
        <w:t xml:space="preserve"> про контингент </w:t>
      </w:r>
      <w:proofErr w:type="spellStart"/>
      <w:r w:rsidRPr="00837188">
        <w:rPr>
          <w:rFonts w:ascii="Times New Roman" w:hAnsi="Times New Roman" w:cs="Times New Roman"/>
          <w:color w:val="auto"/>
          <w:lang w:val="ru-RU"/>
        </w:rPr>
        <w:t>учні</w:t>
      </w:r>
      <w:proofErr w:type="gramStart"/>
      <w:r w:rsidRPr="00837188">
        <w:rPr>
          <w:rFonts w:ascii="Times New Roman" w:hAnsi="Times New Roman" w:cs="Times New Roman"/>
          <w:color w:val="auto"/>
          <w:lang w:val="ru-RU"/>
        </w:rPr>
        <w:t>в</w:t>
      </w:r>
      <w:proofErr w:type="spellEnd"/>
      <w:proofErr w:type="gramEnd"/>
    </w:p>
    <w:p w:rsidR="000D2AEA" w:rsidRPr="00837188" w:rsidRDefault="00837188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37188">
        <w:rPr>
          <w:rFonts w:ascii="Times New Roman" w:hAnsi="Times New Roman" w:cs="Times New Roman"/>
          <w:sz w:val="28"/>
          <w:szCs w:val="28"/>
          <w:lang w:val="ru-RU"/>
        </w:rPr>
        <w:t>Ліцензований</w:t>
      </w:r>
      <w:proofErr w:type="spellEnd"/>
      <w:r w:rsidRPr="008371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188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Pr="008371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188">
        <w:rPr>
          <w:rFonts w:ascii="Times New Roman" w:hAnsi="Times New Roman" w:cs="Times New Roman"/>
          <w:sz w:val="28"/>
          <w:szCs w:val="28"/>
          <w:lang w:val="ru-RU"/>
        </w:rPr>
        <w:t>Прутівського</w:t>
      </w:r>
      <w:proofErr w:type="spellEnd"/>
      <w:r w:rsidRPr="008371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188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8371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188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8371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188">
        <w:rPr>
          <w:rFonts w:ascii="Times New Roman" w:hAnsi="Times New Roman" w:cs="Times New Roman"/>
          <w:sz w:val="28"/>
          <w:szCs w:val="28"/>
          <w:lang w:val="ru-RU"/>
        </w:rPr>
        <w:t>Володимира</w:t>
      </w:r>
      <w:proofErr w:type="spellEnd"/>
      <w:r w:rsidRPr="008371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188">
        <w:rPr>
          <w:rFonts w:ascii="Times New Roman" w:hAnsi="Times New Roman" w:cs="Times New Roman"/>
          <w:sz w:val="28"/>
          <w:szCs w:val="28"/>
          <w:lang w:val="ru-RU"/>
        </w:rPr>
        <w:t>Самійленка</w:t>
      </w:r>
      <w:proofErr w:type="spellEnd"/>
      <w:r w:rsidRPr="00837188">
        <w:rPr>
          <w:rFonts w:ascii="Times New Roman" w:hAnsi="Times New Roman" w:cs="Times New Roman"/>
          <w:sz w:val="28"/>
          <w:szCs w:val="28"/>
          <w:lang w:val="ru-RU"/>
        </w:rPr>
        <w:t xml:space="preserve"> становить 400 </w:t>
      </w:r>
      <w:proofErr w:type="spellStart"/>
      <w:r w:rsidRPr="00837188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83718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37188">
        <w:rPr>
          <w:rFonts w:ascii="Times New Roman" w:hAnsi="Times New Roman" w:cs="Times New Roman"/>
          <w:sz w:val="28"/>
          <w:szCs w:val="28"/>
          <w:lang w:val="ru-RU"/>
        </w:rPr>
        <w:br/>
        <w:t xml:space="preserve">Станом на 2025/2026 </w:t>
      </w:r>
      <w:proofErr w:type="spellStart"/>
      <w:r w:rsidRPr="00837188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8371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83718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37188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Pr="008371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188">
        <w:rPr>
          <w:rFonts w:ascii="Times New Roman" w:hAnsi="Times New Roman" w:cs="Times New Roman"/>
          <w:sz w:val="28"/>
          <w:szCs w:val="28"/>
          <w:lang w:val="ru-RU"/>
        </w:rPr>
        <w:t>фактична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закладі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— 128</w:t>
      </w:r>
      <w:r w:rsidRPr="008371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188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83718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37188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837188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837188">
        <w:rPr>
          <w:rFonts w:ascii="Times New Roman" w:hAnsi="Times New Roman" w:cs="Times New Roman"/>
          <w:sz w:val="28"/>
          <w:szCs w:val="28"/>
          <w:lang w:val="ru-RU"/>
        </w:rPr>
        <w:t xml:space="preserve"> заклад </w:t>
      </w:r>
      <w:proofErr w:type="spellStart"/>
      <w:r w:rsidRPr="00837188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Pr="008371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188">
        <w:rPr>
          <w:rFonts w:ascii="Times New Roman" w:hAnsi="Times New Roman" w:cs="Times New Roman"/>
          <w:sz w:val="28"/>
          <w:szCs w:val="28"/>
          <w:lang w:val="ru-RU"/>
        </w:rPr>
        <w:t>освітню</w:t>
      </w:r>
      <w:proofErr w:type="spellEnd"/>
      <w:r w:rsidRPr="008371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188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837188">
        <w:rPr>
          <w:rFonts w:ascii="Times New Roman" w:hAnsi="Times New Roman" w:cs="Times New Roman"/>
          <w:sz w:val="28"/>
          <w:szCs w:val="28"/>
          <w:lang w:val="ru-RU"/>
        </w:rPr>
        <w:t xml:space="preserve"> у межах </w:t>
      </w:r>
      <w:proofErr w:type="spellStart"/>
      <w:r w:rsidRPr="00837188">
        <w:rPr>
          <w:rFonts w:ascii="Times New Roman" w:hAnsi="Times New Roman" w:cs="Times New Roman"/>
          <w:sz w:val="28"/>
          <w:szCs w:val="28"/>
          <w:lang w:val="ru-RU"/>
        </w:rPr>
        <w:t>затвердженого</w:t>
      </w:r>
      <w:proofErr w:type="spellEnd"/>
      <w:r w:rsidRPr="008371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188">
        <w:rPr>
          <w:rFonts w:ascii="Times New Roman" w:hAnsi="Times New Roman" w:cs="Times New Roman"/>
          <w:sz w:val="28"/>
          <w:szCs w:val="28"/>
          <w:lang w:val="ru-RU"/>
        </w:rPr>
        <w:t>ліцензованого</w:t>
      </w:r>
      <w:proofErr w:type="spellEnd"/>
      <w:r w:rsidRPr="008371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188">
        <w:rPr>
          <w:rFonts w:ascii="Times New Roman" w:hAnsi="Times New Roman" w:cs="Times New Roman"/>
          <w:sz w:val="28"/>
          <w:szCs w:val="28"/>
          <w:lang w:val="ru-RU"/>
        </w:rPr>
        <w:t>обсягу</w:t>
      </w:r>
      <w:proofErr w:type="spellEnd"/>
      <w:r w:rsidRPr="008371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0D2AEA" w:rsidRPr="0083718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0D2AEA"/>
    <w:rsid w:val="0015074B"/>
    <w:rsid w:val="0029639D"/>
    <w:rsid w:val="00326F90"/>
    <w:rsid w:val="00837188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3</cp:revision>
  <dcterms:created xsi:type="dcterms:W3CDTF">2013-12-23T23:15:00Z</dcterms:created>
  <dcterms:modified xsi:type="dcterms:W3CDTF">2025-11-11T06:51:00Z</dcterms:modified>
  <cp:category/>
</cp:coreProperties>
</file>