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1206A" w14:textId="77777777" w:rsidR="008C3791" w:rsidRPr="008C3791" w:rsidRDefault="008C3791" w:rsidP="00171A09">
      <w:pPr>
        <w:spacing w:before="100" w:beforeAutospacing="1" w:after="0" w:line="240" w:lineRule="auto"/>
        <w:jc w:val="center"/>
        <w:rPr>
          <w:rFonts w:ascii="Times New Roman" w:hAnsi="Times New Roman"/>
          <w:b/>
          <w:sz w:val="32"/>
          <w:szCs w:val="32"/>
        </w:rPr>
      </w:pPr>
      <w:proofErr w:type="spellStart"/>
      <w:r w:rsidRPr="008C3791">
        <w:rPr>
          <w:rFonts w:ascii="Times New Roman" w:hAnsi="Times New Roman"/>
          <w:b/>
          <w:sz w:val="32"/>
          <w:szCs w:val="32"/>
        </w:rPr>
        <w:t>Пляхівський</w:t>
      </w:r>
      <w:proofErr w:type="spellEnd"/>
      <w:r w:rsidRPr="008C3791">
        <w:rPr>
          <w:rFonts w:ascii="Times New Roman" w:hAnsi="Times New Roman"/>
          <w:b/>
          <w:sz w:val="32"/>
          <w:szCs w:val="32"/>
        </w:rPr>
        <w:t xml:space="preserve"> ЗНВК І-ІІ ступенів «Школа-дитячий садок»</w:t>
      </w:r>
    </w:p>
    <w:p w14:paraId="58D6B842" w14:textId="33C2E7BE" w:rsidR="00171A09" w:rsidRPr="007518F6" w:rsidRDefault="00171A09" w:rsidP="00171A09">
      <w:pPr>
        <w:spacing w:before="100" w:beforeAutospacing="1" w:after="0" w:line="240" w:lineRule="auto"/>
        <w:jc w:val="center"/>
        <w:rPr>
          <w:rFonts w:ascii="Times New Roman" w:hAnsi="Times New Roman"/>
          <w:b/>
          <w:bCs/>
          <w:sz w:val="24"/>
          <w:szCs w:val="24"/>
        </w:rPr>
      </w:pPr>
      <w:r w:rsidRPr="007518F6">
        <w:rPr>
          <w:rFonts w:ascii="Times New Roman" w:hAnsi="Times New Roman"/>
          <w:b/>
          <w:bCs/>
          <w:sz w:val="24"/>
          <w:szCs w:val="24"/>
        </w:rPr>
        <w:t xml:space="preserve">ОБҐРУНТУВАННЯ </w:t>
      </w:r>
    </w:p>
    <w:p w14:paraId="406792F8" w14:textId="77777777" w:rsidR="00171A09" w:rsidRPr="007518F6" w:rsidRDefault="00171A09" w:rsidP="00171A09">
      <w:pPr>
        <w:spacing w:after="100" w:afterAutospacing="1" w:line="240" w:lineRule="auto"/>
        <w:jc w:val="center"/>
        <w:rPr>
          <w:rFonts w:ascii="Times New Roman" w:hAnsi="Times New Roman"/>
          <w:b/>
          <w:sz w:val="24"/>
          <w:szCs w:val="24"/>
          <w:u w:val="single"/>
        </w:rPr>
      </w:pPr>
      <w:r w:rsidRPr="007518F6">
        <w:rPr>
          <w:rFonts w:ascii="Times New Roman" w:hAnsi="Times New Roman"/>
          <w:bCs/>
          <w:sz w:val="24"/>
          <w:szCs w:val="24"/>
        </w:rPr>
        <w:t xml:space="preserve">технічних та якісних характеристик </w:t>
      </w:r>
      <w:r w:rsidRPr="007518F6">
        <w:rPr>
          <w:rFonts w:ascii="Times New Roman" w:hAnsi="Times New Roman"/>
          <w:b/>
          <w:bCs/>
          <w:sz w:val="24"/>
          <w:szCs w:val="24"/>
        </w:rPr>
        <w:t>закупівлі електричної енергії</w:t>
      </w:r>
      <w:r w:rsidRPr="007518F6">
        <w:rPr>
          <w:rFonts w:ascii="Times New Roman" w:hAnsi="Times New Roman"/>
          <w:b/>
          <w:sz w:val="24"/>
          <w:szCs w:val="24"/>
        </w:rPr>
        <w:t xml:space="preserve">, </w:t>
      </w:r>
      <w:r w:rsidRPr="007518F6">
        <w:rPr>
          <w:rFonts w:ascii="Times New Roman" w:hAnsi="Times New Roman"/>
          <w:bCs/>
          <w:sz w:val="24"/>
          <w:szCs w:val="24"/>
        </w:rPr>
        <w:t>розміру бюджетного призначення, очікуваної вартості предмета закупівлі</w:t>
      </w:r>
    </w:p>
    <w:p w14:paraId="607E0983" w14:textId="77777777" w:rsidR="00171A09" w:rsidRPr="002B4A84" w:rsidRDefault="00171A09" w:rsidP="00E75F63">
      <w:pPr>
        <w:spacing w:before="100" w:beforeAutospacing="1" w:after="100" w:afterAutospacing="1" w:line="240" w:lineRule="auto"/>
        <w:jc w:val="center"/>
        <w:rPr>
          <w:rStyle w:val="a4"/>
          <w:rFonts w:ascii="Times New Roman" w:hAnsi="Times New Roman"/>
          <w:bCs/>
          <w:sz w:val="20"/>
          <w:szCs w:val="20"/>
        </w:rPr>
      </w:pPr>
      <w:r w:rsidRPr="002B4A84">
        <w:rPr>
          <w:rStyle w:val="a4"/>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5E3FC320" w14:textId="58F600A1" w:rsidR="00171A09" w:rsidRPr="00ED1637" w:rsidRDefault="00171A09" w:rsidP="002213FC">
      <w:pPr>
        <w:jc w:val="both"/>
        <w:rPr>
          <w:rFonts w:ascii="Times New Roman" w:hAnsi="Times New Roman"/>
          <w:sz w:val="24"/>
          <w:szCs w:val="24"/>
        </w:rPr>
      </w:pPr>
      <w:r w:rsidRPr="007518F6">
        <w:rPr>
          <w:rStyle w:val="a4"/>
          <w:rFonts w:ascii="Times New Roman" w:hAnsi="Times New Roman"/>
          <w:b/>
          <w:bCs/>
          <w:i w:val="0"/>
          <w:sz w:val="24"/>
          <w:szCs w:val="24"/>
        </w:rPr>
        <w:t>Найменування, місцезнаходження та ідентифікаційний код замовника в Єдиному де</w:t>
      </w:r>
      <w:r w:rsidR="00E44C75">
        <w:rPr>
          <w:rStyle w:val="a4"/>
          <w:rFonts w:ascii="Times New Roman" w:hAnsi="Times New Roman"/>
          <w:b/>
          <w:bCs/>
          <w:i w:val="0"/>
          <w:sz w:val="24"/>
          <w:szCs w:val="24"/>
        </w:rPr>
        <w:t>ржавному реєстрі юридичних осіб</w:t>
      </w:r>
      <w:r w:rsidRPr="007518F6">
        <w:rPr>
          <w:rStyle w:val="a4"/>
          <w:rFonts w:ascii="Times New Roman" w:hAnsi="Times New Roman"/>
          <w:b/>
          <w:bCs/>
          <w:i w:val="0"/>
          <w:sz w:val="24"/>
          <w:szCs w:val="24"/>
        </w:rPr>
        <w:t xml:space="preserve">: </w:t>
      </w:r>
      <w:proofErr w:type="spellStart"/>
      <w:r w:rsidR="008C3791" w:rsidRPr="008C3791">
        <w:rPr>
          <w:rFonts w:ascii="Times New Roman" w:hAnsi="Times New Roman"/>
          <w:sz w:val="24"/>
          <w:szCs w:val="24"/>
        </w:rPr>
        <w:t>Пляхівський</w:t>
      </w:r>
      <w:proofErr w:type="spellEnd"/>
      <w:r w:rsidR="008C3791" w:rsidRPr="008C3791">
        <w:rPr>
          <w:rFonts w:ascii="Times New Roman" w:hAnsi="Times New Roman"/>
          <w:sz w:val="24"/>
          <w:szCs w:val="24"/>
        </w:rPr>
        <w:t xml:space="preserve"> ЗНВК І-ІІ ступенів «Школа-дитячий садок»</w:t>
      </w:r>
      <w:r w:rsidR="002213FC" w:rsidRPr="007518F6">
        <w:rPr>
          <w:rFonts w:ascii="Times New Roman" w:hAnsi="Times New Roman"/>
          <w:sz w:val="24"/>
          <w:szCs w:val="24"/>
        </w:rPr>
        <w:t xml:space="preserve">, </w:t>
      </w:r>
      <w:r w:rsidR="008C3791" w:rsidRPr="008D3E1E">
        <w:rPr>
          <w:rFonts w:ascii="Times New Roman" w:hAnsi="Times New Roman"/>
          <w:bCs/>
          <w:sz w:val="24"/>
          <w:szCs w:val="24"/>
        </w:rPr>
        <w:t>Україна, 2213</w:t>
      </w:r>
      <w:r w:rsidR="008C3791">
        <w:rPr>
          <w:rFonts w:ascii="Times New Roman" w:hAnsi="Times New Roman"/>
          <w:bCs/>
          <w:sz w:val="24"/>
          <w:szCs w:val="24"/>
        </w:rPr>
        <w:t>2</w:t>
      </w:r>
      <w:r w:rsidR="008C3791" w:rsidRPr="008D3E1E">
        <w:rPr>
          <w:rFonts w:ascii="Times New Roman" w:hAnsi="Times New Roman"/>
          <w:bCs/>
          <w:sz w:val="24"/>
          <w:szCs w:val="24"/>
        </w:rPr>
        <w:t>, Вінницька обл., Козятинський р-н, се</w:t>
      </w:r>
      <w:r w:rsidR="008C3791">
        <w:rPr>
          <w:rFonts w:ascii="Times New Roman" w:hAnsi="Times New Roman"/>
          <w:bCs/>
          <w:sz w:val="24"/>
          <w:szCs w:val="24"/>
        </w:rPr>
        <w:t xml:space="preserve">ло </w:t>
      </w:r>
      <w:proofErr w:type="spellStart"/>
      <w:r w:rsidR="008C3791">
        <w:rPr>
          <w:rFonts w:ascii="Times New Roman" w:hAnsi="Times New Roman"/>
          <w:bCs/>
          <w:sz w:val="24"/>
          <w:szCs w:val="24"/>
        </w:rPr>
        <w:t>Пляхова</w:t>
      </w:r>
      <w:proofErr w:type="spellEnd"/>
      <w:r w:rsidR="008C3791">
        <w:rPr>
          <w:rFonts w:ascii="Times New Roman" w:hAnsi="Times New Roman"/>
          <w:bCs/>
          <w:sz w:val="24"/>
          <w:szCs w:val="24"/>
        </w:rPr>
        <w:t>, вулиця Шкільна 5а</w:t>
      </w:r>
      <w:r w:rsidR="00273CB7" w:rsidRPr="007518F6">
        <w:rPr>
          <w:rFonts w:ascii="Times New Roman" w:hAnsi="Times New Roman"/>
          <w:sz w:val="24"/>
          <w:szCs w:val="24"/>
        </w:rPr>
        <w:t xml:space="preserve">, код  ЄДРПОУ: </w:t>
      </w:r>
      <w:r w:rsidR="008C3791">
        <w:rPr>
          <w:rFonts w:ascii="Times New Roman" w:hAnsi="Times New Roman"/>
          <w:sz w:val="24"/>
          <w:szCs w:val="24"/>
        </w:rPr>
        <w:t>35469461</w:t>
      </w:r>
      <w:r w:rsidRPr="007518F6">
        <w:rPr>
          <w:rStyle w:val="a4"/>
          <w:rFonts w:ascii="Times New Roman" w:hAnsi="Times New Roman"/>
          <w:b/>
          <w:bCs/>
          <w:i w:val="0"/>
          <w:sz w:val="24"/>
          <w:szCs w:val="24"/>
        </w:rPr>
        <w:t>.</w:t>
      </w:r>
    </w:p>
    <w:p w14:paraId="4F2D88FA" w14:textId="1722FC77" w:rsidR="00171A09" w:rsidRPr="007518F6"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eastAsia="Times New Roman" w:hAnsi="Times New Roman"/>
          <w:b/>
          <w:bCs/>
          <w:iCs/>
          <w:color w:val="000000"/>
          <w:sz w:val="24"/>
          <w:szCs w:val="24"/>
        </w:rPr>
        <w:t xml:space="preserve">Назва предмета закупівлі </w:t>
      </w:r>
      <w:r w:rsidRPr="007518F6">
        <w:rPr>
          <w:rFonts w:ascii="Times New Roman" w:eastAsia="Times New Roman" w:hAnsi="Times New Roman"/>
          <w:b/>
          <w:color w:val="000000"/>
          <w:sz w:val="24"/>
          <w:szCs w:val="24"/>
        </w:rPr>
        <w:t xml:space="preserve">із зазначенням коду за Єдиним закупівельним словником </w:t>
      </w:r>
      <w:r w:rsidR="007518F6">
        <w:rPr>
          <w:rFonts w:ascii="Times New Roman" w:eastAsia="Times New Roman" w:hAnsi="Times New Roman"/>
          <w:b/>
          <w:color w:val="000000"/>
          <w:sz w:val="24"/>
          <w:szCs w:val="24"/>
        </w:rPr>
        <w:t xml:space="preserve"> </w:t>
      </w:r>
      <w:r w:rsidRPr="007518F6">
        <w:rPr>
          <w:rFonts w:ascii="Times New Roman" w:hAnsi="Times New Roman"/>
          <w:sz w:val="24"/>
          <w:szCs w:val="24"/>
        </w:rPr>
        <w:t xml:space="preserve">Електрична енергія (ДК 021:2015 – 09310000-5 «Електрична енергія»). </w:t>
      </w:r>
    </w:p>
    <w:p w14:paraId="20ECBD4F" w14:textId="32A1C316" w:rsidR="00171A09" w:rsidRPr="007518F6"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hAnsi="Times New Roman"/>
          <w:b/>
          <w:sz w:val="24"/>
          <w:szCs w:val="24"/>
        </w:rPr>
        <w:t>Вид та ідентифікатор процедури закупівлі</w:t>
      </w:r>
      <w:r w:rsidRPr="007518F6">
        <w:rPr>
          <w:rFonts w:ascii="Times New Roman" w:hAnsi="Times New Roman"/>
          <w:b/>
          <w:bCs/>
          <w:sz w:val="24"/>
          <w:szCs w:val="24"/>
        </w:rPr>
        <w:t>:</w:t>
      </w:r>
      <w:r w:rsidRPr="007518F6">
        <w:rPr>
          <w:rFonts w:ascii="Times New Roman" w:hAnsi="Times New Roman"/>
          <w:sz w:val="24"/>
          <w:szCs w:val="24"/>
        </w:rPr>
        <w:t xml:space="preserve"> </w:t>
      </w:r>
      <w:r w:rsidR="008C3791">
        <w:rPr>
          <w:rFonts w:ascii="Times New Roman" w:hAnsi="Times New Roman"/>
          <w:sz w:val="24"/>
          <w:szCs w:val="24"/>
        </w:rPr>
        <w:t>спрощена закупівля</w:t>
      </w:r>
      <w:r w:rsidRPr="007518F6">
        <w:rPr>
          <w:rFonts w:ascii="Times New Roman" w:hAnsi="Times New Roman"/>
          <w:sz w:val="24"/>
          <w:szCs w:val="24"/>
        </w:rPr>
        <w:t>.</w:t>
      </w:r>
    </w:p>
    <w:p w14:paraId="28134A66" w14:textId="31E96659" w:rsidR="00C52A97"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hAnsi="Times New Roman"/>
          <w:b/>
          <w:sz w:val="24"/>
          <w:szCs w:val="24"/>
        </w:rPr>
        <w:t>Очікувана вартість та обґрунтування вартості предмета закупівлі</w:t>
      </w:r>
      <w:r w:rsidRPr="007518F6">
        <w:rPr>
          <w:rFonts w:ascii="Times New Roman" w:hAnsi="Times New Roman"/>
          <w:b/>
          <w:bCs/>
          <w:sz w:val="24"/>
          <w:szCs w:val="24"/>
        </w:rPr>
        <w:t>:</w:t>
      </w:r>
      <w:r w:rsidRPr="007518F6">
        <w:rPr>
          <w:rFonts w:ascii="Times New Roman" w:hAnsi="Times New Roman"/>
          <w:sz w:val="24"/>
          <w:szCs w:val="24"/>
        </w:rPr>
        <w:t xml:space="preserve"> </w:t>
      </w:r>
      <w:r w:rsidR="008C3791">
        <w:rPr>
          <w:rFonts w:ascii="Times New Roman" w:hAnsi="Times New Roman"/>
          <w:sz w:val="24"/>
          <w:szCs w:val="24"/>
        </w:rPr>
        <w:t>110880</w:t>
      </w:r>
      <w:r w:rsidR="00E33874">
        <w:rPr>
          <w:rFonts w:ascii="Times New Roman" w:hAnsi="Times New Roman"/>
          <w:sz w:val="24"/>
          <w:szCs w:val="24"/>
        </w:rPr>
        <w:t>,00</w:t>
      </w:r>
      <w:r w:rsidRPr="007518F6">
        <w:rPr>
          <w:rFonts w:ascii="Times New Roman" w:hAnsi="Times New Roman"/>
          <w:sz w:val="24"/>
          <w:szCs w:val="24"/>
        </w:rPr>
        <w:t xml:space="preserve"> грн. </w:t>
      </w:r>
      <w:r w:rsidR="00952B89">
        <w:rPr>
          <w:rFonts w:ascii="Times New Roman" w:hAnsi="Times New Roman"/>
          <w:sz w:val="24"/>
          <w:szCs w:val="24"/>
        </w:rPr>
        <w:t>з ПДВ.</w:t>
      </w:r>
    </w:p>
    <w:p w14:paraId="4DDA98B5" w14:textId="0204237F" w:rsidR="00C52A97" w:rsidRDefault="00C52A97" w:rsidP="00C26FED">
      <w:pPr>
        <w:spacing w:line="240" w:lineRule="auto"/>
        <w:ind w:firstLine="708"/>
        <w:jc w:val="both"/>
        <w:rPr>
          <w:rFonts w:ascii="Times New Roman" w:hAnsi="Times New Roman"/>
          <w:sz w:val="24"/>
          <w:szCs w:val="24"/>
        </w:rPr>
      </w:pPr>
      <w:r>
        <w:rPr>
          <w:rFonts w:ascii="Times New Roman" w:hAnsi="Times New Roman"/>
          <w:sz w:val="24"/>
          <w:szCs w:val="24"/>
        </w:rPr>
        <w:t xml:space="preserve">Визначення потреби здійснюється на підставі аналізу фактичного використання електричної енергії для забезпечення діяльності </w:t>
      </w:r>
      <w:proofErr w:type="spellStart"/>
      <w:r w:rsidR="008C3791" w:rsidRPr="008C3791">
        <w:rPr>
          <w:rFonts w:ascii="Times New Roman" w:hAnsi="Times New Roman"/>
          <w:sz w:val="24"/>
          <w:szCs w:val="24"/>
        </w:rPr>
        <w:t>Пляхівський</w:t>
      </w:r>
      <w:proofErr w:type="spellEnd"/>
      <w:r w:rsidR="008C3791" w:rsidRPr="008C3791">
        <w:rPr>
          <w:rFonts w:ascii="Times New Roman" w:hAnsi="Times New Roman"/>
          <w:sz w:val="24"/>
          <w:szCs w:val="24"/>
        </w:rPr>
        <w:t xml:space="preserve"> ЗНВК І-ІІ ступенів «Школа-дитячий садок»</w:t>
      </w:r>
      <w:r w:rsidR="00C26FED">
        <w:rPr>
          <w:rFonts w:ascii="Times New Roman" w:hAnsi="Times New Roman"/>
          <w:b/>
          <w:sz w:val="24"/>
          <w:szCs w:val="24"/>
        </w:rPr>
        <w:t xml:space="preserve"> </w:t>
      </w:r>
      <w:r w:rsidR="00D84F30">
        <w:rPr>
          <w:rFonts w:ascii="Times New Roman" w:hAnsi="Times New Roman"/>
          <w:sz w:val="24"/>
          <w:szCs w:val="24"/>
        </w:rPr>
        <w:t xml:space="preserve"> </w:t>
      </w:r>
      <w:r w:rsidRPr="007518F6">
        <w:rPr>
          <w:rFonts w:ascii="Times New Roman" w:hAnsi="Times New Roman"/>
          <w:sz w:val="24"/>
          <w:szCs w:val="24"/>
        </w:rPr>
        <w:t xml:space="preserve">за календарний (бюджетний період) </w:t>
      </w:r>
      <w:r>
        <w:rPr>
          <w:rFonts w:ascii="Times New Roman" w:hAnsi="Times New Roman"/>
          <w:sz w:val="24"/>
          <w:szCs w:val="24"/>
        </w:rPr>
        <w:t>2021</w:t>
      </w:r>
      <w:r>
        <w:rPr>
          <w:rFonts w:ascii="Times New Roman" w:hAnsi="Times New Roman"/>
          <w:sz w:val="24"/>
          <w:szCs w:val="24"/>
        </w:rPr>
        <w:t xml:space="preserve"> рік.</w:t>
      </w:r>
    </w:p>
    <w:p w14:paraId="3527350D" w14:textId="68E7C550" w:rsidR="00171A09" w:rsidRDefault="00171A09" w:rsidP="00C26FED">
      <w:pPr>
        <w:spacing w:before="100" w:beforeAutospacing="1" w:after="100" w:afterAutospacing="1" w:line="240" w:lineRule="auto"/>
        <w:ind w:firstLine="708"/>
        <w:jc w:val="both"/>
        <w:rPr>
          <w:rFonts w:ascii="Times New Roman" w:hAnsi="Times New Roman"/>
          <w:sz w:val="24"/>
          <w:szCs w:val="24"/>
        </w:rPr>
      </w:pPr>
      <w:r w:rsidRPr="007518F6">
        <w:rPr>
          <w:rFonts w:ascii="Times New Roman" w:hAnsi="Times New Roman"/>
          <w:sz w:val="24"/>
          <w:szCs w:val="24"/>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19C84A8E" w14:textId="77777777" w:rsidR="001F757D" w:rsidRDefault="001F757D" w:rsidP="001F757D">
      <w:pPr>
        <w:spacing w:before="100" w:beforeAutospacing="1" w:after="100" w:afterAutospacing="1" w:line="240" w:lineRule="auto"/>
        <w:ind w:firstLine="708"/>
        <w:jc w:val="both"/>
        <w:rPr>
          <w:rFonts w:ascii="Times New Roman" w:hAnsi="Times New Roman"/>
          <w:sz w:val="24"/>
          <w:szCs w:val="24"/>
        </w:rPr>
      </w:pPr>
      <w:r>
        <w:rPr>
          <w:rFonts w:ascii="Times New Roman" w:hAnsi="Times New Roman"/>
          <w:sz w:val="24"/>
          <w:szCs w:val="24"/>
        </w:rPr>
        <w:t>Уповноваженою особою при плануванні процедури закупівлі електричної енергії направлено запити цінової пропозиції до постачальників. Згідно отриманих відповідей вартість ціни становить від 5,56 грн. – 5,84 грн. з ПДВ.</w:t>
      </w:r>
    </w:p>
    <w:p w14:paraId="1A39571E" w14:textId="77777777" w:rsidR="00FA48EE" w:rsidRDefault="00171A09" w:rsidP="001F757D">
      <w:pPr>
        <w:spacing w:before="100" w:beforeAutospacing="1" w:after="100" w:afterAutospacing="1" w:line="240" w:lineRule="auto"/>
        <w:ind w:firstLine="708"/>
        <w:jc w:val="both"/>
        <w:rPr>
          <w:rFonts w:ascii="Times New Roman" w:hAnsi="Times New Roman"/>
          <w:sz w:val="24"/>
          <w:szCs w:val="24"/>
        </w:rPr>
      </w:pPr>
      <w:r w:rsidRPr="007518F6">
        <w:rPr>
          <w:rFonts w:ascii="Times New Roman" w:hAnsi="Times New Roman"/>
          <w:sz w:val="24"/>
          <w:szCs w:val="24"/>
        </w:rPr>
        <w:t xml:space="preserve">При цьому розрахунок очікуваної вартості проводився згідно з аналізом цін </w:t>
      </w:r>
      <w:proofErr w:type="spellStart"/>
      <w:r w:rsidRPr="007518F6">
        <w:rPr>
          <w:rFonts w:ascii="Times New Roman" w:hAnsi="Times New Roman"/>
          <w:sz w:val="24"/>
          <w:szCs w:val="24"/>
        </w:rPr>
        <w:t>електропостачальників</w:t>
      </w:r>
      <w:proofErr w:type="spellEnd"/>
      <w:r w:rsidRPr="007518F6">
        <w:rPr>
          <w:rFonts w:ascii="Times New Roman" w:hAnsi="Times New Roman"/>
          <w:sz w:val="24"/>
          <w:szCs w:val="24"/>
        </w:rPr>
        <w:t xml:space="preserve"> на електричну енергію на дату формування очікуваної вартості предмета закупівлі. </w:t>
      </w:r>
    </w:p>
    <w:p w14:paraId="3C2AF3C9" w14:textId="61576E04" w:rsidR="00171A09" w:rsidRDefault="00171A09" w:rsidP="00C26FED">
      <w:pPr>
        <w:spacing w:before="100" w:beforeAutospacing="1" w:after="100" w:afterAutospacing="1" w:line="240" w:lineRule="auto"/>
        <w:ind w:firstLine="708"/>
        <w:jc w:val="both"/>
        <w:rPr>
          <w:rFonts w:ascii="Times New Roman" w:hAnsi="Times New Roman"/>
          <w:sz w:val="20"/>
          <w:szCs w:val="20"/>
        </w:rPr>
      </w:pPr>
      <w:r w:rsidRPr="007518F6">
        <w:rPr>
          <w:rFonts w:ascii="Times New Roman" w:hAnsi="Times New Roman"/>
          <w:sz w:val="24"/>
          <w:szCs w:val="24"/>
        </w:rPr>
        <w:t xml:space="preserve">До ціни електричної енергії включена вартість електричної енергії, </w:t>
      </w:r>
      <w:proofErr w:type="spellStart"/>
      <w:r w:rsidRPr="007518F6">
        <w:rPr>
          <w:rFonts w:ascii="Times New Roman" w:hAnsi="Times New Roman"/>
          <w:sz w:val="24"/>
          <w:szCs w:val="24"/>
        </w:rPr>
        <w:t>закупованої</w:t>
      </w:r>
      <w:proofErr w:type="spellEnd"/>
      <w:r w:rsidRPr="007518F6">
        <w:rPr>
          <w:rFonts w:ascii="Times New Roman" w:hAnsi="Times New Roman"/>
          <w:sz w:val="24"/>
          <w:szCs w:val="24"/>
        </w:rPr>
        <w:t xml:space="preserve"> </w:t>
      </w:r>
      <w:proofErr w:type="spellStart"/>
      <w:r w:rsidRPr="007518F6">
        <w:rPr>
          <w:rFonts w:ascii="Times New Roman" w:hAnsi="Times New Roman"/>
          <w:sz w:val="24"/>
          <w:szCs w:val="24"/>
        </w:rPr>
        <w:t>електропостачальником</w:t>
      </w:r>
      <w:proofErr w:type="spellEnd"/>
      <w:r w:rsidRPr="007518F6">
        <w:rPr>
          <w:rFonts w:ascii="Times New Roman" w:hAnsi="Times New Roman"/>
          <w:sz w:val="24"/>
          <w:szCs w:val="24"/>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Pr="007518F6">
        <w:rPr>
          <w:rFonts w:ascii="Times New Roman" w:hAnsi="Times New Roman"/>
          <w:sz w:val="24"/>
          <w:szCs w:val="24"/>
        </w:rPr>
        <w:t>електропостачальника</w:t>
      </w:r>
      <w:proofErr w:type="spellEnd"/>
      <w:r w:rsidRPr="007518F6">
        <w:rPr>
          <w:rFonts w:ascii="Times New Roman" w:hAnsi="Times New Roman"/>
          <w:sz w:val="24"/>
          <w:szCs w:val="24"/>
        </w:rPr>
        <w:t xml:space="preserve"> та всі визначені законодавством податки та збори</w:t>
      </w:r>
      <w:r w:rsidRPr="00F358F7">
        <w:rPr>
          <w:rFonts w:ascii="Times New Roman" w:hAnsi="Times New Roman"/>
          <w:sz w:val="20"/>
          <w:szCs w:val="20"/>
        </w:rPr>
        <w:t>.</w:t>
      </w:r>
      <w:r>
        <w:rPr>
          <w:rFonts w:ascii="Times New Roman" w:hAnsi="Times New Roman"/>
          <w:sz w:val="20"/>
          <w:szCs w:val="20"/>
        </w:rPr>
        <w:t xml:space="preserve"> </w:t>
      </w:r>
    </w:p>
    <w:p w14:paraId="1C77388D" w14:textId="77777777" w:rsidR="00171A09" w:rsidRPr="005C3932" w:rsidRDefault="00171A09" w:rsidP="00171A09">
      <w:pPr>
        <w:spacing w:after="120" w:line="240" w:lineRule="auto"/>
        <w:jc w:val="both"/>
        <w:rPr>
          <w:rFonts w:ascii="Times New Roman" w:hAnsi="Times New Roman"/>
          <w:sz w:val="24"/>
          <w:szCs w:val="24"/>
        </w:rPr>
      </w:pPr>
      <w:r w:rsidRPr="005C3932">
        <w:rPr>
          <w:rFonts w:ascii="Times New Roman" w:hAnsi="Times New Roman"/>
          <w:b/>
          <w:sz w:val="24"/>
          <w:szCs w:val="24"/>
        </w:rPr>
        <w:t>Нормативно-правове регулювання</w:t>
      </w:r>
      <w:r w:rsidRPr="005C3932">
        <w:rPr>
          <w:rFonts w:ascii="Times New Roman" w:hAnsi="Times New Roman"/>
          <w:b/>
          <w:bCs/>
          <w:sz w:val="24"/>
          <w:szCs w:val="24"/>
        </w:rPr>
        <w:t>.</w:t>
      </w:r>
      <w:r w:rsidRPr="005C3932">
        <w:rPr>
          <w:rFonts w:ascii="Times New Roman" w:hAnsi="Times New Roman"/>
          <w:sz w:val="24"/>
          <w:szCs w:val="24"/>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24C139AA" w14:textId="77777777" w:rsidR="00171A09" w:rsidRPr="005C3932" w:rsidRDefault="00171A09" w:rsidP="00171A09">
      <w:pPr>
        <w:spacing w:after="120" w:line="240" w:lineRule="auto"/>
        <w:jc w:val="both"/>
        <w:rPr>
          <w:rStyle w:val="rvts0"/>
          <w:rFonts w:ascii="Times New Roman" w:hAnsi="Times New Roman"/>
          <w:sz w:val="24"/>
          <w:szCs w:val="24"/>
        </w:rPr>
      </w:pPr>
      <w:r w:rsidRPr="005C3932">
        <w:rPr>
          <w:rFonts w:ascii="Times New Roman" w:hAnsi="Times New Roman"/>
          <w:b/>
          <w:sz w:val="24"/>
          <w:szCs w:val="24"/>
        </w:rPr>
        <w:lastRenderedPageBreak/>
        <w:t>Загальні положення.</w:t>
      </w:r>
      <w:r w:rsidRPr="005C3932">
        <w:rPr>
          <w:rFonts w:ascii="Times New Roman" w:hAnsi="Times New Roman"/>
          <w:sz w:val="24"/>
          <w:szCs w:val="24"/>
        </w:rPr>
        <w:t xml:space="preserve"> Згідно з пунктом 26 статті 1 Закону </w:t>
      </w:r>
      <w:r w:rsidRPr="005C3932">
        <w:rPr>
          <w:rStyle w:val="rvts0"/>
          <w:rFonts w:ascii="Times New Roman" w:hAnsi="Times New Roman"/>
          <w:sz w:val="24"/>
          <w:szCs w:val="24"/>
        </w:rPr>
        <w:t xml:space="preserve">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sidRPr="005C3932">
        <w:rPr>
          <w:rStyle w:val="rvts0"/>
          <w:rFonts w:ascii="Times New Roman" w:hAnsi="Times New Roman"/>
          <w:sz w:val="24"/>
          <w:szCs w:val="24"/>
        </w:rPr>
        <w:t>електропостачальниками</w:t>
      </w:r>
      <w:proofErr w:type="spellEnd"/>
      <w:r w:rsidRPr="005C3932">
        <w:rPr>
          <w:rStyle w:val="rvts0"/>
          <w:rFonts w:ascii="Times New Roman" w:hAnsi="Times New Roman"/>
          <w:sz w:val="24"/>
          <w:szCs w:val="24"/>
        </w:rPr>
        <w:t>, які отримали відповідну ліцензію, за договором постачання електричної енергії споживачу.</w:t>
      </w:r>
    </w:p>
    <w:p w14:paraId="23CDEA54" w14:textId="77777777" w:rsidR="00171A09" w:rsidRPr="005C3932" w:rsidRDefault="00171A09" w:rsidP="00171A09">
      <w:pPr>
        <w:spacing w:after="120" w:line="240" w:lineRule="auto"/>
        <w:jc w:val="both"/>
        <w:rPr>
          <w:rFonts w:ascii="Times New Roman" w:hAnsi="Times New Roman"/>
          <w:sz w:val="24"/>
          <w:szCs w:val="24"/>
        </w:rPr>
      </w:pPr>
      <w:r w:rsidRPr="005C3932">
        <w:rPr>
          <w:rFonts w:ascii="Times New Roman" w:hAnsi="Times New Roman"/>
          <w:sz w:val="24"/>
          <w:szCs w:val="24"/>
        </w:rPr>
        <w:t xml:space="preserve">Інформація про </w:t>
      </w:r>
      <w:proofErr w:type="spellStart"/>
      <w:r w:rsidRPr="005C3932">
        <w:rPr>
          <w:rFonts w:ascii="Times New Roman" w:hAnsi="Times New Roman"/>
          <w:sz w:val="24"/>
          <w:szCs w:val="24"/>
        </w:rPr>
        <w:t>електропостачальника</w:t>
      </w:r>
      <w:proofErr w:type="spellEnd"/>
      <w:r w:rsidRPr="005C3932">
        <w:rPr>
          <w:rFonts w:ascii="Times New Roman" w:hAnsi="Times New Roman"/>
          <w:sz w:val="24"/>
          <w:szCs w:val="24"/>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5C3932">
        <w:rPr>
          <w:rFonts w:ascii="Times New Roman" w:hAnsi="Times New Roman"/>
          <w:sz w:val="24"/>
          <w:szCs w:val="24"/>
        </w:rPr>
        <w:t>вебсайті</w:t>
      </w:r>
      <w:proofErr w:type="spellEnd"/>
      <w:r w:rsidRPr="005C3932">
        <w:rPr>
          <w:rFonts w:ascii="Times New Roman" w:hAnsi="Times New Roman"/>
          <w:sz w:val="24"/>
          <w:szCs w:val="24"/>
        </w:rPr>
        <w:t xml:space="preserve"> НКРЕКП у розділі: </w:t>
      </w:r>
      <w:hyperlink r:id="rId4" w:history="1">
        <w:r w:rsidRPr="005C3932">
          <w:rPr>
            <w:rStyle w:val="a3"/>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Електрична енергія</w:t>
        </w:r>
      </w:hyperlink>
      <w:r w:rsidRPr="005C3932">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hyperlink r:id="rId5" w:history="1">
        <w:r w:rsidRPr="005C3932">
          <w:rPr>
            <w:rStyle w:val="a3"/>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Ліцензування</w:t>
        </w:r>
      </w:hyperlink>
      <w:r w:rsidRPr="005C3932">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hyperlink r:id="rId6" w:history="1">
        <w:r w:rsidRPr="005C3932">
          <w:rPr>
            <w:rStyle w:val="a3"/>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Реєстри ліцензіатів</w:t>
        </w:r>
      </w:hyperlink>
      <w:r w:rsidRPr="005C3932">
        <w:rPr>
          <w:rFonts w:ascii="Times New Roman" w:hAnsi="Times New Roman"/>
          <w:sz w:val="24"/>
          <w:szCs w:val="24"/>
        </w:rPr>
        <w:t xml:space="preserve"> (вид діяльності — постачання електричної енергії). </w:t>
      </w:r>
    </w:p>
    <w:p w14:paraId="2DA35B81" w14:textId="68A0DA28" w:rsidR="00171A09" w:rsidRPr="005C3932" w:rsidRDefault="00171A09" w:rsidP="00171A09">
      <w:pPr>
        <w:spacing w:after="120" w:line="240" w:lineRule="auto"/>
        <w:jc w:val="both"/>
        <w:rPr>
          <w:rFonts w:ascii="Times New Roman" w:hAnsi="Times New Roman"/>
          <w:sz w:val="24"/>
          <w:szCs w:val="24"/>
        </w:rPr>
      </w:pPr>
      <w:proofErr w:type="spellStart"/>
      <w:r w:rsidRPr="005C3932">
        <w:rPr>
          <w:rFonts w:ascii="Times New Roman" w:hAnsi="Times New Roman"/>
          <w:sz w:val="24"/>
          <w:szCs w:val="24"/>
        </w:rPr>
        <w:t>Електропостачальник</w:t>
      </w:r>
      <w:proofErr w:type="spellEnd"/>
      <w:r w:rsidRPr="005C3932">
        <w:rPr>
          <w:rFonts w:ascii="Times New Roman" w:hAnsi="Times New Roman"/>
          <w:sz w:val="24"/>
          <w:szCs w:val="24"/>
        </w:rPr>
        <w:t xml:space="preserve"> повинен забезпечити поставку електричної енергії на об’єкт замовника </w:t>
      </w:r>
      <w:proofErr w:type="spellStart"/>
      <w:r w:rsidR="008C3791" w:rsidRPr="008C3791">
        <w:rPr>
          <w:rFonts w:ascii="Times New Roman" w:hAnsi="Times New Roman"/>
          <w:sz w:val="24"/>
          <w:szCs w:val="24"/>
        </w:rPr>
        <w:t>Пляхівський</w:t>
      </w:r>
      <w:proofErr w:type="spellEnd"/>
      <w:r w:rsidR="008C3791" w:rsidRPr="008C3791">
        <w:rPr>
          <w:rFonts w:ascii="Times New Roman" w:hAnsi="Times New Roman"/>
          <w:sz w:val="24"/>
          <w:szCs w:val="24"/>
        </w:rPr>
        <w:t xml:space="preserve"> ЗНВК І-ІІ ступенів «Школа-дитячий садок»</w:t>
      </w:r>
      <w:r w:rsidR="00A371B2" w:rsidRPr="007518F6">
        <w:rPr>
          <w:rFonts w:ascii="Times New Roman" w:hAnsi="Times New Roman"/>
          <w:sz w:val="24"/>
          <w:szCs w:val="24"/>
        </w:rPr>
        <w:t xml:space="preserve">, </w:t>
      </w:r>
      <w:r w:rsidR="008C3791" w:rsidRPr="008D3E1E">
        <w:rPr>
          <w:rFonts w:ascii="Times New Roman" w:hAnsi="Times New Roman"/>
          <w:bCs/>
          <w:sz w:val="24"/>
          <w:szCs w:val="24"/>
        </w:rPr>
        <w:t>Україна, 2213</w:t>
      </w:r>
      <w:r w:rsidR="008C3791">
        <w:rPr>
          <w:rFonts w:ascii="Times New Roman" w:hAnsi="Times New Roman"/>
          <w:bCs/>
          <w:sz w:val="24"/>
          <w:szCs w:val="24"/>
        </w:rPr>
        <w:t>2</w:t>
      </w:r>
      <w:r w:rsidR="008C3791" w:rsidRPr="008D3E1E">
        <w:rPr>
          <w:rFonts w:ascii="Times New Roman" w:hAnsi="Times New Roman"/>
          <w:bCs/>
          <w:sz w:val="24"/>
          <w:szCs w:val="24"/>
        </w:rPr>
        <w:t>, Вінницька обл., Козятинський р-н, се</w:t>
      </w:r>
      <w:r w:rsidR="008C3791">
        <w:rPr>
          <w:rFonts w:ascii="Times New Roman" w:hAnsi="Times New Roman"/>
          <w:bCs/>
          <w:sz w:val="24"/>
          <w:szCs w:val="24"/>
        </w:rPr>
        <w:t xml:space="preserve">ло </w:t>
      </w:r>
      <w:proofErr w:type="spellStart"/>
      <w:r w:rsidR="008C3791">
        <w:rPr>
          <w:rFonts w:ascii="Times New Roman" w:hAnsi="Times New Roman"/>
          <w:bCs/>
          <w:sz w:val="24"/>
          <w:szCs w:val="24"/>
        </w:rPr>
        <w:t>Пляхова</w:t>
      </w:r>
      <w:proofErr w:type="spellEnd"/>
      <w:r w:rsidR="008C3791">
        <w:rPr>
          <w:rFonts w:ascii="Times New Roman" w:hAnsi="Times New Roman"/>
          <w:bCs/>
          <w:sz w:val="24"/>
          <w:szCs w:val="24"/>
        </w:rPr>
        <w:t>, вулиця Шкільна 5а</w:t>
      </w:r>
      <w:r w:rsidR="001512BF">
        <w:rPr>
          <w:rFonts w:ascii="Times New Roman" w:hAnsi="Times New Roman"/>
          <w:bCs/>
          <w:sz w:val="24"/>
          <w:szCs w:val="24"/>
        </w:rPr>
        <w:t>,</w:t>
      </w:r>
      <w:r w:rsidRPr="005C3932">
        <w:rPr>
          <w:rFonts w:ascii="Times New Roman" w:hAnsi="Times New Roman"/>
          <w:sz w:val="24"/>
          <w:szCs w:val="24"/>
        </w:rPr>
        <w:t xml:space="preserve">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6EFA262C" w14:textId="77777777" w:rsidR="00171A09" w:rsidRPr="00E75F63" w:rsidRDefault="00171A09" w:rsidP="00171A09">
      <w:pPr>
        <w:spacing w:after="120" w:line="240" w:lineRule="auto"/>
        <w:ind w:firstLine="708"/>
        <w:jc w:val="both"/>
        <w:rPr>
          <w:rFonts w:ascii="Times New Roman" w:hAnsi="Times New Roman"/>
          <w:sz w:val="24"/>
          <w:szCs w:val="24"/>
        </w:rPr>
      </w:pPr>
    </w:p>
    <w:p w14:paraId="0D975CAD" w14:textId="1C5E47C7" w:rsidR="00171A09" w:rsidRPr="00E75F63" w:rsidRDefault="00171A09" w:rsidP="00171A09">
      <w:pPr>
        <w:spacing w:after="120" w:line="240" w:lineRule="auto"/>
        <w:jc w:val="both"/>
        <w:rPr>
          <w:rFonts w:ascii="Times New Roman" w:hAnsi="Times New Roman"/>
          <w:sz w:val="24"/>
          <w:szCs w:val="24"/>
        </w:rPr>
      </w:pPr>
      <w:r w:rsidRPr="00E75F63">
        <w:rPr>
          <w:rFonts w:ascii="Times New Roman" w:hAnsi="Times New Roman"/>
          <w:b/>
          <w:sz w:val="24"/>
          <w:szCs w:val="24"/>
        </w:rPr>
        <w:t xml:space="preserve">Обґрунтування технічних характеристик. </w:t>
      </w:r>
      <w:r w:rsidRPr="00E75F63">
        <w:rPr>
          <w:rFonts w:ascii="Times New Roman" w:hAnsi="Times New Roman"/>
          <w:sz w:val="24"/>
          <w:szCs w:val="24"/>
        </w:rPr>
        <w:t>Термін постачання — з</w:t>
      </w:r>
      <w:r w:rsidR="00E75F63">
        <w:rPr>
          <w:rFonts w:ascii="Times New Roman" w:hAnsi="Times New Roman"/>
          <w:sz w:val="24"/>
          <w:szCs w:val="24"/>
        </w:rPr>
        <w:t xml:space="preserve"> </w:t>
      </w:r>
      <w:r w:rsidR="00E75F63" w:rsidRPr="00E75F63">
        <w:rPr>
          <w:rFonts w:ascii="Times New Roman" w:hAnsi="Times New Roman"/>
          <w:sz w:val="24"/>
          <w:szCs w:val="24"/>
        </w:rPr>
        <w:t>01.</w:t>
      </w:r>
      <w:r w:rsidR="00E75F63">
        <w:rPr>
          <w:rFonts w:ascii="Times New Roman" w:hAnsi="Times New Roman"/>
          <w:sz w:val="24"/>
          <w:szCs w:val="24"/>
        </w:rPr>
        <w:t>01.</w:t>
      </w:r>
      <w:r w:rsidRPr="00E75F63">
        <w:rPr>
          <w:rFonts w:ascii="Times New Roman" w:hAnsi="Times New Roman"/>
          <w:sz w:val="24"/>
          <w:szCs w:val="24"/>
        </w:rPr>
        <w:t>202</w:t>
      </w:r>
      <w:r w:rsidR="00E75F63" w:rsidRPr="00E75F63">
        <w:rPr>
          <w:rFonts w:ascii="Times New Roman" w:hAnsi="Times New Roman"/>
          <w:sz w:val="24"/>
          <w:szCs w:val="24"/>
        </w:rPr>
        <w:t>2</w:t>
      </w:r>
      <w:r w:rsidRPr="00E75F63">
        <w:rPr>
          <w:rFonts w:ascii="Times New Roman" w:hAnsi="Times New Roman"/>
          <w:sz w:val="24"/>
          <w:szCs w:val="24"/>
        </w:rPr>
        <w:t xml:space="preserve">р. </w:t>
      </w:r>
      <w:r w:rsidRPr="00E75F63">
        <w:rPr>
          <w:rFonts w:ascii="Times New Roman" w:hAnsi="Times New Roman"/>
          <w:i/>
          <w:sz w:val="24"/>
          <w:szCs w:val="24"/>
        </w:rPr>
        <w:t>(або з дати укладання договору)</w:t>
      </w:r>
      <w:r w:rsidRPr="00E75F63">
        <w:rPr>
          <w:rFonts w:ascii="Times New Roman" w:hAnsi="Times New Roman"/>
          <w:sz w:val="24"/>
          <w:szCs w:val="24"/>
        </w:rPr>
        <w:t xml:space="preserve"> по </w:t>
      </w:r>
      <w:r w:rsidR="00E75F63" w:rsidRPr="00E75F63">
        <w:rPr>
          <w:rFonts w:ascii="Times New Roman" w:hAnsi="Times New Roman"/>
          <w:sz w:val="24"/>
          <w:szCs w:val="24"/>
        </w:rPr>
        <w:t>31.12.</w:t>
      </w:r>
      <w:r w:rsidRPr="00E75F63">
        <w:rPr>
          <w:rFonts w:ascii="Times New Roman" w:hAnsi="Times New Roman"/>
          <w:sz w:val="24"/>
          <w:szCs w:val="24"/>
        </w:rPr>
        <w:t>202</w:t>
      </w:r>
      <w:r w:rsidR="00E75F63" w:rsidRPr="00E75F63">
        <w:rPr>
          <w:rFonts w:ascii="Times New Roman" w:hAnsi="Times New Roman"/>
          <w:sz w:val="24"/>
          <w:szCs w:val="24"/>
        </w:rPr>
        <w:t>2</w:t>
      </w:r>
      <w:r w:rsidRPr="00E75F63">
        <w:rPr>
          <w:rFonts w:ascii="Times New Roman" w:hAnsi="Times New Roman"/>
          <w:sz w:val="24"/>
          <w:szCs w:val="24"/>
        </w:rPr>
        <w:t xml:space="preserve">р. </w:t>
      </w:r>
    </w:p>
    <w:p w14:paraId="02CB018A" w14:textId="27408EB1" w:rsidR="00171A09" w:rsidRPr="00E75F63" w:rsidRDefault="00171A09" w:rsidP="00171A09">
      <w:pPr>
        <w:spacing w:after="120" w:line="240" w:lineRule="auto"/>
        <w:jc w:val="both"/>
        <w:rPr>
          <w:rFonts w:ascii="Times New Roman" w:hAnsi="Times New Roman"/>
          <w:sz w:val="24"/>
          <w:szCs w:val="24"/>
        </w:rPr>
      </w:pPr>
      <w:r w:rsidRPr="00E75F63">
        <w:rPr>
          <w:rFonts w:ascii="Times New Roman" w:hAnsi="Times New Roman"/>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8C3791">
        <w:rPr>
          <w:rFonts w:ascii="Times New Roman" w:hAnsi="Times New Roman"/>
          <w:sz w:val="24"/>
          <w:szCs w:val="24"/>
        </w:rPr>
        <w:t>19800</w:t>
      </w:r>
      <w:bookmarkStart w:id="0" w:name="_GoBack"/>
      <w:bookmarkEnd w:id="0"/>
      <w:r w:rsidRPr="00E75F63">
        <w:rPr>
          <w:rFonts w:ascii="Times New Roman" w:hAnsi="Times New Roman"/>
          <w:sz w:val="24"/>
          <w:szCs w:val="24"/>
        </w:rPr>
        <w:t xml:space="preserve"> кВт. год на 202</w:t>
      </w:r>
      <w:r w:rsidR="00E75F63" w:rsidRPr="00E75F63">
        <w:rPr>
          <w:rFonts w:ascii="Times New Roman" w:hAnsi="Times New Roman"/>
          <w:sz w:val="24"/>
          <w:szCs w:val="24"/>
        </w:rPr>
        <w:t>2</w:t>
      </w:r>
      <w:r w:rsidRPr="00E75F63">
        <w:rPr>
          <w:rFonts w:ascii="Times New Roman" w:hAnsi="Times New Roman"/>
          <w:sz w:val="24"/>
          <w:szCs w:val="24"/>
        </w:rPr>
        <w:t>р.</w:t>
      </w:r>
    </w:p>
    <w:p w14:paraId="4106B073" w14:textId="77777777" w:rsidR="00171A09" w:rsidRPr="00F358F7" w:rsidRDefault="00171A09" w:rsidP="00171A09">
      <w:pPr>
        <w:spacing w:after="120" w:line="240" w:lineRule="auto"/>
        <w:ind w:firstLine="708"/>
        <w:jc w:val="both"/>
        <w:rPr>
          <w:rFonts w:ascii="Times New Roman" w:hAnsi="Times New Roman"/>
          <w:sz w:val="20"/>
          <w:szCs w:val="20"/>
        </w:rPr>
      </w:pPr>
    </w:p>
    <w:p w14:paraId="38ABF0CA" w14:textId="77777777" w:rsidR="00171A09" w:rsidRPr="00E75F63" w:rsidRDefault="00171A09" w:rsidP="00171A09">
      <w:pPr>
        <w:spacing w:after="120" w:line="240" w:lineRule="auto"/>
        <w:jc w:val="both"/>
        <w:rPr>
          <w:rFonts w:ascii="Times New Roman" w:hAnsi="Times New Roman"/>
          <w:sz w:val="24"/>
          <w:szCs w:val="24"/>
        </w:rPr>
      </w:pPr>
      <w:r w:rsidRPr="00E75F63">
        <w:rPr>
          <w:rFonts w:ascii="Times New Roman" w:hAnsi="Times New Roman"/>
          <w:b/>
          <w:sz w:val="24"/>
          <w:szCs w:val="24"/>
        </w:rPr>
        <w:t>Обґрунтування якісних характеристик</w:t>
      </w:r>
      <w:r w:rsidRPr="00E75F63">
        <w:rPr>
          <w:rFonts w:ascii="Times New Roman" w:hAnsi="Times New Roman"/>
          <w:sz w:val="24"/>
          <w:szCs w:val="24"/>
        </w:rPr>
        <w:t xml:space="preserve">. Пунктом 1.1.2 глави 1.1 розділу І ПРРЕЕ визначено, що </w:t>
      </w:r>
      <w:bookmarkStart w:id="1" w:name="w1_1"/>
      <w:r w:rsidRPr="00E75F63">
        <w:rPr>
          <w:rFonts w:ascii="Times New Roman" w:hAnsi="Times New Roman"/>
          <w:sz w:val="24"/>
          <w:szCs w:val="24"/>
        </w:rPr>
        <w:t>якість</w:t>
      </w:r>
      <w:bookmarkEnd w:id="1"/>
      <w:r w:rsidRPr="00E75F63">
        <w:rPr>
          <w:rFonts w:ascii="Times New Roman" w:hAnsi="Times New Roman"/>
          <w:sz w:val="24"/>
          <w:szCs w:val="24"/>
        </w:rPr>
        <w:t xml:space="preserve">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2" w:name="w1_2"/>
      <w:r w:rsidRPr="00E75F63">
        <w:rPr>
          <w:rFonts w:ascii="Times New Roman" w:hAnsi="Times New Roman"/>
          <w:sz w:val="24"/>
          <w:szCs w:val="24"/>
        </w:rPr>
        <w:t>якість</w:t>
      </w:r>
      <w:bookmarkEnd w:id="2"/>
      <w:r w:rsidRPr="00E75F63">
        <w:rPr>
          <w:rFonts w:ascii="Times New Roman" w:hAnsi="Times New Roman"/>
          <w:sz w:val="24"/>
          <w:szCs w:val="24"/>
        </w:rPr>
        <w:t xml:space="preserve"> електричної енергії.</w:t>
      </w:r>
    </w:p>
    <w:p w14:paraId="37414B07" w14:textId="566322E0" w:rsidR="00171A09" w:rsidRDefault="00171A09" w:rsidP="00171A09">
      <w:pPr>
        <w:spacing w:after="120" w:line="240" w:lineRule="auto"/>
        <w:jc w:val="both"/>
        <w:rPr>
          <w:rFonts w:ascii="Times New Roman" w:eastAsia="Times New Roman" w:hAnsi="Times New Roman"/>
          <w:sz w:val="24"/>
          <w:szCs w:val="24"/>
          <w:lang w:eastAsia="uk-UA"/>
        </w:rPr>
      </w:pPr>
      <w:proofErr w:type="spellStart"/>
      <w:r w:rsidRPr="00E75F63">
        <w:rPr>
          <w:rFonts w:ascii="Times New Roman" w:eastAsia="Times New Roman" w:hAnsi="Times New Roman"/>
          <w:sz w:val="24"/>
          <w:szCs w:val="24"/>
          <w:lang w:eastAsia="uk-UA"/>
        </w:rPr>
        <w:t>Електропостачальник</w:t>
      </w:r>
      <w:proofErr w:type="spellEnd"/>
      <w:r w:rsidRPr="00E75F63">
        <w:rPr>
          <w:rFonts w:ascii="Times New Roman" w:eastAsia="Times New Roman" w:hAnsi="Times New Roman"/>
          <w:sz w:val="24"/>
          <w:szCs w:val="24"/>
          <w:lang w:eastAsia="uk-UA"/>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E75F63">
        <w:rPr>
          <w:rFonts w:ascii="Times New Roman" w:eastAsia="Times New Roman" w:hAnsi="Times New Roman"/>
          <w:sz w:val="24"/>
          <w:szCs w:val="24"/>
          <w:lang w:eastAsia="uk-UA"/>
        </w:rPr>
        <w:t>Електропостачальник</w:t>
      </w:r>
      <w:proofErr w:type="spellEnd"/>
      <w:r w:rsidRPr="00E75F63">
        <w:rPr>
          <w:rFonts w:ascii="Times New Roman" w:eastAsia="Times New Roman" w:hAnsi="Times New Roman"/>
          <w:sz w:val="24"/>
          <w:szCs w:val="24"/>
          <w:lang w:eastAsia="uk-UA"/>
        </w:rPr>
        <w:t xml:space="preserve"> зобов’язується дотримуватися передбачених чинним законодавством вимог щодо застосування заходів із захисту довкілля.</w:t>
      </w:r>
    </w:p>
    <w:p w14:paraId="6BF26E0D" w14:textId="0D251712" w:rsidR="00067A21" w:rsidRPr="00A129D2" w:rsidRDefault="00E44C75" w:rsidP="00E44C75">
      <w:pPr>
        <w:spacing w:after="120" w:line="240" w:lineRule="auto"/>
        <w:jc w:val="both"/>
        <w:rPr>
          <w:rFonts w:ascii="Times New Roman" w:hAnsi="Times New Roman"/>
          <w:b/>
          <w:sz w:val="24"/>
          <w:szCs w:val="24"/>
        </w:rPr>
      </w:pPr>
      <w:r>
        <w:rPr>
          <w:rFonts w:ascii="Times New Roman" w:eastAsia="Times New Roman" w:hAnsi="Times New Roman"/>
          <w:sz w:val="24"/>
          <w:szCs w:val="24"/>
          <w:lang w:eastAsia="uk-UA"/>
        </w:rPr>
        <w:tab/>
      </w:r>
      <w:r w:rsidRPr="00A129D2">
        <w:rPr>
          <w:rFonts w:ascii="Times New Roman" w:eastAsia="Times New Roman" w:hAnsi="Times New Roman"/>
          <w:b/>
          <w:sz w:val="24"/>
          <w:szCs w:val="24"/>
          <w:lang w:eastAsia="uk-UA"/>
        </w:rPr>
        <w:t>Закупівля здійснюється відповідно до необхідних обсягів на 2022 рік.</w:t>
      </w:r>
    </w:p>
    <w:sectPr w:rsidR="00067A21" w:rsidRPr="00A129D2" w:rsidSect="00E75F63">
      <w:pgSz w:w="11906" w:h="16838"/>
      <w:pgMar w:top="850" w:right="566"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92"/>
    <w:rsid w:val="00067A21"/>
    <w:rsid w:val="001512BF"/>
    <w:rsid w:val="00171A09"/>
    <w:rsid w:val="001F757D"/>
    <w:rsid w:val="002213FC"/>
    <w:rsid w:val="00273CB7"/>
    <w:rsid w:val="003130BE"/>
    <w:rsid w:val="00316EC5"/>
    <w:rsid w:val="005C3932"/>
    <w:rsid w:val="0070523B"/>
    <w:rsid w:val="007518F6"/>
    <w:rsid w:val="008C3791"/>
    <w:rsid w:val="008D7092"/>
    <w:rsid w:val="008E16C3"/>
    <w:rsid w:val="00952B89"/>
    <w:rsid w:val="00986268"/>
    <w:rsid w:val="00A129D2"/>
    <w:rsid w:val="00A371B2"/>
    <w:rsid w:val="00A64984"/>
    <w:rsid w:val="00AD3DDA"/>
    <w:rsid w:val="00B14D6F"/>
    <w:rsid w:val="00BE5665"/>
    <w:rsid w:val="00C26733"/>
    <w:rsid w:val="00C26FED"/>
    <w:rsid w:val="00C52A97"/>
    <w:rsid w:val="00D84F30"/>
    <w:rsid w:val="00E33874"/>
    <w:rsid w:val="00E44C75"/>
    <w:rsid w:val="00E75F63"/>
    <w:rsid w:val="00ED1637"/>
    <w:rsid w:val="00FA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5829"/>
  <w15:chartTrackingRefBased/>
  <w15:docId w15:val="{A8DB39AB-FE01-41D7-A268-F365848A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paragraph" w:styleId="a5">
    <w:name w:val="Balloon Text"/>
    <w:basedOn w:val="a"/>
    <w:link w:val="a6"/>
    <w:uiPriority w:val="99"/>
    <w:semiHidden/>
    <w:unhideWhenUsed/>
    <w:rsid w:val="001F75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757D"/>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rc.gov.ua/?id=16075" TargetMode="External"/><Relationship Id="rId5" Type="http://schemas.openxmlformats.org/officeDocument/2006/relationships/hyperlink" Target="https://www.nerc.gov.ua/?id=15953" TargetMode="External"/><Relationship Id="rId4" Type="http://schemas.openxmlformats.org/officeDocument/2006/relationships/hyperlink" Target="https://www.nerc.gov.ua/?id=15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995</Words>
  <Characters>5675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2020</cp:lastModifiedBy>
  <cp:revision>2</cp:revision>
  <cp:lastPrinted>2021-12-07T12:32:00Z</cp:lastPrinted>
  <dcterms:created xsi:type="dcterms:W3CDTF">2021-12-07T13:28:00Z</dcterms:created>
  <dcterms:modified xsi:type="dcterms:W3CDTF">2021-12-07T13:28:00Z</dcterms:modified>
</cp:coreProperties>
</file>