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661CF" w14:textId="77777777" w:rsidR="008B1A48" w:rsidRPr="008D6419" w:rsidRDefault="008B1A48" w:rsidP="008B1A48">
      <w:pPr>
        <w:tabs>
          <w:tab w:val="center" w:pos="481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Пляхівська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гімназія</w:t>
      </w:r>
      <w:r w:rsidRPr="008D641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419">
        <w:rPr>
          <w:rFonts w:ascii="Times New Roman" w:hAnsi="Times New Roman"/>
          <w:b/>
          <w:bCs/>
          <w:color w:val="000000"/>
          <w:sz w:val="28"/>
          <w:szCs w:val="28"/>
        </w:rPr>
        <w:t>Глуховецької</w:t>
      </w:r>
      <w:proofErr w:type="spellEnd"/>
      <w:r w:rsidRPr="008D641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селищної ради</w:t>
      </w:r>
    </w:p>
    <w:p w14:paraId="3558B730" w14:textId="10455339" w:rsidR="00171A09" w:rsidRPr="005E6D1B" w:rsidRDefault="00171A0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</w:p>
    <w:p w14:paraId="58D6B842" w14:textId="77777777" w:rsidR="00171A09" w:rsidRPr="007518F6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8F6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7439E2D3" w:rsidR="00171A09" w:rsidRPr="007518F6" w:rsidRDefault="00171A09" w:rsidP="00A672B4">
      <w:pPr>
        <w:spacing w:before="240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8F6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1B0D0F">
        <w:rPr>
          <w:rFonts w:ascii="Times New Roman" w:hAnsi="Times New Roman"/>
          <w:bCs/>
          <w:sz w:val="24"/>
          <w:szCs w:val="24"/>
        </w:rPr>
        <w:t>закупівлі</w:t>
      </w:r>
      <w:r w:rsidRPr="007518F6">
        <w:rPr>
          <w:rFonts w:ascii="Times New Roman" w:hAnsi="Times New Roman"/>
          <w:b/>
          <w:sz w:val="24"/>
          <w:szCs w:val="24"/>
        </w:rPr>
        <w:t xml:space="preserve">, </w:t>
      </w:r>
      <w:r w:rsidRPr="007518F6">
        <w:rPr>
          <w:rFonts w:ascii="Times New Roman" w:hAnsi="Times New Roman"/>
          <w:bCs/>
          <w:sz w:val="24"/>
          <w:szCs w:val="24"/>
        </w:rPr>
        <w:t xml:space="preserve">розміру бюджетного призначення, очікуваної вартості предмета </w:t>
      </w:r>
      <w:r w:rsidRPr="004074B0">
        <w:rPr>
          <w:rFonts w:ascii="Times New Roman" w:hAnsi="Times New Roman"/>
          <w:bCs/>
          <w:sz w:val="24"/>
          <w:szCs w:val="24"/>
        </w:rPr>
        <w:t>закупівлі</w:t>
      </w:r>
      <w:r w:rsidR="00612AD2" w:rsidRPr="004074B0">
        <w:rPr>
          <w:rFonts w:ascii="Times New Roman" w:hAnsi="Times New Roman"/>
          <w:bCs/>
          <w:sz w:val="24"/>
          <w:szCs w:val="24"/>
        </w:rPr>
        <w:t xml:space="preserve"> (</w:t>
      </w:r>
      <w:r w:rsidR="00A672B4" w:rsidRPr="004074B0">
        <w:rPr>
          <w:rFonts w:ascii="Times New Roman" w:hAnsi="Times New Roman"/>
          <w:bCs/>
          <w:sz w:val="24"/>
          <w:szCs w:val="24"/>
        </w:rPr>
        <w:t>закупівля №</w:t>
      </w:r>
      <w:r w:rsidR="004074B0" w:rsidRPr="004074B0">
        <w:rPr>
          <w:rFonts w:ascii="Times New Roman" w:hAnsi="Times New Roman"/>
          <w:bCs/>
          <w:sz w:val="24"/>
          <w:szCs w:val="24"/>
        </w:rPr>
        <w:t xml:space="preserve"> </w:t>
      </w:r>
      <w:r w:rsidR="004074B0" w:rsidRPr="004074B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UA-2023-08-21-005572-a</w:t>
      </w:r>
      <w:r w:rsidR="00A672B4" w:rsidRPr="004074B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)</w:t>
      </w:r>
    </w:p>
    <w:p w14:paraId="607E0983" w14:textId="77777777" w:rsidR="00171A09" w:rsidRPr="002B4A84" w:rsidRDefault="00171A09" w:rsidP="00E75F63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0"/>
          <w:szCs w:val="20"/>
        </w:rPr>
      </w:pPr>
      <w:r w:rsidRPr="002B4A84">
        <w:rPr>
          <w:rStyle w:val="a4"/>
          <w:rFonts w:ascii="Times New Roman" w:hAnsi="Times New Roman"/>
          <w:bCs/>
          <w:sz w:val="20"/>
          <w:szCs w:val="20"/>
        </w:rPr>
        <w:t xml:space="preserve">(оприлюднюється на виконання постанови КМУ № 710 від 11.10.2016 «Про ефективне використання державних </w:t>
      </w:r>
      <w:bookmarkStart w:id="0" w:name="_GoBack"/>
      <w:bookmarkEnd w:id="0"/>
      <w:r w:rsidRPr="002B4A84">
        <w:rPr>
          <w:rStyle w:val="a4"/>
          <w:rFonts w:ascii="Times New Roman" w:hAnsi="Times New Roman"/>
          <w:bCs/>
          <w:sz w:val="20"/>
          <w:szCs w:val="20"/>
        </w:rPr>
        <w:t>коштів» (зі змінами))</w:t>
      </w:r>
    </w:p>
    <w:p w14:paraId="5E3FC320" w14:textId="18DC7FF2" w:rsidR="00171A09" w:rsidRPr="007518F6" w:rsidRDefault="00171A09" w:rsidP="002213FC">
      <w:pPr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7518F6">
        <w:rPr>
          <w:rStyle w:val="a4"/>
          <w:rFonts w:ascii="Times New Roman" w:hAnsi="Times New Roman"/>
          <w:b/>
          <w:bCs/>
          <w:i w:val="0"/>
          <w:sz w:val="24"/>
          <w:szCs w:val="24"/>
        </w:rPr>
        <w:t>Найменування, місцезнаходження та ідентифікаційний код замовника в Єдиному де</w:t>
      </w:r>
      <w:r w:rsidR="00E44C75">
        <w:rPr>
          <w:rStyle w:val="a4"/>
          <w:rFonts w:ascii="Times New Roman" w:hAnsi="Times New Roman"/>
          <w:b/>
          <w:bCs/>
          <w:i w:val="0"/>
          <w:sz w:val="24"/>
          <w:szCs w:val="24"/>
        </w:rPr>
        <w:t>ржавному реєстрі юридичних осіб</w:t>
      </w:r>
      <w:r w:rsidRPr="007518F6">
        <w:rPr>
          <w:rStyle w:val="a4"/>
          <w:rFonts w:ascii="Times New Roman" w:hAnsi="Times New Roman"/>
          <w:b/>
          <w:bCs/>
          <w:i w:val="0"/>
          <w:sz w:val="24"/>
          <w:szCs w:val="24"/>
        </w:rPr>
        <w:t xml:space="preserve">: </w:t>
      </w:r>
      <w:proofErr w:type="spellStart"/>
      <w:r w:rsidR="008B1A48" w:rsidRPr="008B1A48">
        <w:rPr>
          <w:rStyle w:val="a4"/>
          <w:rFonts w:ascii="Times New Roman" w:hAnsi="Times New Roman"/>
          <w:bCs/>
          <w:i w:val="0"/>
          <w:sz w:val="24"/>
          <w:szCs w:val="24"/>
        </w:rPr>
        <w:t>Пляхівська</w:t>
      </w:r>
      <w:proofErr w:type="spellEnd"/>
      <w:r w:rsidR="008B1A48" w:rsidRPr="008B1A48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гімназія</w:t>
      </w:r>
      <w:r w:rsidR="005E6D1B" w:rsidRPr="008B1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D1B" w:rsidRPr="005E6D1B">
        <w:rPr>
          <w:rFonts w:ascii="Times New Roman" w:hAnsi="Times New Roman"/>
          <w:sz w:val="24"/>
          <w:szCs w:val="24"/>
        </w:rPr>
        <w:t>Глуховецької</w:t>
      </w:r>
      <w:proofErr w:type="spellEnd"/>
      <w:r w:rsidR="005E6D1B" w:rsidRPr="005E6D1B">
        <w:rPr>
          <w:rFonts w:ascii="Times New Roman" w:hAnsi="Times New Roman"/>
          <w:sz w:val="24"/>
          <w:szCs w:val="24"/>
        </w:rPr>
        <w:t xml:space="preserve"> селищної ради</w:t>
      </w:r>
      <w:r w:rsidR="002213FC" w:rsidRPr="007518F6">
        <w:rPr>
          <w:rFonts w:ascii="Times New Roman" w:hAnsi="Times New Roman"/>
          <w:sz w:val="24"/>
          <w:szCs w:val="24"/>
        </w:rPr>
        <w:t xml:space="preserve">, </w:t>
      </w:r>
      <w:r w:rsidR="008B1A48" w:rsidRPr="008D3E1E">
        <w:rPr>
          <w:rFonts w:ascii="Times New Roman" w:hAnsi="Times New Roman"/>
          <w:bCs/>
          <w:sz w:val="24"/>
          <w:szCs w:val="24"/>
        </w:rPr>
        <w:t>2213</w:t>
      </w:r>
      <w:r w:rsidR="008B1A48">
        <w:rPr>
          <w:rFonts w:ascii="Times New Roman" w:hAnsi="Times New Roman"/>
          <w:bCs/>
          <w:sz w:val="24"/>
          <w:szCs w:val="24"/>
        </w:rPr>
        <w:t>2</w:t>
      </w:r>
      <w:r w:rsidR="008B1A48" w:rsidRPr="008D3E1E">
        <w:rPr>
          <w:rFonts w:ascii="Times New Roman" w:hAnsi="Times New Roman"/>
          <w:bCs/>
          <w:sz w:val="24"/>
          <w:szCs w:val="24"/>
        </w:rPr>
        <w:t xml:space="preserve">, Вінницька обл., </w:t>
      </w:r>
      <w:r w:rsidR="008B1A48">
        <w:rPr>
          <w:rFonts w:ascii="Times New Roman" w:hAnsi="Times New Roman"/>
          <w:bCs/>
          <w:sz w:val="24"/>
          <w:szCs w:val="24"/>
        </w:rPr>
        <w:t>Хмільницький</w:t>
      </w:r>
      <w:r w:rsidR="008B1A48" w:rsidRPr="008D3E1E">
        <w:rPr>
          <w:rFonts w:ascii="Times New Roman" w:hAnsi="Times New Roman"/>
          <w:bCs/>
          <w:sz w:val="24"/>
          <w:szCs w:val="24"/>
        </w:rPr>
        <w:t xml:space="preserve"> р-н, се</w:t>
      </w:r>
      <w:r w:rsidR="008B1A48">
        <w:rPr>
          <w:rFonts w:ascii="Times New Roman" w:hAnsi="Times New Roman"/>
          <w:bCs/>
          <w:sz w:val="24"/>
          <w:szCs w:val="24"/>
        </w:rPr>
        <w:t xml:space="preserve">ло </w:t>
      </w:r>
      <w:proofErr w:type="spellStart"/>
      <w:r w:rsidR="008B1A48">
        <w:rPr>
          <w:rFonts w:ascii="Times New Roman" w:hAnsi="Times New Roman"/>
          <w:bCs/>
          <w:sz w:val="24"/>
          <w:szCs w:val="24"/>
        </w:rPr>
        <w:t>Пляхова</w:t>
      </w:r>
      <w:proofErr w:type="spellEnd"/>
      <w:r w:rsidR="008B1A48">
        <w:rPr>
          <w:rFonts w:ascii="Times New Roman" w:hAnsi="Times New Roman"/>
          <w:bCs/>
          <w:sz w:val="24"/>
          <w:szCs w:val="24"/>
        </w:rPr>
        <w:t>, вулиця Шкільна 5а</w:t>
      </w:r>
      <w:r w:rsidR="00383AF0">
        <w:rPr>
          <w:rFonts w:ascii="Times New Roman" w:hAnsi="Times New Roman"/>
          <w:sz w:val="24"/>
          <w:szCs w:val="24"/>
        </w:rPr>
        <w:t>: 35469461</w:t>
      </w:r>
      <w:r w:rsidRPr="007518F6">
        <w:rPr>
          <w:rStyle w:val="a4"/>
          <w:rFonts w:ascii="Times New Roman" w:hAnsi="Times New Roman"/>
          <w:b/>
          <w:bCs/>
          <w:i w:val="0"/>
          <w:sz w:val="24"/>
          <w:szCs w:val="24"/>
        </w:rPr>
        <w:t>.</w:t>
      </w:r>
    </w:p>
    <w:p w14:paraId="4F2D88FA" w14:textId="2AE98194" w:rsidR="00171A09" w:rsidRPr="007518F6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18F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7518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із зазначенням коду за Єдиним закупівельним словником </w:t>
      </w:r>
      <w:r w:rsidR="007518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B1A48" w:rsidRPr="009E3479">
        <w:rPr>
          <w:rFonts w:ascii="Times New Roman" w:hAnsi="Times New Roman"/>
          <w:bCs/>
          <w:sz w:val="24"/>
          <w:szCs w:val="24"/>
          <w:lang w:eastAsia="zh-CN"/>
        </w:rPr>
        <w:t xml:space="preserve">ДК 021:2015 – </w:t>
      </w:r>
      <w:r w:rsidR="008B1A48" w:rsidRPr="009E3479">
        <w:rPr>
          <w:rFonts w:ascii="Times New Roman" w:hAnsi="Times New Roman"/>
          <w:sz w:val="24"/>
          <w:szCs w:val="24"/>
        </w:rPr>
        <w:t>44210000 – 5 -</w:t>
      </w:r>
      <w:r w:rsidR="008B1A48" w:rsidRPr="009E347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8B1A48" w:rsidRPr="009E3479">
        <w:rPr>
          <w:rFonts w:ascii="Times New Roman" w:hAnsi="Times New Roman"/>
          <w:sz w:val="24"/>
          <w:szCs w:val="24"/>
        </w:rPr>
        <w:t xml:space="preserve">Конструкції та їх частини </w:t>
      </w:r>
      <w:r w:rsidR="008B1A48" w:rsidRPr="009E3479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proofErr w:type="spellStart"/>
      <w:r w:rsidR="008B1A48" w:rsidRPr="009E3479">
        <w:rPr>
          <w:rFonts w:ascii="Times New Roman" w:hAnsi="Times New Roman"/>
          <w:sz w:val="24"/>
          <w:szCs w:val="24"/>
        </w:rPr>
        <w:t>Швидкоспоруджувана</w:t>
      </w:r>
      <w:proofErr w:type="spellEnd"/>
      <w:r w:rsidR="008B1A48" w:rsidRPr="009E3479">
        <w:rPr>
          <w:rFonts w:ascii="Times New Roman" w:hAnsi="Times New Roman"/>
          <w:sz w:val="24"/>
          <w:szCs w:val="24"/>
        </w:rPr>
        <w:t xml:space="preserve"> захисна споруда цивільного захисту модульного типу для улаштування найпростішого укриття  (44211100– 3 Модульні та переносні споруди)</w:t>
      </w:r>
      <w:r w:rsidRPr="00DF2CF2">
        <w:rPr>
          <w:rFonts w:ascii="Times New Roman" w:hAnsi="Times New Roman"/>
          <w:sz w:val="24"/>
          <w:szCs w:val="24"/>
        </w:rPr>
        <w:t>.</w:t>
      </w:r>
      <w:r w:rsidRPr="007518F6">
        <w:rPr>
          <w:rFonts w:ascii="Times New Roman" w:hAnsi="Times New Roman"/>
          <w:sz w:val="24"/>
          <w:szCs w:val="24"/>
        </w:rPr>
        <w:t xml:space="preserve"> </w:t>
      </w:r>
    </w:p>
    <w:p w14:paraId="20ECBD4F" w14:textId="7D26276D" w:rsidR="00171A09" w:rsidRPr="007518F6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18F6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7518F6">
        <w:rPr>
          <w:rFonts w:ascii="Times New Roman" w:hAnsi="Times New Roman"/>
          <w:b/>
          <w:bCs/>
          <w:sz w:val="24"/>
          <w:szCs w:val="24"/>
        </w:rPr>
        <w:t>:</w:t>
      </w:r>
      <w:r w:rsidRPr="007518F6">
        <w:rPr>
          <w:rFonts w:ascii="Times New Roman" w:hAnsi="Times New Roman"/>
          <w:sz w:val="24"/>
          <w:szCs w:val="24"/>
        </w:rPr>
        <w:t xml:space="preserve"> </w:t>
      </w:r>
      <w:r w:rsidR="007518F6" w:rsidRPr="007518F6">
        <w:rPr>
          <w:rFonts w:ascii="Times New Roman" w:hAnsi="Times New Roman"/>
          <w:sz w:val="24"/>
          <w:szCs w:val="24"/>
        </w:rPr>
        <w:t>відкриті торги</w:t>
      </w:r>
      <w:r w:rsidR="00DF2CF2">
        <w:rPr>
          <w:rFonts w:ascii="Times New Roman" w:hAnsi="Times New Roman"/>
          <w:sz w:val="24"/>
          <w:szCs w:val="24"/>
        </w:rPr>
        <w:t xml:space="preserve"> з особливостями</w:t>
      </w:r>
    </w:p>
    <w:p w14:paraId="6EFA262C" w14:textId="053D6C64" w:rsidR="00171A09" w:rsidRPr="00E75F63" w:rsidRDefault="00171A09" w:rsidP="001239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18F6">
        <w:rPr>
          <w:rFonts w:ascii="Times New Roman" w:hAnsi="Times New Roman"/>
          <w:b/>
          <w:sz w:val="24"/>
          <w:szCs w:val="24"/>
        </w:rPr>
        <w:t>Очікувана вартість предмета закупівл</w:t>
      </w:r>
      <w:r w:rsidRPr="00DD56B4">
        <w:rPr>
          <w:rFonts w:ascii="Times New Roman" w:hAnsi="Times New Roman"/>
          <w:b/>
          <w:sz w:val="24"/>
          <w:szCs w:val="24"/>
        </w:rPr>
        <w:t>і</w:t>
      </w:r>
      <w:r w:rsidRPr="00DD56B4">
        <w:rPr>
          <w:rFonts w:ascii="Times New Roman" w:hAnsi="Times New Roman"/>
          <w:b/>
          <w:bCs/>
          <w:sz w:val="24"/>
          <w:szCs w:val="24"/>
        </w:rPr>
        <w:t>:</w:t>
      </w:r>
      <w:r w:rsidR="00DD56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1A48">
        <w:rPr>
          <w:rFonts w:ascii="Times New Roman" w:hAnsi="Times New Roman"/>
          <w:b/>
          <w:bCs/>
          <w:sz w:val="24"/>
          <w:szCs w:val="24"/>
        </w:rPr>
        <w:t>1560000</w:t>
      </w:r>
      <w:r w:rsidR="00E33874" w:rsidRPr="00532D50">
        <w:rPr>
          <w:rFonts w:ascii="Times New Roman" w:hAnsi="Times New Roman"/>
          <w:b/>
          <w:sz w:val="24"/>
          <w:szCs w:val="24"/>
        </w:rPr>
        <w:t>,00</w:t>
      </w:r>
      <w:r w:rsidRPr="00532D50">
        <w:rPr>
          <w:rFonts w:ascii="Times New Roman" w:hAnsi="Times New Roman"/>
          <w:b/>
          <w:sz w:val="24"/>
          <w:szCs w:val="24"/>
        </w:rPr>
        <w:t xml:space="preserve"> грн</w:t>
      </w:r>
      <w:r w:rsidRPr="00DD56B4">
        <w:rPr>
          <w:rFonts w:ascii="Times New Roman" w:hAnsi="Times New Roman"/>
          <w:sz w:val="24"/>
          <w:szCs w:val="24"/>
        </w:rPr>
        <w:t>.</w:t>
      </w:r>
      <w:r w:rsidRPr="007518F6">
        <w:rPr>
          <w:rFonts w:ascii="Times New Roman" w:hAnsi="Times New Roman"/>
          <w:sz w:val="24"/>
          <w:szCs w:val="24"/>
        </w:rPr>
        <w:t xml:space="preserve"> </w:t>
      </w:r>
      <w:r w:rsidR="00FC60B4" w:rsidRPr="00A129D2">
        <w:rPr>
          <w:rFonts w:ascii="Times New Roman" w:eastAsia="Times New Roman" w:hAnsi="Times New Roman"/>
          <w:b/>
          <w:sz w:val="24"/>
          <w:szCs w:val="24"/>
          <w:lang w:eastAsia="uk-UA"/>
        </w:rPr>
        <w:t>Закупівля здійс</w:t>
      </w:r>
      <w:r w:rsidR="00FC60B4">
        <w:rPr>
          <w:rFonts w:ascii="Times New Roman" w:eastAsia="Times New Roman" w:hAnsi="Times New Roman"/>
          <w:b/>
          <w:sz w:val="24"/>
          <w:szCs w:val="24"/>
          <w:lang w:eastAsia="uk-UA"/>
        </w:rPr>
        <w:t>нюється відповідно до виділених бюджетних призначень</w:t>
      </w:r>
      <w:r w:rsidR="00FC60B4" w:rsidRPr="00A129D2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на 202</w:t>
      </w:r>
      <w:r w:rsidR="00FC60B4">
        <w:rPr>
          <w:rFonts w:ascii="Times New Roman" w:eastAsia="Times New Roman" w:hAnsi="Times New Roman"/>
          <w:b/>
          <w:sz w:val="24"/>
          <w:szCs w:val="24"/>
          <w:lang w:eastAsia="uk-UA"/>
        </w:rPr>
        <w:t>3</w:t>
      </w:r>
      <w:r w:rsidR="00FC60B4" w:rsidRPr="00A129D2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рік.</w:t>
      </w:r>
    </w:p>
    <w:p w14:paraId="0D975CAD" w14:textId="092584CA" w:rsidR="00171A09" w:rsidRPr="00E75F63" w:rsidRDefault="00123995" w:rsidP="00171A0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23995">
        <w:rPr>
          <w:rStyle w:val="a7"/>
          <w:rFonts w:ascii="Times New Roman" w:hAnsi="Times New Roman"/>
          <w:color w:val="000000" w:themeColor="text1"/>
          <w:sz w:val="24"/>
          <w:szCs w:val="24"/>
        </w:rPr>
        <w:t>Обґрунтування технічних та якісних характеристик предмета закупівлі</w:t>
      </w:r>
      <w:r w:rsidR="00171A09" w:rsidRPr="001239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171A09" w:rsidRPr="00E75F63">
        <w:rPr>
          <w:rFonts w:ascii="Times New Roman" w:hAnsi="Times New Roman"/>
          <w:sz w:val="24"/>
          <w:szCs w:val="24"/>
        </w:rPr>
        <w:t xml:space="preserve">Термін </w:t>
      </w:r>
      <w:r w:rsidR="008B1A48">
        <w:rPr>
          <w:rFonts w:ascii="Times New Roman" w:hAnsi="Times New Roman"/>
          <w:sz w:val="24"/>
          <w:szCs w:val="24"/>
        </w:rPr>
        <w:t>поставки товару</w:t>
      </w:r>
      <w:r w:rsidR="00154307">
        <w:rPr>
          <w:rFonts w:ascii="Times New Roman" w:hAnsi="Times New Roman"/>
          <w:sz w:val="24"/>
          <w:szCs w:val="24"/>
        </w:rPr>
        <w:t xml:space="preserve"> </w:t>
      </w:r>
      <w:r w:rsidR="00171A09" w:rsidRPr="00E75F63">
        <w:rPr>
          <w:rFonts w:ascii="Times New Roman" w:hAnsi="Times New Roman"/>
          <w:sz w:val="24"/>
          <w:szCs w:val="24"/>
        </w:rPr>
        <w:t xml:space="preserve"> </w:t>
      </w:r>
      <w:r w:rsidR="00171A09" w:rsidRPr="00154307">
        <w:rPr>
          <w:rFonts w:ascii="Times New Roman" w:hAnsi="Times New Roman"/>
          <w:sz w:val="24"/>
          <w:szCs w:val="24"/>
        </w:rPr>
        <w:t>— з</w:t>
      </w:r>
      <w:r w:rsidR="00E75F63" w:rsidRPr="00154307">
        <w:rPr>
          <w:rFonts w:ascii="Times New Roman" w:hAnsi="Times New Roman"/>
          <w:sz w:val="24"/>
          <w:szCs w:val="24"/>
        </w:rPr>
        <w:t xml:space="preserve"> </w:t>
      </w:r>
      <w:r w:rsidR="00154307">
        <w:rPr>
          <w:rFonts w:ascii="Times New Roman" w:hAnsi="Times New Roman"/>
          <w:sz w:val="24"/>
          <w:szCs w:val="24"/>
        </w:rPr>
        <w:t xml:space="preserve"> дати укладання договору </w:t>
      </w:r>
      <w:r w:rsidR="00171A09" w:rsidRPr="00E75F63">
        <w:rPr>
          <w:rFonts w:ascii="Times New Roman" w:hAnsi="Times New Roman"/>
          <w:sz w:val="24"/>
          <w:szCs w:val="24"/>
        </w:rPr>
        <w:t xml:space="preserve"> по </w:t>
      </w:r>
      <w:r w:rsidR="00E75F63" w:rsidRPr="00E75F63">
        <w:rPr>
          <w:rFonts w:ascii="Times New Roman" w:hAnsi="Times New Roman"/>
          <w:sz w:val="24"/>
          <w:szCs w:val="24"/>
        </w:rPr>
        <w:t>3</w:t>
      </w:r>
      <w:r w:rsidR="008B1A48">
        <w:rPr>
          <w:rFonts w:ascii="Times New Roman" w:hAnsi="Times New Roman"/>
          <w:sz w:val="24"/>
          <w:szCs w:val="24"/>
        </w:rPr>
        <w:t>0</w:t>
      </w:r>
      <w:r w:rsidR="00E75F63" w:rsidRPr="00E75F63">
        <w:rPr>
          <w:rFonts w:ascii="Times New Roman" w:hAnsi="Times New Roman"/>
          <w:sz w:val="24"/>
          <w:szCs w:val="24"/>
        </w:rPr>
        <w:t>.</w:t>
      </w:r>
      <w:r w:rsidR="008B1A48">
        <w:rPr>
          <w:rFonts w:ascii="Times New Roman" w:hAnsi="Times New Roman"/>
          <w:sz w:val="24"/>
          <w:szCs w:val="24"/>
        </w:rPr>
        <w:t>11</w:t>
      </w:r>
      <w:r w:rsidR="00E75F63" w:rsidRPr="00E75F63">
        <w:rPr>
          <w:rFonts w:ascii="Times New Roman" w:hAnsi="Times New Roman"/>
          <w:sz w:val="24"/>
          <w:szCs w:val="24"/>
        </w:rPr>
        <w:t>.</w:t>
      </w:r>
      <w:r w:rsidR="00171A09" w:rsidRPr="00E75F63">
        <w:rPr>
          <w:rFonts w:ascii="Times New Roman" w:hAnsi="Times New Roman"/>
          <w:sz w:val="24"/>
          <w:szCs w:val="24"/>
        </w:rPr>
        <w:t>202</w:t>
      </w:r>
      <w:r w:rsidR="00341F83">
        <w:rPr>
          <w:rFonts w:ascii="Times New Roman" w:hAnsi="Times New Roman"/>
          <w:sz w:val="24"/>
          <w:szCs w:val="24"/>
        </w:rPr>
        <w:t>3</w:t>
      </w:r>
      <w:r w:rsidR="00171A09" w:rsidRPr="00E75F63">
        <w:rPr>
          <w:rFonts w:ascii="Times New Roman" w:hAnsi="Times New Roman"/>
          <w:sz w:val="24"/>
          <w:szCs w:val="24"/>
        </w:rPr>
        <w:t xml:space="preserve">р. </w:t>
      </w:r>
    </w:p>
    <w:p w14:paraId="4A526244" w14:textId="228098E1" w:rsidR="00123995" w:rsidRPr="00123995" w:rsidRDefault="00123995" w:rsidP="00171A0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3995">
        <w:rPr>
          <w:rFonts w:ascii="Times New Roman" w:hAnsi="Times New Roman"/>
          <w:color w:val="000000" w:themeColor="text1"/>
          <w:sz w:val="24"/>
          <w:szCs w:val="24"/>
        </w:rPr>
        <w:t xml:space="preserve">Технічні та якісні характеристики предмета закупівлі складені  відповідно до потреб </w:t>
      </w:r>
      <w:proofErr w:type="spellStart"/>
      <w:r w:rsidR="00CF4707">
        <w:rPr>
          <w:rFonts w:ascii="Times New Roman" w:hAnsi="Times New Roman"/>
          <w:color w:val="000000" w:themeColor="text1"/>
          <w:sz w:val="24"/>
          <w:szCs w:val="24"/>
        </w:rPr>
        <w:t>Пляхівської</w:t>
      </w:r>
      <w:proofErr w:type="spellEnd"/>
      <w:r w:rsidR="00CF4707">
        <w:rPr>
          <w:rFonts w:ascii="Times New Roman" w:hAnsi="Times New Roman"/>
          <w:color w:val="000000" w:themeColor="text1"/>
          <w:sz w:val="24"/>
          <w:szCs w:val="24"/>
        </w:rPr>
        <w:t xml:space="preserve"> гімназії </w:t>
      </w:r>
      <w:proofErr w:type="spellStart"/>
      <w:r w:rsidRPr="00123995">
        <w:rPr>
          <w:rFonts w:ascii="Times New Roman" w:hAnsi="Times New Roman"/>
          <w:color w:val="000000" w:themeColor="text1"/>
          <w:sz w:val="24"/>
          <w:szCs w:val="24"/>
        </w:rPr>
        <w:t>Глуховецької</w:t>
      </w:r>
      <w:proofErr w:type="spellEnd"/>
      <w:r w:rsidRPr="00123995">
        <w:rPr>
          <w:rFonts w:ascii="Times New Roman" w:hAnsi="Times New Roman"/>
          <w:color w:val="000000" w:themeColor="text1"/>
          <w:sz w:val="24"/>
          <w:szCs w:val="24"/>
        </w:rPr>
        <w:t xml:space="preserve"> селищної ради та норм чинного законодавства і зазначені в тендерній документації. </w:t>
      </w:r>
      <w:r w:rsidR="00CF4707">
        <w:rPr>
          <w:rFonts w:ascii="Times New Roman" w:hAnsi="Times New Roman"/>
          <w:color w:val="000000" w:themeColor="text1"/>
          <w:sz w:val="24"/>
          <w:szCs w:val="24"/>
        </w:rPr>
        <w:t xml:space="preserve">У Замовника виникла необхідність у придбанні </w:t>
      </w:r>
      <w:proofErr w:type="spellStart"/>
      <w:r w:rsidR="00CF4707" w:rsidRPr="009E3479">
        <w:rPr>
          <w:rFonts w:ascii="Times New Roman" w:hAnsi="Times New Roman"/>
          <w:sz w:val="24"/>
          <w:szCs w:val="24"/>
        </w:rPr>
        <w:t>Швидкоспоруджуван</w:t>
      </w:r>
      <w:r w:rsidR="00CF4707">
        <w:rPr>
          <w:rFonts w:ascii="Times New Roman" w:hAnsi="Times New Roman"/>
          <w:sz w:val="24"/>
          <w:szCs w:val="24"/>
        </w:rPr>
        <w:t>ої</w:t>
      </w:r>
      <w:proofErr w:type="spellEnd"/>
      <w:r w:rsidR="00CF4707" w:rsidRPr="009E3479">
        <w:rPr>
          <w:rFonts w:ascii="Times New Roman" w:hAnsi="Times New Roman"/>
          <w:sz w:val="24"/>
          <w:szCs w:val="24"/>
        </w:rPr>
        <w:t xml:space="preserve"> захисн</w:t>
      </w:r>
      <w:r w:rsidR="00CF4707">
        <w:rPr>
          <w:rFonts w:ascii="Times New Roman" w:hAnsi="Times New Roman"/>
          <w:sz w:val="24"/>
          <w:szCs w:val="24"/>
        </w:rPr>
        <w:t>ої</w:t>
      </w:r>
      <w:r w:rsidR="00CF4707" w:rsidRPr="009E3479">
        <w:rPr>
          <w:rFonts w:ascii="Times New Roman" w:hAnsi="Times New Roman"/>
          <w:sz w:val="24"/>
          <w:szCs w:val="24"/>
        </w:rPr>
        <w:t xml:space="preserve"> споруд</w:t>
      </w:r>
      <w:r w:rsidR="00CF4707">
        <w:rPr>
          <w:rFonts w:ascii="Times New Roman" w:hAnsi="Times New Roman"/>
          <w:sz w:val="24"/>
          <w:szCs w:val="24"/>
        </w:rPr>
        <w:t>и</w:t>
      </w:r>
      <w:r w:rsidR="00CF4707" w:rsidRPr="009E3479">
        <w:rPr>
          <w:rFonts w:ascii="Times New Roman" w:hAnsi="Times New Roman"/>
          <w:sz w:val="24"/>
          <w:szCs w:val="24"/>
        </w:rPr>
        <w:t xml:space="preserve"> цивільного захисту модульного типу для улаштування найпростішого укриття</w:t>
      </w:r>
      <w:r w:rsidR="00CF4707">
        <w:rPr>
          <w:rFonts w:ascii="Times New Roman" w:hAnsi="Times New Roman"/>
          <w:sz w:val="24"/>
          <w:szCs w:val="24"/>
        </w:rPr>
        <w:t>, що дозволить здійснювати захист всіх учасників освітнього процесу.</w:t>
      </w:r>
      <w:r w:rsidR="00CF4707" w:rsidRPr="009E3479">
        <w:rPr>
          <w:rFonts w:ascii="Times New Roman" w:hAnsi="Times New Roman"/>
          <w:sz w:val="24"/>
          <w:szCs w:val="24"/>
        </w:rPr>
        <w:t xml:space="preserve"> </w:t>
      </w:r>
    </w:p>
    <w:p w14:paraId="37414B07" w14:textId="055FC81B" w:rsidR="00171A09" w:rsidRPr="00D847F1" w:rsidRDefault="00EA5C57" w:rsidP="00171A09">
      <w:p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026F38">
        <w:rPr>
          <w:rStyle w:val="a7"/>
          <w:rFonts w:ascii="Times New Roman" w:hAnsi="Times New Roman"/>
          <w:color w:val="000000" w:themeColor="text1"/>
          <w:sz w:val="24"/>
          <w:szCs w:val="24"/>
        </w:rPr>
        <w:t>Обґрунтування очікуваної вартості предмета закупівлі, розміру бюджетного призначення</w:t>
      </w:r>
      <w:r w:rsidRPr="00026F38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: </w:t>
      </w:r>
      <w:r w:rsidRPr="00026F38">
        <w:rPr>
          <w:rFonts w:ascii="Times New Roman" w:hAnsi="Times New Roman"/>
          <w:color w:val="000000" w:themeColor="text1"/>
          <w:sz w:val="24"/>
          <w:szCs w:val="24"/>
        </w:rPr>
        <w:t>Розрахунок очікуваної вартос</w:t>
      </w:r>
      <w:r w:rsidR="00E84FF3">
        <w:rPr>
          <w:rFonts w:ascii="Times New Roman" w:hAnsi="Times New Roman"/>
          <w:color w:val="000000" w:themeColor="text1"/>
          <w:sz w:val="24"/>
          <w:szCs w:val="24"/>
        </w:rPr>
        <w:t xml:space="preserve">ті предмета закупівлі визначено в порядку, передбаченому організаційно-розпорядчими документами, а саме здійснено аналіз ринкових цін за допомогою системи </w:t>
      </w:r>
      <w:r w:rsidR="00E84FF3">
        <w:rPr>
          <w:rFonts w:ascii="Times New Roman" w:hAnsi="Times New Roman"/>
          <w:color w:val="000000" w:themeColor="text1"/>
          <w:sz w:val="24"/>
          <w:szCs w:val="24"/>
          <w:lang w:val="en-US"/>
        </w:rPr>
        <w:t>PROZORO</w:t>
      </w:r>
      <w:r w:rsidR="00D847F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16A0A">
        <w:rPr>
          <w:rFonts w:ascii="Times New Roman" w:hAnsi="Times New Roman"/>
          <w:color w:val="000000" w:themeColor="text1"/>
          <w:sz w:val="24"/>
          <w:szCs w:val="24"/>
        </w:rPr>
        <w:t xml:space="preserve"> наданих пропозицій від постачальників, </w:t>
      </w:r>
      <w:r w:rsidR="00D847F1">
        <w:rPr>
          <w:rFonts w:ascii="Times New Roman" w:hAnsi="Times New Roman"/>
          <w:color w:val="000000" w:themeColor="text1"/>
          <w:sz w:val="24"/>
          <w:szCs w:val="24"/>
        </w:rPr>
        <w:t xml:space="preserve"> а також відповідно виділених грошових призначень згідно </w:t>
      </w:r>
      <w:r w:rsidR="00D847F1" w:rsidRPr="00D847F1">
        <w:rPr>
          <w:rFonts w:ascii="Times New Roman" w:hAnsi="Times New Roman"/>
          <w:color w:val="000000" w:themeColor="text1"/>
          <w:sz w:val="24"/>
          <w:szCs w:val="24"/>
        </w:rPr>
        <w:t xml:space="preserve">рішення  33 сесії 8 скликання </w:t>
      </w:r>
      <w:proofErr w:type="spellStart"/>
      <w:r w:rsidR="00D847F1" w:rsidRPr="00D847F1">
        <w:rPr>
          <w:rFonts w:ascii="Times New Roman" w:hAnsi="Times New Roman"/>
          <w:color w:val="000000" w:themeColor="text1"/>
          <w:sz w:val="24"/>
          <w:szCs w:val="24"/>
        </w:rPr>
        <w:t>Глуховецької</w:t>
      </w:r>
      <w:proofErr w:type="spellEnd"/>
      <w:r w:rsidR="00D847F1" w:rsidRPr="00D847F1">
        <w:rPr>
          <w:rFonts w:ascii="Times New Roman" w:hAnsi="Times New Roman"/>
          <w:color w:val="000000" w:themeColor="text1"/>
          <w:sz w:val="24"/>
          <w:szCs w:val="24"/>
        </w:rPr>
        <w:t xml:space="preserve"> селищної ради від 04.08.2023 р. № 853  "Про внесення змін до рішення 25 сесії </w:t>
      </w:r>
      <w:proofErr w:type="spellStart"/>
      <w:r w:rsidR="00D847F1" w:rsidRPr="00D847F1">
        <w:rPr>
          <w:rFonts w:ascii="Times New Roman" w:hAnsi="Times New Roman"/>
          <w:color w:val="000000" w:themeColor="text1"/>
          <w:sz w:val="24"/>
          <w:szCs w:val="24"/>
        </w:rPr>
        <w:t>Глуховецької</w:t>
      </w:r>
      <w:proofErr w:type="spellEnd"/>
      <w:r w:rsidR="00D847F1" w:rsidRPr="00D847F1">
        <w:rPr>
          <w:rFonts w:ascii="Times New Roman" w:hAnsi="Times New Roman"/>
          <w:color w:val="000000" w:themeColor="text1"/>
          <w:sz w:val="24"/>
          <w:szCs w:val="24"/>
        </w:rPr>
        <w:t xml:space="preserve"> селищної ради 8 скликання від 23 грудня 2022 року № 637 «Про бюджет </w:t>
      </w:r>
      <w:proofErr w:type="spellStart"/>
      <w:r w:rsidR="00D847F1" w:rsidRPr="00D847F1">
        <w:rPr>
          <w:rFonts w:ascii="Times New Roman" w:hAnsi="Times New Roman"/>
          <w:color w:val="000000" w:themeColor="text1"/>
          <w:sz w:val="24"/>
          <w:szCs w:val="24"/>
        </w:rPr>
        <w:t>Глуховецької</w:t>
      </w:r>
      <w:proofErr w:type="spellEnd"/>
      <w:r w:rsidR="00D847F1" w:rsidRPr="00D847F1">
        <w:rPr>
          <w:rFonts w:ascii="Times New Roman" w:hAnsi="Times New Roman"/>
          <w:color w:val="000000" w:themeColor="text1"/>
          <w:sz w:val="24"/>
          <w:szCs w:val="24"/>
        </w:rPr>
        <w:t xml:space="preserve"> селищної територіальної громади на 2023 рік»</w:t>
      </w:r>
      <w:r w:rsidR="00D847F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F26E0D" w14:textId="46D790AE" w:rsidR="00067A21" w:rsidRPr="00A129D2" w:rsidRDefault="00E44C75" w:rsidP="00E44C7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sectPr w:rsidR="00067A21" w:rsidRPr="00A129D2" w:rsidSect="00E75F63">
      <w:pgSz w:w="11906" w:h="16838"/>
      <w:pgMar w:top="850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92"/>
    <w:rsid w:val="00026F38"/>
    <w:rsid w:val="00067A21"/>
    <w:rsid w:val="00123995"/>
    <w:rsid w:val="00154307"/>
    <w:rsid w:val="00171A09"/>
    <w:rsid w:val="00197D36"/>
    <w:rsid w:val="001B0D0F"/>
    <w:rsid w:val="001E64B8"/>
    <w:rsid w:val="001F757D"/>
    <w:rsid w:val="00216A08"/>
    <w:rsid w:val="002213FC"/>
    <w:rsid w:val="00273CB7"/>
    <w:rsid w:val="002E6BED"/>
    <w:rsid w:val="003130BE"/>
    <w:rsid w:val="00316EC5"/>
    <w:rsid w:val="00341F83"/>
    <w:rsid w:val="00383AF0"/>
    <w:rsid w:val="004074B0"/>
    <w:rsid w:val="00532D50"/>
    <w:rsid w:val="005C3932"/>
    <w:rsid w:val="005D69D1"/>
    <w:rsid w:val="005E6D1B"/>
    <w:rsid w:val="00612AD2"/>
    <w:rsid w:val="006D67FA"/>
    <w:rsid w:val="0070523B"/>
    <w:rsid w:val="007518F6"/>
    <w:rsid w:val="00897F74"/>
    <w:rsid w:val="008B1A48"/>
    <w:rsid w:val="008D7092"/>
    <w:rsid w:val="008E16C3"/>
    <w:rsid w:val="00986268"/>
    <w:rsid w:val="00A129D2"/>
    <w:rsid w:val="00A201CF"/>
    <w:rsid w:val="00A672B4"/>
    <w:rsid w:val="00AA3C77"/>
    <w:rsid w:val="00B14D6F"/>
    <w:rsid w:val="00B16A0A"/>
    <w:rsid w:val="00C26733"/>
    <w:rsid w:val="00C52A97"/>
    <w:rsid w:val="00CF4707"/>
    <w:rsid w:val="00D847F1"/>
    <w:rsid w:val="00D84F30"/>
    <w:rsid w:val="00DD56B4"/>
    <w:rsid w:val="00DF2CF2"/>
    <w:rsid w:val="00E33874"/>
    <w:rsid w:val="00E44C75"/>
    <w:rsid w:val="00E4589B"/>
    <w:rsid w:val="00E75F63"/>
    <w:rsid w:val="00E84FF3"/>
    <w:rsid w:val="00EA5C57"/>
    <w:rsid w:val="00FA48EE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5829"/>
  <w15:chartTrackingRefBased/>
  <w15:docId w15:val="{A8DB39AB-FE01-41D7-A268-F365848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F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57D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Strong"/>
    <w:basedOn w:val="a0"/>
    <w:uiPriority w:val="22"/>
    <w:qFormat/>
    <w:rsid w:val="00123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2020</cp:lastModifiedBy>
  <cp:revision>8</cp:revision>
  <cp:lastPrinted>2021-12-07T12:32:00Z</cp:lastPrinted>
  <dcterms:created xsi:type="dcterms:W3CDTF">2023-08-21T08:53:00Z</dcterms:created>
  <dcterms:modified xsi:type="dcterms:W3CDTF">2023-08-21T09:53:00Z</dcterms:modified>
</cp:coreProperties>
</file>