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15" w:rsidRDefault="00516C23" w:rsidP="0081217F">
      <w:pPr>
        <w:jc w:val="center"/>
        <w:rPr>
          <w:rFonts w:ascii="Times New Roman" w:hAnsi="Times New Roman" w:cs="Times New Roman"/>
          <w:sz w:val="28"/>
          <w:szCs w:val="28"/>
        </w:rPr>
      </w:pPr>
      <w:r>
        <w:rPr>
          <w:rFonts w:ascii="Times New Roman" w:hAnsi="Times New Roman" w:cs="Times New Roman"/>
          <w:sz w:val="28"/>
          <w:szCs w:val="28"/>
        </w:rPr>
        <w:t xml:space="preserve">Відділ освіти </w:t>
      </w:r>
      <w:proofErr w:type="spellStart"/>
      <w:r>
        <w:rPr>
          <w:rFonts w:ascii="Times New Roman" w:hAnsi="Times New Roman" w:cs="Times New Roman"/>
          <w:sz w:val="28"/>
          <w:szCs w:val="28"/>
        </w:rPr>
        <w:t>Любешівської</w:t>
      </w:r>
      <w:proofErr w:type="spellEnd"/>
      <w:r>
        <w:rPr>
          <w:rFonts w:ascii="Times New Roman" w:hAnsi="Times New Roman" w:cs="Times New Roman"/>
          <w:sz w:val="28"/>
          <w:szCs w:val="28"/>
        </w:rPr>
        <w:t xml:space="preserve"> райдержадміністрації</w:t>
      </w:r>
    </w:p>
    <w:p w:rsidR="00516C23" w:rsidRDefault="00516C23" w:rsidP="0081217F">
      <w:pPr>
        <w:jc w:val="center"/>
        <w:rPr>
          <w:rFonts w:ascii="Times New Roman" w:hAnsi="Times New Roman" w:cs="Times New Roman"/>
          <w:sz w:val="28"/>
          <w:szCs w:val="28"/>
        </w:rPr>
      </w:pPr>
      <w:r>
        <w:rPr>
          <w:rFonts w:ascii="Times New Roman" w:hAnsi="Times New Roman" w:cs="Times New Roman"/>
          <w:sz w:val="28"/>
          <w:szCs w:val="28"/>
        </w:rPr>
        <w:t>Районний методичний кабінет</w:t>
      </w:r>
    </w:p>
    <w:p w:rsidR="00516C23" w:rsidRDefault="00516C23" w:rsidP="0081217F">
      <w:pPr>
        <w:jc w:val="center"/>
        <w:rPr>
          <w:rFonts w:ascii="Times New Roman" w:hAnsi="Times New Roman" w:cs="Times New Roman"/>
          <w:sz w:val="28"/>
          <w:szCs w:val="28"/>
        </w:rPr>
      </w:pPr>
      <w:r>
        <w:rPr>
          <w:rFonts w:ascii="Times New Roman" w:hAnsi="Times New Roman" w:cs="Times New Roman"/>
          <w:sz w:val="28"/>
          <w:szCs w:val="28"/>
        </w:rPr>
        <w:t>Загальноосвітня школа І-ІІІ ст. с. Деревок</w:t>
      </w:r>
    </w:p>
    <w:p w:rsidR="00516C23" w:rsidRDefault="00516C23" w:rsidP="0081217F">
      <w:pPr>
        <w:jc w:val="center"/>
        <w:rPr>
          <w:rFonts w:ascii="Times New Roman" w:hAnsi="Times New Roman" w:cs="Times New Roman"/>
          <w:sz w:val="28"/>
          <w:szCs w:val="28"/>
        </w:rPr>
      </w:pPr>
    </w:p>
    <w:p w:rsidR="00516C23" w:rsidRDefault="00516C23" w:rsidP="0081217F">
      <w:pPr>
        <w:jc w:val="center"/>
        <w:rPr>
          <w:rFonts w:ascii="Times New Roman" w:hAnsi="Times New Roman" w:cs="Times New Roman"/>
          <w:sz w:val="28"/>
          <w:szCs w:val="28"/>
        </w:rPr>
      </w:pPr>
    </w:p>
    <w:p w:rsidR="00516C23" w:rsidRDefault="00516C23" w:rsidP="0081217F">
      <w:pPr>
        <w:jc w:val="center"/>
        <w:rPr>
          <w:rFonts w:ascii="Times New Roman" w:hAnsi="Times New Roman" w:cs="Times New Roman"/>
          <w:sz w:val="28"/>
          <w:szCs w:val="28"/>
        </w:rPr>
      </w:pPr>
    </w:p>
    <w:p w:rsidR="00516C23" w:rsidRDefault="00516C23" w:rsidP="0081217F">
      <w:pPr>
        <w:jc w:val="center"/>
        <w:rPr>
          <w:rFonts w:ascii="Times New Roman" w:hAnsi="Times New Roman" w:cs="Times New Roman"/>
          <w:sz w:val="28"/>
          <w:szCs w:val="28"/>
        </w:rPr>
      </w:pPr>
    </w:p>
    <w:p w:rsidR="00192C41" w:rsidRDefault="00192C41" w:rsidP="0081217F">
      <w:pPr>
        <w:jc w:val="center"/>
        <w:rPr>
          <w:rFonts w:ascii="Times New Roman" w:hAnsi="Times New Roman" w:cs="Times New Roman"/>
          <w:b/>
          <w:i/>
          <w:sz w:val="52"/>
          <w:szCs w:val="52"/>
        </w:rPr>
      </w:pPr>
      <w:bookmarkStart w:id="0" w:name="_GoBack"/>
      <w:bookmarkEnd w:id="0"/>
    </w:p>
    <w:p w:rsidR="00192C41" w:rsidRDefault="00192C41" w:rsidP="0081217F">
      <w:pPr>
        <w:jc w:val="center"/>
        <w:rPr>
          <w:rFonts w:ascii="Times New Roman" w:hAnsi="Times New Roman" w:cs="Times New Roman"/>
          <w:b/>
          <w:i/>
          <w:sz w:val="52"/>
          <w:szCs w:val="52"/>
        </w:rPr>
      </w:pPr>
    </w:p>
    <w:p w:rsidR="00516C23" w:rsidRDefault="00516C23" w:rsidP="0081217F">
      <w:pPr>
        <w:jc w:val="center"/>
        <w:rPr>
          <w:rFonts w:ascii="Times New Roman" w:hAnsi="Times New Roman" w:cs="Times New Roman"/>
          <w:b/>
          <w:i/>
          <w:sz w:val="52"/>
          <w:szCs w:val="52"/>
        </w:rPr>
      </w:pPr>
      <w:r>
        <w:rPr>
          <w:rFonts w:ascii="Times New Roman" w:hAnsi="Times New Roman" w:cs="Times New Roman"/>
          <w:b/>
          <w:i/>
          <w:sz w:val="52"/>
          <w:szCs w:val="52"/>
        </w:rPr>
        <w:t>Система уроків по темі :</w:t>
      </w:r>
    </w:p>
    <w:p w:rsidR="00516C23" w:rsidRDefault="00516C23" w:rsidP="0081217F">
      <w:pPr>
        <w:jc w:val="center"/>
        <w:rPr>
          <w:rFonts w:ascii="Times New Roman" w:hAnsi="Times New Roman" w:cs="Times New Roman"/>
          <w:b/>
          <w:i/>
          <w:sz w:val="52"/>
          <w:szCs w:val="52"/>
        </w:rPr>
      </w:pPr>
    </w:p>
    <w:p w:rsidR="00516C23" w:rsidRDefault="00516C23" w:rsidP="0081217F">
      <w:pPr>
        <w:jc w:val="center"/>
        <w:rPr>
          <w:rFonts w:ascii="Times New Roman" w:hAnsi="Times New Roman" w:cs="Times New Roman"/>
          <w:sz w:val="28"/>
          <w:szCs w:val="28"/>
        </w:rPr>
      </w:pPr>
      <w:r>
        <w:rPr>
          <w:rFonts w:ascii="Times New Roman" w:hAnsi="Times New Roman" w:cs="Times New Roman"/>
          <w:b/>
          <w:i/>
          <w:sz w:val="72"/>
          <w:szCs w:val="72"/>
        </w:rPr>
        <w:t xml:space="preserve">«Робота. </w:t>
      </w:r>
      <w:proofErr w:type="spellStart"/>
      <w:r>
        <w:rPr>
          <w:rFonts w:ascii="Times New Roman" w:hAnsi="Times New Roman" w:cs="Times New Roman"/>
          <w:b/>
          <w:i/>
          <w:sz w:val="72"/>
          <w:szCs w:val="72"/>
        </w:rPr>
        <w:t>Потужність.Енергія</w:t>
      </w:r>
      <w:proofErr w:type="spellEnd"/>
      <w:r>
        <w:rPr>
          <w:rFonts w:ascii="Times New Roman" w:hAnsi="Times New Roman" w:cs="Times New Roman"/>
          <w:b/>
          <w:i/>
          <w:sz w:val="72"/>
          <w:szCs w:val="72"/>
        </w:rPr>
        <w:t>»</w:t>
      </w:r>
    </w:p>
    <w:p w:rsidR="00516C23" w:rsidRDefault="00516C23" w:rsidP="0081217F">
      <w:pPr>
        <w:jc w:val="center"/>
        <w:rPr>
          <w:rFonts w:ascii="Times New Roman" w:hAnsi="Times New Roman" w:cs="Times New Roman"/>
          <w:sz w:val="28"/>
          <w:szCs w:val="28"/>
        </w:rPr>
      </w:pPr>
    </w:p>
    <w:p w:rsidR="00516C23" w:rsidRDefault="00516C23" w:rsidP="0081217F">
      <w:pPr>
        <w:jc w:val="center"/>
        <w:rPr>
          <w:rFonts w:ascii="Times New Roman" w:hAnsi="Times New Roman" w:cs="Times New Roman"/>
          <w:sz w:val="28"/>
          <w:szCs w:val="28"/>
        </w:rPr>
      </w:pPr>
    </w:p>
    <w:p w:rsidR="00516C23" w:rsidRDefault="00516C23" w:rsidP="0081217F">
      <w:pPr>
        <w:jc w:val="center"/>
        <w:rPr>
          <w:rFonts w:ascii="Times New Roman" w:hAnsi="Times New Roman" w:cs="Times New Roman"/>
          <w:sz w:val="28"/>
          <w:szCs w:val="28"/>
        </w:rPr>
      </w:pPr>
    </w:p>
    <w:p w:rsidR="00516C23" w:rsidRDefault="00516C23" w:rsidP="0081217F">
      <w:pPr>
        <w:jc w:val="center"/>
        <w:rPr>
          <w:rFonts w:ascii="Times New Roman" w:hAnsi="Times New Roman" w:cs="Times New Roman"/>
          <w:sz w:val="28"/>
          <w:szCs w:val="28"/>
        </w:rPr>
      </w:pPr>
    </w:p>
    <w:p w:rsidR="0007564A" w:rsidRDefault="00516C23" w:rsidP="0081217F">
      <w:pPr>
        <w:jc w:val="center"/>
        <w:rPr>
          <w:rFonts w:ascii="Times New Roman" w:hAnsi="Times New Roman" w:cs="Times New Roman"/>
          <w:sz w:val="28"/>
          <w:szCs w:val="28"/>
        </w:rPr>
      </w:pPr>
      <w:r>
        <w:rPr>
          <w:rFonts w:ascii="Times New Roman" w:hAnsi="Times New Roman" w:cs="Times New Roman"/>
          <w:sz w:val="28"/>
          <w:szCs w:val="28"/>
        </w:rPr>
        <w:t xml:space="preserve">                                                      </w:t>
      </w:r>
      <w:r w:rsidR="0007564A">
        <w:rPr>
          <w:rFonts w:ascii="Times New Roman" w:hAnsi="Times New Roman" w:cs="Times New Roman"/>
          <w:sz w:val="28"/>
          <w:szCs w:val="28"/>
        </w:rPr>
        <w:t xml:space="preserve">                             </w:t>
      </w:r>
    </w:p>
    <w:p w:rsidR="0007564A" w:rsidRDefault="0007564A" w:rsidP="0081217F">
      <w:pPr>
        <w:jc w:val="center"/>
        <w:rPr>
          <w:rFonts w:ascii="Times New Roman" w:hAnsi="Times New Roman" w:cs="Times New Roman"/>
          <w:sz w:val="28"/>
          <w:szCs w:val="28"/>
        </w:rPr>
      </w:pPr>
    </w:p>
    <w:p w:rsidR="00F72337" w:rsidRDefault="0007564A" w:rsidP="0081217F">
      <w:pPr>
        <w:jc w:val="center"/>
        <w:rPr>
          <w:rFonts w:ascii="Times New Roman" w:hAnsi="Times New Roman" w:cs="Times New Roman"/>
          <w:sz w:val="28"/>
          <w:szCs w:val="28"/>
        </w:rPr>
      </w:pPr>
      <w:r>
        <w:rPr>
          <w:rFonts w:ascii="Times New Roman" w:hAnsi="Times New Roman" w:cs="Times New Roman"/>
          <w:sz w:val="28"/>
          <w:szCs w:val="28"/>
        </w:rPr>
        <w:t xml:space="preserve">                                                                                      </w:t>
      </w:r>
    </w:p>
    <w:p w:rsidR="00F72337" w:rsidRDefault="00F72337" w:rsidP="0081217F">
      <w:pPr>
        <w:jc w:val="center"/>
        <w:rPr>
          <w:rFonts w:ascii="Times New Roman" w:hAnsi="Times New Roman" w:cs="Times New Roman"/>
          <w:sz w:val="28"/>
          <w:szCs w:val="28"/>
        </w:rPr>
      </w:pPr>
    </w:p>
    <w:p w:rsidR="00F72337" w:rsidRDefault="00F72337" w:rsidP="0081217F">
      <w:pPr>
        <w:jc w:val="center"/>
        <w:rPr>
          <w:rFonts w:ascii="Times New Roman" w:hAnsi="Times New Roman" w:cs="Times New Roman"/>
          <w:sz w:val="28"/>
          <w:szCs w:val="28"/>
        </w:rPr>
      </w:pPr>
    </w:p>
    <w:p w:rsidR="00516C23" w:rsidRDefault="00F72337" w:rsidP="0081217F">
      <w:pPr>
        <w:jc w:val="center"/>
        <w:rPr>
          <w:rFonts w:ascii="Times New Roman" w:hAnsi="Times New Roman" w:cs="Times New Roman"/>
          <w:sz w:val="28"/>
          <w:szCs w:val="28"/>
        </w:rPr>
      </w:pPr>
      <w:r>
        <w:rPr>
          <w:rFonts w:ascii="Times New Roman" w:hAnsi="Times New Roman" w:cs="Times New Roman"/>
          <w:sz w:val="28"/>
          <w:szCs w:val="28"/>
        </w:rPr>
        <w:t xml:space="preserve">                                                      </w:t>
      </w:r>
      <w:r w:rsidR="000A353D">
        <w:rPr>
          <w:rFonts w:ascii="Times New Roman" w:hAnsi="Times New Roman" w:cs="Times New Roman"/>
          <w:sz w:val="28"/>
          <w:szCs w:val="28"/>
        </w:rPr>
        <w:t xml:space="preserve">                        </w:t>
      </w:r>
      <w:r w:rsidR="00516C23">
        <w:rPr>
          <w:rFonts w:ascii="Times New Roman" w:hAnsi="Times New Roman" w:cs="Times New Roman"/>
          <w:sz w:val="28"/>
          <w:szCs w:val="28"/>
        </w:rPr>
        <w:t xml:space="preserve">Підготувала </w:t>
      </w:r>
      <w:proofErr w:type="spellStart"/>
      <w:r w:rsidR="00516C23">
        <w:rPr>
          <w:rFonts w:ascii="Times New Roman" w:hAnsi="Times New Roman" w:cs="Times New Roman"/>
          <w:sz w:val="28"/>
          <w:szCs w:val="28"/>
        </w:rPr>
        <w:t>Поремчук</w:t>
      </w:r>
      <w:proofErr w:type="spellEnd"/>
      <w:r w:rsidR="00516C23">
        <w:rPr>
          <w:rFonts w:ascii="Times New Roman" w:hAnsi="Times New Roman" w:cs="Times New Roman"/>
          <w:sz w:val="28"/>
          <w:szCs w:val="28"/>
        </w:rPr>
        <w:t xml:space="preserve"> Ольга </w:t>
      </w:r>
    </w:p>
    <w:p w:rsidR="00516C23" w:rsidRDefault="00516C23" w:rsidP="0081217F">
      <w:pPr>
        <w:jc w:val="center"/>
        <w:rPr>
          <w:rFonts w:ascii="Times New Roman" w:hAnsi="Times New Roman" w:cs="Times New Roman"/>
          <w:sz w:val="28"/>
          <w:szCs w:val="28"/>
        </w:rPr>
      </w:pPr>
      <w:r>
        <w:rPr>
          <w:rFonts w:ascii="Times New Roman" w:hAnsi="Times New Roman" w:cs="Times New Roman"/>
          <w:sz w:val="28"/>
          <w:szCs w:val="28"/>
        </w:rPr>
        <w:t xml:space="preserve">                                                                                  Борисівна, вчитель фізики                                 </w:t>
      </w:r>
    </w:p>
    <w:p w:rsidR="00516C23" w:rsidRDefault="00516C23" w:rsidP="0081217F">
      <w:pPr>
        <w:jc w:val="center"/>
        <w:rPr>
          <w:rFonts w:ascii="Times New Roman" w:hAnsi="Times New Roman" w:cs="Times New Roman"/>
          <w:sz w:val="28"/>
          <w:szCs w:val="28"/>
        </w:rPr>
      </w:pPr>
    </w:p>
    <w:p w:rsidR="006611F5" w:rsidRDefault="006611F5" w:rsidP="0081217F">
      <w:pPr>
        <w:jc w:val="center"/>
        <w:rPr>
          <w:rFonts w:ascii="Times New Roman" w:hAnsi="Times New Roman" w:cs="Times New Roman"/>
          <w:sz w:val="28"/>
          <w:szCs w:val="28"/>
        </w:rPr>
      </w:pPr>
    </w:p>
    <w:p w:rsidR="006611F5" w:rsidRDefault="006611F5" w:rsidP="0081217F">
      <w:pPr>
        <w:jc w:val="center"/>
        <w:rPr>
          <w:rFonts w:ascii="Times New Roman" w:hAnsi="Times New Roman" w:cs="Times New Roman"/>
          <w:sz w:val="28"/>
          <w:szCs w:val="28"/>
        </w:rPr>
      </w:pPr>
    </w:p>
    <w:p w:rsidR="006611F5" w:rsidRDefault="006611F5" w:rsidP="0081217F">
      <w:pPr>
        <w:jc w:val="center"/>
        <w:rPr>
          <w:rFonts w:ascii="Times New Roman" w:hAnsi="Times New Roman" w:cs="Times New Roman"/>
          <w:sz w:val="28"/>
          <w:szCs w:val="28"/>
        </w:rPr>
      </w:pPr>
    </w:p>
    <w:p w:rsidR="0007564A" w:rsidRDefault="0007564A" w:rsidP="0081217F">
      <w:pPr>
        <w:jc w:val="center"/>
        <w:rPr>
          <w:rFonts w:ascii="Times New Roman" w:hAnsi="Times New Roman" w:cs="Times New Roman"/>
          <w:sz w:val="28"/>
          <w:szCs w:val="28"/>
        </w:rPr>
      </w:pPr>
    </w:p>
    <w:p w:rsidR="0081217F" w:rsidRDefault="0081217F" w:rsidP="0081217F">
      <w:pPr>
        <w:tabs>
          <w:tab w:val="left" w:pos="1714"/>
        </w:tabs>
        <w:ind w:right="1134"/>
        <w:rPr>
          <w:rFonts w:ascii="Times New Roman" w:hAnsi="Times New Roman" w:cs="Times New Roman"/>
          <w:sz w:val="28"/>
          <w:szCs w:val="28"/>
        </w:rPr>
      </w:pPr>
      <w:r>
        <w:rPr>
          <w:rFonts w:ascii="Times New Roman" w:hAnsi="Times New Roman" w:cs="Times New Roman"/>
          <w:sz w:val="28"/>
          <w:szCs w:val="28"/>
        </w:rPr>
        <w:tab/>
      </w:r>
    </w:p>
    <w:p w:rsidR="0081217F" w:rsidRDefault="00192C41" w:rsidP="00192C41">
      <w:pPr>
        <w:ind w:right="1134"/>
        <w:jc w:val="center"/>
        <w:rPr>
          <w:rFonts w:ascii="Times New Roman" w:hAnsi="Times New Roman" w:cs="Times New Roman"/>
          <w:sz w:val="28"/>
          <w:szCs w:val="28"/>
        </w:rPr>
      </w:pPr>
      <w:r>
        <w:rPr>
          <w:rFonts w:ascii="Times New Roman" w:hAnsi="Times New Roman" w:cs="Times New Roman"/>
          <w:sz w:val="28"/>
          <w:szCs w:val="28"/>
        </w:rPr>
        <w:t>2016</w:t>
      </w:r>
    </w:p>
    <w:p w:rsidR="001D2BD3" w:rsidRDefault="00192C41" w:rsidP="00192C4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092B">
        <w:rPr>
          <w:rFonts w:ascii="Times New Roman" w:hAnsi="Times New Roman" w:cs="Times New Roman"/>
          <w:sz w:val="28"/>
          <w:szCs w:val="28"/>
        </w:rPr>
        <w:t xml:space="preserve"> </w:t>
      </w:r>
      <w:r w:rsidR="0081217F">
        <w:rPr>
          <w:rFonts w:ascii="Times New Roman" w:hAnsi="Times New Roman" w:cs="Times New Roman"/>
          <w:sz w:val="28"/>
          <w:szCs w:val="28"/>
        </w:rPr>
        <w:t>Система уроків складена відповідно до чинної програми для 8 класу загальноосвітніх навчальних закладів. В ній вміщено детальні розробки уроків з фізики, які містять план уроку, комплекс завдань і вправ для перевірки та закріплення матеріалу</w:t>
      </w:r>
      <w:r w:rsidR="00D64066">
        <w:rPr>
          <w:rFonts w:ascii="Times New Roman" w:hAnsi="Times New Roman" w:cs="Times New Roman"/>
          <w:sz w:val="28"/>
          <w:szCs w:val="28"/>
        </w:rPr>
        <w:t>, що</w:t>
      </w:r>
      <w:r w:rsidR="001D2BD3">
        <w:rPr>
          <w:rFonts w:ascii="Times New Roman" w:hAnsi="Times New Roman" w:cs="Times New Roman"/>
          <w:sz w:val="28"/>
          <w:szCs w:val="28"/>
        </w:rPr>
        <w:t xml:space="preserve"> вивчається, додаткові і творчі </w:t>
      </w:r>
      <w:r w:rsidR="00712D49">
        <w:rPr>
          <w:rFonts w:ascii="Times New Roman" w:hAnsi="Times New Roman" w:cs="Times New Roman"/>
          <w:sz w:val="28"/>
          <w:szCs w:val="28"/>
        </w:rPr>
        <w:t>завдання для розв’</w:t>
      </w:r>
      <w:r w:rsidR="00D64066">
        <w:rPr>
          <w:rFonts w:ascii="Times New Roman" w:hAnsi="Times New Roman" w:cs="Times New Roman"/>
          <w:sz w:val="28"/>
          <w:szCs w:val="28"/>
        </w:rPr>
        <w:t>язування в класі та дома. До кожної теми</w:t>
      </w:r>
      <w:r w:rsidR="004765B1">
        <w:rPr>
          <w:rFonts w:ascii="Times New Roman" w:hAnsi="Times New Roman" w:cs="Times New Roman"/>
          <w:sz w:val="28"/>
          <w:szCs w:val="28"/>
        </w:rPr>
        <w:t xml:space="preserve"> підібрано цікаві  фізичні факти, що дозволяють зробити урок більш різноманітним.</w:t>
      </w:r>
      <w:r w:rsidR="001D2BD3">
        <w:rPr>
          <w:rFonts w:ascii="Times New Roman" w:hAnsi="Times New Roman" w:cs="Times New Roman"/>
          <w:sz w:val="28"/>
          <w:szCs w:val="28"/>
        </w:rPr>
        <w:t xml:space="preserve">          </w:t>
      </w:r>
    </w:p>
    <w:p w:rsidR="001D2BD3" w:rsidRDefault="00C719D3" w:rsidP="00F7233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2BD3">
        <w:rPr>
          <w:rFonts w:ascii="Times New Roman" w:hAnsi="Times New Roman" w:cs="Times New Roman"/>
          <w:sz w:val="28"/>
          <w:szCs w:val="28"/>
        </w:rPr>
        <w:t xml:space="preserve">  </w:t>
      </w:r>
      <w:r w:rsidR="000A353D">
        <w:rPr>
          <w:rFonts w:ascii="Times New Roman" w:hAnsi="Times New Roman" w:cs="Times New Roman"/>
          <w:sz w:val="28"/>
          <w:szCs w:val="28"/>
        </w:rPr>
        <w:t xml:space="preserve">Матеріал </w:t>
      </w:r>
      <w:r w:rsidR="00B90206">
        <w:rPr>
          <w:rFonts w:ascii="Times New Roman" w:hAnsi="Times New Roman" w:cs="Times New Roman"/>
          <w:sz w:val="28"/>
          <w:szCs w:val="28"/>
        </w:rPr>
        <w:t xml:space="preserve"> розраховани</w:t>
      </w:r>
      <w:r w:rsidR="001D2BD3">
        <w:rPr>
          <w:rFonts w:ascii="Times New Roman" w:hAnsi="Times New Roman" w:cs="Times New Roman"/>
          <w:sz w:val="28"/>
          <w:szCs w:val="28"/>
        </w:rPr>
        <w:t>й на вчителів, студентів, учнів.</w:t>
      </w:r>
    </w:p>
    <w:p w:rsidR="001D2BD3" w:rsidRDefault="001D2BD3" w:rsidP="00C719D3">
      <w:pPr>
        <w:ind w:firstLine="2268"/>
        <w:rPr>
          <w:rFonts w:ascii="Times New Roman" w:hAnsi="Times New Roman" w:cs="Times New Roman"/>
          <w:sz w:val="28"/>
          <w:szCs w:val="28"/>
        </w:rPr>
      </w:pPr>
    </w:p>
    <w:p w:rsidR="001D2BD3" w:rsidRDefault="001D2BD3" w:rsidP="001D2BD3">
      <w:pPr>
        <w:ind w:firstLine="567"/>
        <w:rPr>
          <w:rFonts w:ascii="Times New Roman" w:hAnsi="Times New Roman" w:cs="Times New Roman"/>
          <w:sz w:val="28"/>
          <w:szCs w:val="28"/>
        </w:rPr>
      </w:pPr>
    </w:p>
    <w:p w:rsidR="001D2BD3" w:rsidRDefault="001D2BD3" w:rsidP="001D2BD3">
      <w:pPr>
        <w:ind w:firstLine="567"/>
        <w:rPr>
          <w:rFonts w:ascii="Times New Roman" w:hAnsi="Times New Roman" w:cs="Times New Roman"/>
          <w:sz w:val="28"/>
          <w:szCs w:val="28"/>
        </w:rPr>
      </w:pPr>
    </w:p>
    <w:p w:rsidR="00F03480" w:rsidRDefault="00F03480" w:rsidP="00C719D3">
      <w:pPr>
        <w:tabs>
          <w:tab w:val="left" w:pos="284"/>
        </w:tabs>
        <w:spacing w:after="0"/>
        <w:ind w:right="850"/>
        <w:rPr>
          <w:rFonts w:ascii="Times New Roman" w:hAnsi="Times New Roman" w:cs="Times New Roman"/>
          <w:sz w:val="28"/>
          <w:szCs w:val="28"/>
        </w:rPr>
      </w:pPr>
    </w:p>
    <w:p w:rsidR="00F03480" w:rsidRDefault="00F03480" w:rsidP="00C719D3">
      <w:pPr>
        <w:tabs>
          <w:tab w:val="left" w:pos="284"/>
        </w:tabs>
        <w:spacing w:after="0"/>
        <w:ind w:right="850"/>
        <w:rPr>
          <w:rFonts w:ascii="Times New Roman" w:hAnsi="Times New Roman" w:cs="Times New Roman"/>
          <w:sz w:val="28"/>
          <w:szCs w:val="28"/>
        </w:rPr>
      </w:pPr>
    </w:p>
    <w:p w:rsidR="00F03480" w:rsidRDefault="00F03480" w:rsidP="00C719D3">
      <w:pPr>
        <w:tabs>
          <w:tab w:val="left" w:pos="284"/>
        </w:tabs>
        <w:spacing w:after="0"/>
        <w:ind w:right="850"/>
        <w:rPr>
          <w:rFonts w:ascii="Times New Roman" w:hAnsi="Times New Roman" w:cs="Times New Roman"/>
          <w:sz w:val="28"/>
          <w:szCs w:val="28"/>
        </w:rPr>
      </w:pPr>
    </w:p>
    <w:p w:rsidR="00F03480" w:rsidRDefault="00F03480" w:rsidP="00C719D3">
      <w:pPr>
        <w:tabs>
          <w:tab w:val="left" w:pos="284"/>
        </w:tabs>
        <w:spacing w:after="0"/>
        <w:ind w:right="850"/>
        <w:rPr>
          <w:rFonts w:ascii="Times New Roman" w:hAnsi="Times New Roman" w:cs="Times New Roman"/>
          <w:sz w:val="28"/>
          <w:szCs w:val="28"/>
        </w:rPr>
      </w:pPr>
    </w:p>
    <w:p w:rsidR="00C719D3" w:rsidRDefault="00B90206" w:rsidP="00C719D3">
      <w:pPr>
        <w:tabs>
          <w:tab w:val="left" w:pos="284"/>
        </w:tabs>
        <w:spacing w:after="0"/>
        <w:ind w:right="850"/>
        <w:rPr>
          <w:rFonts w:ascii="Times New Roman" w:hAnsi="Times New Roman" w:cs="Times New Roman"/>
          <w:i/>
          <w:sz w:val="28"/>
          <w:szCs w:val="28"/>
        </w:rPr>
      </w:pPr>
      <w:r>
        <w:rPr>
          <w:rFonts w:ascii="Times New Roman" w:hAnsi="Times New Roman" w:cs="Times New Roman"/>
          <w:sz w:val="28"/>
          <w:szCs w:val="28"/>
        </w:rPr>
        <w:t xml:space="preserve">Автор-упорядник </w:t>
      </w:r>
      <w:proofErr w:type="spellStart"/>
      <w:r w:rsidRPr="001D2BD3">
        <w:rPr>
          <w:rFonts w:ascii="Times New Roman" w:hAnsi="Times New Roman" w:cs="Times New Roman"/>
          <w:i/>
          <w:sz w:val="28"/>
          <w:szCs w:val="28"/>
        </w:rPr>
        <w:t>Поремчук</w:t>
      </w:r>
      <w:proofErr w:type="spellEnd"/>
      <w:r w:rsidRPr="001D2BD3">
        <w:rPr>
          <w:rFonts w:ascii="Times New Roman" w:hAnsi="Times New Roman" w:cs="Times New Roman"/>
          <w:i/>
          <w:sz w:val="28"/>
          <w:szCs w:val="28"/>
        </w:rPr>
        <w:t xml:space="preserve"> Ольга Борисівна, вчитель фізики</w:t>
      </w:r>
    </w:p>
    <w:p w:rsidR="00C719D3" w:rsidRDefault="00C719D3" w:rsidP="00C719D3">
      <w:pPr>
        <w:tabs>
          <w:tab w:val="left" w:pos="284"/>
        </w:tabs>
        <w:spacing w:after="0"/>
        <w:ind w:right="850"/>
        <w:rPr>
          <w:rFonts w:ascii="Times New Roman" w:hAnsi="Times New Roman" w:cs="Times New Roman"/>
          <w:i/>
          <w:sz w:val="28"/>
          <w:szCs w:val="28"/>
        </w:rPr>
      </w:pPr>
      <w:r>
        <w:rPr>
          <w:rFonts w:ascii="Times New Roman" w:hAnsi="Times New Roman" w:cs="Times New Roman"/>
          <w:i/>
          <w:sz w:val="28"/>
          <w:szCs w:val="28"/>
        </w:rPr>
        <w:t xml:space="preserve">                               загальноосвітньої школи І-ІІІ ст. с. Деревок,   </w:t>
      </w:r>
    </w:p>
    <w:p w:rsidR="00C719D3" w:rsidRDefault="00C719D3" w:rsidP="00C719D3">
      <w:pPr>
        <w:tabs>
          <w:tab w:val="left" w:pos="284"/>
        </w:tabs>
        <w:spacing w:after="0"/>
        <w:ind w:right="850"/>
        <w:rPr>
          <w:rFonts w:ascii="Times New Roman" w:hAnsi="Times New Roman" w:cs="Times New Roman"/>
          <w:i/>
          <w:sz w:val="28"/>
          <w:szCs w:val="28"/>
        </w:rPr>
      </w:pPr>
      <w:r>
        <w:rPr>
          <w:rFonts w:ascii="Times New Roman" w:hAnsi="Times New Roman" w:cs="Times New Roman"/>
          <w:i/>
          <w:sz w:val="28"/>
          <w:szCs w:val="28"/>
        </w:rPr>
        <w:t xml:space="preserve">                               спеціаліст вищої категорії.</w:t>
      </w:r>
    </w:p>
    <w:p w:rsidR="00C719D3" w:rsidRDefault="00C719D3" w:rsidP="00C719D3">
      <w:pPr>
        <w:tabs>
          <w:tab w:val="left" w:pos="284"/>
        </w:tabs>
        <w:spacing w:after="0"/>
        <w:ind w:right="850"/>
        <w:rPr>
          <w:rFonts w:ascii="Times New Roman" w:hAnsi="Times New Roman" w:cs="Times New Roman"/>
          <w:i/>
          <w:sz w:val="28"/>
          <w:szCs w:val="28"/>
        </w:rPr>
      </w:pPr>
    </w:p>
    <w:p w:rsidR="00C719D3" w:rsidRDefault="00C719D3" w:rsidP="00C719D3">
      <w:pPr>
        <w:tabs>
          <w:tab w:val="left" w:pos="284"/>
        </w:tabs>
        <w:spacing w:after="0"/>
        <w:ind w:right="850"/>
        <w:rPr>
          <w:rFonts w:ascii="Times New Roman" w:hAnsi="Times New Roman" w:cs="Times New Roman"/>
          <w:i/>
          <w:sz w:val="28"/>
          <w:szCs w:val="28"/>
        </w:rPr>
      </w:pPr>
    </w:p>
    <w:p w:rsidR="00C719D3" w:rsidRDefault="00C719D3" w:rsidP="00C719D3">
      <w:pPr>
        <w:tabs>
          <w:tab w:val="left" w:pos="284"/>
        </w:tabs>
        <w:spacing w:after="0"/>
        <w:ind w:right="850"/>
        <w:rPr>
          <w:rFonts w:ascii="Times New Roman" w:hAnsi="Times New Roman" w:cs="Times New Roman"/>
          <w:i/>
          <w:sz w:val="28"/>
          <w:szCs w:val="28"/>
        </w:rPr>
      </w:pPr>
    </w:p>
    <w:p w:rsidR="00F03480" w:rsidRDefault="00F03480" w:rsidP="00C719D3">
      <w:pPr>
        <w:tabs>
          <w:tab w:val="left" w:pos="284"/>
        </w:tabs>
        <w:spacing w:after="0"/>
        <w:ind w:right="850"/>
        <w:rPr>
          <w:rFonts w:ascii="Times New Roman" w:hAnsi="Times New Roman" w:cs="Times New Roman"/>
          <w:sz w:val="28"/>
          <w:szCs w:val="28"/>
        </w:rPr>
      </w:pPr>
    </w:p>
    <w:p w:rsidR="00F03480" w:rsidRDefault="00F03480" w:rsidP="00C719D3">
      <w:pPr>
        <w:tabs>
          <w:tab w:val="left" w:pos="284"/>
        </w:tabs>
        <w:spacing w:after="0"/>
        <w:ind w:right="850"/>
        <w:rPr>
          <w:rFonts w:ascii="Times New Roman" w:hAnsi="Times New Roman" w:cs="Times New Roman"/>
          <w:sz w:val="28"/>
          <w:szCs w:val="28"/>
        </w:rPr>
      </w:pPr>
    </w:p>
    <w:p w:rsidR="00F03480" w:rsidRDefault="00F03480" w:rsidP="00C719D3">
      <w:pPr>
        <w:tabs>
          <w:tab w:val="left" w:pos="284"/>
        </w:tabs>
        <w:spacing w:after="0"/>
        <w:ind w:right="850"/>
        <w:rPr>
          <w:rFonts w:ascii="Times New Roman" w:hAnsi="Times New Roman" w:cs="Times New Roman"/>
          <w:sz w:val="28"/>
          <w:szCs w:val="28"/>
        </w:rPr>
      </w:pPr>
    </w:p>
    <w:p w:rsidR="00F03480" w:rsidRDefault="00F03480" w:rsidP="00C719D3">
      <w:pPr>
        <w:tabs>
          <w:tab w:val="left" w:pos="284"/>
        </w:tabs>
        <w:spacing w:after="0"/>
        <w:ind w:right="850"/>
        <w:rPr>
          <w:rFonts w:ascii="Times New Roman" w:hAnsi="Times New Roman" w:cs="Times New Roman"/>
          <w:sz w:val="28"/>
          <w:szCs w:val="28"/>
        </w:rPr>
      </w:pPr>
    </w:p>
    <w:p w:rsidR="00C719D3" w:rsidRDefault="00C719D3" w:rsidP="00C719D3">
      <w:pPr>
        <w:tabs>
          <w:tab w:val="left" w:pos="284"/>
        </w:tabs>
        <w:spacing w:after="0"/>
        <w:ind w:right="850"/>
        <w:rPr>
          <w:rFonts w:ascii="Times New Roman" w:hAnsi="Times New Roman" w:cs="Times New Roman"/>
          <w:i/>
          <w:sz w:val="28"/>
          <w:szCs w:val="28"/>
        </w:rPr>
      </w:pPr>
      <w:r>
        <w:rPr>
          <w:rFonts w:ascii="Times New Roman" w:hAnsi="Times New Roman" w:cs="Times New Roman"/>
          <w:sz w:val="28"/>
          <w:szCs w:val="28"/>
        </w:rPr>
        <w:t xml:space="preserve">Рецензенти: </w:t>
      </w:r>
      <w:proofErr w:type="spellStart"/>
      <w:r>
        <w:rPr>
          <w:rFonts w:ascii="Times New Roman" w:hAnsi="Times New Roman" w:cs="Times New Roman"/>
          <w:i/>
          <w:sz w:val="28"/>
          <w:szCs w:val="28"/>
        </w:rPr>
        <w:t>Блеянюк</w:t>
      </w:r>
      <w:proofErr w:type="spellEnd"/>
      <w:r>
        <w:rPr>
          <w:rFonts w:ascii="Times New Roman" w:hAnsi="Times New Roman" w:cs="Times New Roman"/>
          <w:i/>
          <w:sz w:val="28"/>
          <w:szCs w:val="28"/>
        </w:rPr>
        <w:t xml:space="preserve"> Василь Тимофійович, методист методкабінету </w:t>
      </w:r>
    </w:p>
    <w:p w:rsidR="00C719D3" w:rsidRDefault="00C719D3" w:rsidP="00C719D3">
      <w:pPr>
        <w:tabs>
          <w:tab w:val="left" w:pos="284"/>
        </w:tabs>
        <w:spacing w:after="0"/>
        <w:ind w:right="850"/>
        <w:rPr>
          <w:rFonts w:ascii="Times New Roman" w:hAnsi="Times New Roman" w:cs="Times New Roman"/>
          <w:i/>
          <w:sz w:val="28"/>
          <w:szCs w:val="28"/>
        </w:rPr>
      </w:pPr>
      <w:r>
        <w:rPr>
          <w:rFonts w:ascii="Times New Roman" w:hAnsi="Times New Roman" w:cs="Times New Roman"/>
          <w:i/>
          <w:sz w:val="28"/>
          <w:szCs w:val="28"/>
        </w:rPr>
        <w:t xml:space="preserve">                     відділу освіти </w:t>
      </w:r>
      <w:proofErr w:type="spellStart"/>
      <w:r>
        <w:rPr>
          <w:rFonts w:ascii="Times New Roman" w:hAnsi="Times New Roman" w:cs="Times New Roman"/>
          <w:i/>
          <w:sz w:val="28"/>
          <w:szCs w:val="28"/>
        </w:rPr>
        <w:t>Любешівської</w:t>
      </w:r>
      <w:proofErr w:type="spellEnd"/>
      <w:r>
        <w:rPr>
          <w:rFonts w:ascii="Times New Roman" w:hAnsi="Times New Roman" w:cs="Times New Roman"/>
          <w:i/>
          <w:sz w:val="28"/>
          <w:szCs w:val="28"/>
        </w:rPr>
        <w:t xml:space="preserve"> райдержадміністрації,</w:t>
      </w:r>
    </w:p>
    <w:p w:rsidR="00C719D3" w:rsidRDefault="00C719D3" w:rsidP="00C719D3">
      <w:pPr>
        <w:tabs>
          <w:tab w:val="left" w:pos="284"/>
        </w:tabs>
        <w:spacing w:after="0"/>
        <w:ind w:right="850"/>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Pr>
          <w:rFonts w:ascii="Times New Roman" w:hAnsi="Times New Roman" w:cs="Times New Roman"/>
          <w:i/>
          <w:sz w:val="28"/>
          <w:szCs w:val="28"/>
        </w:rPr>
        <w:t>Оліфірук</w:t>
      </w:r>
      <w:proofErr w:type="spellEnd"/>
      <w:r>
        <w:rPr>
          <w:rFonts w:ascii="Times New Roman" w:hAnsi="Times New Roman" w:cs="Times New Roman"/>
          <w:i/>
          <w:sz w:val="28"/>
          <w:szCs w:val="28"/>
        </w:rPr>
        <w:t xml:space="preserve"> Надія Костянтинівна, голова районного </w:t>
      </w:r>
    </w:p>
    <w:p w:rsidR="00C719D3" w:rsidRDefault="00C719D3" w:rsidP="00C719D3">
      <w:pPr>
        <w:tabs>
          <w:tab w:val="left" w:pos="284"/>
        </w:tabs>
        <w:spacing w:after="0"/>
        <w:ind w:right="850"/>
        <w:rPr>
          <w:rFonts w:ascii="Times New Roman" w:hAnsi="Times New Roman" w:cs="Times New Roman"/>
          <w:i/>
          <w:sz w:val="28"/>
          <w:szCs w:val="28"/>
        </w:rPr>
      </w:pPr>
      <w:r>
        <w:rPr>
          <w:rFonts w:ascii="Times New Roman" w:hAnsi="Times New Roman" w:cs="Times New Roman"/>
          <w:i/>
          <w:sz w:val="28"/>
          <w:szCs w:val="28"/>
        </w:rPr>
        <w:t xml:space="preserve">                     </w:t>
      </w:r>
      <w:r w:rsidR="00781995">
        <w:rPr>
          <w:rFonts w:ascii="Times New Roman" w:hAnsi="Times New Roman" w:cs="Times New Roman"/>
          <w:i/>
          <w:sz w:val="28"/>
          <w:szCs w:val="28"/>
        </w:rPr>
        <w:t>м</w:t>
      </w:r>
      <w:r w:rsidR="00712D49">
        <w:rPr>
          <w:rFonts w:ascii="Times New Roman" w:hAnsi="Times New Roman" w:cs="Times New Roman"/>
          <w:i/>
          <w:sz w:val="28"/>
          <w:szCs w:val="28"/>
        </w:rPr>
        <w:t>етодичного об’</w:t>
      </w:r>
      <w:r>
        <w:rPr>
          <w:rFonts w:ascii="Times New Roman" w:hAnsi="Times New Roman" w:cs="Times New Roman"/>
          <w:i/>
          <w:sz w:val="28"/>
          <w:szCs w:val="28"/>
        </w:rPr>
        <w:t>єднання вчителів фізики.</w:t>
      </w:r>
    </w:p>
    <w:p w:rsidR="00EB092B" w:rsidRPr="00C719D3" w:rsidRDefault="00C719D3" w:rsidP="00C719D3">
      <w:pPr>
        <w:tabs>
          <w:tab w:val="left" w:pos="284"/>
        </w:tabs>
        <w:spacing w:after="0"/>
        <w:ind w:right="850"/>
        <w:rPr>
          <w:rFonts w:ascii="Times New Roman" w:hAnsi="Times New Roman" w:cs="Times New Roman"/>
          <w:i/>
          <w:sz w:val="28"/>
          <w:szCs w:val="28"/>
        </w:rPr>
      </w:pPr>
      <w:r>
        <w:rPr>
          <w:rFonts w:ascii="Times New Roman" w:hAnsi="Times New Roman" w:cs="Times New Roman"/>
          <w:i/>
          <w:sz w:val="28"/>
          <w:szCs w:val="28"/>
        </w:rPr>
        <w:t xml:space="preserve">                                                       </w:t>
      </w:r>
      <w:r w:rsidR="001D2BD3">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1D2BD3" w:rsidRDefault="001D2BD3" w:rsidP="00EB092B">
      <w:pPr>
        <w:spacing w:after="0"/>
        <w:ind w:right="850"/>
        <w:jc w:val="both"/>
        <w:rPr>
          <w:rFonts w:ascii="Times New Roman" w:hAnsi="Times New Roman" w:cs="Times New Roman"/>
          <w:sz w:val="28"/>
          <w:szCs w:val="28"/>
        </w:rPr>
      </w:pPr>
    </w:p>
    <w:p w:rsidR="00712D49" w:rsidRDefault="00712D49" w:rsidP="00EB092B">
      <w:pPr>
        <w:spacing w:after="0"/>
        <w:ind w:right="850"/>
        <w:jc w:val="both"/>
        <w:rPr>
          <w:rFonts w:ascii="Times New Roman" w:hAnsi="Times New Roman" w:cs="Times New Roman"/>
          <w:sz w:val="28"/>
          <w:szCs w:val="28"/>
        </w:rPr>
      </w:pPr>
    </w:p>
    <w:p w:rsidR="00712D49" w:rsidRDefault="00712D49" w:rsidP="00712D49">
      <w:pPr>
        <w:spacing w:after="0"/>
        <w:ind w:right="850"/>
        <w:jc w:val="both"/>
        <w:rPr>
          <w:rFonts w:ascii="Times New Roman" w:hAnsi="Times New Roman" w:cs="Times New Roman"/>
          <w:sz w:val="28"/>
          <w:szCs w:val="28"/>
        </w:rPr>
      </w:pPr>
    </w:p>
    <w:p w:rsidR="00712D49" w:rsidRDefault="00712D49" w:rsidP="00712D49">
      <w:pPr>
        <w:spacing w:after="0"/>
        <w:ind w:right="850"/>
        <w:jc w:val="both"/>
        <w:rPr>
          <w:rFonts w:ascii="Times New Roman" w:hAnsi="Times New Roman" w:cs="Times New Roman"/>
          <w:sz w:val="28"/>
          <w:szCs w:val="28"/>
        </w:rPr>
      </w:pPr>
    </w:p>
    <w:p w:rsidR="00712D49" w:rsidRDefault="00712D49" w:rsidP="00712D49">
      <w:pPr>
        <w:spacing w:after="0"/>
        <w:ind w:right="850"/>
        <w:jc w:val="both"/>
        <w:rPr>
          <w:rFonts w:ascii="Times New Roman" w:hAnsi="Times New Roman" w:cs="Times New Roman"/>
          <w:sz w:val="28"/>
          <w:szCs w:val="28"/>
        </w:rPr>
      </w:pPr>
    </w:p>
    <w:p w:rsidR="00712D49" w:rsidRDefault="00712D49" w:rsidP="00712D49">
      <w:pPr>
        <w:spacing w:after="0"/>
        <w:ind w:right="850"/>
        <w:jc w:val="both"/>
        <w:rPr>
          <w:rFonts w:ascii="Times New Roman" w:hAnsi="Times New Roman" w:cs="Times New Roman"/>
          <w:sz w:val="28"/>
          <w:szCs w:val="28"/>
        </w:rPr>
      </w:pPr>
    </w:p>
    <w:p w:rsidR="00712D49" w:rsidRDefault="00712D49" w:rsidP="00712D49">
      <w:pPr>
        <w:spacing w:after="0"/>
        <w:ind w:right="850"/>
        <w:jc w:val="both"/>
        <w:rPr>
          <w:rFonts w:ascii="Times New Roman" w:hAnsi="Times New Roman" w:cs="Times New Roman"/>
          <w:sz w:val="28"/>
          <w:szCs w:val="28"/>
        </w:rPr>
      </w:pPr>
    </w:p>
    <w:p w:rsidR="00712D49" w:rsidRPr="000A353D" w:rsidRDefault="00712D49" w:rsidP="000A353D">
      <w:pPr>
        <w:spacing w:after="0"/>
        <w:ind w:right="-2"/>
        <w:jc w:val="both"/>
        <w:rPr>
          <w:rFonts w:ascii="Times New Roman" w:hAnsi="Times New Roman" w:cs="Times New Roman"/>
          <w:i/>
          <w:sz w:val="28"/>
          <w:szCs w:val="28"/>
        </w:rPr>
      </w:pPr>
      <w:r w:rsidRPr="000A353D">
        <w:rPr>
          <w:rFonts w:ascii="Times New Roman" w:hAnsi="Times New Roman" w:cs="Times New Roman"/>
          <w:i/>
          <w:sz w:val="28"/>
          <w:szCs w:val="28"/>
        </w:rPr>
        <w:t xml:space="preserve">Розглянуто на </w:t>
      </w:r>
      <w:r w:rsidR="000A353D" w:rsidRPr="000A353D">
        <w:rPr>
          <w:rFonts w:ascii="Times New Roman" w:hAnsi="Times New Roman" w:cs="Times New Roman"/>
          <w:i/>
          <w:sz w:val="28"/>
          <w:szCs w:val="28"/>
        </w:rPr>
        <w:t xml:space="preserve">засіданні </w:t>
      </w:r>
      <w:r w:rsidRPr="000A353D">
        <w:rPr>
          <w:rFonts w:ascii="Times New Roman" w:hAnsi="Times New Roman" w:cs="Times New Roman"/>
          <w:i/>
          <w:sz w:val="28"/>
          <w:szCs w:val="28"/>
        </w:rPr>
        <w:t>методичн</w:t>
      </w:r>
      <w:r w:rsidR="000A353D" w:rsidRPr="000A353D">
        <w:rPr>
          <w:rFonts w:ascii="Times New Roman" w:hAnsi="Times New Roman" w:cs="Times New Roman"/>
          <w:i/>
          <w:sz w:val="28"/>
          <w:szCs w:val="28"/>
        </w:rPr>
        <w:t xml:space="preserve">ої </w:t>
      </w:r>
      <w:r w:rsidRPr="000A353D">
        <w:rPr>
          <w:rFonts w:ascii="Times New Roman" w:hAnsi="Times New Roman" w:cs="Times New Roman"/>
          <w:i/>
          <w:sz w:val="28"/>
          <w:szCs w:val="28"/>
        </w:rPr>
        <w:t xml:space="preserve"> рад</w:t>
      </w:r>
      <w:r w:rsidR="000A353D" w:rsidRPr="000A353D">
        <w:rPr>
          <w:rFonts w:ascii="Times New Roman" w:hAnsi="Times New Roman" w:cs="Times New Roman"/>
          <w:i/>
          <w:sz w:val="28"/>
          <w:szCs w:val="28"/>
        </w:rPr>
        <w:t>и РМК</w:t>
      </w:r>
      <w:r w:rsidRPr="000A353D">
        <w:rPr>
          <w:rFonts w:ascii="Times New Roman" w:hAnsi="Times New Roman" w:cs="Times New Roman"/>
          <w:i/>
          <w:sz w:val="28"/>
          <w:szCs w:val="28"/>
        </w:rPr>
        <w:t xml:space="preserve"> відділу освіти </w:t>
      </w:r>
      <w:proofErr w:type="spellStart"/>
      <w:r w:rsidRPr="000A353D">
        <w:rPr>
          <w:rFonts w:ascii="Times New Roman" w:hAnsi="Times New Roman" w:cs="Times New Roman"/>
          <w:i/>
          <w:sz w:val="28"/>
          <w:szCs w:val="28"/>
        </w:rPr>
        <w:t>Любешівської</w:t>
      </w:r>
      <w:proofErr w:type="spellEnd"/>
      <w:r w:rsidRPr="000A353D">
        <w:rPr>
          <w:rFonts w:ascii="Times New Roman" w:hAnsi="Times New Roman" w:cs="Times New Roman"/>
          <w:i/>
          <w:sz w:val="28"/>
          <w:szCs w:val="28"/>
        </w:rPr>
        <w:t xml:space="preserve"> </w:t>
      </w:r>
      <w:r w:rsidR="000A353D" w:rsidRPr="000A353D">
        <w:rPr>
          <w:rFonts w:ascii="Times New Roman" w:hAnsi="Times New Roman" w:cs="Times New Roman"/>
          <w:i/>
          <w:sz w:val="28"/>
          <w:szCs w:val="28"/>
        </w:rPr>
        <w:t xml:space="preserve">райдержадміністрації  </w:t>
      </w:r>
      <w:r w:rsidRPr="000A353D">
        <w:rPr>
          <w:rFonts w:ascii="Times New Roman" w:hAnsi="Times New Roman" w:cs="Times New Roman"/>
          <w:i/>
          <w:sz w:val="28"/>
          <w:szCs w:val="28"/>
        </w:rPr>
        <w:t xml:space="preserve">(протокол № </w:t>
      </w:r>
      <w:r w:rsidR="000A353D" w:rsidRPr="000A353D">
        <w:rPr>
          <w:rFonts w:ascii="Times New Roman" w:hAnsi="Times New Roman" w:cs="Times New Roman"/>
          <w:i/>
          <w:sz w:val="28"/>
          <w:szCs w:val="28"/>
        </w:rPr>
        <w:t>3</w:t>
      </w:r>
      <w:r w:rsidRPr="000A353D">
        <w:rPr>
          <w:rFonts w:ascii="Times New Roman" w:hAnsi="Times New Roman" w:cs="Times New Roman"/>
          <w:i/>
          <w:sz w:val="28"/>
          <w:szCs w:val="28"/>
        </w:rPr>
        <w:t xml:space="preserve"> від </w:t>
      </w:r>
      <w:r w:rsidR="000A353D" w:rsidRPr="000A353D">
        <w:rPr>
          <w:rFonts w:ascii="Times New Roman" w:hAnsi="Times New Roman" w:cs="Times New Roman"/>
          <w:i/>
          <w:sz w:val="28"/>
          <w:szCs w:val="28"/>
        </w:rPr>
        <w:t xml:space="preserve">28.02. </w:t>
      </w:r>
      <w:r w:rsidRPr="000A353D">
        <w:rPr>
          <w:rFonts w:ascii="Times New Roman" w:hAnsi="Times New Roman" w:cs="Times New Roman"/>
          <w:i/>
          <w:sz w:val="28"/>
          <w:szCs w:val="28"/>
        </w:rPr>
        <w:t>2016 року)</w:t>
      </w:r>
    </w:p>
    <w:p w:rsidR="008D5959" w:rsidRPr="00192C41" w:rsidRDefault="00F03480" w:rsidP="00192C41">
      <w:pPr>
        <w:spacing w:before="1134"/>
        <w:ind w:right="850"/>
        <w:jc w:val="center"/>
        <w:rPr>
          <w:rFonts w:ascii="Times New Roman" w:hAnsi="Times New Roman" w:cs="Times New Roman"/>
          <w:b/>
          <w:sz w:val="28"/>
          <w:szCs w:val="28"/>
        </w:rPr>
      </w:pPr>
      <w:r>
        <w:rPr>
          <w:rFonts w:ascii="Times New Roman" w:hAnsi="Times New Roman" w:cs="Times New Roman"/>
          <w:b/>
          <w:sz w:val="28"/>
          <w:szCs w:val="28"/>
        </w:rPr>
        <w:lastRenderedPageBreak/>
        <w:t>З</w:t>
      </w:r>
      <w:r>
        <w:rPr>
          <w:rFonts w:ascii="Times New Roman" w:hAnsi="Times New Roman" w:cs="Times New Roman"/>
          <w:sz w:val="28"/>
          <w:szCs w:val="28"/>
        </w:rPr>
        <w:t xml:space="preserve">  </w:t>
      </w:r>
      <w:r w:rsidR="00192C41">
        <w:rPr>
          <w:rFonts w:ascii="Times New Roman" w:hAnsi="Times New Roman" w:cs="Times New Roman"/>
          <w:b/>
          <w:sz w:val="28"/>
          <w:szCs w:val="28"/>
        </w:rPr>
        <w:t xml:space="preserve">М  І  С </w:t>
      </w:r>
      <w:r w:rsidR="00712D49">
        <w:rPr>
          <w:rFonts w:ascii="Times New Roman" w:hAnsi="Times New Roman" w:cs="Times New Roman"/>
          <w:b/>
          <w:sz w:val="28"/>
          <w:szCs w:val="28"/>
        </w:rPr>
        <w:t>Т</w:t>
      </w:r>
      <w:r w:rsidR="00192C41">
        <w:rPr>
          <w:rFonts w:ascii="Times New Roman" w:hAnsi="Times New Roman" w:cs="Times New Roman"/>
          <w:b/>
          <w:sz w:val="28"/>
          <w:szCs w:val="28"/>
        </w:rPr>
        <w:t xml:space="preserve"> </w:t>
      </w:r>
      <w:r w:rsidR="008D5959">
        <w:rPr>
          <w:rFonts w:ascii="Times New Roman" w:hAnsi="Times New Roman" w:cs="Times New Roman"/>
          <w:sz w:val="28"/>
          <w:szCs w:val="28"/>
        </w:rPr>
        <w:t>Вступ………………………………………………………………………..</w:t>
      </w:r>
    </w:p>
    <w:p w:rsidR="008D5959" w:rsidRDefault="008D5959" w:rsidP="008D5959">
      <w:pPr>
        <w:spacing w:after="0"/>
        <w:ind w:right="851"/>
        <w:rPr>
          <w:rFonts w:ascii="Times New Roman" w:hAnsi="Times New Roman" w:cs="Times New Roman"/>
          <w:sz w:val="28"/>
          <w:szCs w:val="28"/>
        </w:rPr>
      </w:pPr>
      <w:r>
        <w:rPr>
          <w:rFonts w:ascii="Times New Roman" w:hAnsi="Times New Roman" w:cs="Times New Roman"/>
          <w:sz w:val="28"/>
          <w:szCs w:val="28"/>
        </w:rPr>
        <w:t>Урок 1. Механічна робота. Одиниці роботи……………………………..</w:t>
      </w:r>
    </w:p>
    <w:p w:rsidR="008D5959" w:rsidRDefault="008D5959" w:rsidP="008D5959">
      <w:pPr>
        <w:spacing w:after="0"/>
        <w:ind w:right="851"/>
        <w:rPr>
          <w:rFonts w:ascii="Times New Roman" w:hAnsi="Times New Roman" w:cs="Times New Roman"/>
          <w:sz w:val="28"/>
          <w:szCs w:val="28"/>
        </w:rPr>
      </w:pPr>
      <w:r>
        <w:rPr>
          <w:rFonts w:ascii="Times New Roman" w:hAnsi="Times New Roman" w:cs="Times New Roman"/>
          <w:sz w:val="28"/>
          <w:szCs w:val="28"/>
        </w:rPr>
        <w:t>Урок 2. Потужність та її одиниці…………………………………………</w:t>
      </w:r>
    </w:p>
    <w:p w:rsidR="008D5959" w:rsidRDefault="00712D49" w:rsidP="008D5959">
      <w:pPr>
        <w:spacing w:after="0"/>
        <w:ind w:right="851"/>
        <w:rPr>
          <w:rFonts w:ascii="Times New Roman" w:hAnsi="Times New Roman" w:cs="Times New Roman"/>
          <w:sz w:val="28"/>
          <w:szCs w:val="28"/>
        </w:rPr>
      </w:pPr>
      <w:r>
        <w:rPr>
          <w:rFonts w:ascii="Times New Roman" w:hAnsi="Times New Roman" w:cs="Times New Roman"/>
          <w:sz w:val="28"/>
          <w:szCs w:val="28"/>
        </w:rPr>
        <w:t>Урок 3. Розв’</w:t>
      </w:r>
      <w:r w:rsidR="008D5959">
        <w:rPr>
          <w:rFonts w:ascii="Times New Roman" w:hAnsi="Times New Roman" w:cs="Times New Roman"/>
          <w:sz w:val="28"/>
          <w:szCs w:val="28"/>
        </w:rPr>
        <w:t>язування задач на розрахунок механічної роботи</w:t>
      </w:r>
    </w:p>
    <w:p w:rsidR="008D5959" w:rsidRDefault="008D5959" w:rsidP="008D5959">
      <w:pPr>
        <w:spacing w:after="0"/>
        <w:ind w:right="851"/>
        <w:rPr>
          <w:rFonts w:ascii="Times New Roman" w:hAnsi="Times New Roman" w:cs="Times New Roman"/>
          <w:sz w:val="28"/>
          <w:szCs w:val="28"/>
        </w:rPr>
      </w:pPr>
      <w:r>
        <w:rPr>
          <w:rFonts w:ascii="Times New Roman" w:hAnsi="Times New Roman" w:cs="Times New Roman"/>
          <w:sz w:val="28"/>
          <w:szCs w:val="28"/>
        </w:rPr>
        <w:t xml:space="preserve">              й потужності………………………………………………………</w:t>
      </w:r>
    </w:p>
    <w:p w:rsidR="008D5959" w:rsidRDefault="008D5959" w:rsidP="008D5959">
      <w:pPr>
        <w:spacing w:after="0"/>
        <w:ind w:right="851"/>
        <w:rPr>
          <w:rFonts w:ascii="Times New Roman" w:hAnsi="Times New Roman" w:cs="Times New Roman"/>
          <w:sz w:val="28"/>
          <w:szCs w:val="28"/>
        </w:rPr>
      </w:pPr>
      <w:r>
        <w:rPr>
          <w:rFonts w:ascii="Times New Roman" w:hAnsi="Times New Roman" w:cs="Times New Roman"/>
          <w:sz w:val="28"/>
          <w:szCs w:val="28"/>
        </w:rPr>
        <w:t>Урок 4. Механічна енергія. Потенціальна енергія………………………</w:t>
      </w:r>
    </w:p>
    <w:p w:rsidR="008D5959" w:rsidRDefault="008D5959" w:rsidP="008D5959">
      <w:pPr>
        <w:spacing w:after="0"/>
        <w:ind w:right="851"/>
        <w:rPr>
          <w:rFonts w:ascii="Times New Roman" w:hAnsi="Times New Roman" w:cs="Times New Roman"/>
          <w:sz w:val="28"/>
          <w:szCs w:val="28"/>
        </w:rPr>
      </w:pPr>
      <w:r>
        <w:rPr>
          <w:rFonts w:ascii="Times New Roman" w:hAnsi="Times New Roman" w:cs="Times New Roman"/>
          <w:sz w:val="28"/>
          <w:szCs w:val="28"/>
        </w:rPr>
        <w:t>Урок 5. Кінетична енергія………………………………………………...</w:t>
      </w:r>
    </w:p>
    <w:p w:rsidR="008D5959" w:rsidRDefault="008D5959" w:rsidP="008D5959">
      <w:pPr>
        <w:spacing w:after="0"/>
        <w:ind w:right="851"/>
        <w:rPr>
          <w:rFonts w:ascii="Times New Roman" w:hAnsi="Times New Roman" w:cs="Times New Roman"/>
          <w:sz w:val="28"/>
          <w:szCs w:val="28"/>
        </w:rPr>
      </w:pPr>
      <w:r>
        <w:rPr>
          <w:rFonts w:ascii="Times New Roman" w:hAnsi="Times New Roman" w:cs="Times New Roman"/>
          <w:sz w:val="28"/>
          <w:szCs w:val="28"/>
        </w:rPr>
        <w:t xml:space="preserve">Урок 6. Перетворення механічної енергії. </w:t>
      </w:r>
    </w:p>
    <w:p w:rsidR="008D5959" w:rsidRDefault="008D5959" w:rsidP="008D5959">
      <w:pPr>
        <w:spacing w:after="0"/>
        <w:ind w:right="851"/>
        <w:rPr>
          <w:rFonts w:ascii="Times New Roman" w:hAnsi="Times New Roman" w:cs="Times New Roman"/>
          <w:sz w:val="28"/>
          <w:szCs w:val="28"/>
        </w:rPr>
      </w:pPr>
      <w:r>
        <w:rPr>
          <w:rFonts w:ascii="Times New Roman" w:hAnsi="Times New Roman" w:cs="Times New Roman"/>
          <w:sz w:val="28"/>
          <w:szCs w:val="28"/>
        </w:rPr>
        <w:t xml:space="preserve">              Закон збереження енергії………………………………………...</w:t>
      </w:r>
    </w:p>
    <w:p w:rsidR="008D5959" w:rsidRDefault="008D5959" w:rsidP="008D5959">
      <w:pPr>
        <w:spacing w:after="0"/>
        <w:ind w:right="851"/>
        <w:rPr>
          <w:rFonts w:ascii="Times New Roman" w:hAnsi="Times New Roman" w:cs="Times New Roman"/>
          <w:sz w:val="28"/>
          <w:szCs w:val="28"/>
        </w:rPr>
      </w:pPr>
      <w:r>
        <w:rPr>
          <w:rFonts w:ascii="Times New Roman" w:hAnsi="Times New Roman" w:cs="Times New Roman"/>
          <w:sz w:val="28"/>
          <w:szCs w:val="28"/>
        </w:rPr>
        <w:t>Урок 7. Прості механізми…………………………………………………</w:t>
      </w:r>
    </w:p>
    <w:p w:rsidR="008D5959" w:rsidRDefault="008D5959" w:rsidP="008D5959">
      <w:pPr>
        <w:spacing w:after="0"/>
        <w:ind w:right="851"/>
        <w:rPr>
          <w:rFonts w:ascii="Times New Roman" w:hAnsi="Times New Roman" w:cs="Times New Roman"/>
          <w:sz w:val="28"/>
          <w:szCs w:val="28"/>
        </w:rPr>
      </w:pPr>
      <w:r>
        <w:rPr>
          <w:rFonts w:ascii="Times New Roman" w:hAnsi="Times New Roman" w:cs="Times New Roman"/>
          <w:sz w:val="28"/>
          <w:szCs w:val="28"/>
        </w:rPr>
        <w:t xml:space="preserve">Урок 8. </w:t>
      </w:r>
      <w:r w:rsidR="00684420">
        <w:rPr>
          <w:rFonts w:ascii="Times New Roman" w:hAnsi="Times New Roman" w:cs="Times New Roman"/>
          <w:sz w:val="28"/>
          <w:szCs w:val="28"/>
        </w:rPr>
        <w:t>Рухомий і нерухомий блоки. «Золоте правило» механіки…….</w:t>
      </w:r>
    </w:p>
    <w:p w:rsidR="00684420" w:rsidRDefault="00684420" w:rsidP="008D5959">
      <w:pPr>
        <w:spacing w:after="0"/>
        <w:ind w:right="851"/>
        <w:rPr>
          <w:rFonts w:ascii="Times New Roman" w:hAnsi="Times New Roman" w:cs="Times New Roman"/>
          <w:sz w:val="28"/>
          <w:szCs w:val="28"/>
        </w:rPr>
      </w:pPr>
      <w:r>
        <w:rPr>
          <w:rFonts w:ascii="Times New Roman" w:hAnsi="Times New Roman" w:cs="Times New Roman"/>
          <w:sz w:val="28"/>
          <w:szCs w:val="28"/>
        </w:rPr>
        <w:t>Урок 9. Коефіцієнт корисної дії механізму……………………………...</w:t>
      </w:r>
    </w:p>
    <w:p w:rsidR="00684420" w:rsidRDefault="00684420" w:rsidP="008D5959">
      <w:pPr>
        <w:spacing w:after="0"/>
        <w:ind w:right="851"/>
        <w:rPr>
          <w:rFonts w:ascii="Times New Roman" w:hAnsi="Times New Roman" w:cs="Times New Roman"/>
          <w:sz w:val="28"/>
          <w:szCs w:val="28"/>
        </w:rPr>
      </w:pPr>
      <w:r>
        <w:rPr>
          <w:rFonts w:ascii="Times New Roman" w:hAnsi="Times New Roman" w:cs="Times New Roman"/>
          <w:sz w:val="28"/>
          <w:szCs w:val="28"/>
        </w:rPr>
        <w:t xml:space="preserve">Урок 10.Лабораторна робота №11. «Визначення ККД похилої </w:t>
      </w:r>
    </w:p>
    <w:p w:rsidR="00684420" w:rsidRDefault="00684420" w:rsidP="008D5959">
      <w:pPr>
        <w:spacing w:after="0"/>
        <w:ind w:right="851"/>
        <w:rPr>
          <w:rFonts w:ascii="Times New Roman" w:hAnsi="Times New Roman" w:cs="Times New Roman"/>
          <w:sz w:val="28"/>
          <w:szCs w:val="28"/>
        </w:rPr>
      </w:pPr>
      <w:r>
        <w:rPr>
          <w:rFonts w:ascii="Times New Roman" w:hAnsi="Times New Roman" w:cs="Times New Roman"/>
          <w:sz w:val="28"/>
          <w:szCs w:val="28"/>
        </w:rPr>
        <w:t xml:space="preserve">            площини»………………………………………………………...</w:t>
      </w:r>
      <w:r w:rsidR="00C24213">
        <w:rPr>
          <w:rFonts w:ascii="Times New Roman" w:hAnsi="Times New Roman" w:cs="Times New Roman"/>
          <w:sz w:val="28"/>
          <w:szCs w:val="28"/>
        </w:rPr>
        <w:t>...</w:t>
      </w:r>
      <w:r>
        <w:rPr>
          <w:rFonts w:ascii="Times New Roman" w:hAnsi="Times New Roman" w:cs="Times New Roman"/>
          <w:sz w:val="28"/>
          <w:szCs w:val="28"/>
        </w:rPr>
        <w:t xml:space="preserve"> Урок 11.Розвʼязування задач і вправ. Підготовка до контрольної</w:t>
      </w:r>
    </w:p>
    <w:p w:rsidR="00684420" w:rsidRDefault="00684420" w:rsidP="008D5959">
      <w:pPr>
        <w:spacing w:after="0"/>
        <w:ind w:right="851"/>
        <w:rPr>
          <w:rFonts w:ascii="Times New Roman" w:hAnsi="Times New Roman" w:cs="Times New Roman"/>
          <w:sz w:val="28"/>
          <w:szCs w:val="28"/>
        </w:rPr>
      </w:pPr>
      <w:r>
        <w:rPr>
          <w:rFonts w:ascii="Times New Roman" w:hAnsi="Times New Roman" w:cs="Times New Roman"/>
          <w:sz w:val="28"/>
          <w:szCs w:val="28"/>
        </w:rPr>
        <w:t xml:space="preserve">            роботи</w:t>
      </w:r>
      <w:r w:rsidR="00C24213">
        <w:rPr>
          <w:rFonts w:ascii="Times New Roman" w:hAnsi="Times New Roman" w:cs="Times New Roman"/>
          <w:sz w:val="28"/>
          <w:szCs w:val="28"/>
        </w:rPr>
        <w:t>………………………………………………………………</w:t>
      </w:r>
    </w:p>
    <w:p w:rsidR="00C24213" w:rsidRDefault="00C24213" w:rsidP="008D5959">
      <w:pPr>
        <w:spacing w:after="0"/>
        <w:ind w:right="851"/>
        <w:rPr>
          <w:rFonts w:ascii="Times New Roman" w:hAnsi="Times New Roman" w:cs="Times New Roman"/>
          <w:sz w:val="28"/>
          <w:szCs w:val="28"/>
        </w:rPr>
      </w:pPr>
      <w:r>
        <w:rPr>
          <w:rFonts w:ascii="Times New Roman" w:hAnsi="Times New Roman" w:cs="Times New Roman"/>
          <w:sz w:val="28"/>
          <w:szCs w:val="28"/>
        </w:rPr>
        <w:t>Урок 12.Контрольна робота з теми «Робота. Потужність. Енергія»…...</w:t>
      </w:r>
    </w:p>
    <w:p w:rsidR="00C24213" w:rsidRPr="008D5959" w:rsidRDefault="00C24213" w:rsidP="008D5959">
      <w:pPr>
        <w:spacing w:after="0"/>
        <w:ind w:right="851"/>
        <w:rPr>
          <w:rFonts w:ascii="Times New Roman" w:hAnsi="Times New Roman" w:cs="Times New Roman"/>
          <w:sz w:val="28"/>
          <w:szCs w:val="28"/>
        </w:rPr>
      </w:pPr>
      <w:r>
        <w:rPr>
          <w:rFonts w:ascii="Times New Roman" w:hAnsi="Times New Roman" w:cs="Times New Roman"/>
          <w:sz w:val="28"/>
          <w:szCs w:val="28"/>
        </w:rPr>
        <w:t>Список використаної літератури………………………………………….</w:t>
      </w:r>
    </w:p>
    <w:p w:rsidR="00F03480" w:rsidRDefault="00F03480" w:rsidP="00F03480">
      <w:pPr>
        <w:spacing w:before="1134"/>
        <w:ind w:right="850"/>
        <w:jc w:val="center"/>
        <w:rPr>
          <w:rFonts w:ascii="Times New Roman" w:hAnsi="Times New Roman" w:cs="Times New Roman"/>
          <w:sz w:val="28"/>
          <w:szCs w:val="28"/>
        </w:rPr>
      </w:pPr>
    </w:p>
    <w:p w:rsidR="00F03480" w:rsidRPr="00F03480" w:rsidRDefault="00F03480" w:rsidP="00F03480">
      <w:pPr>
        <w:spacing w:before="1134"/>
        <w:ind w:right="850"/>
        <w:jc w:val="center"/>
        <w:rPr>
          <w:rFonts w:ascii="Times New Roman" w:hAnsi="Times New Roman" w:cs="Times New Roman"/>
          <w:sz w:val="28"/>
          <w:szCs w:val="28"/>
        </w:rPr>
      </w:pPr>
    </w:p>
    <w:p w:rsidR="00F03480" w:rsidRPr="00F03480" w:rsidRDefault="00F03480" w:rsidP="00F03480">
      <w:pPr>
        <w:spacing w:before="1134"/>
        <w:ind w:right="850"/>
        <w:rPr>
          <w:rFonts w:ascii="Times New Roman" w:hAnsi="Times New Roman" w:cs="Times New Roman"/>
          <w:sz w:val="28"/>
          <w:szCs w:val="28"/>
        </w:rPr>
      </w:pPr>
    </w:p>
    <w:p w:rsidR="00EB092B" w:rsidRDefault="00EB092B" w:rsidP="00B90206">
      <w:pPr>
        <w:spacing w:before="1134"/>
        <w:ind w:right="850"/>
        <w:jc w:val="both"/>
        <w:rPr>
          <w:rFonts w:ascii="Times New Roman" w:hAnsi="Times New Roman" w:cs="Times New Roman"/>
          <w:sz w:val="28"/>
          <w:szCs w:val="28"/>
        </w:rPr>
      </w:pPr>
    </w:p>
    <w:p w:rsidR="005134F9" w:rsidRDefault="005134F9" w:rsidP="00B90206">
      <w:pPr>
        <w:spacing w:before="1134"/>
        <w:ind w:right="850"/>
        <w:jc w:val="both"/>
        <w:rPr>
          <w:rFonts w:ascii="Times New Roman" w:hAnsi="Times New Roman" w:cs="Times New Roman"/>
          <w:sz w:val="28"/>
          <w:szCs w:val="28"/>
        </w:rPr>
      </w:pPr>
    </w:p>
    <w:p w:rsidR="00192C41" w:rsidRDefault="00C24213" w:rsidP="00192C41">
      <w:pPr>
        <w:spacing w:before="1134"/>
        <w:ind w:right="850"/>
        <w:jc w:val="center"/>
        <w:rPr>
          <w:rFonts w:ascii="Times New Roman" w:hAnsi="Times New Roman" w:cs="Times New Roman"/>
          <w:b/>
          <w:sz w:val="28"/>
          <w:szCs w:val="28"/>
        </w:rPr>
      </w:pPr>
      <w:r>
        <w:rPr>
          <w:rFonts w:ascii="Times New Roman" w:hAnsi="Times New Roman" w:cs="Times New Roman"/>
          <w:b/>
          <w:sz w:val="28"/>
          <w:szCs w:val="28"/>
        </w:rPr>
        <w:lastRenderedPageBreak/>
        <w:t>В  С  Т  У П</w:t>
      </w:r>
    </w:p>
    <w:p w:rsidR="00192C41" w:rsidRDefault="005134F9" w:rsidP="00192C41">
      <w:pPr>
        <w:spacing w:after="0" w:line="360" w:lineRule="auto"/>
        <w:ind w:right="851"/>
        <w:jc w:val="both"/>
        <w:rPr>
          <w:rFonts w:ascii="Times New Roman" w:hAnsi="Times New Roman" w:cs="Times New Roman"/>
          <w:b/>
          <w:sz w:val="28"/>
          <w:szCs w:val="28"/>
        </w:rPr>
      </w:pPr>
      <w:r>
        <w:rPr>
          <w:rFonts w:ascii="Times New Roman" w:hAnsi="Times New Roman" w:cs="Times New Roman"/>
          <w:b/>
          <w:sz w:val="28"/>
          <w:szCs w:val="28"/>
        </w:rPr>
        <w:t xml:space="preserve"> </w:t>
      </w:r>
      <w:r w:rsidR="00192C41">
        <w:rPr>
          <w:rFonts w:ascii="Times New Roman" w:hAnsi="Times New Roman" w:cs="Times New Roman"/>
          <w:b/>
          <w:sz w:val="28"/>
          <w:szCs w:val="28"/>
        </w:rPr>
        <w:t xml:space="preserve">         </w:t>
      </w:r>
    </w:p>
    <w:p w:rsidR="00C24213" w:rsidRPr="00C5569F" w:rsidRDefault="00192C41" w:rsidP="00192C41">
      <w:pPr>
        <w:spacing w:after="0" w:line="360" w:lineRule="auto"/>
        <w:ind w:right="851"/>
        <w:jc w:val="both"/>
        <w:rPr>
          <w:rFonts w:ascii="Times New Roman" w:hAnsi="Times New Roman" w:cs="Times New Roman"/>
          <w:b/>
          <w:sz w:val="28"/>
          <w:szCs w:val="28"/>
        </w:rPr>
      </w:pPr>
      <w:r>
        <w:rPr>
          <w:rFonts w:ascii="Times New Roman" w:hAnsi="Times New Roman" w:cs="Times New Roman"/>
          <w:b/>
          <w:sz w:val="28"/>
          <w:szCs w:val="28"/>
        </w:rPr>
        <w:t xml:space="preserve">           </w:t>
      </w:r>
      <w:r w:rsidR="00C5569F">
        <w:rPr>
          <w:rFonts w:ascii="Times New Roman" w:hAnsi="Times New Roman" w:cs="Times New Roman"/>
          <w:b/>
          <w:sz w:val="28"/>
          <w:szCs w:val="28"/>
        </w:rPr>
        <w:t xml:space="preserve"> </w:t>
      </w:r>
      <w:r w:rsidR="00C24213">
        <w:rPr>
          <w:rFonts w:ascii="Times New Roman" w:hAnsi="Times New Roman" w:cs="Times New Roman"/>
          <w:sz w:val="28"/>
          <w:szCs w:val="28"/>
        </w:rPr>
        <w:t xml:space="preserve">Освіта і виховання в кожній державі тісно </w:t>
      </w:r>
      <w:r w:rsidR="00712D49">
        <w:rPr>
          <w:rFonts w:ascii="Times New Roman" w:hAnsi="Times New Roman" w:cs="Times New Roman"/>
          <w:sz w:val="28"/>
          <w:szCs w:val="28"/>
        </w:rPr>
        <w:t>пов’</w:t>
      </w:r>
      <w:r w:rsidR="00C24213">
        <w:rPr>
          <w:rFonts w:ascii="Times New Roman" w:hAnsi="Times New Roman" w:cs="Times New Roman"/>
          <w:sz w:val="28"/>
          <w:szCs w:val="28"/>
        </w:rPr>
        <w:t>язані з національними, соціально-економічними, соціально-політичними процесами, які хвилюють суспільство, якими живе народ.</w:t>
      </w:r>
    </w:p>
    <w:p w:rsidR="00FD45E8" w:rsidRDefault="00FD45E8" w:rsidP="00513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пізнання і самопізнання надзвичайно важливі у наші дні. Через пізнання самого себе, через самоосвіту і вміння працювати з підручником дитина розширює кругозір, збагачує себе духовно. Внутрішній світ дитини формується при проведенні різноманітних</w:t>
      </w:r>
      <w:r w:rsidR="00367453">
        <w:rPr>
          <w:rFonts w:ascii="Times New Roman" w:hAnsi="Times New Roman" w:cs="Times New Roman"/>
          <w:sz w:val="28"/>
          <w:szCs w:val="28"/>
        </w:rPr>
        <w:t xml:space="preserve"> типів</w:t>
      </w:r>
      <w:r>
        <w:rPr>
          <w:rFonts w:ascii="Times New Roman" w:hAnsi="Times New Roman" w:cs="Times New Roman"/>
          <w:sz w:val="28"/>
          <w:szCs w:val="28"/>
        </w:rPr>
        <w:t xml:space="preserve"> уроків</w:t>
      </w:r>
      <w:r w:rsidR="00367453">
        <w:rPr>
          <w:rFonts w:ascii="Times New Roman" w:hAnsi="Times New Roman" w:cs="Times New Roman"/>
          <w:sz w:val="28"/>
          <w:szCs w:val="28"/>
        </w:rPr>
        <w:t>, позакласних заходів, на місцевому матеріалі, при використанні інноваційних технологій. Тому вчителі повинні володіти різноманітними методами і прийомами  успішного використання на практиці сучасних досягнень науки, передового педагогічного досвіду та формування і розвиток ключових компетенцій учня шляхом особистісно зорієнтованого підходу в навчально-виховному процесі.</w:t>
      </w:r>
    </w:p>
    <w:p w:rsidR="00367453" w:rsidRDefault="00C5569F" w:rsidP="00513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це сприяє формуванню державницьких позицій особистості, виховує почуття патріотизму, естетичні смаки, екологічну культуру, а особливо, розширює кругозір дитини, сприяє розвитку її пізнавальних інтересів. Проте бажаних успіхів у навчанні і вихованні можна домогтися, якщо весь підхід у роботі вчителя і учня набере системного характеру, а не буде епізодичним. </w:t>
      </w:r>
    </w:p>
    <w:p w:rsidR="00C5569F" w:rsidRDefault="00C5569F" w:rsidP="00513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Дана система уроків забезпечить вчителям успішне проведення уроків і стане доповненням до їхньої системи знань.</w:t>
      </w:r>
    </w:p>
    <w:p w:rsidR="00FD45E8" w:rsidRDefault="00FD45E8" w:rsidP="005134F9">
      <w:pPr>
        <w:spacing w:after="0" w:line="360" w:lineRule="auto"/>
        <w:ind w:firstLine="709"/>
        <w:jc w:val="both"/>
        <w:rPr>
          <w:rFonts w:ascii="Times New Roman" w:hAnsi="Times New Roman" w:cs="Times New Roman"/>
          <w:sz w:val="28"/>
          <w:szCs w:val="28"/>
        </w:rPr>
      </w:pPr>
    </w:p>
    <w:p w:rsidR="00FD45E8" w:rsidRDefault="00FD45E8" w:rsidP="005134F9">
      <w:pPr>
        <w:spacing w:after="0" w:line="360" w:lineRule="auto"/>
        <w:ind w:right="850" w:firstLine="709"/>
        <w:jc w:val="both"/>
        <w:rPr>
          <w:rFonts w:ascii="Times New Roman" w:hAnsi="Times New Roman" w:cs="Times New Roman"/>
          <w:sz w:val="28"/>
          <w:szCs w:val="28"/>
        </w:rPr>
      </w:pPr>
    </w:p>
    <w:p w:rsidR="00FD45E8" w:rsidRDefault="00FD45E8" w:rsidP="005134F9">
      <w:pPr>
        <w:spacing w:before="1134" w:line="360" w:lineRule="auto"/>
        <w:ind w:right="850" w:firstLine="709"/>
        <w:jc w:val="both"/>
        <w:rPr>
          <w:rFonts w:ascii="Times New Roman" w:hAnsi="Times New Roman" w:cs="Times New Roman"/>
          <w:sz w:val="28"/>
          <w:szCs w:val="28"/>
        </w:rPr>
      </w:pPr>
    </w:p>
    <w:p w:rsidR="00FD45E8" w:rsidRDefault="00FD45E8" w:rsidP="005134F9">
      <w:pPr>
        <w:spacing w:after="0"/>
        <w:ind w:right="851" w:firstLine="709"/>
        <w:jc w:val="both"/>
        <w:rPr>
          <w:rFonts w:ascii="Times New Roman" w:hAnsi="Times New Roman" w:cs="Times New Roman"/>
          <w:sz w:val="28"/>
          <w:szCs w:val="28"/>
        </w:rPr>
      </w:pPr>
    </w:p>
    <w:p w:rsidR="000A353D" w:rsidRDefault="000A353D" w:rsidP="005134F9">
      <w:pPr>
        <w:spacing w:after="0"/>
        <w:ind w:right="851" w:firstLine="709"/>
        <w:jc w:val="both"/>
        <w:rPr>
          <w:rFonts w:ascii="Times New Roman" w:hAnsi="Times New Roman" w:cs="Times New Roman"/>
          <w:sz w:val="28"/>
          <w:szCs w:val="28"/>
        </w:rPr>
      </w:pPr>
    </w:p>
    <w:p w:rsidR="000A353D" w:rsidRPr="00984E07" w:rsidRDefault="000A353D" w:rsidP="000A353D">
      <w:pPr>
        <w:spacing w:after="0" w:line="360" w:lineRule="auto"/>
        <w:ind w:firstLine="567"/>
        <w:jc w:val="center"/>
        <w:rPr>
          <w:rFonts w:ascii="Times New Roman" w:hAnsi="Times New Roman" w:cs="Times New Roman"/>
          <w:b/>
          <w:sz w:val="36"/>
          <w:szCs w:val="36"/>
        </w:rPr>
      </w:pPr>
      <w:r>
        <w:rPr>
          <w:rFonts w:ascii="Times New Roman" w:hAnsi="Times New Roman" w:cs="Times New Roman"/>
          <w:b/>
          <w:sz w:val="36"/>
          <w:szCs w:val="36"/>
        </w:rPr>
        <w:lastRenderedPageBreak/>
        <w:t>Урок</w:t>
      </w:r>
      <w:r w:rsidRPr="00984E07">
        <w:rPr>
          <w:rFonts w:ascii="Times New Roman" w:hAnsi="Times New Roman" w:cs="Times New Roman"/>
          <w:b/>
          <w:sz w:val="36"/>
          <w:szCs w:val="36"/>
        </w:rPr>
        <w:t xml:space="preserve"> 1</w:t>
      </w:r>
    </w:p>
    <w:p w:rsidR="000A353D" w:rsidRPr="00984E07" w:rsidRDefault="000A353D" w:rsidP="000A353D">
      <w:pPr>
        <w:spacing w:after="0" w:line="360" w:lineRule="auto"/>
        <w:ind w:firstLine="567"/>
        <w:jc w:val="center"/>
        <w:rPr>
          <w:rFonts w:ascii="Times New Roman" w:hAnsi="Times New Roman" w:cs="Times New Roman"/>
          <w:b/>
          <w:sz w:val="36"/>
          <w:szCs w:val="36"/>
        </w:rPr>
      </w:pPr>
      <w:r w:rsidRPr="00984E07">
        <w:rPr>
          <w:rFonts w:ascii="Times New Roman" w:hAnsi="Times New Roman" w:cs="Times New Roman"/>
          <w:b/>
          <w:sz w:val="36"/>
          <w:szCs w:val="36"/>
        </w:rPr>
        <w:t>Механічна робота. Одиниці роботи</w:t>
      </w:r>
    </w:p>
    <w:p w:rsidR="000A353D" w:rsidRPr="007446CC" w:rsidRDefault="000A353D" w:rsidP="000A353D">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7446CC">
        <w:rPr>
          <w:rFonts w:ascii="Times New Roman" w:hAnsi="Times New Roman" w:cs="Times New Roman"/>
          <w:i/>
          <w:sz w:val="28"/>
          <w:szCs w:val="28"/>
        </w:rPr>
        <w:t>Робота мучить, зате годує й учить.</w:t>
      </w:r>
    </w:p>
    <w:p w:rsidR="000A353D" w:rsidRPr="007446CC" w:rsidRDefault="000A353D" w:rsidP="000A353D">
      <w:pPr>
        <w:spacing w:after="0" w:line="360" w:lineRule="auto"/>
        <w:ind w:firstLine="567"/>
        <w:jc w:val="right"/>
        <w:rPr>
          <w:rFonts w:ascii="Times New Roman" w:hAnsi="Times New Roman" w:cs="Times New Roman"/>
          <w:sz w:val="28"/>
          <w:szCs w:val="28"/>
        </w:rPr>
      </w:pPr>
      <w:r w:rsidRPr="007446CC">
        <w:rPr>
          <w:rFonts w:ascii="Times New Roman" w:hAnsi="Times New Roman" w:cs="Times New Roman"/>
          <w:sz w:val="28"/>
          <w:szCs w:val="28"/>
        </w:rPr>
        <w:t>Прислів’я</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Мета: </w:t>
      </w:r>
      <w:r w:rsidRPr="007446CC">
        <w:rPr>
          <w:rFonts w:ascii="Times New Roman" w:hAnsi="Times New Roman" w:cs="Times New Roman"/>
          <w:sz w:val="28"/>
          <w:szCs w:val="28"/>
        </w:rPr>
        <w:t xml:space="preserve"> сформувати і розвивати в учнів  наукові  знання  про механічну роботу, одиниці її вимірювання; вміння визначати значення механічної роботи; розвивати критичне та логічне мислення; формувати культуру запису на дошці і в зошитах.</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Основні поняття:</w:t>
      </w:r>
      <w:r w:rsidRPr="007446CC">
        <w:rPr>
          <w:rFonts w:ascii="Times New Roman" w:hAnsi="Times New Roman" w:cs="Times New Roman"/>
          <w:sz w:val="28"/>
          <w:szCs w:val="28"/>
        </w:rPr>
        <w:t xml:space="preserve"> механічна робота, сила,  джоуль</w:t>
      </w:r>
    </w:p>
    <w:p w:rsidR="000A353D" w:rsidRPr="007446CC" w:rsidRDefault="000A353D" w:rsidP="000A353D">
      <w:pPr>
        <w:spacing w:after="0" w:line="360" w:lineRule="auto"/>
        <w:ind w:firstLine="567"/>
        <w:jc w:val="both"/>
        <w:rPr>
          <w:rFonts w:ascii="Times New Roman" w:hAnsi="Times New Roman" w:cs="Times New Roman"/>
          <w:sz w:val="28"/>
          <w:szCs w:val="28"/>
        </w:rPr>
      </w:pPr>
      <w:proofErr w:type="spellStart"/>
      <w:r w:rsidRPr="007446CC">
        <w:rPr>
          <w:rFonts w:ascii="Times New Roman" w:hAnsi="Times New Roman" w:cs="Times New Roman"/>
          <w:b/>
          <w:i/>
          <w:sz w:val="28"/>
          <w:szCs w:val="28"/>
        </w:rPr>
        <w:t>Обладнаня</w:t>
      </w:r>
      <w:proofErr w:type="spellEnd"/>
      <w:r w:rsidRPr="007446CC">
        <w:rPr>
          <w:rFonts w:ascii="Times New Roman" w:hAnsi="Times New Roman" w:cs="Times New Roman"/>
          <w:b/>
          <w:i/>
          <w:sz w:val="28"/>
          <w:szCs w:val="28"/>
        </w:rPr>
        <w:t xml:space="preserve">: </w:t>
      </w:r>
      <w:r w:rsidRPr="007446CC">
        <w:rPr>
          <w:rFonts w:ascii="Times New Roman" w:hAnsi="Times New Roman" w:cs="Times New Roman"/>
          <w:sz w:val="28"/>
          <w:szCs w:val="28"/>
        </w:rPr>
        <w:t>динамометр, тягарець масою 100 г.</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Тип уроку:</w:t>
      </w:r>
      <w:r w:rsidRPr="007446CC">
        <w:rPr>
          <w:rFonts w:ascii="Times New Roman" w:hAnsi="Times New Roman" w:cs="Times New Roman"/>
          <w:sz w:val="28"/>
          <w:szCs w:val="28"/>
        </w:rPr>
        <w:t xml:space="preserve"> засвоєння нових знань</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 xml:space="preserve">                                          Хід  уроку:</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 Організація уроку</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ІІ. Розминка</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Звертаємо увагу на епіграф уроку. Учні зачитують його та обговорюють. Пригадують приказки та прислів’я про роботу. </w:t>
      </w:r>
    </w:p>
    <w:p w:rsidR="000A353D" w:rsidRPr="007446CC" w:rsidRDefault="000A353D" w:rsidP="000A353D">
      <w:pPr>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sz w:val="28"/>
          <w:szCs w:val="28"/>
        </w:rPr>
        <w:t>ІІІ. Актуалізація опорних знань</w:t>
      </w:r>
    </w:p>
    <w:p w:rsidR="000A353D" w:rsidRPr="007446CC" w:rsidRDefault="000A353D" w:rsidP="000A353D">
      <w:pPr>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Вправа «</w:t>
      </w:r>
      <w:proofErr w:type="spellStart"/>
      <w:r w:rsidRPr="007446CC">
        <w:rPr>
          <w:rFonts w:ascii="Times New Roman" w:hAnsi="Times New Roman" w:cs="Times New Roman"/>
          <w:b/>
          <w:i/>
          <w:sz w:val="28"/>
          <w:szCs w:val="28"/>
        </w:rPr>
        <w:t>Логікон</w:t>
      </w:r>
      <w:proofErr w:type="spellEnd"/>
      <w:r w:rsidRPr="007446CC">
        <w:rPr>
          <w:rFonts w:ascii="Times New Roman" w:hAnsi="Times New Roman" w:cs="Times New Roman"/>
          <w:b/>
          <w:i/>
          <w:sz w:val="28"/>
          <w:szCs w:val="28"/>
        </w:rPr>
        <w:t>»</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Заповніть порожні комірки.</w:t>
      </w:r>
    </w:p>
    <w:tbl>
      <w:tblPr>
        <w:tblStyle w:val="af9"/>
        <w:tblW w:w="0" w:type="auto"/>
        <w:tblLook w:val="04A0" w:firstRow="1" w:lastRow="0" w:firstColumn="1" w:lastColumn="0" w:noHBand="0" w:noVBand="1"/>
      </w:tblPr>
      <w:tblGrid>
        <w:gridCol w:w="1797"/>
        <w:gridCol w:w="1525"/>
        <w:gridCol w:w="3867"/>
        <w:gridCol w:w="2381"/>
      </w:tblGrid>
      <w:tr w:rsidR="000A353D" w:rsidRPr="007446CC" w:rsidTr="00A3671E">
        <w:tc>
          <w:tcPr>
            <w:tcW w:w="1809" w:type="dxa"/>
          </w:tcPr>
          <w:p w:rsidR="000A353D" w:rsidRPr="007446CC" w:rsidRDefault="000A353D" w:rsidP="00A3671E">
            <w:pPr>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Назва</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сили</w:t>
            </w:r>
            <w:proofErr w:type="spellEnd"/>
          </w:p>
        </w:tc>
        <w:tc>
          <w:tcPr>
            <w:tcW w:w="1560" w:type="dxa"/>
          </w:tcPr>
          <w:p w:rsidR="000A353D" w:rsidRPr="007446CC" w:rsidRDefault="000A353D" w:rsidP="00A3671E">
            <w:pPr>
              <w:spacing w:line="360" w:lineRule="auto"/>
              <w:jc w:val="both"/>
              <w:rPr>
                <w:rFonts w:ascii="Times New Roman" w:hAnsi="Times New Roman" w:cs="Times New Roman"/>
                <w:i/>
                <w:sz w:val="28"/>
                <w:szCs w:val="28"/>
              </w:rPr>
            </w:pPr>
            <w:r w:rsidRPr="007446CC">
              <w:rPr>
                <w:rFonts w:ascii="Times New Roman" w:hAnsi="Times New Roman" w:cs="Times New Roman"/>
                <w:i/>
                <w:sz w:val="28"/>
                <w:szCs w:val="28"/>
              </w:rPr>
              <w:t xml:space="preserve">Сила </w:t>
            </w:r>
            <w:proofErr w:type="spellStart"/>
            <w:r w:rsidRPr="007446CC">
              <w:rPr>
                <w:rFonts w:ascii="Times New Roman" w:hAnsi="Times New Roman" w:cs="Times New Roman"/>
                <w:i/>
                <w:sz w:val="28"/>
                <w:szCs w:val="28"/>
              </w:rPr>
              <w:t>тяжіння</w:t>
            </w:r>
            <w:proofErr w:type="spellEnd"/>
          </w:p>
        </w:tc>
        <w:tc>
          <w:tcPr>
            <w:tcW w:w="4233"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Сила </w:t>
            </w:r>
            <w:proofErr w:type="spellStart"/>
            <w:r w:rsidRPr="007446CC">
              <w:rPr>
                <w:rFonts w:ascii="Times New Roman" w:hAnsi="Times New Roman" w:cs="Times New Roman"/>
                <w:sz w:val="28"/>
                <w:szCs w:val="28"/>
              </w:rPr>
              <w:t>пружності</w:t>
            </w:r>
            <w:proofErr w:type="spellEnd"/>
          </w:p>
        </w:tc>
        <w:tc>
          <w:tcPr>
            <w:tcW w:w="2535"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Сила </w:t>
            </w:r>
            <w:proofErr w:type="spellStart"/>
            <w:r w:rsidRPr="007446CC">
              <w:rPr>
                <w:rFonts w:ascii="Times New Roman" w:hAnsi="Times New Roman" w:cs="Times New Roman"/>
                <w:sz w:val="28"/>
                <w:szCs w:val="28"/>
              </w:rPr>
              <w:t>тертя</w:t>
            </w:r>
            <w:proofErr w:type="spellEnd"/>
          </w:p>
        </w:tc>
      </w:tr>
      <w:tr w:rsidR="000A353D" w:rsidRPr="007446CC" w:rsidTr="00A3671E">
        <w:tc>
          <w:tcPr>
            <w:tcW w:w="1809" w:type="dxa"/>
          </w:tcPr>
          <w:p w:rsidR="000A353D" w:rsidRPr="007446CC" w:rsidRDefault="000A353D" w:rsidP="00A3671E">
            <w:pPr>
              <w:spacing w:line="360" w:lineRule="auto"/>
              <w:jc w:val="both"/>
              <w:rPr>
                <w:rFonts w:ascii="Times New Roman" w:hAnsi="Times New Roman" w:cs="Times New Roman"/>
                <w:i/>
                <w:sz w:val="28"/>
                <w:szCs w:val="28"/>
              </w:rPr>
            </w:pPr>
            <w:r w:rsidRPr="007446CC">
              <w:rPr>
                <w:rFonts w:ascii="Times New Roman" w:hAnsi="Times New Roman" w:cs="Times New Roman"/>
                <w:i/>
                <w:sz w:val="28"/>
                <w:szCs w:val="28"/>
              </w:rPr>
              <w:t xml:space="preserve">Точка </w:t>
            </w:r>
            <w:proofErr w:type="spellStart"/>
            <w:r w:rsidRPr="007446CC">
              <w:rPr>
                <w:rFonts w:ascii="Times New Roman" w:hAnsi="Times New Roman" w:cs="Times New Roman"/>
                <w:i/>
                <w:sz w:val="28"/>
                <w:szCs w:val="28"/>
              </w:rPr>
              <w:t>прикладання</w:t>
            </w:r>
            <w:proofErr w:type="spellEnd"/>
          </w:p>
        </w:tc>
        <w:tc>
          <w:tcPr>
            <w:tcW w:w="1560" w:type="dxa"/>
          </w:tcPr>
          <w:p w:rsidR="000A353D" w:rsidRPr="007446CC" w:rsidRDefault="000A353D" w:rsidP="00A3671E">
            <w:pPr>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Тіло</w:t>
            </w:r>
            <w:proofErr w:type="spellEnd"/>
          </w:p>
        </w:tc>
        <w:tc>
          <w:tcPr>
            <w:tcW w:w="4233" w:type="dxa"/>
          </w:tcPr>
          <w:p w:rsidR="000A353D" w:rsidRPr="007446CC" w:rsidRDefault="000A353D" w:rsidP="00A3671E">
            <w:pPr>
              <w:spacing w:line="360" w:lineRule="auto"/>
              <w:jc w:val="both"/>
              <w:rPr>
                <w:rFonts w:ascii="Times New Roman" w:hAnsi="Times New Roman" w:cs="Times New Roman"/>
                <w:i/>
                <w:sz w:val="28"/>
                <w:szCs w:val="28"/>
              </w:rPr>
            </w:pPr>
            <w:proofErr w:type="spellStart"/>
            <w:r w:rsidRPr="007446CC">
              <w:rPr>
                <w:rFonts w:ascii="Times New Roman" w:hAnsi="Times New Roman" w:cs="Times New Roman"/>
                <w:i/>
                <w:sz w:val="28"/>
                <w:szCs w:val="28"/>
              </w:rPr>
              <w:t>Тіло</w:t>
            </w:r>
            <w:proofErr w:type="spellEnd"/>
            <w:r w:rsidRPr="007446CC">
              <w:rPr>
                <w:rFonts w:ascii="Times New Roman" w:hAnsi="Times New Roman" w:cs="Times New Roman"/>
                <w:i/>
                <w:sz w:val="28"/>
                <w:szCs w:val="28"/>
              </w:rPr>
              <w:t xml:space="preserve"> </w:t>
            </w:r>
            <w:proofErr w:type="spellStart"/>
            <w:r w:rsidRPr="007446CC">
              <w:rPr>
                <w:rFonts w:ascii="Times New Roman" w:hAnsi="Times New Roman" w:cs="Times New Roman"/>
                <w:i/>
                <w:sz w:val="28"/>
                <w:szCs w:val="28"/>
              </w:rPr>
              <w:t>або</w:t>
            </w:r>
            <w:proofErr w:type="spellEnd"/>
            <w:r w:rsidRPr="007446CC">
              <w:rPr>
                <w:rFonts w:ascii="Times New Roman" w:hAnsi="Times New Roman" w:cs="Times New Roman"/>
                <w:i/>
                <w:sz w:val="28"/>
                <w:szCs w:val="28"/>
              </w:rPr>
              <w:t xml:space="preserve"> </w:t>
            </w:r>
            <w:proofErr w:type="spellStart"/>
            <w:r w:rsidRPr="007446CC">
              <w:rPr>
                <w:rFonts w:ascii="Times New Roman" w:hAnsi="Times New Roman" w:cs="Times New Roman"/>
                <w:i/>
                <w:sz w:val="28"/>
                <w:szCs w:val="28"/>
              </w:rPr>
              <w:t>частини</w:t>
            </w:r>
            <w:proofErr w:type="spellEnd"/>
            <w:r w:rsidRPr="007446CC">
              <w:rPr>
                <w:rFonts w:ascii="Times New Roman" w:hAnsi="Times New Roman" w:cs="Times New Roman"/>
                <w:i/>
                <w:sz w:val="28"/>
                <w:szCs w:val="28"/>
              </w:rPr>
              <w:t xml:space="preserve"> </w:t>
            </w:r>
            <w:proofErr w:type="spellStart"/>
            <w:r w:rsidRPr="007446CC">
              <w:rPr>
                <w:rFonts w:ascii="Times New Roman" w:hAnsi="Times New Roman" w:cs="Times New Roman"/>
                <w:i/>
                <w:sz w:val="28"/>
                <w:szCs w:val="28"/>
              </w:rPr>
              <w:t>тіла</w:t>
            </w:r>
            <w:proofErr w:type="spellEnd"/>
          </w:p>
        </w:tc>
        <w:tc>
          <w:tcPr>
            <w:tcW w:w="2535" w:type="dxa"/>
          </w:tcPr>
          <w:p w:rsidR="000A353D" w:rsidRPr="007446CC" w:rsidRDefault="000A353D" w:rsidP="00A3671E">
            <w:pPr>
              <w:spacing w:line="360" w:lineRule="auto"/>
              <w:jc w:val="both"/>
              <w:rPr>
                <w:rFonts w:ascii="Times New Roman" w:hAnsi="Times New Roman" w:cs="Times New Roman"/>
                <w:i/>
                <w:sz w:val="28"/>
                <w:szCs w:val="28"/>
              </w:rPr>
            </w:pPr>
            <w:proofErr w:type="spellStart"/>
            <w:r w:rsidRPr="007446CC">
              <w:rPr>
                <w:rFonts w:ascii="Times New Roman" w:hAnsi="Times New Roman" w:cs="Times New Roman"/>
                <w:i/>
                <w:sz w:val="28"/>
                <w:szCs w:val="28"/>
              </w:rPr>
              <w:t>Тіло</w:t>
            </w:r>
            <w:proofErr w:type="spellEnd"/>
          </w:p>
        </w:tc>
      </w:tr>
      <w:tr w:rsidR="000A353D" w:rsidRPr="007446CC" w:rsidTr="00A3671E">
        <w:tc>
          <w:tcPr>
            <w:tcW w:w="1809" w:type="dxa"/>
          </w:tcPr>
          <w:p w:rsidR="000A353D" w:rsidRPr="007446CC" w:rsidRDefault="000A353D" w:rsidP="00A3671E">
            <w:pPr>
              <w:spacing w:line="360" w:lineRule="auto"/>
              <w:jc w:val="both"/>
              <w:rPr>
                <w:rFonts w:ascii="Times New Roman" w:hAnsi="Times New Roman" w:cs="Times New Roman"/>
                <w:i/>
                <w:sz w:val="28"/>
                <w:szCs w:val="28"/>
              </w:rPr>
            </w:pPr>
            <w:proofErr w:type="spellStart"/>
            <w:r w:rsidRPr="007446CC">
              <w:rPr>
                <w:rFonts w:ascii="Times New Roman" w:hAnsi="Times New Roman" w:cs="Times New Roman"/>
                <w:sz w:val="28"/>
                <w:szCs w:val="28"/>
              </w:rPr>
              <w:t>Напрям</w:t>
            </w:r>
            <w:proofErr w:type="spellEnd"/>
          </w:p>
        </w:tc>
        <w:tc>
          <w:tcPr>
            <w:tcW w:w="1560" w:type="dxa"/>
          </w:tcPr>
          <w:p w:rsidR="000A353D" w:rsidRPr="007446CC" w:rsidRDefault="000A353D" w:rsidP="00A3671E">
            <w:pPr>
              <w:spacing w:line="360" w:lineRule="auto"/>
              <w:jc w:val="both"/>
              <w:rPr>
                <w:rFonts w:ascii="Times New Roman" w:hAnsi="Times New Roman" w:cs="Times New Roman"/>
                <w:i/>
                <w:sz w:val="28"/>
                <w:szCs w:val="28"/>
              </w:rPr>
            </w:pPr>
            <w:r w:rsidRPr="007446CC">
              <w:rPr>
                <w:rFonts w:ascii="Times New Roman" w:hAnsi="Times New Roman" w:cs="Times New Roman"/>
                <w:i/>
                <w:sz w:val="28"/>
                <w:szCs w:val="28"/>
              </w:rPr>
              <w:t>До цент-</w:t>
            </w:r>
            <w:proofErr w:type="spellStart"/>
            <w:r w:rsidRPr="007446CC">
              <w:rPr>
                <w:rFonts w:ascii="Times New Roman" w:hAnsi="Times New Roman" w:cs="Times New Roman"/>
                <w:i/>
                <w:sz w:val="28"/>
                <w:szCs w:val="28"/>
              </w:rPr>
              <w:t>ру</w:t>
            </w:r>
            <w:proofErr w:type="spellEnd"/>
            <w:r w:rsidRPr="007446CC">
              <w:rPr>
                <w:rFonts w:ascii="Times New Roman" w:hAnsi="Times New Roman" w:cs="Times New Roman"/>
                <w:i/>
                <w:sz w:val="28"/>
                <w:szCs w:val="28"/>
              </w:rPr>
              <w:t xml:space="preserve"> </w:t>
            </w:r>
            <w:proofErr w:type="spellStart"/>
            <w:r w:rsidRPr="007446CC">
              <w:rPr>
                <w:rFonts w:ascii="Times New Roman" w:hAnsi="Times New Roman" w:cs="Times New Roman"/>
                <w:i/>
                <w:sz w:val="28"/>
                <w:szCs w:val="28"/>
              </w:rPr>
              <w:t>Землі</w:t>
            </w:r>
            <w:proofErr w:type="spellEnd"/>
          </w:p>
        </w:tc>
        <w:tc>
          <w:tcPr>
            <w:tcW w:w="4233" w:type="dxa"/>
          </w:tcPr>
          <w:p w:rsidR="000A353D" w:rsidRPr="007446CC" w:rsidRDefault="000A353D" w:rsidP="00A3671E">
            <w:pPr>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Проти</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напрямку</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руху</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частинок</w:t>
            </w:r>
            <w:proofErr w:type="spellEnd"/>
          </w:p>
        </w:tc>
        <w:tc>
          <w:tcPr>
            <w:tcW w:w="2535" w:type="dxa"/>
          </w:tcPr>
          <w:p w:rsidR="000A353D" w:rsidRPr="007446CC" w:rsidRDefault="000A353D" w:rsidP="00A3671E">
            <w:pPr>
              <w:spacing w:line="360" w:lineRule="auto"/>
              <w:jc w:val="both"/>
              <w:rPr>
                <w:rFonts w:ascii="Times New Roman" w:hAnsi="Times New Roman" w:cs="Times New Roman"/>
                <w:i/>
                <w:sz w:val="28"/>
                <w:szCs w:val="28"/>
              </w:rPr>
            </w:pPr>
            <w:proofErr w:type="spellStart"/>
            <w:r w:rsidRPr="007446CC">
              <w:rPr>
                <w:rFonts w:ascii="Times New Roman" w:hAnsi="Times New Roman" w:cs="Times New Roman"/>
                <w:i/>
                <w:sz w:val="28"/>
                <w:szCs w:val="28"/>
              </w:rPr>
              <w:t>Вздовж</w:t>
            </w:r>
            <w:proofErr w:type="spellEnd"/>
            <w:r w:rsidRPr="007446CC">
              <w:rPr>
                <w:rFonts w:ascii="Times New Roman" w:hAnsi="Times New Roman" w:cs="Times New Roman"/>
                <w:i/>
                <w:sz w:val="28"/>
                <w:szCs w:val="28"/>
              </w:rPr>
              <w:t xml:space="preserve"> </w:t>
            </w:r>
            <w:proofErr w:type="spellStart"/>
            <w:r w:rsidRPr="007446CC">
              <w:rPr>
                <w:rFonts w:ascii="Times New Roman" w:hAnsi="Times New Roman" w:cs="Times New Roman"/>
                <w:i/>
                <w:sz w:val="28"/>
                <w:szCs w:val="28"/>
              </w:rPr>
              <w:t>поверхні</w:t>
            </w:r>
            <w:proofErr w:type="spellEnd"/>
            <w:r w:rsidRPr="007446CC">
              <w:rPr>
                <w:rFonts w:ascii="Times New Roman" w:hAnsi="Times New Roman" w:cs="Times New Roman"/>
                <w:i/>
                <w:sz w:val="28"/>
                <w:szCs w:val="28"/>
              </w:rPr>
              <w:t xml:space="preserve"> </w:t>
            </w:r>
            <w:proofErr w:type="spellStart"/>
            <w:r w:rsidRPr="007446CC">
              <w:rPr>
                <w:rFonts w:ascii="Times New Roman" w:hAnsi="Times New Roman" w:cs="Times New Roman"/>
                <w:i/>
                <w:sz w:val="28"/>
                <w:szCs w:val="28"/>
              </w:rPr>
              <w:t>стикання</w:t>
            </w:r>
            <w:proofErr w:type="spellEnd"/>
            <w:r w:rsidRPr="007446CC">
              <w:rPr>
                <w:rFonts w:ascii="Times New Roman" w:hAnsi="Times New Roman" w:cs="Times New Roman"/>
                <w:i/>
                <w:sz w:val="28"/>
                <w:szCs w:val="28"/>
              </w:rPr>
              <w:t xml:space="preserve"> </w:t>
            </w:r>
            <w:proofErr w:type="spellStart"/>
            <w:r w:rsidRPr="007446CC">
              <w:rPr>
                <w:rFonts w:ascii="Times New Roman" w:hAnsi="Times New Roman" w:cs="Times New Roman"/>
                <w:i/>
                <w:sz w:val="28"/>
                <w:szCs w:val="28"/>
              </w:rPr>
              <w:t>проти</w:t>
            </w:r>
            <w:proofErr w:type="spellEnd"/>
            <w:r w:rsidRPr="007446CC">
              <w:rPr>
                <w:rFonts w:ascii="Times New Roman" w:hAnsi="Times New Roman" w:cs="Times New Roman"/>
                <w:i/>
                <w:sz w:val="28"/>
                <w:szCs w:val="28"/>
              </w:rPr>
              <w:t xml:space="preserve"> </w:t>
            </w:r>
            <w:proofErr w:type="spellStart"/>
            <w:r w:rsidRPr="007446CC">
              <w:rPr>
                <w:rFonts w:ascii="Times New Roman" w:hAnsi="Times New Roman" w:cs="Times New Roman"/>
                <w:i/>
                <w:sz w:val="28"/>
                <w:szCs w:val="28"/>
              </w:rPr>
              <w:t>напрямку</w:t>
            </w:r>
            <w:proofErr w:type="spellEnd"/>
          </w:p>
        </w:tc>
      </w:tr>
      <w:tr w:rsidR="000A353D" w:rsidRPr="007446CC" w:rsidTr="00A3671E">
        <w:tc>
          <w:tcPr>
            <w:tcW w:w="1809" w:type="dxa"/>
          </w:tcPr>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rPr>
              <w:t>Формула</w:t>
            </w:r>
          </w:p>
        </w:tc>
        <w:tc>
          <w:tcPr>
            <w:tcW w:w="1560" w:type="dxa"/>
          </w:tcPr>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F=mg</w:t>
            </w:r>
          </w:p>
        </w:tc>
        <w:tc>
          <w:tcPr>
            <w:tcW w:w="4233" w:type="dxa"/>
          </w:tcPr>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F=</w:t>
            </w:r>
            <w:proofErr w:type="spellStart"/>
            <w:r w:rsidRPr="007446CC">
              <w:rPr>
                <w:rFonts w:ascii="Times New Roman" w:hAnsi="Times New Roman" w:cs="Times New Roman"/>
                <w:sz w:val="28"/>
                <w:szCs w:val="28"/>
                <w:lang w:val="en-US"/>
              </w:rPr>
              <w:t>kx</w:t>
            </w:r>
            <w:proofErr w:type="spellEnd"/>
          </w:p>
        </w:tc>
        <w:tc>
          <w:tcPr>
            <w:tcW w:w="2535" w:type="dxa"/>
          </w:tcPr>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 xml:space="preserve"> F=   N</w:t>
            </w:r>
          </w:p>
        </w:tc>
      </w:tr>
    </w:tbl>
    <w:p w:rsidR="000A353D" w:rsidRPr="007446CC" w:rsidRDefault="000A353D" w:rsidP="000A353D">
      <w:pPr>
        <w:spacing w:after="0" w:line="360" w:lineRule="auto"/>
        <w:ind w:firstLine="567"/>
        <w:jc w:val="both"/>
        <w:rPr>
          <w:rFonts w:ascii="Times New Roman" w:hAnsi="Times New Roman" w:cs="Times New Roman"/>
          <w:sz w:val="28"/>
          <w:szCs w:val="28"/>
          <w:lang w:val="en-US"/>
        </w:rPr>
      </w:pPr>
    </w:p>
    <w:p w:rsidR="000A353D" w:rsidRDefault="000A353D" w:rsidP="000A353D">
      <w:pPr>
        <w:spacing w:after="0" w:line="360" w:lineRule="auto"/>
        <w:ind w:firstLine="567"/>
        <w:jc w:val="both"/>
        <w:rPr>
          <w:rFonts w:ascii="Times New Roman" w:hAnsi="Times New Roman" w:cs="Times New Roman"/>
          <w:b/>
          <w:sz w:val="28"/>
          <w:szCs w:val="28"/>
        </w:rPr>
      </w:pP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lastRenderedPageBreak/>
        <w:t>ІУ. Мотивація навчальної діяльності</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У байці Леоніда Глібова «Лебідь, Рак і Щука» ідеться про таке:</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Колись-то Лебідь, Рак і Щука</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Приставить хуру узялись.</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От троє разом запряглись,</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Смикнули – катма ходу…</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Як ви гадаєте, чи виконує хтось із них роботу? А можливо, -- всі? Що ми розуміємо під словом  «робота» у повсякденному житті? У фізиці також розглядають поняття роботи сили. Цю величину було введено в механіку</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в ХІХ ст., майже через 150 років після відкриття законів руху Ньютоном. З’явилася вона тоді, коли почали широко застосовувати різноманітні машини.</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На сьогоднішньому уроці ми з’ясуємо з вами, що фізики розуміють під словом «робота» і чи збігається це з розумінням у повсякденному житті.</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У. Вивчення нового матеріалу</w:t>
      </w:r>
    </w:p>
    <w:p w:rsidR="000A353D" w:rsidRPr="007446CC" w:rsidRDefault="000A353D" w:rsidP="000A353D">
      <w:pPr>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i/>
          <w:sz w:val="28"/>
          <w:szCs w:val="28"/>
        </w:rPr>
        <w:t xml:space="preserve">1. </w:t>
      </w:r>
      <w:r w:rsidRPr="007446CC">
        <w:rPr>
          <w:rFonts w:ascii="Times New Roman" w:hAnsi="Times New Roman" w:cs="Times New Roman"/>
          <w:b/>
          <w:i/>
          <w:sz w:val="28"/>
          <w:szCs w:val="28"/>
        </w:rPr>
        <w:t>Поняття «робота» в побуті та у фізиці</w:t>
      </w: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Бесіда</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У побуті роботою ми називаємо діяльність, яка втомлює людину. Втомитися можна, нерухомо сидячи за столом під час гри у шахи або лежачи на дивані і читаючи підручник з фізики. Дуже втомлюється вартовий, який нерухомо стоїть на чатах.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Хто з нас не чув влучних народних приказок «Не терши, не м’явши, не їсти калача», «Щоб рибу їсти, треба у воду лізти», «З леж</w:t>
      </w:r>
      <w:r w:rsidR="00C61ADC">
        <w:rPr>
          <w:rFonts w:ascii="Times New Roman" w:hAnsi="Times New Roman" w:cs="Times New Roman"/>
          <w:sz w:val="28"/>
          <w:szCs w:val="28"/>
        </w:rPr>
        <w:t>н</w:t>
      </w:r>
      <w:r w:rsidRPr="007446CC">
        <w:rPr>
          <w:rFonts w:ascii="Times New Roman" w:hAnsi="Times New Roman" w:cs="Times New Roman"/>
          <w:sz w:val="28"/>
          <w:szCs w:val="28"/>
        </w:rPr>
        <w:t xml:space="preserve">і не справиш одежі» і т.д.? Усі вони відображають життєвий досвід народу – корисні для себе наслідки цілеспрямованих дій людина отримує при переміщеннях тіл, на які діють сили.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Слово «робота» супроводжує нас протягом усього життя. Однак у побуті цим словом ми називаємо будь-який вид  людської діяльності: фізичну, розумову, творчу.  У фізиці у це поняття вкладають інший зміст. Тут переміщення тіл вивчають як наслідок виконання механічної роботи. Щоб не </w:t>
      </w:r>
      <w:r w:rsidRPr="007446CC">
        <w:rPr>
          <w:rFonts w:ascii="Times New Roman" w:hAnsi="Times New Roman" w:cs="Times New Roman"/>
          <w:sz w:val="28"/>
          <w:szCs w:val="28"/>
        </w:rPr>
        <w:lastRenderedPageBreak/>
        <w:t>переплутати «фізичну» роботу з будь-якою іншою діяльністю, її називають механічною роботою.</w:t>
      </w:r>
    </w:p>
    <w:p w:rsidR="000A353D" w:rsidRPr="007446CC" w:rsidRDefault="000A353D" w:rsidP="000A353D">
      <w:pPr>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Запис у зошиті :</w:t>
      </w: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Механічна робота виконується за трьох умов:</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1) на тіло під час виконання роботи безперервно діє сила;</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2) тіло під час виконання роботи рухається ( якщо не все тіло цілком, то принаймні окремі його частини);</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3) напрямок сили, що виконує роботу, не перпендикулярний до напрямку руху тіла.</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Це і є основні ознаки механічної роботи. Якщо хоча б одна з цих умов не виконується, то механічна робота дорівнює нулю. </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Механічна робота – це фізична величина, що дорівнює добутку сили, що діє на тіло, на шлях, пройдений тілом у напрямі дії цієї сили.</w:t>
      </w:r>
    </w:p>
    <w:p w:rsidR="000A353D" w:rsidRPr="007446CC" w:rsidRDefault="000A353D" w:rsidP="000A353D">
      <w:pPr>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Питання класу</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 </w:t>
      </w:r>
      <w:r w:rsidRPr="007446CC">
        <w:rPr>
          <w:rFonts w:ascii="Times New Roman" w:hAnsi="Times New Roman" w:cs="Times New Roman"/>
          <w:sz w:val="28"/>
          <w:szCs w:val="28"/>
        </w:rPr>
        <w:t>У яких із наведених прикладів слово «робота»  вживається як фізичне поняття: а) конструктор виконує роботу в галузі літакобудування; б) піднімальний кран виконує роботу з підйому вантажу; в) сила тертя виконує роботу при гальмуванні автомобіля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У яких з наведених прикладів тіла виконують механічну роботу:</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а) хлопчик з’їжджає з гори на санчатах; б) учень розв’язує задачу, сидячи за партою; в) штангіст піднімає штангу; штангіст тримає штангу над головою; г) трактор оре поле; д) піаніст грає п’єсу.</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У сусіднє село один автомобіль перевіз 100 кг вантажу, а другий – 500 кг. Чи однакову роботу вони виконали? Чому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sz w:val="28"/>
          <w:szCs w:val="28"/>
        </w:rPr>
        <w:t>Висновок.</w:t>
      </w:r>
      <w:r w:rsidRPr="007446CC">
        <w:rPr>
          <w:rFonts w:ascii="Times New Roman" w:hAnsi="Times New Roman" w:cs="Times New Roman"/>
          <w:sz w:val="28"/>
          <w:szCs w:val="28"/>
        </w:rPr>
        <w:t xml:space="preserve"> Чим більша сила діє на тіло і чим довший шлях, пройдений тілом під дією сили, тим більша робота виконується. </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sz w:val="28"/>
          <w:szCs w:val="28"/>
        </w:rPr>
        <w:t xml:space="preserve"> Позначають роботу літерою </w:t>
      </w:r>
      <w:r w:rsidRPr="007446CC">
        <w:rPr>
          <w:rFonts w:ascii="Times New Roman" w:hAnsi="Times New Roman" w:cs="Times New Roman"/>
          <w:i/>
          <w:sz w:val="28"/>
          <w:szCs w:val="28"/>
        </w:rPr>
        <w:t xml:space="preserve">А.  </w:t>
      </w:r>
      <w:r w:rsidRPr="007446CC">
        <w:rPr>
          <w:rFonts w:ascii="Times New Roman" w:hAnsi="Times New Roman" w:cs="Times New Roman"/>
          <w:sz w:val="28"/>
          <w:szCs w:val="28"/>
        </w:rPr>
        <w:t xml:space="preserve">Формула для визначення механічної роботи записують так:             </w:t>
      </w:r>
      <w:r w:rsidRPr="007446CC">
        <w:rPr>
          <w:rFonts w:ascii="Times New Roman" w:hAnsi="Times New Roman" w:cs="Times New Roman"/>
          <w:b/>
          <w:sz w:val="28"/>
          <w:szCs w:val="28"/>
          <w:lang w:val="en-US"/>
        </w:rPr>
        <w:t>A</w:t>
      </w:r>
      <w:r w:rsidRPr="007446CC">
        <w:rPr>
          <w:rFonts w:ascii="Times New Roman" w:hAnsi="Times New Roman" w:cs="Times New Roman"/>
          <w:b/>
          <w:sz w:val="28"/>
          <w:szCs w:val="28"/>
          <w:lang w:val="ru-RU"/>
        </w:rPr>
        <w:t xml:space="preserve"> = </w:t>
      </w:r>
      <w:proofErr w:type="spellStart"/>
      <w:r w:rsidRPr="007446CC">
        <w:rPr>
          <w:rFonts w:ascii="Times New Roman" w:hAnsi="Times New Roman" w:cs="Times New Roman"/>
          <w:b/>
          <w:sz w:val="28"/>
          <w:szCs w:val="28"/>
          <w:lang w:val="en-US"/>
        </w:rPr>
        <w:t>Fl</w:t>
      </w:r>
      <w:proofErr w:type="spellEnd"/>
      <w:r w:rsidRPr="007446CC">
        <w:rPr>
          <w:rFonts w:ascii="Times New Roman" w:hAnsi="Times New Roman" w:cs="Times New Roman"/>
          <w:b/>
          <w:sz w:val="28"/>
          <w:szCs w:val="28"/>
        </w:rPr>
        <w:t xml:space="preserve">. </w:t>
      </w:r>
    </w:p>
    <w:p w:rsidR="000A353D" w:rsidRPr="007446CC" w:rsidRDefault="000A353D" w:rsidP="000A353D">
      <w:pPr>
        <w:spacing w:after="0" w:line="360" w:lineRule="auto"/>
        <w:ind w:firstLine="567"/>
        <w:jc w:val="both"/>
        <w:rPr>
          <w:rFonts w:ascii="Times New Roman" w:hAnsi="Times New Roman" w:cs="Times New Roman"/>
          <w:b/>
          <w:sz w:val="28"/>
          <w:szCs w:val="28"/>
          <w:lang w:val="ru-RU"/>
        </w:rPr>
      </w:pPr>
      <w:r w:rsidRPr="007446CC">
        <w:rPr>
          <w:rFonts w:ascii="Times New Roman" w:hAnsi="Times New Roman" w:cs="Times New Roman"/>
          <w:sz w:val="28"/>
          <w:szCs w:val="28"/>
        </w:rPr>
        <w:t>В деякій додатковій літературі зустрінете позначення  шляху через</w:t>
      </w:r>
      <w:r w:rsidR="00C61ADC">
        <w:rPr>
          <w:rFonts w:ascii="Times New Roman" w:hAnsi="Times New Roman" w:cs="Times New Roman"/>
          <w:sz w:val="28"/>
          <w:szCs w:val="28"/>
          <w:lang w:val="en-US"/>
        </w:rPr>
        <w:t xml:space="preserve"> </w:t>
      </w:r>
      <w:r w:rsidRPr="007446CC">
        <w:rPr>
          <w:rFonts w:ascii="Times New Roman" w:hAnsi="Times New Roman" w:cs="Times New Roman"/>
          <w:b/>
          <w:sz w:val="28"/>
          <w:szCs w:val="28"/>
          <w:lang w:val="en-US"/>
        </w:rPr>
        <w:t>S</w:t>
      </w:r>
      <w:r w:rsidRPr="007446CC">
        <w:rPr>
          <w:rFonts w:ascii="Times New Roman" w:hAnsi="Times New Roman" w:cs="Times New Roman"/>
          <w:b/>
          <w:sz w:val="28"/>
          <w:szCs w:val="28"/>
          <w:lang w:val="ru-RU"/>
        </w:rPr>
        <w:t>.</w:t>
      </w:r>
    </w:p>
    <w:p w:rsidR="000A353D" w:rsidRPr="00F96910" w:rsidRDefault="000A353D" w:rsidP="000A353D">
      <w:pPr>
        <w:spacing w:after="0" w:line="360" w:lineRule="auto"/>
        <w:ind w:firstLine="567"/>
        <w:jc w:val="both"/>
        <w:rPr>
          <w:rFonts w:ascii="Times New Roman" w:hAnsi="Times New Roman" w:cs="Times New Roman"/>
          <w:b/>
          <w:sz w:val="28"/>
          <w:szCs w:val="28"/>
          <w:lang w:val="ru-RU"/>
        </w:rPr>
      </w:pPr>
      <w:proofErr w:type="spellStart"/>
      <w:r w:rsidRPr="007446CC">
        <w:rPr>
          <w:rFonts w:ascii="Times New Roman" w:hAnsi="Times New Roman" w:cs="Times New Roman"/>
          <w:sz w:val="28"/>
          <w:szCs w:val="28"/>
          <w:lang w:val="ru-RU"/>
        </w:rPr>
        <w:lastRenderedPageBreak/>
        <w:t>Можна</w:t>
      </w:r>
      <w:proofErr w:type="spellEnd"/>
      <w:r w:rsidR="00C61ADC">
        <w:rPr>
          <w:rFonts w:ascii="Times New Roman" w:hAnsi="Times New Roman" w:cs="Times New Roman"/>
          <w:sz w:val="28"/>
          <w:szCs w:val="28"/>
          <w:lang w:val="ru-RU"/>
        </w:rPr>
        <w:t xml:space="preserve"> </w:t>
      </w:r>
      <w:r w:rsidRPr="007446CC">
        <w:rPr>
          <w:rFonts w:ascii="Times New Roman" w:hAnsi="Times New Roman" w:cs="Times New Roman"/>
          <w:sz w:val="28"/>
          <w:szCs w:val="28"/>
        </w:rPr>
        <w:t>обчислити  величини, від яких залежить робота за формул</w:t>
      </w:r>
      <w:r>
        <w:rPr>
          <w:rFonts w:ascii="Times New Roman" w:hAnsi="Times New Roman" w:cs="Times New Roman"/>
          <w:sz w:val="28"/>
          <w:szCs w:val="28"/>
        </w:rPr>
        <w:t>ами</w:t>
      </w:r>
      <w:r w:rsidRPr="007446CC">
        <w:rPr>
          <w:rFonts w:ascii="Times New Roman" w:hAnsi="Times New Roman" w:cs="Times New Roman"/>
          <w:sz w:val="28"/>
          <w:szCs w:val="28"/>
        </w:rPr>
        <w:t xml:space="preserve">:                    </w:t>
      </w:r>
      <w:r w:rsidRPr="007446CC">
        <w:rPr>
          <w:rFonts w:ascii="Times New Roman" w:hAnsi="Times New Roman" w:cs="Times New Roman"/>
          <w:b/>
          <w:sz w:val="28"/>
          <w:szCs w:val="28"/>
          <w:lang w:val="en-US"/>
        </w:rPr>
        <w:t>F</w:t>
      </w:r>
      <w:r w:rsidRPr="007446CC">
        <w:rPr>
          <w:rFonts w:ascii="Times New Roman" w:hAnsi="Times New Roman" w:cs="Times New Roman"/>
          <w:b/>
          <w:sz w:val="28"/>
          <w:szCs w:val="28"/>
        </w:rPr>
        <w:t xml:space="preserve"> = </w:t>
      </w:r>
      <w:r w:rsidRPr="007446CC">
        <w:rPr>
          <w:rFonts w:ascii="Times New Roman" w:hAnsi="Times New Roman" w:cs="Times New Roman"/>
          <w:b/>
          <w:sz w:val="28"/>
          <w:szCs w:val="28"/>
          <w:lang w:val="en-US"/>
        </w:rPr>
        <w:t>A</w:t>
      </w:r>
      <w:r w:rsidRPr="007446CC">
        <w:rPr>
          <w:rFonts w:ascii="Times New Roman" w:hAnsi="Times New Roman" w:cs="Times New Roman"/>
          <w:b/>
          <w:sz w:val="28"/>
          <w:szCs w:val="28"/>
        </w:rPr>
        <w:t>/</w:t>
      </w:r>
      <w:r w:rsidR="00C61ADC">
        <w:rPr>
          <w:rFonts w:ascii="Times New Roman" w:hAnsi="Times New Roman" w:cs="Times New Roman"/>
          <w:b/>
          <w:sz w:val="28"/>
          <w:szCs w:val="28"/>
          <w:lang w:val="en-US"/>
        </w:rPr>
        <w:t>l</w:t>
      </w:r>
      <w:r w:rsidRPr="007446CC">
        <w:rPr>
          <w:rFonts w:ascii="Times New Roman" w:hAnsi="Times New Roman" w:cs="Times New Roman"/>
          <w:b/>
          <w:sz w:val="28"/>
          <w:szCs w:val="28"/>
        </w:rPr>
        <w:t xml:space="preserve"> = </w:t>
      </w:r>
      <w:r w:rsidRPr="007446CC">
        <w:rPr>
          <w:rFonts w:ascii="Times New Roman" w:hAnsi="Times New Roman" w:cs="Times New Roman"/>
          <w:b/>
          <w:sz w:val="28"/>
          <w:szCs w:val="28"/>
          <w:lang w:val="en-US"/>
        </w:rPr>
        <w:t>A</w:t>
      </w:r>
      <w:r w:rsidRPr="007446CC">
        <w:rPr>
          <w:rFonts w:ascii="Times New Roman" w:hAnsi="Times New Roman" w:cs="Times New Roman"/>
          <w:b/>
          <w:sz w:val="28"/>
          <w:szCs w:val="28"/>
        </w:rPr>
        <w:t>/</w:t>
      </w:r>
      <w:r w:rsidR="00C61ADC">
        <w:rPr>
          <w:rFonts w:ascii="Times New Roman" w:hAnsi="Times New Roman" w:cs="Times New Roman"/>
          <w:b/>
          <w:sz w:val="28"/>
          <w:szCs w:val="28"/>
          <w:lang w:val="en-US"/>
        </w:rPr>
        <w:t>S</w:t>
      </w:r>
    </w:p>
    <w:p w:rsidR="000A353D" w:rsidRDefault="000A353D" w:rsidP="000A353D">
      <w:pPr>
        <w:spacing w:after="0" w:line="360" w:lineRule="auto"/>
        <w:ind w:firstLine="567"/>
        <w:jc w:val="both"/>
        <w:rPr>
          <w:rFonts w:ascii="Times New Roman" w:hAnsi="Times New Roman" w:cs="Times New Roman"/>
          <w:b/>
          <w:sz w:val="28"/>
          <w:szCs w:val="28"/>
        </w:rPr>
      </w:pPr>
    </w:p>
    <w:p w:rsidR="000A353D" w:rsidRDefault="000A353D" w:rsidP="000A353D">
      <w:pPr>
        <w:spacing w:after="0" w:line="360" w:lineRule="auto"/>
        <w:ind w:firstLine="567"/>
        <w:jc w:val="both"/>
        <w:rPr>
          <w:rFonts w:ascii="Times New Roman" w:hAnsi="Times New Roman" w:cs="Times New Roman"/>
          <w:b/>
          <w:sz w:val="28"/>
          <w:szCs w:val="28"/>
        </w:rPr>
      </w:pPr>
    </w:p>
    <w:p w:rsidR="000A353D" w:rsidRPr="007446CC" w:rsidRDefault="000A353D" w:rsidP="000A353D">
      <w:pPr>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2. Робота може бути додатною і від’ємною</w:t>
      </w:r>
    </w:p>
    <w:p w:rsidR="000A353D" w:rsidRPr="007446CC" w:rsidRDefault="000A353D" w:rsidP="000A353D">
      <w:pPr>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sz w:val="28"/>
          <w:szCs w:val="28"/>
        </w:rPr>
        <w:t>Залежно від того, куди напрямлена сила відносно руху, робота може мати значення як додатне, так і  від’ємне. Якщо напрямок сили збігається з напрямком руху тіла, то механічна робота має додатне значення. Якщо напрямок сили протилежний напрямку руху тіла , то механічна робота від’ємна. Наприклад, розглянемо  тягарець, який будемо тягти за допомогою динамометра по горизонтальному столу. Які сили діють на брусок?</w:t>
      </w:r>
      <w:r w:rsidRPr="007446CC">
        <w:rPr>
          <w:rFonts w:ascii="Times New Roman" w:hAnsi="Times New Roman" w:cs="Times New Roman"/>
          <w:i/>
          <w:sz w:val="28"/>
          <w:szCs w:val="28"/>
        </w:rPr>
        <w:t>(Сила тяжіння, сила реакції опори, сила пружності, сила тертя).</w:t>
      </w:r>
      <w:r w:rsidRPr="007446CC">
        <w:rPr>
          <w:rFonts w:ascii="Times New Roman" w:hAnsi="Times New Roman" w:cs="Times New Roman"/>
          <w:sz w:val="28"/>
          <w:szCs w:val="28"/>
        </w:rPr>
        <w:t xml:space="preserve"> Тепер з’ясуємо, який знак має робота, що виконується цими силами? </w:t>
      </w:r>
      <w:r w:rsidRPr="007446CC">
        <w:rPr>
          <w:rFonts w:ascii="Times New Roman" w:hAnsi="Times New Roman" w:cs="Times New Roman"/>
          <w:i/>
          <w:sz w:val="28"/>
          <w:szCs w:val="28"/>
        </w:rPr>
        <w:t xml:space="preserve">(Учні висловлюють свої думки, учитель їх коригує).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3. Одиниці роботи</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Якщо взяти силу, модуль якої дорівнює 1 Н, а шлях, пройдений тілом під дією цієї сили, становить 1 м, то робота, виконана силою, становитиме 1 Дж.                       </w:t>
      </w:r>
      <w:r w:rsidRPr="007446CC">
        <w:rPr>
          <w:rFonts w:ascii="Times New Roman" w:hAnsi="Times New Roman" w:cs="Times New Roman"/>
          <w:b/>
          <w:sz w:val="28"/>
          <w:szCs w:val="28"/>
        </w:rPr>
        <w:t>1Дж = 1 Н • 1м</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Отже, одиницею роботи є </w:t>
      </w:r>
      <w:r w:rsidRPr="007446CC">
        <w:rPr>
          <w:rFonts w:ascii="Times New Roman" w:hAnsi="Times New Roman" w:cs="Times New Roman"/>
          <w:i/>
          <w:sz w:val="28"/>
          <w:szCs w:val="28"/>
        </w:rPr>
        <w:t xml:space="preserve"> джоуль</w:t>
      </w:r>
      <w:r w:rsidRPr="007446CC">
        <w:rPr>
          <w:rFonts w:ascii="Times New Roman" w:hAnsi="Times New Roman" w:cs="Times New Roman"/>
          <w:sz w:val="28"/>
          <w:szCs w:val="28"/>
        </w:rPr>
        <w:t xml:space="preserve"> – це робота, виконана силою 1 ньютон на шляху 1 метр. Свою назву одиниця отримала на честь видатного англійського вченого Джеймса </w:t>
      </w:r>
      <w:proofErr w:type="spellStart"/>
      <w:r w:rsidRPr="007446CC">
        <w:rPr>
          <w:rFonts w:ascii="Times New Roman" w:hAnsi="Times New Roman" w:cs="Times New Roman"/>
          <w:sz w:val="28"/>
          <w:szCs w:val="28"/>
        </w:rPr>
        <w:t>Прескотта</w:t>
      </w:r>
      <w:proofErr w:type="spellEnd"/>
      <w:r w:rsidRPr="007446CC">
        <w:rPr>
          <w:rFonts w:ascii="Times New Roman" w:hAnsi="Times New Roman" w:cs="Times New Roman"/>
          <w:sz w:val="28"/>
          <w:szCs w:val="28"/>
        </w:rPr>
        <w:t xml:space="preserve"> Джоуля (1818-1889). Щоб учні повною мірою відчули, наскільки « мала»  робота в 1 Дж, їм пропонується провести експеримент.</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sz w:val="28"/>
          <w:szCs w:val="28"/>
        </w:rPr>
        <w:t xml:space="preserve">Фронтальний експеримент. </w:t>
      </w:r>
      <w:r w:rsidRPr="007446CC">
        <w:rPr>
          <w:rFonts w:ascii="Times New Roman" w:hAnsi="Times New Roman" w:cs="Times New Roman"/>
          <w:sz w:val="28"/>
          <w:szCs w:val="28"/>
        </w:rPr>
        <w:t xml:space="preserve"> За допомогою динамометра учні піднімають тягарець масою 100 г на висоту 1 м. Виконана робота приблизно дорівнює 1 Дж.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Для зручності записів  і розрахунків використовують такі кратні одиниці роботи:                    1 кДж = 1000 Дж = 10</w:t>
      </w:r>
      <w:r w:rsidRPr="007446CC">
        <w:rPr>
          <w:rFonts w:ascii="Times New Roman" w:hAnsi="Times New Roman" w:cs="Times New Roman"/>
          <w:sz w:val="28"/>
          <w:szCs w:val="28"/>
          <w:vertAlign w:val="superscript"/>
        </w:rPr>
        <w:t xml:space="preserve">3  </w:t>
      </w:r>
      <w:r w:rsidRPr="007446CC">
        <w:rPr>
          <w:rFonts w:ascii="Times New Roman" w:hAnsi="Times New Roman" w:cs="Times New Roman"/>
          <w:sz w:val="28"/>
          <w:szCs w:val="28"/>
        </w:rPr>
        <w:t>Дж</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1 </w:t>
      </w:r>
      <w:proofErr w:type="spellStart"/>
      <w:r w:rsidRPr="007446CC">
        <w:rPr>
          <w:rFonts w:ascii="Times New Roman" w:hAnsi="Times New Roman" w:cs="Times New Roman"/>
          <w:sz w:val="28"/>
          <w:szCs w:val="28"/>
        </w:rPr>
        <w:t>МДж</w:t>
      </w:r>
      <w:proofErr w:type="spellEnd"/>
      <w:r w:rsidRPr="007446CC">
        <w:rPr>
          <w:rFonts w:ascii="Times New Roman" w:hAnsi="Times New Roman" w:cs="Times New Roman"/>
          <w:sz w:val="28"/>
          <w:szCs w:val="28"/>
        </w:rPr>
        <w:t xml:space="preserve"> = 1 000 000 </w:t>
      </w:r>
      <w:proofErr w:type="spellStart"/>
      <w:r w:rsidRPr="007446CC">
        <w:rPr>
          <w:rFonts w:ascii="Times New Roman" w:hAnsi="Times New Roman" w:cs="Times New Roman"/>
          <w:sz w:val="28"/>
          <w:szCs w:val="28"/>
        </w:rPr>
        <w:t>Дж</w:t>
      </w:r>
      <w:proofErr w:type="spellEnd"/>
      <w:r w:rsidRPr="007446CC">
        <w:rPr>
          <w:rFonts w:ascii="Times New Roman" w:hAnsi="Times New Roman" w:cs="Times New Roman"/>
          <w:sz w:val="28"/>
          <w:szCs w:val="28"/>
        </w:rPr>
        <w:t xml:space="preserve"> = 10</w:t>
      </w:r>
      <w:r w:rsidRPr="007446CC">
        <w:rPr>
          <w:rFonts w:ascii="Times New Roman" w:hAnsi="Times New Roman" w:cs="Times New Roman"/>
          <w:sz w:val="28"/>
          <w:szCs w:val="28"/>
          <w:vertAlign w:val="superscript"/>
        </w:rPr>
        <w:t>6</w:t>
      </w:r>
      <w:r w:rsidRPr="007446CC">
        <w:rPr>
          <w:rFonts w:ascii="Times New Roman" w:hAnsi="Times New Roman" w:cs="Times New Roman"/>
          <w:sz w:val="28"/>
          <w:szCs w:val="28"/>
        </w:rPr>
        <w:t xml:space="preserve"> Дж</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 xml:space="preserve">УІ. Закріплення нового матеріалу. </w:t>
      </w:r>
    </w:p>
    <w:p w:rsidR="000A353D" w:rsidRPr="007446CC" w:rsidRDefault="000A353D" w:rsidP="000A353D">
      <w:pPr>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lastRenderedPageBreak/>
        <w:t>1. Розв’язування задач (усно)</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Задача 1. </w:t>
      </w:r>
      <w:r w:rsidRPr="007446CC">
        <w:rPr>
          <w:rFonts w:ascii="Times New Roman" w:hAnsi="Times New Roman" w:cs="Times New Roman"/>
          <w:sz w:val="28"/>
          <w:szCs w:val="28"/>
        </w:rPr>
        <w:t>Вуйко Славко, бажаючи створити затишок у своїй оселі, дві години штовхав шафу з одягом, але так і не зміг зрушити її з місця. Яку механічну роботу виконав вуйко Славко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Відповідь: </w:t>
      </w:r>
      <w:r w:rsidRPr="007446CC">
        <w:rPr>
          <w:rFonts w:ascii="Times New Roman" w:hAnsi="Times New Roman" w:cs="Times New Roman"/>
          <w:sz w:val="28"/>
          <w:szCs w:val="28"/>
        </w:rPr>
        <w:t xml:space="preserve"> вуйко Славко не виконав жодної механічної роботи, оскільки, незважаючи на прикладену слабеньку силу вуйка Славка, шафа з місця не зрушила.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Задача 2. </w:t>
      </w:r>
      <w:r w:rsidRPr="007446CC">
        <w:rPr>
          <w:rFonts w:ascii="Times New Roman" w:hAnsi="Times New Roman" w:cs="Times New Roman"/>
          <w:sz w:val="28"/>
          <w:szCs w:val="28"/>
        </w:rPr>
        <w:t xml:space="preserve">Поки друзі Петрика виконували суспільно корисну працю, Петрусь, маса якого 35 кг, виліз на самий вершечок дуба заввишки 12 м. Яку механічну роботу виконав Петрусь?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Відповідь: </w:t>
      </w:r>
      <w:r w:rsidRPr="007446CC">
        <w:rPr>
          <w:rFonts w:ascii="Times New Roman" w:hAnsi="Times New Roman" w:cs="Times New Roman"/>
          <w:sz w:val="28"/>
          <w:szCs w:val="28"/>
        </w:rPr>
        <w:t>35 кг маси Петрика помножимо на 10Н/кг. Отримаємо силу, яку Петрик прикладав, щоб видертися на дуба. Тепер цю силу помножимо на висоту дуба – 12 м. Отже, поки друзі Петрика витрачали час на суспільно корисну працю,  Петрусь виконав чималу механічну роботу, що дорівнює 4200 Дж. Ось який працьовитий хлопчик сидить на дубі й благає, щоб його звідти зняли.</w:t>
      </w:r>
    </w:p>
    <w:p w:rsidR="000A353D" w:rsidRPr="007446CC" w:rsidRDefault="000A353D" w:rsidP="000A353D">
      <w:pPr>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2. (письмово)</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Задача 3. </w:t>
      </w:r>
      <w:r w:rsidRPr="007446CC">
        <w:rPr>
          <w:rFonts w:ascii="Times New Roman" w:hAnsi="Times New Roman" w:cs="Times New Roman"/>
          <w:sz w:val="28"/>
          <w:szCs w:val="28"/>
        </w:rPr>
        <w:t>У якому із випадків виконана робота є більшою: при переміщенні тіла на відстань 80 см під дією сили 250 Н чи при переміщенні тіла на відстань 20 м під дією сили 5 Н?</w:t>
      </w: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Дано:                                                 Розв’язання</w:t>
      </w:r>
    </w:p>
    <w:p w:rsidR="000A353D" w:rsidRPr="007446CC" w:rsidRDefault="000A353D" w:rsidP="000A353D">
      <w:pPr>
        <w:spacing w:after="0" w:line="360" w:lineRule="auto"/>
        <w:ind w:firstLine="567"/>
        <w:jc w:val="both"/>
        <w:rPr>
          <w:rFonts w:ascii="Times New Roman" w:hAnsi="Times New Roman" w:cs="Times New Roman"/>
          <w:i/>
          <w:sz w:val="28"/>
          <w:szCs w:val="28"/>
          <w:vertAlign w:val="subscript"/>
        </w:rPr>
      </w:pPr>
      <w:r>
        <w:rPr>
          <w:rFonts w:ascii="Times New Roman" w:hAnsi="Times New Roman" w:cs="Times New Roman"/>
          <w:i/>
          <w:noProof/>
          <w:sz w:val="28"/>
          <w:szCs w:val="28"/>
          <w:lang w:eastAsia="uk-UA"/>
        </w:rPr>
        <mc:AlternateContent>
          <mc:Choice Requires="wps">
            <w:drawing>
              <wp:anchor distT="0" distB="0" distL="114299" distR="114299" simplePos="0" relativeHeight="251660288" behindDoc="0" locked="0" layoutInCell="1" allowOverlap="1">
                <wp:simplePos x="0" y="0"/>
                <wp:positionH relativeFrom="column">
                  <wp:posOffset>1984374</wp:posOffset>
                </wp:positionH>
                <wp:positionV relativeFrom="paragraph">
                  <wp:posOffset>30480</wp:posOffset>
                </wp:positionV>
                <wp:extent cx="0" cy="1209675"/>
                <wp:effectExtent l="0" t="0" r="19050" b="952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09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746318" id="Прямая соединительная линия 7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25pt,2.4pt" to="156.25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" strokecolor="#5b9bd5 [3204]" strokeweight=".5pt">
                <v:stroke joinstyle="miter"/>
                <o:lock v:ext="edit" shapetype="f"/>
              </v:line>
            </w:pict>
          </mc:Fallback>
        </mc:AlternateContent>
      </w:r>
      <w:r w:rsidRPr="007446CC">
        <w:rPr>
          <w:rFonts w:ascii="Times New Roman" w:hAnsi="Times New Roman" w:cs="Times New Roman"/>
          <w:i/>
          <w:sz w:val="28"/>
          <w:szCs w:val="28"/>
          <w:lang w:val="en-US"/>
        </w:rPr>
        <w:t>S</w:t>
      </w:r>
      <w:r w:rsidRPr="007446CC">
        <w:rPr>
          <w:rFonts w:ascii="Times New Roman" w:hAnsi="Times New Roman" w:cs="Times New Roman"/>
          <w:i/>
          <w:sz w:val="28"/>
          <w:szCs w:val="28"/>
          <w:vertAlign w:val="subscript"/>
          <w:lang w:val="en-US"/>
        </w:rPr>
        <w:t xml:space="preserve">1 </w:t>
      </w:r>
      <w:r w:rsidRPr="007446CC">
        <w:rPr>
          <w:rFonts w:ascii="Times New Roman" w:hAnsi="Times New Roman" w:cs="Times New Roman"/>
          <w:i/>
          <w:sz w:val="28"/>
          <w:szCs w:val="28"/>
          <w:lang w:val="en-US"/>
        </w:rPr>
        <w:t xml:space="preserve">= </w:t>
      </w:r>
      <w:r w:rsidRPr="007446CC">
        <w:rPr>
          <w:rFonts w:ascii="Times New Roman" w:hAnsi="Times New Roman" w:cs="Times New Roman"/>
          <w:i/>
          <w:sz w:val="28"/>
          <w:szCs w:val="28"/>
        </w:rPr>
        <w:t>80 см = 0,8 м</w:t>
      </w:r>
      <w:r w:rsidRPr="007446CC">
        <w:rPr>
          <w:rFonts w:ascii="Times New Roman" w:hAnsi="Times New Roman" w:cs="Times New Roman"/>
          <w:i/>
          <w:sz w:val="28"/>
          <w:szCs w:val="28"/>
          <w:lang w:val="en-US"/>
        </w:rPr>
        <w:t xml:space="preserve">                                     A</w:t>
      </w:r>
      <w:r w:rsidRPr="007446CC">
        <w:rPr>
          <w:rFonts w:ascii="Times New Roman" w:hAnsi="Times New Roman" w:cs="Times New Roman"/>
          <w:i/>
          <w:sz w:val="28"/>
          <w:szCs w:val="28"/>
          <w:vertAlign w:val="subscript"/>
          <w:lang w:val="en-US"/>
        </w:rPr>
        <w:t>1</w:t>
      </w:r>
      <w:r w:rsidRPr="007446CC">
        <w:rPr>
          <w:rFonts w:ascii="Times New Roman" w:hAnsi="Times New Roman" w:cs="Times New Roman"/>
          <w:i/>
          <w:sz w:val="28"/>
          <w:szCs w:val="28"/>
          <w:lang w:val="en-US"/>
        </w:rPr>
        <w:t xml:space="preserve"> = F</w:t>
      </w:r>
      <w:r w:rsidRPr="007446CC">
        <w:rPr>
          <w:rFonts w:ascii="Times New Roman" w:hAnsi="Times New Roman" w:cs="Times New Roman"/>
          <w:i/>
          <w:sz w:val="28"/>
          <w:szCs w:val="28"/>
          <w:vertAlign w:val="subscript"/>
          <w:lang w:val="en-US"/>
        </w:rPr>
        <w:t>1</w:t>
      </w:r>
      <w:r w:rsidRPr="007446CC">
        <w:rPr>
          <w:rFonts w:ascii="Times New Roman" w:hAnsi="Times New Roman" w:cs="Times New Roman"/>
          <w:i/>
          <w:sz w:val="28"/>
          <w:szCs w:val="28"/>
          <w:lang w:val="en-US"/>
        </w:rPr>
        <w:t>S</w:t>
      </w:r>
      <w:r w:rsidRPr="007446CC">
        <w:rPr>
          <w:rFonts w:ascii="Times New Roman" w:hAnsi="Times New Roman" w:cs="Times New Roman"/>
          <w:i/>
          <w:sz w:val="28"/>
          <w:szCs w:val="28"/>
          <w:vertAlign w:val="subscript"/>
          <w:lang w:val="en-US"/>
        </w:rPr>
        <w:t>1</w:t>
      </w:r>
      <w:r w:rsidRPr="007446CC">
        <w:rPr>
          <w:rFonts w:ascii="Times New Roman" w:hAnsi="Times New Roman" w:cs="Times New Roman"/>
          <w:i/>
          <w:sz w:val="28"/>
          <w:szCs w:val="28"/>
        </w:rPr>
        <w:t>;</w:t>
      </w:r>
      <w:r w:rsidRPr="007446CC">
        <w:rPr>
          <w:rFonts w:ascii="Times New Roman" w:hAnsi="Times New Roman" w:cs="Times New Roman"/>
          <w:i/>
          <w:sz w:val="28"/>
          <w:szCs w:val="28"/>
          <w:lang w:val="en-US"/>
        </w:rPr>
        <w:t xml:space="preserve">       A</w:t>
      </w:r>
      <w:r w:rsidRPr="007446CC">
        <w:rPr>
          <w:rFonts w:ascii="Times New Roman" w:hAnsi="Times New Roman" w:cs="Times New Roman"/>
          <w:i/>
          <w:sz w:val="28"/>
          <w:szCs w:val="28"/>
          <w:vertAlign w:val="subscript"/>
          <w:lang w:val="en-US"/>
        </w:rPr>
        <w:t>2</w:t>
      </w:r>
      <w:r w:rsidRPr="007446CC">
        <w:rPr>
          <w:rFonts w:ascii="Times New Roman" w:hAnsi="Times New Roman" w:cs="Times New Roman"/>
          <w:i/>
          <w:sz w:val="28"/>
          <w:szCs w:val="28"/>
          <w:lang w:val="en-US"/>
        </w:rPr>
        <w:t>=F</w:t>
      </w:r>
      <w:r w:rsidRPr="007446CC">
        <w:rPr>
          <w:rFonts w:ascii="Times New Roman" w:hAnsi="Times New Roman" w:cs="Times New Roman"/>
          <w:i/>
          <w:sz w:val="28"/>
          <w:szCs w:val="28"/>
          <w:vertAlign w:val="subscript"/>
          <w:lang w:val="en-US"/>
        </w:rPr>
        <w:t>2</w:t>
      </w:r>
      <w:r w:rsidRPr="007446CC">
        <w:rPr>
          <w:rFonts w:ascii="Times New Roman" w:hAnsi="Times New Roman" w:cs="Times New Roman"/>
          <w:i/>
          <w:sz w:val="28"/>
          <w:szCs w:val="28"/>
          <w:lang w:val="en-US"/>
        </w:rPr>
        <w:t>S</w:t>
      </w:r>
      <w:r w:rsidRPr="007446CC">
        <w:rPr>
          <w:rFonts w:ascii="Times New Roman" w:hAnsi="Times New Roman" w:cs="Times New Roman"/>
          <w:i/>
          <w:sz w:val="28"/>
          <w:szCs w:val="28"/>
          <w:vertAlign w:val="subscript"/>
          <w:lang w:val="en-US"/>
        </w:rPr>
        <w:t>2</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lang w:val="en-US"/>
        </w:rPr>
        <w:t>F</w:t>
      </w:r>
      <w:r w:rsidRPr="007446CC">
        <w:rPr>
          <w:rFonts w:ascii="Times New Roman" w:hAnsi="Times New Roman" w:cs="Times New Roman"/>
          <w:i/>
          <w:sz w:val="28"/>
          <w:szCs w:val="28"/>
          <w:vertAlign w:val="subscript"/>
          <w:lang w:val="ru-RU"/>
        </w:rPr>
        <w:t xml:space="preserve">1 </w:t>
      </w:r>
      <w:r w:rsidRPr="007446CC">
        <w:rPr>
          <w:rFonts w:ascii="Times New Roman" w:hAnsi="Times New Roman" w:cs="Times New Roman"/>
          <w:sz w:val="28"/>
          <w:szCs w:val="28"/>
          <w:lang w:val="ru-RU"/>
        </w:rPr>
        <w:t>=</w:t>
      </w:r>
      <w:r w:rsidRPr="007446CC">
        <w:rPr>
          <w:rFonts w:ascii="Times New Roman" w:hAnsi="Times New Roman" w:cs="Times New Roman"/>
          <w:sz w:val="28"/>
          <w:szCs w:val="28"/>
        </w:rPr>
        <w:t xml:space="preserve"> 250 Н                                         А</w:t>
      </w:r>
      <w:r w:rsidRPr="007446CC">
        <w:rPr>
          <w:rFonts w:ascii="Times New Roman" w:hAnsi="Times New Roman" w:cs="Times New Roman"/>
          <w:sz w:val="28"/>
          <w:szCs w:val="28"/>
          <w:vertAlign w:val="subscript"/>
        </w:rPr>
        <w:t>1</w:t>
      </w:r>
      <w:r w:rsidR="00C61ADC">
        <w:rPr>
          <w:rFonts w:ascii="Times New Roman" w:hAnsi="Times New Roman" w:cs="Times New Roman"/>
          <w:sz w:val="28"/>
          <w:szCs w:val="28"/>
        </w:rPr>
        <w:t xml:space="preserve"> = 250 Н ∙</w:t>
      </w:r>
      <w:r w:rsidRPr="007446CC">
        <w:rPr>
          <w:rFonts w:ascii="Times New Roman" w:hAnsi="Times New Roman" w:cs="Times New Roman"/>
          <w:sz w:val="28"/>
          <w:szCs w:val="28"/>
        </w:rPr>
        <w:t xml:space="preserve"> 0,8 м = 200 Дж</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S</w:t>
      </w:r>
      <w:r w:rsidRPr="007446CC">
        <w:rPr>
          <w:rFonts w:ascii="Times New Roman" w:hAnsi="Times New Roman" w:cs="Times New Roman"/>
          <w:sz w:val="28"/>
          <w:szCs w:val="28"/>
          <w:vertAlign w:val="subscript"/>
          <w:lang w:val="ru-RU"/>
        </w:rPr>
        <w:t xml:space="preserve">2 </w:t>
      </w:r>
      <w:r w:rsidRPr="007446CC">
        <w:rPr>
          <w:rFonts w:ascii="Times New Roman" w:hAnsi="Times New Roman" w:cs="Times New Roman"/>
          <w:sz w:val="28"/>
          <w:szCs w:val="28"/>
          <w:lang w:val="ru-RU"/>
        </w:rPr>
        <w:t>=</w:t>
      </w:r>
      <w:r w:rsidRPr="007446CC">
        <w:rPr>
          <w:rFonts w:ascii="Times New Roman" w:hAnsi="Times New Roman" w:cs="Times New Roman"/>
          <w:sz w:val="28"/>
          <w:szCs w:val="28"/>
        </w:rPr>
        <w:t xml:space="preserve"> 20 м                                           А</w:t>
      </w:r>
      <w:r w:rsidRPr="007446CC">
        <w:rPr>
          <w:rFonts w:ascii="Times New Roman" w:hAnsi="Times New Roman" w:cs="Times New Roman"/>
          <w:sz w:val="28"/>
          <w:szCs w:val="28"/>
          <w:vertAlign w:val="subscript"/>
        </w:rPr>
        <w:t>2</w:t>
      </w:r>
      <w:r w:rsidR="00C61ADC">
        <w:rPr>
          <w:rFonts w:ascii="Times New Roman" w:hAnsi="Times New Roman" w:cs="Times New Roman"/>
          <w:sz w:val="28"/>
          <w:szCs w:val="28"/>
        </w:rPr>
        <w:t xml:space="preserve"> = 5 Н ∙</w:t>
      </w:r>
      <w:r w:rsidRPr="007446CC">
        <w:rPr>
          <w:rFonts w:ascii="Times New Roman" w:hAnsi="Times New Roman" w:cs="Times New Roman"/>
          <w:sz w:val="28"/>
          <w:szCs w:val="28"/>
        </w:rPr>
        <w:t>20 м = 100 Дж</w:t>
      </w:r>
    </w:p>
    <w:p w:rsidR="000A353D" w:rsidRPr="007446CC" w:rsidRDefault="000A353D" w:rsidP="000A353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4294967295" distB="4294967295" distL="114300" distR="114300" simplePos="0" relativeHeight="251659264" behindDoc="0" locked="0" layoutInCell="1" allowOverlap="1">
                <wp:simplePos x="0" y="0"/>
                <wp:positionH relativeFrom="column">
                  <wp:posOffset>308610</wp:posOffset>
                </wp:positionH>
                <wp:positionV relativeFrom="paragraph">
                  <wp:posOffset>211454</wp:posOffset>
                </wp:positionV>
                <wp:extent cx="1675765" cy="0"/>
                <wp:effectExtent l="0" t="0" r="19685"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5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425615" id="Прямая соединительная линия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16.65pt" to="156.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" strokecolor="#5b9bd5 [3204]" strokeweight=".5pt">
                <v:stroke joinstyle="miter"/>
                <o:lock v:ext="edit" shapetype="f"/>
              </v:line>
            </w:pict>
          </mc:Fallback>
        </mc:AlternateContent>
      </w:r>
      <w:r w:rsidRPr="007446CC">
        <w:rPr>
          <w:rFonts w:ascii="Times New Roman" w:hAnsi="Times New Roman" w:cs="Times New Roman"/>
          <w:sz w:val="28"/>
          <w:szCs w:val="28"/>
          <w:lang w:val="en-US"/>
        </w:rPr>
        <w:t>F</w:t>
      </w:r>
      <w:r w:rsidRPr="007446CC">
        <w:rPr>
          <w:rFonts w:ascii="Times New Roman" w:hAnsi="Times New Roman" w:cs="Times New Roman"/>
          <w:sz w:val="28"/>
          <w:szCs w:val="28"/>
          <w:vertAlign w:val="subscript"/>
          <w:lang w:val="ru-RU"/>
        </w:rPr>
        <w:t>2</w:t>
      </w:r>
      <w:r w:rsidRPr="007446CC">
        <w:rPr>
          <w:rFonts w:ascii="Times New Roman" w:hAnsi="Times New Roman" w:cs="Times New Roman"/>
          <w:sz w:val="28"/>
          <w:szCs w:val="28"/>
          <w:lang w:val="ru-RU"/>
        </w:rPr>
        <w:t xml:space="preserve"> =</w:t>
      </w:r>
      <w:r w:rsidRPr="007446CC">
        <w:rPr>
          <w:rFonts w:ascii="Times New Roman" w:hAnsi="Times New Roman" w:cs="Times New Roman"/>
          <w:sz w:val="28"/>
          <w:szCs w:val="28"/>
        </w:rPr>
        <w:t>5 Н                              Таким чином, А</w:t>
      </w:r>
      <w:r w:rsidRPr="007446CC">
        <w:rPr>
          <w:rFonts w:ascii="Times New Roman" w:hAnsi="Times New Roman" w:cs="Times New Roman"/>
          <w:sz w:val="28"/>
          <w:szCs w:val="28"/>
          <w:vertAlign w:val="subscript"/>
        </w:rPr>
        <w:t>1</w:t>
      </w:r>
      <w:r w:rsidRPr="007446CC">
        <w:rPr>
          <w:rFonts w:ascii="Times New Roman" w:hAnsi="Times New Roman" w:cs="Times New Roman"/>
          <w:sz w:val="28"/>
          <w:szCs w:val="28"/>
        </w:rPr>
        <w:t xml:space="preserve">   ›   А</w:t>
      </w:r>
      <w:r w:rsidRPr="007446CC">
        <w:rPr>
          <w:rFonts w:ascii="Times New Roman" w:hAnsi="Times New Roman" w:cs="Times New Roman"/>
          <w:sz w:val="28"/>
          <w:szCs w:val="28"/>
          <w:vertAlign w:val="subscript"/>
        </w:rPr>
        <w:t>2</w:t>
      </w:r>
      <w:r w:rsidRPr="007446CC">
        <w:rPr>
          <w:rFonts w:ascii="Times New Roman" w:hAnsi="Times New Roman" w:cs="Times New Roman"/>
          <w:sz w:val="28"/>
          <w:szCs w:val="28"/>
        </w:rPr>
        <w:t>.</w:t>
      </w:r>
    </w:p>
    <w:p w:rsidR="000A353D" w:rsidRPr="007446CC" w:rsidRDefault="000A353D" w:rsidP="000A353D">
      <w:pPr>
        <w:spacing w:after="0" w:line="360" w:lineRule="auto"/>
        <w:ind w:firstLine="567"/>
        <w:jc w:val="both"/>
        <w:rPr>
          <w:rFonts w:ascii="Times New Roman" w:hAnsi="Times New Roman" w:cs="Times New Roman"/>
          <w:sz w:val="28"/>
          <w:szCs w:val="28"/>
          <w:vertAlign w:val="subscript"/>
          <w:lang w:val="en-US"/>
        </w:rPr>
      </w:pPr>
      <w:r w:rsidRPr="007446CC">
        <w:rPr>
          <w:rFonts w:ascii="Times New Roman" w:hAnsi="Times New Roman" w:cs="Times New Roman"/>
          <w:sz w:val="28"/>
          <w:szCs w:val="28"/>
        </w:rPr>
        <w:t xml:space="preserve">Порівняти </w:t>
      </w:r>
      <w:r w:rsidRPr="007446CC">
        <w:rPr>
          <w:rFonts w:ascii="Times New Roman" w:hAnsi="Times New Roman" w:cs="Times New Roman"/>
          <w:sz w:val="28"/>
          <w:szCs w:val="28"/>
          <w:lang w:val="en-US"/>
        </w:rPr>
        <w:t>A</w:t>
      </w:r>
      <w:r w:rsidRPr="007446CC">
        <w:rPr>
          <w:rFonts w:ascii="Times New Roman" w:hAnsi="Times New Roman" w:cs="Times New Roman"/>
          <w:sz w:val="28"/>
          <w:szCs w:val="28"/>
          <w:vertAlign w:val="subscript"/>
          <w:lang w:val="en-US"/>
        </w:rPr>
        <w:t xml:space="preserve">1 </w:t>
      </w:r>
      <w:r w:rsidRPr="007446CC">
        <w:rPr>
          <w:rFonts w:ascii="Times New Roman" w:hAnsi="Times New Roman" w:cs="Times New Roman"/>
          <w:sz w:val="28"/>
          <w:szCs w:val="28"/>
          <w:lang w:val="en-US"/>
        </w:rPr>
        <w:t>I A</w:t>
      </w:r>
      <w:r w:rsidRPr="007446CC">
        <w:rPr>
          <w:rFonts w:ascii="Times New Roman" w:hAnsi="Times New Roman" w:cs="Times New Roman"/>
          <w:sz w:val="28"/>
          <w:szCs w:val="28"/>
          <w:vertAlign w:val="subscript"/>
          <w:lang w:val="en-US"/>
        </w:rPr>
        <w:t>2</w:t>
      </w:r>
    </w:p>
    <w:p w:rsidR="000A353D" w:rsidRDefault="000A353D" w:rsidP="000A353D">
      <w:pPr>
        <w:spacing w:after="0" w:line="360" w:lineRule="auto"/>
        <w:jc w:val="both"/>
        <w:rPr>
          <w:rFonts w:ascii="Times New Roman" w:hAnsi="Times New Roman" w:cs="Times New Roman"/>
          <w:sz w:val="28"/>
          <w:szCs w:val="28"/>
          <w:lang w:val="en-US"/>
        </w:rPr>
      </w:pPr>
    </w:p>
    <w:p w:rsidR="000A353D" w:rsidRPr="007446CC" w:rsidRDefault="000A353D" w:rsidP="000A353D">
      <w:pPr>
        <w:spacing w:after="0" w:line="360" w:lineRule="auto"/>
        <w:jc w:val="both"/>
        <w:rPr>
          <w:rFonts w:ascii="Times New Roman" w:hAnsi="Times New Roman" w:cs="Times New Roman"/>
          <w:sz w:val="28"/>
          <w:szCs w:val="28"/>
        </w:rPr>
      </w:pPr>
      <w:r w:rsidRPr="007446CC">
        <w:rPr>
          <w:rFonts w:ascii="Times New Roman" w:hAnsi="Times New Roman" w:cs="Times New Roman"/>
          <w:i/>
          <w:sz w:val="28"/>
          <w:szCs w:val="28"/>
        </w:rPr>
        <w:t xml:space="preserve">Задача 4. </w:t>
      </w:r>
      <w:r w:rsidRPr="007446CC">
        <w:rPr>
          <w:rFonts w:ascii="Times New Roman" w:hAnsi="Times New Roman" w:cs="Times New Roman"/>
          <w:sz w:val="28"/>
          <w:szCs w:val="28"/>
        </w:rPr>
        <w:t>Піднімаючись сходами, ви виконали роботу, що дорівнює 10</w:t>
      </w:r>
      <w:r w:rsidRPr="007446CC">
        <w:rPr>
          <w:rFonts w:ascii="Times New Roman" w:hAnsi="Times New Roman" w:cs="Times New Roman"/>
          <w:sz w:val="28"/>
          <w:szCs w:val="28"/>
          <w:vertAlign w:val="superscript"/>
        </w:rPr>
        <w:t>4</w:t>
      </w:r>
      <w:r w:rsidRPr="007446CC">
        <w:rPr>
          <w:rFonts w:ascii="Times New Roman" w:hAnsi="Times New Roman" w:cs="Times New Roman"/>
          <w:sz w:val="28"/>
          <w:szCs w:val="28"/>
        </w:rPr>
        <w:t xml:space="preserve">Дж. На який поверх ви піднялися? Відстань між поверхами 4 м. </w:t>
      </w:r>
    </w:p>
    <w:p w:rsidR="000A353D" w:rsidRDefault="000A353D" w:rsidP="000A353D">
      <w:pPr>
        <w:spacing w:after="0" w:line="360" w:lineRule="auto"/>
        <w:ind w:firstLine="567"/>
        <w:jc w:val="both"/>
        <w:rPr>
          <w:rFonts w:ascii="Times New Roman" w:hAnsi="Times New Roman" w:cs="Times New Roman"/>
          <w:i/>
          <w:sz w:val="28"/>
          <w:szCs w:val="28"/>
        </w:rPr>
      </w:pP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lastRenderedPageBreak/>
        <w:t>Дано:                                                        Розв’язання</w:t>
      </w:r>
    </w:p>
    <w:p w:rsidR="000A353D" w:rsidRPr="007446CC" w:rsidRDefault="000A353D" w:rsidP="000A353D">
      <w:pPr>
        <w:spacing w:after="0" w:line="360" w:lineRule="auto"/>
        <w:ind w:firstLine="567"/>
        <w:jc w:val="both"/>
        <w:rPr>
          <w:rFonts w:ascii="Times New Roman" w:hAnsi="Times New Roman" w:cs="Times New Roman"/>
          <w:sz w:val="28"/>
          <w:szCs w:val="28"/>
        </w:rPr>
      </w:pPr>
      <w:r>
        <w:rPr>
          <w:rFonts w:ascii="Times New Roman" w:hAnsi="Times New Roman" w:cs="Times New Roman"/>
          <w:i/>
          <w:noProof/>
          <w:sz w:val="28"/>
          <w:szCs w:val="28"/>
          <w:lang w:eastAsia="uk-UA"/>
        </w:rPr>
        <mc:AlternateContent>
          <mc:Choice Requires="wps">
            <w:drawing>
              <wp:anchor distT="0" distB="0" distL="114299" distR="114299" simplePos="0" relativeHeight="251662336" behindDoc="0" locked="0" layoutInCell="1" allowOverlap="1">
                <wp:simplePos x="0" y="0"/>
                <wp:positionH relativeFrom="column">
                  <wp:posOffset>1518284</wp:posOffset>
                </wp:positionH>
                <wp:positionV relativeFrom="paragraph">
                  <wp:posOffset>19685</wp:posOffset>
                </wp:positionV>
                <wp:extent cx="0" cy="70485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0BCE2D" id="Прямая соединительная линия 7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55pt,1.55pt" to="119.5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" strokecolor="#5b9bd5 [3204]" strokeweight=".5pt">
                <v:stroke joinstyle="miter"/>
                <o:lock v:ext="edit" shapetype="f"/>
              </v:line>
            </w:pict>
          </mc:Fallback>
        </mc:AlternateContent>
      </w:r>
      <w:r w:rsidRPr="007446CC">
        <w:rPr>
          <w:rFonts w:ascii="Times New Roman" w:hAnsi="Times New Roman" w:cs="Times New Roman"/>
          <w:i/>
          <w:sz w:val="28"/>
          <w:szCs w:val="28"/>
        </w:rPr>
        <w:t xml:space="preserve">А </w:t>
      </w:r>
      <w:r w:rsidRPr="007446CC">
        <w:rPr>
          <w:rFonts w:ascii="Times New Roman" w:hAnsi="Times New Roman" w:cs="Times New Roman"/>
          <w:sz w:val="28"/>
          <w:szCs w:val="28"/>
        </w:rPr>
        <w:t>= 10</w:t>
      </w:r>
      <w:r w:rsidRPr="007446CC">
        <w:rPr>
          <w:rFonts w:ascii="Times New Roman" w:hAnsi="Times New Roman" w:cs="Times New Roman"/>
          <w:sz w:val="28"/>
          <w:szCs w:val="28"/>
          <w:vertAlign w:val="superscript"/>
        </w:rPr>
        <w:t>4</w:t>
      </w:r>
      <w:r w:rsidRPr="007446CC">
        <w:rPr>
          <w:rFonts w:ascii="Times New Roman" w:hAnsi="Times New Roman" w:cs="Times New Roman"/>
          <w:sz w:val="28"/>
          <w:szCs w:val="28"/>
        </w:rPr>
        <w:t xml:space="preserve"> Дж                          Припустимо      </w:t>
      </w:r>
      <w:r w:rsidRPr="007446CC">
        <w:rPr>
          <w:rFonts w:ascii="Times New Roman" w:hAnsi="Times New Roman" w:cs="Times New Roman"/>
          <w:sz w:val="28"/>
          <w:szCs w:val="28"/>
          <w:lang w:val="en-US"/>
        </w:rPr>
        <w:t>m</w:t>
      </w:r>
      <w:r w:rsidRPr="007446CC">
        <w:rPr>
          <w:rFonts w:ascii="Times New Roman" w:hAnsi="Times New Roman" w:cs="Times New Roman"/>
          <w:sz w:val="28"/>
          <w:szCs w:val="28"/>
        </w:rPr>
        <w:t xml:space="preserve"> = 50 кг.</w:t>
      </w:r>
    </w:p>
    <w:p w:rsidR="000A353D" w:rsidRPr="007446CC" w:rsidRDefault="000A353D" w:rsidP="000A353D">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noProof/>
          <w:sz w:val="28"/>
          <w:szCs w:val="28"/>
          <w:lang w:eastAsia="uk-UA"/>
        </w:rPr>
        <mc:AlternateContent>
          <mc:Choice Requires="wps">
            <w:drawing>
              <wp:anchor distT="4294967295" distB="4294967295" distL="114300" distR="114300" simplePos="0" relativeHeight="251661312" behindDoc="0" locked="0" layoutInCell="1" allowOverlap="1">
                <wp:simplePos x="0" y="0"/>
                <wp:positionH relativeFrom="column">
                  <wp:posOffset>241935</wp:posOffset>
                </wp:positionH>
                <wp:positionV relativeFrom="paragraph">
                  <wp:posOffset>175259</wp:posOffset>
                </wp:positionV>
                <wp:extent cx="1276350" cy="0"/>
                <wp:effectExtent l="0" t="0" r="19050" b="190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1AFE7" id="Прямая соединительная линия 7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05pt,13.8pt" to="119.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" strokecolor="#5b9bd5 [3204]" strokeweight=".5pt">
                <v:stroke joinstyle="miter"/>
                <o:lock v:ext="edit" shapetype="f"/>
              </v:line>
            </w:pict>
          </mc:Fallback>
        </mc:AlternateContent>
      </w:r>
      <w:r w:rsidRPr="007446CC">
        <w:rPr>
          <w:rFonts w:ascii="Times New Roman" w:hAnsi="Times New Roman" w:cs="Times New Roman"/>
          <w:sz w:val="28"/>
          <w:szCs w:val="28"/>
          <w:lang w:val="en-US"/>
        </w:rPr>
        <w:t>l</w:t>
      </w:r>
      <w:r w:rsidRPr="007446CC">
        <w:rPr>
          <w:rFonts w:ascii="Times New Roman" w:hAnsi="Times New Roman" w:cs="Times New Roman"/>
          <w:sz w:val="28"/>
          <w:szCs w:val="28"/>
          <w:vertAlign w:val="subscript"/>
          <w:lang w:val="en-US"/>
        </w:rPr>
        <w:t xml:space="preserve">1 </w:t>
      </w:r>
      <w:r w:rsidRPr="007446CC">
        <w:rPr>
          <w:rFonts w:ascii="Times New Roman" w:hAnsi="Times New Roman" w:cs="Times New Roman"/>
          <w:sz w:val="28"/>
          <w:szCs w:val="28"/>
        </w:rPr>
        <w:t>= 4 м</w:t>
      </w:r>
      <w:r w:rsidRPr="007446CC">
        <w:rPr>
          <w:rFonts w:ascii="Times New Roman" w:hAnsi="Times New Roman" w:cs="Times New Roman"/>
          <w:sz w:val="28"/>
          <w:szCs w:val="28"/>
          <w:lang w:val="en-US"/>
        </w:rPr>
        <w:t xml:space="preserve">                A = </w:t>
      </w:r>
      <w:proofErr w:type="spellStart"/>
      <w:r w:rsidRPr="007446CC">
        <w:rPr>
          <w:rFonts w:ascii="Times New Roman" w:hAnsi="Times New Roman" w:cs="Times New Roman"/>
          <w:sz w:val="28"/>
          <w:szCs w:val="28"/>
          <w:lang w:val="en-US"/>
        </w:rPr>
        <w:t>Fl</w:t>
      </w:r>
      <w:proofErr w:type="spellEnd"/>
      <w:r w:rsidRPr="007446CC">
        <w:rPr>
          <w:rFonts w:ascii="Times New Roman" w:hAnsi="Times New Roman" w:cs="Times New Roman"/>
          <w:sz w:val="28"/>
          <w:szCs w:val="28"/>
        </w:rPr>
        <w:t>;</w:t>
      </w:r>
      <w:r w:rsidRPr="007446CC">
        <w:rPr>
          <w:rFonts w:ascii="Times New Roman" w:hAnsi="Times New Roman" w:cs="Times New Roman"/>
          <w:sz w:val="28"/>
          <w:szCs w:val="28"/>
          <w:lang w:val="en-US"/>
        </w:rPr>
        <w:t xml:space="preserve">    F = mg</w:t>
      </w:r>
      <w:r w:rsidRPr="007446CC">
        <w:rPr>
          <w:rFonts w:ascii="Times New Roman" w:hAnsi="Times New Roman" w:cs="Times New Roman"/>
          <w:sz w:val="28"/>
          <w:szCs w:val="28"/>
        </w:rPr>
        <w:t>;</w:t>
      </w:r>
      <w:r w:rsidRPr="007446CC">
        <w:rPr>
          <w:rFonts w:ascii="Times New Roman" w:hAnsi="Times New Roman" w:cs="Times New Roman"/>
          <w:sz w:val="28"/>
          <w:szCs w:val="28"/>
          <w:lang w:val="en-US"/>
        </w:rPr>
        <w:t xml:space="preserve">      A = </w:t>
      </w:r>
      <w:proofErr w:type="spellStart"/>
      <w:r w:rsidRPr="007446CC">
        <w:rPr>
          <w:rFonts w:ascii="Times New Roman" w:hAnsi="Times New Roman" w:cs="Times New Roman"/>
          <w:sz w:val="28"/>
          <w:szCs w:val="28"/>
          <w:lang w:val="en-US"/>
        </w:rPr>
        <w:t>mgl</w:t>
      </w:r>
      <w:proofErr w:type="spellEnd"/>
      <w:r w:rsidRPr="007446CC">
        <w:rPr>
          <w:rFonts w:ascii="Times New Roman" w:hAnsi="Times New Roman" w:cs="Times New Roman"/>
          <w:sz w:val="28"/>
          <w:szCs w:val="28"/>
        </w:rPr>
        <w:t>;</w:t>
      </w:r>
      <w:r w:rsidRPr="007446CC">
        <w:rPr>
          <w:rFonts w:ascii="Times New Roman" w:hAnsi="Times New Roman" w:cs="Times New Roman"/>
          <w:sz w:val="28"/>
          <w:szCs w:val="28"/>
          <w:lang w:val="en-US"/>
        </w:rPr>
        <w:t xml:space="preserve">       l = A / mg</w:t>
      </w:r>
    </w:p>
    <w:p w:rsidR="000A353D" w:rsidRDefault="000A353D" w:rsidP="000A353D">
      <w:pPr>
        <w:spacing w:after="0" w:line="360" w:lineRule="auto"/>
        <w:ind w:firstLine="567"/>
        <w:jc w:val="both"/>
        <w:rPr>
          <w:rFonts w:ascii="Times New Roman" w:hAnsi="Times New Roman" w:cs="Times New Roman"/>
          <w:sz w:val="28"/>
          <w:szCs w:val="28"/>
          <w:lang w:val="ru-RU"/>
        </w:rPr>
      </w:pPr>
      <w:r w:rsidRPr="007446CC">
        <w:rPr>
          <w:rFonts w:ascii="Times New Roman" w:hAnsi="Times New Roman" w:cs="Times New Roman"/>
          <w:sz w:val="28"/>
          <w:szCs w:val="28"/>
          <w:lang w:val="en-US"/>
        </w:rPr>
        <w:t xml:space="preserve">        n</w:t>
      </w:r>
      <w:r w:rsidRPr="007446CC">
        <w:rPr>
          <w:rFonts w:ascii="Times New Roman" w:hAnsi="Times New Roman" w:cs="Times New Roman"/>
          <w:sz w:val="28"/>
          <w:szCs w:val="28"/>
        </w:rPr>
        <w:t>-?</w:t>
      </w:r>
      <w:r w:rsidR="00C61ADC">
        <w:rPr>
          <w:rFonts w:ascii="Times New Roman" w:hAnsi="Times New Roman" w:cs="Times New Roman"/>
          <w:sz w:val="28"/>
          <w:szCs w:val="28"/>
        </w:rPr>
        <w:t xml:space="preserve">                   </w:t>
      </w:r>
      <w:r w:rsidRPr="007446CC">
        <w:rPr>
          <w:rFonts w:ascii="Times New Roman" w:hAnsi="Times New Roman" w:cs="Times New Roman"/>
          <w:sz w:val="28"/>
          <w:szCs w:val="28"/>
          <w:lang w:val="en-US"/>
        </w:rPr>
        <w:t>l</w:t>
      </w:r>
      <w:r w:rsidRPr="007446CC">
        <w:rPr>
          <w:rFonts w:ascii="Times New Roman" w:hAnsi="Times New Roman" w:cs="Times New Roman"/>
          <w:sz w:val="28"/>
          <w:szCs w:val="28"/>
          <w:lang w:val="ru-RU"/>
        </w:rPr>
        <w:t>=</w:t>
      </w:r>
      <w:r w:rsidRPr="007446CC">
        <w:rPr>
          <w:rFonts w:ascii="Times New Roman" w:hAnsi="Times New Roman" w:cs="Times New Roman"/>
          <w:sz w:val="28"/>
          <w:szCs w:val="28"/>
        </w:rPr>
        <w:t>10</w:t>
      </w:r>
      <w:r w:rsidRPr="007446CC">
        <w:rPr>
          <w:rFonts w:ascii="Times New Roman" w:hAnsi="Times New Roman" w:cs="Times New Roman"/>
          <w:sz w:val="28"/>
          <w:szCs w:val="28"/>
          <w:vertAlign w:val="superscript"/>
        </w:rPr>
        <w:t>4</w:t>
      </w:r>
      <w:r w:rsidRPr="007446CC">
        <w:rPr>
          <w:rFonts w:ascii="Times New Roman" w:hAnsi="Times New Roman" w:cs="Times New Roman"/>
          <w:sz w:val="28"/>
          <w:szCs w:val="28"/>
        </w:rPr>
        <w:t>Дж/50кг.9,8Н/кг=</w:t>
      </w:r>
      <w:r w:rsidRPr="007446CC">
        <w:rPr>
          <w:rFonts w:ascii="Times New Roman" w:hAnsi="Times New Roman" w:cs="Times New Roman"/>
          <w:sz w:val="28"/>
          <w:szCs w:val="28"/>
          <w:lang w:val="ru-RU"/>
        </w:rPr>
        <w:t xml:space="preserve">20м                                                  </w:t>
      </w:r>
      <w:r w:rsidRPr="007446CC">
        <w:rPr>
          <w:rFonts w:ascii="Times New Roman" w:hAnsi="Times New Roman" w:cs="Times New Roman"/>
          <w:sz w:val="28"/>
          <w:szCs w:val="28"/>
          <w:lang w:val="en-US"/>
        </w:rPr>
        <w:t>l</w:t>
      </w:r>
      <w:r w:rsidRPr="007446CC">
        <w:rPr>
          <w:rFonts w:ascii="Times New Roman" w:hAnsi="Times New Roman" w:cs="Times New Roman"/>
          <w:sz w:val="28"/>
          <w:szCs w:val="28"/>
          <w:lang w:val="ru-RU"/>
        </w:rPr>
        <w:t xml:space="preserve"> / </w:t>
      </w:r>
      <w:r w:rsidRPr="007446CC">
        <w:rPr>
          <w:rFonts w:ascii="Times New Roman" w:hAnsi="Times New Roman" w:cs="Times New Roman"/>
          <w:sz w:val="28"/>
          <w:szCs w:val="28"/>
          <w:lang w:val="en-US"/>
        </w:rPr>
        <w:t>l</w:t>
      </w:r>
      <w:r w:rsidRPr="007446CC">
        <w:rPr>
          <w:rFonts w:ascii="Times New Roman" w:hAnsi="Times New Roman" w:cs="Times New Roman"/>
          <w:sz w:val="28"/>
          <w:szCs w:val="28"/>
          <w:vertAlign w:val="subscript"/>
          <w:lang w:val="ru-RU"/>
        </w:rPr>
        <w:t>1</w:t>
      </w:r>
      <w:r w:rsidRPr="007446CC">
        <w:rPr>
          <w:rFonts w:ascii="Times New Roman" w:hAnsi="Times New Roman" w:cs="Times New Roman"/>
          <w:sz w:val="28"/>
          <w:szCs w:val="28"/>
          <w:lang w:val="ru-RU"/>
        </w:rPr>
        <w:t xml:space="preserve"> = 20 / 4 = 5;</w:t>
      </w:r>
      <w:r w:rsidRPr="007446CC">
        <w:rPr>
          <w:rFonts w:ascii="Times New Roman" w:hAnsi="Times New Roman" w:cs="Times New Roman"/>
          <w:sz w:val="28"/>
          <w:szCs w:val="28"/>
          <w:lang w:val="en-US"/>
        </w:rPr>
        <w:t>n</w:t>
      </w:r>
      <w:r w:rsidRPr="007446CC">
        <w:rPr>
          <w:rFonts w:ascii="Times New Roman" w:hAnsi="Times New Roman" w:cs="Times New Roman"/>
          <w:sz w:val="28"/>
          <w:szCs w:val="28"/>
          <w:lang w:val="ru-RU"/>
        </w:rPr>
        <w:t>=6.</w:t>
      </w:r>
    </w:p>
    <w:p w:rsidR="000A353D" w:rsidRPr="007446CC" w:rsidRDefault="000A353D" w:rsidP="000A353D">
      <w:pPr>
        <w:spacing w:after="0" w:line="360" w:lineRule="auto"/>
        <w:ind w:firstLine="567"/>
        <w:jc w:val="both"/>
        <w:rPr>
          <w:rFonts w:ascii="Times New Roman" w:hAnsi="Times New Roman" w:cs="Times New Roman"/>
          <w:sz w:val="28"/>
          <w:szCs w:val="28"/>
        </w:rPr>
      </w:pPr>
      <w:proofErr w:type="spellStart"/>
      <w:r w:rsidRPr="007446CC">
        <w:rPr>
          <w:rFonts w:ascii="Times New Roman" w:hAnsi="Times New Roman" w:cs="Times New Roman"/>
          <w:sz w:val="28"/>
          <w:szCs w:val="28"/>
          <w:lang w:val="ru-RU"/>
        </w:rPr>
        <w:t>Піднялися</w:t>
      </w:r>
      <w:proofErr w:type="spellEnd"/>
      <w:r w:rsidRPr="007446CC">
        <w:rPr>
          <w:rFonts w:ascii="Times New Roman" w:hAnsi="Times New Roman" w:cs="Times New Roman"/>
          <w:sz w:val="28"/>
          <w:szCs w:val="28"/>
          <w:lang w:val="ru-RU"/>
        </w:rPr>
        <w:t xml:space="preserve"> на </w:t>
      </w:r>
      <w:r w:rsidRPr="007446CC">
        <w:rPr>
          <w:rFonts w:ascii="Times New Roman" w:hAnsi="Times New Roman" w:cs="Times New Roman"/>
          <w:sz w:val="28"/>
          <w:szCs w:val="28"/>
        </w:rPr>
        <w:t>6 поверх</w:t>
      </w:r>
      <w:r w:rsidR="00A3671E">
        <w:rPr>
          <w:rFonts w:ascii="Times New Roman" w:hAnsi="Times New Roman" w:cs="Times New Roman"/>
          <w:sz w:val="28"/>
          <w:szCs w:val="28"/>
        </w:rPr>
        <w:t xml:space="preserve"> </w:t>
      </w:r>
      <w:r w:rsidRPr="007446CC">
        <w:rPr>
          <w:rFonts w:ascii="Times New Roman" w:hAnsi="Times New Roman" w:cs="Times New Roman"/>
          <w:sz w:val="28"/>
          <w:szCs w:val="28"/>
        </w:rPr>
        <w:t>(перший поверх збігається з поверхнею землі).</w:t>
      </w:r>
    </w:p>
    <w:p w:rsidR="000A353D" w:rsidRPr="007446CC" w:rsidRDefault="000A353D" w:rsidP="000A353D">
      <w:pPr>
        <w:spacing w:after="0" w:line="360" w:lineRule="auto"/>
        <w:ind w:firstLine="567"/>
        <w:jc w:val="both"/>
        <w:rPr>
          <w:rFonts w:ascii="Times New Roman" w:hAnsi="Times New Roman" w:cs="Times New Roman"/>
          <w:b/>
          <w:sz w:val="28"/>
          <w:szCs w:val="28"/>
        </w:rPr>
      </w:pPr>
    </w:p>
    <w:p w:rsidR="000A353D" w:rsidRDefault="000A353D" w:rsidP="000A353D">
      <w:pPr>
        <w:spacing w:after="0" w:line="360" w:lineRule="auto"/>
        <w:ind w:firstLine="567"/>
        <w:jc w:val="both"/>
        <w:rPr>
          <w:rFonts w:ascii="Times New Roman" w:hAnsi="Times New Roman" w:cs="Times New Roman"/>
          <w:b/>
          <w:sz w:val="28"/>
          <w:szCs w:val="28"/>
        </w:rPr>
      </w:pP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Підсумки уроку</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Спробуємо відповісти на запитання, поставлене на початку уроку: чим відрізняються поняття роботи у повсякденному житті та у фізиці і намалюємо таблицю (в кінці зошита):</w:t>
      </w:r>
    </w:p>
    <w:tbl>
      <w:tblPr>
        <w:tblStyle w:val="af9"/>
        <w:tblW w:w="0" w:type="auto"/>
        <w:tblLook w:val="04A0" w:firstRow="1" w:lastRow="0" w:firstColumn="1" w:lastColumn="0" w:noHBand="0" w:noVBand="1"/>
      </w:tblPr>
      <w:tblGrid>
        <w:gridCol w:w="511"/>
        <w:gridCol w:w="2301"/>
        <w:gridCol w:w="1637"/>
        <w:gridCol w:w="1481"/>
        <w:gridCol w:w="1509"/>
        <w:gridCol w:w="2131"/>
      </w:tblGrid>
      <w:tr w:rsidR="000A353D" w:rsidRPr="007446CC" w:rsidTr="00A3671E">
        <w:tc>
          <w:tcPr>
            <w:tcW w:w="534"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w:t>
            </w:r>
          </w:p>
        </w:tc>
        <w:tc>
          <w:tcPr>
            <w:tcW w:w="3118" w:type="dxa"/>
          </w:tcPr>
          <w:p w:rsidR="000A353D" w:rsidRPr="007446CC" w:rsidRDefault="000A353D" w:rsidP="00A3671E">
            <w:pPr>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Назва</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фізичної</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величини</w:t>
            </w:r>
            <w:proofErr w:type="spellEnd"/>
          </w:p>
        </w:tc>
        <w:tc>
          <w:tcPr>
            <w:tcW w:w="1415" w:type="dxa"/>
          </w:tcPr>
          <w:p w:rsidR="000A353D" w:rsidRPr="007446CC" w:rsidRDefault="000A353D" w:rsidP="00A3671E">
            <w:pPr>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Позначення</w:t>
            </w:r>
            <w:proofErr w:type="spellEnd"/>
          </w:p>
        </w:tc>
        <w:tc>
          <w:tcPr>
            <w:tcW w:w="1690" w:type="dxa"/>
          </w:tcPr>
          <w:p w:rsidR="000A353D" w:rsidRPr="007446CC" w:rsidRDefault="000A353D" w:rsidP="00A3671E">
            <w:pPr>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Основна</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одиниця</w:t>
            </w:r>
            <w:proofErr w:type="spellEnd"/>
          </w:p>
        </w:tc>
        <w:tc>
          <w:tcPr>
            <w:tcW w:w="1690"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Формула</w:t>
            </w:r>
          </w:p>
        </w:tc>
        <w:tc>
          <w:tcPr>
            <w:tcW w:w="1690" w:type="dxa"/>
          </w:tcPr>
          <w:p w:rsidR="000A353D" w:rsidRPr="007446CC" w:rsidRDefault="000A353D" w:rsidP="00A3671E">
            <w:pPr>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Вимірювальний</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прилад</w:t>
            </w:r>
            <w:proofErr w:type="spellEnd"/>
          </w:p>
        </w:tc>
      </w:tr>
      <w:tr w:rsidR="000A353D" w:rsidRPr="007446CC" w:rsidTr="00A3671E">
        <w:tc>
          <w:tcPr>
            <w:tcW w:w="534" w:type="dxa"/>
          </w:tcPr>
          <w:p w:rsidR="000A353D" w:rsidRPr="007446CC" w:rsidRDefault="000A353D" w:rsidP="00A3671E">
            <w:pPr>
              <w:spacing w:line="360" w:lineRule="auto"/>
              <w:jc w:val="both"/>
              <w:rPr>
                <w:rFonts w:ascii="Times New Roman" w:hAnsi="Times New Roman" w:cs="Times New Roman"/>
                <w:sz w:val="28"/>
                <w:szCs w:val="28"/>
              </w:rPr>
            </w:pPr>
          </w:p>
        </w:tc>
        <w:tc>
          <w:tcPr>
            <w:tcW w:w="3118" w:type="dxa"/>
          </w:tcPr>
          <w:p w:rsidR="000A353D" w:rsidRPr="007446CC" w:rsidRDefault="000A353D" w:rsidP="00A3671E">
            <w:pPr>
              <w:spacing w:line="360" w:lineRule="auto"/>
              <w:jc w:val="both"/>
              <w:rPr>
                <w:rFonts w:ascii="Times New Roman" w:hAnsi="Times New Roman" w:cs="Times New Roman"/>
                <w:sz w:val="28"/>
                <w:szCs w:val="28"/>
              </w:rPr>
            </w:pPr>
          </w:p>
        </w:tc>
        <w:tc>
          <w:tcPr>
            <w:tcW w:w="1415" w:type="dxa"/>
          </w:tcPr>
          <w:p w:rsidR="000A353D" w:rsidRPr="007446CC" w:rsidRDefault="000A353D" w:rsidP="00A3671E">
            <w:pPr>
              <w:spacing w:line="360" w:lineRule="auto"/>
              <w:jc w:val="both"/>
              <w:rPr>
                <w:rFonts w:ascii="Times New Roman" w:hAnsi="Times New Roman" w:cs="Times New Roman"/>
                <w:sz w:val="28"/>
                <w:szCs w:val="28"/>
              </w:rPr>
            </w:pPr>
          </w:p>
        </w:tc>
        <w:tc>
          <w:tcPr>
            <w:tcW w:w="1690" w:type="dxa"/>
          </w:tcPr>
          <w:p w:rsidR="000A353D" w:rsidRPr="007446CC" w:rsidRDefault="000A353D" w:rsidP="00A3671E">
            <w:pPr>
              <w:spacing w:line="360" w:lineRule="auto"/>
              <w:jc w:val="both"/>
              <w:rPr>
                <w:rFonts w:ascii="Times New Roman" w:hAnsi="Times New Roman" w:cs="Times New Roman"/>
                <w:sz w:val="28"/>
                <w:szCs w:val="28"/>
              </w:rPr>
            </w:pPr>
          </w:p>
        </w:tc>
        <w:tc>
          <w:tcPr>
            <w:tcW w:w="1690" w:type="dxa"/>
          </w:tcPr>
          <w:p w:rsidR="000A353D" w:rsidRPr="007446CC" w:rsidRDefault="000A353D" w:rsidP="00A3671E">
            <w:pPr>
              <w:spacing w:line="360" w:lineRule="auto"/>
              <w:jc w:val="both"/>
              <w:rPr>
                <w:rFonts w:ascii="Times New Roman" w:hAnsi="Times New Roman" w:cs="Times New Roman"/>
                <w:sz w:val="28"/>
                <w:szCs w:val="28"/>
              </w:rPr>
            </w:pPr>
          </w:p>
        </w:tc>
        <w:tc>
          <w:tcPr>
            <w:tcW w:w="1690" w:type="dxa"/>
          </w:tcPr>
          <w:p w:rsidR="000A353D" w:rsidRPr="007446CC" w:rsidRDefault="000A353D" w:rsidP="00A3671E">
            <w:pPr>
              <w:spacing w:line="360" w:lineRule="auto"/>
              <w:jc w:val="both"/>
              <w:rPr>
                <w:rFonts w:ascii="Times New Roman" w:hAnsi="Times New Roman" w:cs="Times New Roman"/>
                <w:sz w:val="28"/>
                <w:szCs w:val="28"/>
              </w:rPr>
            </w:pPr>
          </w:p>
        </w:tc>
      </w:tr>
    </w:tbl>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УІІ. Домашнє завдання</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1. Опрацювати    § 41 підручника</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2. Розв’язати задачі: вправа 24 3); 5).</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3. Заповнити таблицю.</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4. Підготувати повідомлення «Життя та діяльність Джеймса </w:t>
      </w:r>
      <w:proofErr w:type="spellStart"/>
      <w:r w:rsidRPr="007446CC">
        <w:rPr>
          <w:rFonts w:ascii="Times New Roman" w:hAnsi="Times New Roman" w:cs="Times New Roman"/>
          <w:sz w:val="28"/>
          <w:szCs w:val="28"/>
        </w:rPr>
        <w:t>Прескотта</w:t>
      </w:r>
      <w:proofErr w:type="spellEnd"/>
      <w:r w:rsidRPr="007446CC">
        <w:rPr>
          <w:rFonts w:ascii="Times New Roman" w:hAnsi="Times New Roman" w:cs="Times New Roman"/>
          <w:sz w:val="28"/>
          <w:szCs w:val="28"/>
        </w:rPr>
        <w:t xml:space="preserve"> Джоуля».</w:t>
      </w: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Default="000A353D" w:rsidP="000A353D">
      <w:pPr>
        <w:spacing w:after="0" w:line="360" w:lineRule="auto"/>
        <w:ind w:firstLine="567"/>
        <w:jc w:val="center"/>
        <w:rPr>
          <w:rFonts w:ascii="Times New Roman" w:hAnsi="Times New Roman" w:cs="Times New Roman"/>
          <w:b/>
          <w:sz w:val="36"/>
          <w:szCs w:val="36"/>
        </w:rPr>
      </w:pPr>
    </w:p>
    <w:p w:rsidR="000A353D" w:rsidRDefault="000A353D" w:rsidP="000A353D">
      <w:pPr>
        <w:spacing w:after="0" w:line="360" w:lineRule="auto"/>
        <w:ind w:firstLine="567"/>
        <w:jc w:val="center"/>
        <w:rPr>
          <w:rFonts w:ascii="Times New Roman" w:hAnsi="Times New Roman" w:cs="Times New Roman"/>
          <w:b/>
          <w:sz w:val="36"/>
          <w:szCs w:val="36"/>
        </w:rPr>
      </w:pPr>
    </w:p>
    <w:p w:rsidR="000A353D" w:rsidRDefault="000A353D" w:rsidP="000A353D">
      <w:pPr>
        <w:spacing w:after="0" w:line="360" w:lineRule="auto"/>
        <w:ind w:firstLine="567"/>
        <w:jc w:val="center"/>
        <w:rPr>
          <w:rFonts w:ascii="Times New Roman" w:hAnsi="Times New Roman" w:cs="Times New Roman"/>
          <w:b/>
          <w:sz w:val="36"/>
          <w:szCs w:val="36"/>
        </w:rPr>
      </w:pPr>
    </w:p>
    <w:p w:rsidR="000A353D" w:rsidRDefault="000A353D" w:rsidP="000A353D">
      <w:pPr>
        <w:spacing w:after="0" w:line="360" w:lineRule="auto"/>
        <w:ind w:firstLine="567"/>
        <w:jc w:val="center"/>
        <w:rPr>
          <w:rFonts w:ascii="Times New Roman" w:hAnsi="Times New Roman" w:cs="Times New Roman"/>
          <w:b/>
          <w:sz w:val="36"/>
          <w:szCs w:val="36"/>
        </w:rPr>
      </w:pPr>
    </w:p>
    <w:p w:rsidR="000A353D" w:rsidRDefault="000A353D" w:rsidP="000A353D">
      <w:pPr>
        <w:spacing w:after="0" w:line="360" w:lineRule="auto"/>
        <w:ind w:firstLine="567"/>
        <w:jc w:val="center"/>
        <w:rPr>
          <w:rFonts w:ascii="Times New Roman" w:hAnsi="Times New Roman" w:cs="Times New Roman"/>
          <w:b/>
          <w:sz w:val="36"/>
          <w:szCs w:val="36"/>
        </w:rPr>
      </w:pPr>
    </w:p>
    <w:p w:rsidR="000A353D" w:rsidRDefault="000A353D" w:rsidP="000A353D">
      <w:pPr>
        <w:spacing w:after="0" w:line="360" w:lineRule="auto"/>
        <w:ind w:firstLine="567"/>
        <w:jc w:val="center"/>
        <w:rPr>
          <w:rFonts w:ascii="Times New Roman" w:hAnsi="Times New Roman" w:cs="Times New Roman"/>
          <w:b/>
          <w:sz w:val="36"/>
          <w:szCs w:val="36"/>
        </w:rPr>
      </w:pPr>
      <w:r w:rsidRPr="00984E07">
        <w:rPr>
          <w:rFonts w:ascii="Times New Roman" w:hAnsi="Times New Roman" w:cs="Times New Roman"/>
          <w:b/>
          <w:sz w:val="36"/>
          <w:szCs w:val="36"/>
        </w:rPr>
        <w:lastRenderedPageBreak/>
        <w:t>Скарбничка цікавих фактів</w:t>
      </w:r>
    </w:p>
    <w:p w:rsidR="000A353D" w:rsidRPr="00984E07" w:rsidRDefault="000A353D" w:rsidP="000A353D">
      <w:pPr>
        <w:spacing w:after="0" w:line="360" w:lineRule="auto"/>
        <w:ind w:firstLine="567"/>
        <w:jc w:val="center"/>
        <w:rPr>
          <w:rFonts w:ascii="Times New Roman" w:hAnsi="Times New Roman" w:cs="Times New Roman"/>
          <w:sz w:val="36"/>
          <w:szCs w:val="36"/>
        </w:rPr>
      </w:pP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w:t>
      </w:r>
      <w:r w:rsidRPr="007446CC">
        <w:rPr>
          <w:rFonts w:ascii="Times New Roman" w:hAnsi="Times New Roman" w:cs="Times New Roman"/>
          <w:i/>
          <w:sz w:val="28"/>
          <w:szCs w:val="28"/>
        </w:rPr>
        <w:t xml:space="preserve"> Хто придумав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Термін «робота» у фізику ввів французький вчений</w:t>
      </w:r>
      <w:r w:rsidR="00C61AD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Понселе</w:t>
      </w:r>
      <w:proofErr w:type="spellEnd"/>
      <w:r w:rsidRPr="007446CC">
        <w:rPr>
          <w:rFonts w:ascii="Times New Roman" w:hAnsi="Times New Roman" w:cs="Times New Roman"/>
          <w:sz w:val="28"/>
          <w:szCs w:val="28"/>
        </w:rPr>
        <w:t xml:space="preserve"> у 1826 році.</w:t>
      </w: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 xml:space="preserve">◄ </w:t>
      </w:r>
      <w:r w:rsidRPr="007446CC">
        <w:rPr>
          <w:rFonts w:ascii="Times New Roman" w:hAnsi="Times New Roman" w:cs="Times New Roman"/>
          <w:i/>
          <w:sz w:val="28"/>
          <w:szCs w:val="28"/>
        </w:rPr>
        <w:t>Олин крок – багато чи мало?</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Крок людини еквівалентний роботі в 60,44 Дж (для людини масою 60 кг): занесення ноги – 2,8 Дж; горизонтальне переміщення тіла – 18,12 Дж;</w:t>
      </w:r>
    </w:p>
    <w:p w:rsidR="000A353D" w:rsidRPr="007446CC" w:rsidRDefault="000A353D" w:rsidP="000A353D">
      <w:pPr>
        <w:spacing w:after="0" w:line="360" w:lineRule="auto"/>
        <w:jc w:val="both"/>
        <w:rPr>
          <w:rFonts w:ascii="Times New Roman" w:hAnsi="Times New Roman" w:cs="Times New Roman"/>
          <w:sz w:val="28"/>
          <w:szCs w:val="28"/>
        </w:rPr>
      </w:pPr>
      <w:r w:rsidRPr="007446CC">
        <w:rPr>
          <w:rFonts w:ascii="Times New Roman" w:hAnsi="Times New Roman" w:cs="Times New Roman"/>
          <w:sz w:val="28"/>
          <w:szCs w:val="28"/>
        </w:rPr>
        <w:t>Вертикальне переміщення тіла – 39,52 Дж.</w:t>
      </w: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w:t>
      </w:r>
      <w:r w:rsidRPr="007446CC">
        <w:rPr>
          <w:rFonts w:ascii="Times New Roman" w:hAnsi="Times New Roman" w:cs="Times New Roman"/>
          <w:i/>
          <w:sz w:val="28"/>
          <w:szCs w:val="28"/>
        </w:rPr>
        <w:t xml:space="preserve"> Наше серце</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Протягом життя серце виконує таку ж роботу, яка потрібна була б для підйому поїзда на найвищу гору Європи  -- Монблан (4810 м). </w:t>
      </w: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 xml:space="preserve">◄ </w:t>
      </w:r>
      <w:r w:rsidRPr="007446CC">
        <w:rPr>
          <w:rFonts w:ascii="Times New Roman" w:hAnsi="Times New Roman" w:cs="Times New Roman"/>
          <w:i/>
          <w:sz w:val="28"/>
          <w:szCs w:val="28"/>
        </w:rPr>
        <w:t>Хто він – сер Джоуль</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Джеймс </w:t>
      </w:r>
      <w:proofErr w:type="spellStart"/>
      <w:r w:rsidRPr="007446CC">
        <w:rPr>
          <w:rFonts w:ascii="Times New Roman" w:hAnsi="Times New Roman" w:cs="Times New Roman"/>
          <w:sz w:val="28"/>
          <w:szCs w:val="28"/>
        </w:rPr>
        <w:t>Прескотт</w:t>
      </w:r>
      <w:proofErr w:type="spellEnd"/>
      <w:r w:rsidRPr="007446CC">
        <w:rPr>
          <w:rFonts w:ascii="Times New Roman" w:hAnsi="Times New Roman" w:cs="Times New Roman"/>
          <w:sz w:val="28"/>
          <w:szCs w:val="28"/>
        </w:rPr>
        <w:t xml:space="preserve"> Джоуль (1818-1889) народився в Англії у родині власника пивоварного заводу. Через слабке здоров’я до 15 років Джеймс не відвідував школу. Але в 15 років під керівництвом відомого хіміка Джона </w:t>
      </w:r>
      <w:proofErr w:type="spellStart"/>
      <w:r w:rsidRPr="007446CC">
        <w:rPr>
          <w:rFonts w:ascii="Times New Roman" w:hAnsi="Times New Roman" w:cs="Times New Roman"/>
          <w:sz w:val="28"/>
          <w:szCs w:val="28"/>
        </w:rPr>
        <w:t>Дальтона</w:t>
      </w:r>
      <w:proofErr w:type="spellEnd"/>
      <w:r w:rsidRPr="007446CC">
        <w:rPr>
          <w:rFonts w:ascii="Times New Roman" w:hAnsi="Times New Roman" w:cs="Times New Roman"/>
          <w:sz w:val="28"/>
          <w:szCs w:val="28"/>
        </w:rPr>
        <w:t xml:space="preserve">  успішно освоїв математику, фізику та хімію. Після смерті батька, продавши свою частку спадщини, Джоуль приступив до  самостійних наукових досліджень,вклавши у все це свої гроші. За своє досить довге життя він провів тисячі експериментів в галузі електромагнетизму , теплових явищ.</w:t>
      </w: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center"/>
        <w:rPr>
          <w:rFonts w:ascii="Times New Roman" w:hAnsi="Times New Roman" w:cs="Times New Roman"/>
          <w:b/>
          <w:sz w:val="36"/>
          <w:szCs w:val="36"/>
        </w:rPr>
      </w:pPr>
      <w:r w:rsidRPr="007446CC">
        <w:rPr>
          <w:rFonts w:ascii="Times New Roman" w:hAnsi="Times New Roman" w:cs="Times New Roman"/>
          <w:b/>
          <w:sz w:val="36"/>
          <w:szCs w:val="36"/>
        </w:rPr>
        <w:lastRenderedPageBreak/>
        <w:t>Урок 2</w:t>
      </w:r>
    </w:p>
    <w:p w:rsidR="000A353D" w:rsidRPr="007446CC" w:rsidRDefault="000A353D" w:rsidP="000A353D">
      <w:pPr>
        <w:spacing w:after="0" w:line="360" w:lineRule="auto"/>
        <w:ind w:firstLine="567"/>
        <w:jc w:val="center"/>
        <w:rPr>
          <w:rFonts w:ascii="Times New Roman" w:hAnsi="Times New Roman" w:cs="Times New Roman"/>
          <w:b/>
          <w:sz w:val="36"/>
          <w:szCs w:val="36"/>
        </w:rPr>
      </w:pPr>
      <w:r w:rsidRPr="007446CC">
        <w:rPr>
          <w:rFonts w:ascii="Times New Roman" w:hAnsi="Times New Roman" w:cs="Times New Roman"/>
          <w:b/>
          <w:sz w:val="36"/>
          <w:szCs w:val="36"/>
        </w:rPr>
        <w:t>Потужність та її одиниці</w:t>
      </w:r>
    </w:p>
    <w:p w:rsidR="000A353D" w:rsidRPr="007446CC" w:rsidRDefault="000A353D" w:rsidP="000A353D">
      <w:pPr>
        <w:spacing w:after="0" w:line="360" w:lineRule="auto"/>
        <w:ind w:left="142" w:firstLine="4253"/>
        <w:jc w:val="both"/>
        <w:rPr>
          <w:rFonts w:ascii="Times New Roman" w:hAnsi="Times New Roman" w:cs="Times New Roman"/>
          <w:i/>
          <w:sz w:val="28"/>
          <w:szCs w:val="28"/>
        </w:rPr>
      </w:pPr>
      <w:r w:rsidRPr="007446CC">
        <w:rPr>
          <w:rFonts w:ascii="Times New Roman" w:hAnsi="Times New Roman" w:cs="Times New Roman"/>
          <w:i/>
          <w:sz w:val="28"/>
          <w:szCs w:val="28"/>
        </w:rPr>
        <w:t xml:space="preserve"> Фізика переводить техніку з галузі</w:t>
      </w:r>
    </w:p>
    <w:p w:rsidR="000A353D" w:rsidRPr="007446CC" w:rsidRDefault="000A353D" w:rsidP="000A353D">
      <w:pPr>
        <w:spacing w:after="0" w:line="360" w:lineRule="auto"/>
        <w:ind w:left="142" w:firstLine="4253"/>
        <w:jc w:val="both"/>
        <w:rPr>
          <w:rFonts w:ascii="Times New Roman" w:hAnsi="Times New Roman" w:cs="Times New Roman"/>
          <w:i/>
          <w:sz w:val="28"/>
          <w:szCs w:val="28"/>
        </w:rPr>
      </w:pPr>
      <w:r w:rsidRPr="007446CC">
        <w:rPr>
          <w:rFonts w:ascii="Times New Roman" w:hAnsi="Times New Roman" w:cs="Times New Roman"/>
          <w:i/>
          <w:sz w:val="28"/>
          <w:szCs w:val="28"/>
        </w:rPr>
        <w:t>випадкових знахідок на раціональну,</w:t>
      </w:r>
    </w:p>
    <w:p w:rsidR="000A353D" w:rsidRPr="007446CC" w:rsidRDefault="000A353D" w:rsidP="000A353D">
      <w:pPr>
        <w:spacing w:after="0" w:line="360" w:lineRule="auto"/>
        <w:ind w:left="142" w:firstLine="4253"/>
        <w:jc w:val="both"/>
        <w:rPr>
          <w:rFonts w:ascii="Times New Roman" w:hAnsi="Times New Roman" w:cs="Times New Roman"/>
          <w:i/>
          <w:sz w:val="28"/>
          <w:szCs w:val="28"/>
        </w:rPr>
      </w:pPr>
      <w:r w:rsidRPr="007446CC">
        <w:rPr>
          <w:rFonts w:ascii="Times New Roman" w:hAnsi="Times New Roman" w:cs="Times New Roman"/>
          <w:i/>
          <w:sz w:val="28"/>
          <w:szCs w:val="28"/>
        </w:rPr>
        <w:t>усвідомлену і кількісну дорогу.</w:t>
      </w:r>
    </w:p>
    <w:p w:rsidR="000A353D" w:rsidRPr="007446CC" w:rsidRDefault="000A353D" w:rsidP="000A353D">
      <w:pPr>
        <w:spacing w:after="0" w:line="360" w:lineRule="auto"/>
        <w:ind w:firstLine="567"/>
        <w:jc w:val="right"/>
        <w:rPr>
          <w:rFonts w:ascii="Times New Roman" w:hAnsi="Times New Roman" w:cs="Times New Roman"/>
          <w:sz w:val="28"/>
          <w:szCs w:val="28"/>
        </w:rPr>
      </w:pPr>
      <w:r w:rsidRPr="007446CC">
        <w:rPr>
          <w:rFonts w:ascii="Times New Roman" w:hAnsi="Times New Roman" w:cs="Times New Roman"/>
          <w:sz w:val="28"/>
          <w:szCs w:val="28"/>
        </w:rPr>
        <w:t>С.Вавилов</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Мета:</w:t>
      </w:r>
      <w:r w:rsidRPr="007446CC">
        <w:rPr>
          <w:rFonts w:ascii="Times New Roman" w:hAnsi="Times New Roman" w:cs="Times New Roman"/>
          <w:sz w:val="28"/>
          <w:szCs w:val="28"/>
        </w:rPr>
        <w:t>сформувати поняття потужності,її одиниць; розви</w:t>
      </w:r>
      <w:r>
        <w:rPr>
          <w:rFonts w:ascii="Times New Roman" w:hAnsi="Times New Roman" w:cs="Times New Roman"/>
          <w:sz w:val="28"/>
          <w:szCs w:val="28"/>
        </w:rPr>
        <w:t>вати інтелект, тво</w:t>
      </w:r>
      <w:r w:rsidR="00C61ADC">
        <w:rPr>
          <w:rFonts w:ascii="Times New Roman" w:hAnsi="Times New Roman" w:cs="Times New Roman"/>
          <w:sz w:val="28"/>
          <w:szCs w:val="28"/>
        </w:rPr>
        <w:t>р</w:t>
      </w:r>
      <w:r w:rsidRPr="007446CC">
        <w:rPr>
          <w:rFonts w:ascii="Times New Roman" w:hAnsi="Times New Roman" w:cs="Times New Roman"/>
          <w:sz w:val="28"/>
          <w:szCs w:val="28"/>
        </w:rPr>
        <w:t>чі здібності та пізнавальний інтерес учнів, формувати культуру запису на дошці і в зошитах.</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Основні поняття</w:t>
      </w:r>
      <w:r w:rsidRPr="007446CC">
        <w:rPr>
          <w:rFonts w:ascii="Times New Roman" w:hAnsi="Times New Roman" w:cs="Times New Roman"/>
          <w:sz w:val="28"/>
          <w:szCs w:val="28"/>
        </w:rPr>
        <w:t>: потужність, ват</w:t>
      </w:r>
      <w:r>
        <w:rPr>
          <w:rFonts w:ascii="Times New Roman" w:hAnsi="Times New Roman" w:cs="Times New Roman"/>
          <w:sz w:val="28"/>
          <w:szCs w:val="28"/>
        </w:rPr>
        <w:t>.</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Обладнання</w:t>
      </w:r>
      <w:r w:rsidRPr="007446CC">
        <w:rPr>
          <w:rFonts w:ascii="Times New Roman" w:hAnsi="Times New Roman" w:cs="Times New Roman"/>
          <w:sz w:val="28"/>
          <w:szCs w:val="28"/>
        </w:rPr>
        <w:t>: таблиці для шифрограми та для головоломки.</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Тип уроку: </w:t>
      </w:r>
      <w:r w:rsidRPr="007446CC">
        <w:rPr>
          <w:rFonts w:ascii="Times New Roman" w:hAnsi="Times New Roman" w:cs="Times New Roman"/>
          <w:sz w:val="28"/>
          <w:szCs w:val="28"/>
        </w:rPr>
        <w:t>засвоєння нових знань</w:t>
      </w:r>
    </w:p>
    <w:p w:rsidR="000A353D" w:rsidRPr="007446CC" w:rsidRDefault="000A353D" w:rsidP="000A353D">
      <w:pPr>
        <w:spacing w:after="0" w:line="360" w:lineRule="auto"/>
        <w:ind w:firstLine="567"/>
        <w:jc w:val="center"/>
        <w:rPr>
          <w:rFonts w:ascii="Times New Roman" w:hAnsi="Times New Roman" w:cs="Times New Roman"/>
          <w:b/>
          <w:sz w:val="28"/>
          <w:szCs w:val="28"/>
        </w:rPr>
      </w:pPr>
      <w:r w:rsidRPr="007446CC">
        <w:rPr>
          <w:rFonts w:ascii="Times New Roman" w:hAnsi="Times New Roman" w:cs="Times New Roman"/>
          <w:b/>
          <w:sz w:val="28"/>
          <w:szCs w:val="28"/>
        </w:rPr>
        <w:t>Хід уроку</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w:t>
      </w:r>
      <w:r w:rsidRPr="007446CC">
        <w:rPr>
          <w:rFonts w:ascii="Times New Roman" w:hAnsi="Times New Roman" w:cs="Times New Roman"/>
          <w:sz w:val="28"/>
          <w:szCs w:val="28"/>
        </w:rPr>
        <w:t>.</w:t>
      </w:r>
      <w:r w:rsidRPr="007446CC">
        <w:rPr>
          <w:rFonts w:ascii="Times New Roman" w:hAnsi="Times New Roman" w:cs="Times New Roman"/>
          <w:b/>
          <w:sz w:val="28"/>
          <w:szCs w:val="28"/>
        </w:rPr>
        <w:t xml:space="preserve"> Організація уроку</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FB4E09">
        <w:rPr>
          <w:rFonts w:ascii="Times New Roman" w:hAnsi="Times New Roman" w:cs="Times New Roman"/>
          <w:b/>
          <w:sz w:val="28"/>
          <w:szCs w:val="28"/>
        </w:rPr>
        <w:t xml:space="preserve">ІІ. </w:t>
      </w:r>
      <w:r w:rsidRPr="007446CC">
        <w:rPr>
          <w:rFonts w:ascii="Times New Roman" w:hAnsi="Times New Roman" w:cs="Times New Roman"/>
          <w:b/>
          <w:sz w:val="28"/>
          <w:szCs w:val="28"/>
        </w:rPr>
        <w:t>Перевірка домашнього завдання</w:t>
      </w:r>
    </w:p>
    <w:p w:rsidR="000A353D" w:rsidRPr="007446CC" w:rsidRDefault="000A353D" w:rsidP="000A353D">
      <w:pPr>
        <w:pStyle w:val="af5"/>
        <w:numPr>
          <w:ilvl w:val="0"/>
          <w:numId w:val="7"/>
        </w:numPr>
        <w:spacing w:after="0" w:line="360" w:lineRule="auto"/>
        <w:ind w:left="0" w:firstLine="567"/>
        <w:jc w:val="both"/>
        <w:rPr>
          <w:rFonts w:ascii="Times New Roman" w:hAnsi="Times New Roman" w:cs="Times New Roman"/>
          <w:i/>
          <w:sz w:val="28"/>
          <w:szCs w:val="28"/>
        </w:rPr>
      </w:pPr>
      <w:r w:rsidRPr="007446CC">
        <w:rPr>
          <w:rFonts w:ascii="Times New Roman" w:hAnsi="Times New Roman" w:cs="Times New Roman"/>
          <w:i/>
          <w:sz w:val="28"/>
          <w:szCs w:val="28"/>
        </w:rPr>
        <w:t>Перевірка теоретичного матеріалу</w:t>
      </w:r>
    </w:p>
    <w:p w:rsidR="000A353D"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Що таке механічна робота,  від чого залежить її значення</w:t>
      </w:r>
      <w:r>
        <w:rPr>
          <w:rFonts w:ascii="Times New Roman" w:hAnsi="Times New Roman" w:cs="Times New Roman"/>
          <w:sz w:val="28"/>
          <w:szCs w:val="28"/>
        </w:rPr>
        <w:t xml:space="preserve">, як розрахувати роботу </w:t>
      </w:r>
      <w:r w:rsidRPr="007446CC">
        <w:rPr>
          <w:rFonts w:ascii="Times New Roman" w:hAnsi="Times New Roman" w:cs="Times New Roman"/>
          <w:sz w:val="28"/>
          <w:szCs w:val="28"/>
        </w:rPr>
        <w:t xml:space="preserve"> (1 учень).</w:t>
      </w:r>
    </w:p>
    <w:p w:rsidR="000A353D" w:rsidRPr="00984E07" w:rsidRDefault="000A353D" w:rsidP="000A353D">
      <w:pPr>
        <w:pStyle w:val="af5"/>
        <w:numPr>
          <w:ilvl w:val="0"/>
          <w:numId w:val="7"/>
        </w:numPr>
        <w:spacing w:after="0" w:line="360" w:lineRule="auto"/>
        <w:jc w:val="both"/>
        <w:rPr>
          <w:rFonts w:ascii="Times New Roman" w:hAnsi="Times New Roman" w:cs="Times New Roman"/>
          <w:i/>
          <w:sz w:val="28"/>
          <w:szCs w:val="28"/>
        </w:rPr>
      </w:pPr>
      <w:r w:rsidRPr="00984E07">
        <w:rPr>
          <w:rFonts w:ascii="Times New Roman" w:hAnsi="Times New Roman" w:cs="Times New Roman"/>
          <w:i/>
          <w:sz w:val="28"/>
          <w:szCs w:val="28"/>
        </w:rPr>
        <w:t>Перевірка виконання домашніх задач</w:t>
      </w:r>
    </w:p>
    <w:p w:rsidR="000A353D" w:rsidRPr="007446CC" w:rsidRDefault="000A353D" w:rsidP="000A353D">
      <w:pPr>
        <w:pStyle w:val="af5"/>
        <w:spacing w:after="0" w:line="360" w:lineRule="auto"/>
        <w:ind w:left="0" w:firstLine="426"/>
        <w:jc w:val="both"/>
        <w:rPr>
          <w:rFonts w:ascii="Times New Roman" w:hAnsi="Times New Roman" w:cs="Times New Roman"/>
          <w:sz w:val="28"/>
          <w:szCs w:val="28"/>
        </w:rPr>
      </w:pPr>
      <w:r w:rsidRPr="007446CC">
        <w:rPr>
          <w:rFonts w:ascii="Times New Roman" w:hAnsi="Times New Roman" w:cs="Times New Roman"/>
          <w:sz w:val="28"/>
          <w:szCs w:val="28"/>
        </w:rPr>
        <w:t xml:space="preserve">1.    Вправа 24 3). Ящик вагою 80 Н підняли з підвалу завглибшки 2 м, а потім перетягли підлогою на відстань 2 м. У якому випадку була виконана більша робота? </w:t>
      </w:r>
      <w:r w:rsidRPr="007446CC">
        <w:rPr>
          <w:rFonts w:ascii="Times New Roman" w:hAnsi="Times New Roman" w:cs="Times New Roman"/>
          <w:i/>
          <w:sz w:val="28"/>
          <w:szCs w:val="28"/>
        </w:rPr>
        <w:t>Відповідь:</w:t>
      </w:r>
      <w:r w:rsidRPr="007446CC">
        <w:rPr>
          <w:rFonts w:ascii="Times New Roman" w:hAnsi="Times New Roman" w:cs="Times New Roman"/>
          <w:sz w:val="28"/>
          <w:szCs w:val="28"/>
        </w:rPr>
        <w:t xml:space="preserve"> робота в обох випадках була однаковою. Вага тіла дорівнює силі, яку приклали до тіла, а переміщення, яке здійснило тіло рівні.</w:t>
      </w:r>
    </w:p>
    <w:p w:rsidR="000A353D" w:rsidRPr="007446CC" w:rsidRDefault="00C61ADC" w:rsidP="000A353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Отже, А = 80 Н ∙</w:t>
      </w:r>
      <w:r w:rsidR="000A353D" w:rsidRPr="007446CC">
        <w:rPr>
          <w:rFonts w:ascii="Times New Roman" w:hAnsi="Times New Roman" w:cs="Times New Roman"/>
          <w:sz w:val="28"/>
          <w:szCs w:val="28"/>
        </w:rPr>
        <w:t>2 м = 160 Дж. (Усно пояснити).</w:t>
      </w:r>
    </w:p>
    <w:p w:rsidR="000A353D" w:rsidRPr="007446CC" w:rsidRDefault="000A353D" w:rsidP="000A353D">
      <w:pPr>
        <w:pStyle w:val="af5"/>
        <w:numPr>
          <w:ilvl w:val="0"/>
          <w:numId w:val="10"/>
        </w:numPr>
        <w:spacing w:after="0" w:line="360" w:lineRule="auto"/>
        <w:ind w:left="0" w:firstLine="567"/>
        <w:jc w:val="both"/>
        <w:rPr>
          <w:rFonts w:ascii="Times New Roman" w:hAnsi="Times New Roman" w:cs="Times New Roman"/>
          <w:sz w:val="28"/>
          <w:szCs w:val="28"/>
        </w:rPr>
      </w:pPr>
      <w:r w:rsidRPr="007446CC">
        <w:rPr>
          <w:rFonts w:ascii="Times New Roman" w:hAnsi="Times New Roman" w:cs="Times New Roman"/>
          <w:sz w:val="28"/>
          <w:szCs w:val="28"/>
        </w:rPr>
        <w:t>Вправа 24 5) Яка робота виконується, коли кран підіймає вантаж  м</w:t>
      </w:r>
      <w:r>
        <w:rPr>
          <w:rFonts w:ascii="Times New Roman" w:hAnsi="Times New Roman" w:cs="Times New Roman"/>
          <w:sz w:val="28"/>
          <w:szCs w:val="28"/>
        </w:rPr>
        <w:t>а</w:t>
      </w:r>
      <w:r w:rsidRPr="007446CC">
        <w:rPr>
          <w:rFonts w:ascii="Times New Roman" w:hAnsi="Times New Roman" w:cs="Times New Roman"/>
          <w:sz w:val="28"/>
          <w:szCs w:val="28"/>
        </w:rPr>
        <w:t>сою 10 т на висоту 30 м? (біля дошки).</w:t>
      </w:r>
    </w:p>
    <w:p w:rsidR="000A353D" w:rsidRPr="007446CC" w:rsidRDefault="000A353D" w:rsidP="000A353D">
      <w:pPr>
        <w:pStyle w:val="af5"/>
        <w:spacing w:after="0" w:line="360" w:lineRule="auto"/>
        <w:ind w:left="0" w:firstLine="567"/>
        <w:jc w:val="both"/>
        <w:rPr>
          <w:rFonts w:ascii="Times New Roman" w:hAnsi="Times New Roman" w:cs="Times New Roman"/>
          <w:sz w:val="28"/>
          <w:szCs w:val="28"/>
        </w:rPr>
      </w:pPr>
      <w:r w:rsidRPr="007446CC">
        <w:rPr>
          <w:rFonts w:ascii="Times New Roman" w:hAnsi="Times New Roman" w:cs="Times New Roman"/>
          <w:sz w:val="28"/>
          <w:szCs w:val="28"/>
        </w:rPr>
        <w:t>А</w:t>
      </w:r>
      <w:r w:rsidR="00C61ADC">
        <w:rPr>
          <w:rFonts w:ascii="Times New Roman" w:hAnsi="Times New Roman" w:cs="Times New Roman"/>
          <w:sz w:val="28"/>
          <w:szCs w:val="28"/>
        </w:rPr>
        <w:t xml:space="preserve"> = 10 000  кг ∙ 30 м ∙</w:t>
      </w:r>
      <w:r w:rsidRPr="007446CC">
        <w:rPr>
          <w:rFonts w:ascii="Times New Roman" w:hAnsi="Times New Roman" w:cs="Times New Roman"/>
          <w:sz w:val="28"/>
          <w:szCs w:val="28"/>
        </w:rPr>
        <w:t xml:space="preserve"> 9,8 Н</w:t>
      </w:r>
      <w:r w:rsidR="00C61ADC">
        <w:rPr>
          <w:rFonts w:ascii="Times New Roman" w:hAnsi="Times New Roman" w:cs="Times New Roman"/>
          <w:sz w:val="28"/>
          <w:szCs w:val="28"/>
        </w:rPr>
        <w:t xml:space="preserve">/кг = 3 000 000Дж =3 000кДж=3 </w:t>
      </w:r>
      <w:proofErr w:type="spellStart"/>
      <w:r w:rsidR="00C61ADC">
        <w:rPr>
          <w:rFonts w:ascii="Times New Roman" w:hAnsi="Times New Roman" w:cs="Times New Roman"/>
          <w:sz w:val="28"/>
          <w:szCs w:val="28"/>
        </w:rPr>
        <w:t>МД</w:t>
      </w:r>
      <w:r w:rsidRPr="007446CC">
        <w:rPr>
          <w:rFonts w:ascii="Times New Roman" w:hAnsi="Times New Roman" w:cs="Times New Roman"/>
          <w:sz w:val="28"/>
          <w:szCs w:val="28"/>
        </w:rPr>
        <w:t>ж</w:t>
      </w:r>
      <w:proofErr w:type="spellEnd"/>
    </w:p>
    <w:p w:rsidR="000A353D" w:rsidRPr="007446CC" w:rsidRDefault="000A353D" w:rsidP="000A353D">
      <w:pPr>
        <w:pStyle w:val="af5"/>
        <w:tabs>
          <w:tab w:val="left" w:pos="6521"/>
        </w:tabs>
        <w:spacing w:after="0" w:line="360" w:lineRule="auto"/>
        <w:ind w:left="0" w:firstLine="567"/>
        <w:jc w:val="both"/>
        <w:rPr>
          <w:rFonts w:ascii="Times New Roman" w:hAnsi="Times New Roman" w:cs="Times New Roman"/>
          <w:i/>
          <w:sz w:val="28"/>
          <w:szCs w:val="28"/>
        </w:rPr>
      </w:pPr>
      <w:r w:rsidRPr="007446CC">
        <w:rPr>
          <w:rFonts w:ascii="Times New Roman" w:hAnsi="Times New Roman" w:cs="Times New Roman"/>
          <w:i/>
          <w:sz w:val="28"/>
          <w:szCs w:val="28"/>
        </w:rPr>
        <w:t>Гра «Голова думає – рука відповідає»</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Якщо сила в озвученому випадку виконує роботу, учні долонями рук.</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lastRenderedPageBreak/>
        <w:t>• Сила тяжіння, що діє на м’яч, який лежить на землі.</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Сила опору, що діє на камінь, який падає з деякої висоти.</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Сила пружності, яка виникає при розтягуванні пружини</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Виштовхувальна</w:t>
      </w:r>
      <w:proofErr w:type="spellEnd"/>
      <w:r w:rsidRPr="007446CC">
        <w:rPr>
          <w:rFonts w:ascii="Times New Roman" w:hAnsi="Times New Roman" w:cs="Times New Roman"/>
          <w:sz w:val="28"/>
          <w:szCs w:val="28"/>
        </w:rPr>
        <w:t xml:space="preserve"> сила, що діє на камінь, який піднімають зі дна річки.</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Сила тяги автомобіля, який рухається прямолінійно.</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Сила тяжіння, що діє на супутник, який рухається навколо Землі.</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Сила тертя, що діє на автомобіль, який гальмує</w:t>
      </w:r>
    </w:p>
    <w:p w:rsidR="000A353D" w:rsidRPr="007446CC" w:rsidRDefault="000A353D" w:rsidP="000A353D">
      <w:pPr>
        <w:tabs>
          <w:tab w:val="left" w:pos="6521"/>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 xml:space="preserve">     4. </w:t>
      </w:r>
      <w:r w:rsidRPr="007446CC">
        <w:rPr>
          <w:rFonts w:ascii="Times New Roman" w:hAnsi="Times New Roman" w:cs="Times New Roman"/>
          <w:i/>
          <w:sz w:val="28"/>
          <w:szCs w:val="28"/>
        </w:rPr>
        <w:t>Перевірка заповнення таблиці</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lang w:val="ru-RU"/>
        </w:rPr>
      </w:pPr>
      <w:r w:rsidRPr="007446CC">
        <w:rPr>
          <w:rFonts w:ascii="Times New Roman" w:hAnsi="Times New Roman" w:cs="Times New Roman"/>
          <w:sz w:val="28"/>
          <w:szCs w:val="28"/>
        </w:rPr>
        <w:t xml:space="preserve">   1    --   Механічна робота  --   А   -- </w:t>
      </w:r>
      <w:proofErr w:type="spellStart"/>
      <w:r w:rsidRPr="007446CC">
        <w:rPr>
          <w:rFonts w:ascii="Times New Roman" w:hAnsi="Times New Roman" w:cs="Times New Roman"/>
          <w:sz w:val="28"/>
          <w:szCs w:val="28"/>
        </w:rPr>
        <w:t>Дж</w:t>
      </w:r>
      <w:proofErr w:type="spellEnd"/>
      <w:r w:rsidRPr="007446CC">
        <w:rPr>
          <w:rFonts w:ascii="Times New Roman" w:hAnsi="Times New Roman" w:cs="Times New Roman"/>
          <w:sz w:val="28"/>
          <w:szCs w:val="28"/>
        </w:rPr>
        <w:t xml:space="preserve">    --   А=</w:t>
      </w:r>
      <w:proofErr w:type="spellStart"/>
      <w:r w:rsidRPr="007446CC">
        <w:rPr>
          <w:rFonts w:ascii="Times New Roman" w:hAnsi="Times New Roman" w:cs="Times New Roman"/>
          <w:sz w:val="28"/>
          <w:szCs w:val="28"/>
          <w:lang w:val="en-US"/>
        </w:rPr>
        <w:t>Fl</w:t>
      </w:r>
      <w:proofErr w:type="spellEnd"/>
      <w:r w:rsidRPr="007446CC">
        <w:rPr>
          <w:rFonts w:ascii="Times New Roman" w:hAnsi="Times New Roman" w:cs="Times New Roman"/>
          <w:sz w:val="28"/>
          <w:szCs w:val="28"/>
          <w:lang w:val="ru-RU"/>
        </w:rPr>
        <w:t xml:space="preserve">;  </w:t>
      </w:r>
      <w:r w:rsidRPr="007446CC">
        <w:rPr>
          <w:rFonts w:ascii="Times New Roman" w:hAnsi="Times New Roman" w:cs="Times New Roman"/>
          <w:sz w:val="28"/>
          <w:szCs w:val="28"/>
          <w:lang w:val="en-US"/>
        </w:rPr>
        <w:t>A</w:t>
      </w:r>
      <w:r w:rsidRPr="007446CC">
        <w:rPr>
          <w:rFonts w:ascii="Times New Roman" w:hAnsi="Times New Roman" w:cs="Times New Roman"/>
          <w:sz w:val="28"/>
          <w:szCs w:val="28"/>
          <w:lang w:val="ru-RU"/>
        </w:rPr>
        <w:t>=</w:t>
      </w:r>
      <w:r w:rsidRPr="007446CC">
        <w:rPr>
          <w:rFonts w:ascii="Times New Roman" w:hAnsi="Times New Roman" w:cs="Times New Roman"/>
          <w:sz w:val="28"/>
          <w:szCs w:val="28"/>
          <w:lang w:val="en-US"/>
        </w:rPr>
        <w:t>FS</w:t>
      </w:r>
      <w:r w:rsidRPr="007446CC">
        <w:rPr>
          <w:rFonts w:ascii="Times New Roman" w:hAnsi="Times New Roman" w:cs="Times New Roman"/>
          <w:sz w:val="28"/>
          <w:szCs w:val="28"/>
          <w:lang w:val="ru-RU"/>
        </w:rPr>
        <w:t>.</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sz w:val="28"/>
          <w:szCs w:val="28"/>
        </w:rPr>
        <w:t>ІІІ. Мотивація навчальної діяльності</w:t>
      </w:r>
    </w:p>
    <w:p w:rsidR="000A353D" w:rsidRPr="007446CC" w:rsidRDefault="000A353D" w:rsidP="000A353D">
      <w:pPr>
        <w:tabs>
          <w:tab w:val="left" w:pos="6521"/>
        </w:tabs>
        <w:spacing w:after="0" w:line="360" w:lineRule="auto"/>
        <w:jc w:val="both"/>
        <w:rPr>
          <w:rFonts w:ascii="Times New Roman" w:hAnsi="Times New Roman" w:cs="Times New Roman"/>
          <w:b/>
          <w:i/>
          <w:sz w:val="28"/>
          <w:szCs w:val="28"/>
        </w:rPr>
      </w:pPr>
      <w:r w:rsidRPr="007446CC">
        <w:rPr>
          <w:rFonts w:ascii="Times New Roman" w:hAnsi="Times New Roman" w:cs="Times New Roman"/>
          <w:b/>
          <w:i/>
          <w:sz w:val="28"/>
          <w:szCs w:val="28"/>
        </w:rPr>
        <w:t>1.  Поняття потужності ( бесіда)</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Ви зібралися в гості до бабусі. Можна добратися до неї на автобусі, можна на велосипеді, а можна піти пішки.</w:t>
      </w:r>
    </w:p>
    <w:p w:rsidR="000A353D" w:rsidRPr="007446CC" w:rsidRDefault="000A353D" w:rsidP="000A353D">
      <w:pPr>
        <w:tabs>
          <w:tab w:val="left" w:pos="6521"/>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Питання класу</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Чи однакова робота буде виконана в усіх трьох випадках? (Так, робота однакова).</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А чим відрізняються ці варіанти (</w:t>
      </w:r>
      <w:r w:rsidRPr="007446CC">
        <w:rPr>
          <w:rFonts w:ascii="Times New Roman" w:hAnsi="Times New Roman" w:cs="Times New Roman"/>
          <w:i/>
          <w:sz w:val="28"/>
          <w:szCs w:val="28"/>
        </w:rPr>
        <w:t>Буде витрачений різний час).</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Отже, на виконання однієї й тієї ж роботи різним пристроям потрібен різний час. Піднімальний кран піднімає важку цеглу на висоту спорудженого будинку за кілька хвилин, у той час як робітники витратили б на виконання тієї ж роботи цілий день.</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sz w:val="28"/>
          <w:szCs w:val="28"/>
        </w:rPr>
        <w:t xml:space="preserve">Запис у зошит: </w:t>
      </w:r>
      <w:r w:rsidRPr="007446CC">
        <w:rPr>
          <w:rFonts w:ascii="Times New Roman" w:hAnsi="Times New Roman" w:cs="Times New Roman"/>
          <w:sz w:val="28"/>
          <w:szCs w:val="28"/>
        </w:rPr>
        <w:t>Швидкість виконання роботи називають потужністю. Той механізм, що виконує цю роботу швидше, вважається потужнішим.</w:t>
      </w:r>
    </w:p>
    <w:p w:rsidR="000A353D" w:rsidRPr="007446CC" w:rsidRDefault="000A353D" w:rsidP="000A353D">
      <w:pPr>
        <w:tabs>
          <w:tab w:val="left" w:pos="6521"/>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Питання класу</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sz w:val="28"/>
          <w:szCs w:val="28"/>
        </w:rPr>
        <w:t xml:space="preserve">• </w:t>
      </w:r>
      <w:r w:rsidRPr="007446CC">
        <w:rPr>
          <w:rFonts w:ascii="Times New Roman" w:hAnsi="Times New Roman" w:cs="Times New Roman"/>
          <w:sz w:val="28"/>
          <w:szCs w:val="28"/>
        </w:rPr>
        <w:t>Хто виконує більше роботи за однаковий час – людина з лопатою чи трактор ? (</w:t>
      </w:r>
      <w:r w:rsidRPr="007446CC">
        <w:rPr>
          <w:rFonts w:ascii="Times New Roman" w:hAnsi="Times New Roman" w:cs="Times New Roman"/>
          <w:i/>
          <w:sz w:val="28"/>
          <w:szCs w:val="28"/>
        </w:rPr>
        <w:t>Трактор</w:t>
      </w:r>
      <w:r w:rsidRPr="007446CC">
        <w:rPr>
          <w:rFonts w:ascii="Times New Roman" w:hAnsi="Times New Roman" w:cs="Times New Roman"/>
          <w:sz w:val="28"/>
          <w:szCs w:val="28"/>
        </w:rPr>
        <w:t>)</w:t>
      </w:r>
    </w:p>
    <w:p w:rsidR="000A353D" w:rsidRPr="007446CC" w:rsidRDefault="000A353D" w:rsidP="000A353D">
      <w:pPr>
        <w:tabs>
          <w:tab w:val="left" w:pos="6521"/>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 Чим же людина як машина, що здатна виконати механічну роботу, відрізняється від трактора? (</w:t>
      </w:r>
      <w:r w:rsidRPr="007446CC">
        <w:rPr>
          <w:rFonts w:ascii="Times New Roman" w:hAnsi="Times New Roman" w:cs="Times New Roman"/>
          <w:i/>
          <w:sz w:val="28"/>
          <w:szCs w:val="28"/>
        </w:rPr>
        <w:t>Час виконання роботи різний).</w:t>
      </w:r>
    </w:p>
    <w:p w:rsidR="000A353D" w:rsidRPr="007446CC" w:rsidRDefault="000A353D" w:rsidP="000A353D">
      <w:pPr>
        <w:tabs>
          <w:tab w:val="left" w:pos="6521"/>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 Які величини необхідно знати, щоб визначити потужність ?(</w:t>
      </w:r>
      <w:r w:rsidRPr="007446CC">
        <w:rPr>
          <w:rFonts w:ascii="Times New Roman" w:hAnsi="Times New Roman" w:cs="Times New Roman"/>
          <w:i/>
          <w:sz w:val="28"/>
          <w:szCs w:val="28"/>
        </w:rPr>
        <w:t xml:space="preserve"> Роботу і час виконання роботи)</w:t>
      </w:r>
    </w:p>
    <w:tbl>
      <w:tblPr>
        <w:tblStyle w:val="af9"/>
        <w:tblW w:w="0" w:type="auto"/>
        <w:tblLook w:val="04A0" w:firstRow="1" w:lastRow="0" w:firstColumn="1" w:lastColumn="0" w:noHBand="0" w:noVBand="1"/>
      </w:tblPr>
      <w:tblGrid>
        <w:gridCol w:w="732"/>
        <w:gridCol w:w="640"/>
        <w:gridCol w:w="688"/>
        <w:gridCol w:w="645"/>
        <w:gridCol w:w="818"/>
        <w:gridCol w:w="608"/>
        <w:gridCol w:w="680"/>
        <w:gridCol w:w="674"/>
        <w:gridCol w:w="642"/>
        <w:gridCol w:w="607"/>
        <w:gridCol w:w="613"/>
        <w:gridCol w:w="664"/>
        <w:gridCol w:w="636"/>
        <w:gridCol w:w="923"/>
      </w:tblGrid>
      <w:tr w:rsidR="000A353D" w:rsidRPr="007446CC" w:rsidTr="00A3671E">
        <w:trPr>
          <w:trHeight w:val="462"/>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b/>
                <w:sz w:val="28"/>
                <w:szCs w:val="28"/>
              </w:rPr>
              <w:lastRenderedPageBreak/>
              <w:t>По</w:t>
            </w:r>
          </w:p>
        </w:tc>
        <w:tc>
          <w:tcPr>
            <w:tcW w:w="682"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рів</w:t>
            </w:r>
            <w:proofErr w:type="spellEnd"/>
          </w:p>
        </w:tc>
        <w:tc>
          <w:tcPr>
            <w:tcW w:w="697"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туж</w:t>
            </w:r>
            <w:proofErr w:type="spellEnd"/>
          </w:p>
        </w:tc>
        <w:tc>
          <w:tcPr>
            <w:tcW w:w="68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ню</w:t>
            </w:r>
          </w:p>
        </w:tc>
        <w:tc>
          <w:tcPr>
            <w:tcW w:w="797"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ність</w:t>
            </w:r>
            <w:proofErr w:type="spellEnd"/>
          </w:p>
        </w:tc>
        <w:tc>
          <w:tcPr>
            <w:tcW w:w="67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b/>
                <w:sz w:val="28"/>
                <w:szCs w:val="28"/>
              </w:rPr>
              <w:t>--</w:t>
            </w:r>
          </w:p>
        </w:tc>
        <w:tc>
          <w:tcPr>
            <w:tcW w:w="696"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Є</w:t>
            </w:r>
          </w:p>
        </w:tc>
        <w:tc>
          <w:tcPr>
            <w:tcW w:w="694"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це</w:t>
            </w:r>
            <w:proofErr w:type="spellEnd"/>
          </w:p>
        </w:tc>
        <w:tc>
          <w:tcPr>
            <w:tcW w:w="684"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від</w:t>
            </w:r>
            <w:proofErr w:type="spellEnd"/>
          </w:p>
        </w:tc>
        <w:tc>
          <w:tcPr>
            <w:tcW w:w="67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ха</w:t>
            </w:r>
          </w:p>
        </w:tc>
        <w:tc>
          <w:tcPr>
            <w:tcW w:w="67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но</w:t>
            </w:r>
          </w:p>
        </w:tc>
        <w:tc>
          <w:tcPr>
            <w:tcW w:w="691"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рак</w:t>
            </w:r>
          </w:p>
        </w:tc>
        <w:tc>
          <w:tcPr>
            <w:tcW w:w="682"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ше</w:t>
            </w:r>
            <w:proofErr w:type="spellEnd"/>
          </w:p>
        </w:tc>
        <w:tc>
          <w:tcPr>
            <w:tcW w:w="83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Те</w:t>
            </w:r>
          </w:p>
        </w:tc>
      </w:tr>
      <w:tr w:rsidR="000A353D" w:rsidRPr="007446CC" w:rsidTr="00A3671E">
        <w:trPr>
          <w:trHeight w:val="478"/>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до</w:t>
            </w: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7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6"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1"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83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Нню</w:t>
            </w:r>
            <w:proofErr w:type="spellEnd"/>
          </w:p>
        </w:tc>
      </w:tr>
      <w:tr w:rsidR="000A353D" w:rsidRPr="007446CC" w:rsidTr="00A3671E">
        <w:trPr>
          <w:trHeight w:val="462"/>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но</w:t>
            </w: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7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6"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1"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83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Рис</w:t>
            </w:r>
          </w:p>
        </w:tc>
      </w:tr>
      <w:tr w:rsidR="000A353D" w:rsidRPr="007446CC" w:rsidTr="00A3671E">
        <w:trPr>
          <w:trHeight w:val="478"/>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но</w:t>
            </w: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7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6"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1"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83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Ро</w:t>
            </w:r>
            <w:proofErr w:type="spellEnd"/>
          </w:p>
        </w:tc>
      </w:tr>
      <w:tr w:rsidR="000A353D" w:rsidRPr="007446CC" w:rsidTr="00A3671E">
        <w:trPr>
          <w:trHeight w:val="462"/>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на</w:t>
            </w: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7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6"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1"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83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Ти</w:t>
            </w:r>
            <w:proofErr w:type="spellEnd"/>
          </w:p>
        </w:tc>
      </w:tr>
      <w:tr w:rsidR="000A353D" w:rsidRPr="007446CC" w:rsidTr="00A3671E">
        <w:trPr>
          <w:trHeight w:val="478"/>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сель</w:t>
            </w: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7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6"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1"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83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Бо</w:t>
            </w:r>
            <w:proofErr w:type="spellEnd"/>
          </w:p>
        </w:tc>
      </w:tr>
      <w:tr w:rsidR="000A353D" w:rsidRPr="007446CC" w:rsidTr="00A3671E">
        <w:trPr>
          <w:trHeight w:val="462"/>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ко</w:t>
            </w: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7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6"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1"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83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Ка</w:t>
            </w:r>
          </w:p>
        </w:tc>
      </w:tr>
      <w:tr w:rsidR="000A353D" w:rsidRPr="007446CC" w:rsidTr="00A3671E">
        <w:trPr>
          <w:trHeight w:val="478"/>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чи</w:t>
            </w:r>
            <w:proofErr w:type="spellEnd"/>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7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6"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1"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83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Ти</w:t>
            </w:r>
            <w:proofErr w:type="spellEnd"/>
          </w:p>
        </w:tc>
      </w:tr>
      <w:tr w:rsidR="000A353D" w:rsidRPr="007446CC" w:rsidTr="00A3671E">
        <w:trPr>
          <w:trHeight w:val="462"/>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ви</w:t>
            </w:r>
            <w:proofErr w:type="spellEnd"/>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7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6"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1"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835" w:type="dxa"/>
          </w:tcPr>
          <w:p w:rsidR="000A353D" w:rsidRPr="007446CC" w:rsidRDefault="00C61ADC"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Ш</w:t>
            </w:r>
            <w:r w:rsidR="000A353D" w:rsidRPr="007446CC">
              <w:rPr>
                <w:rFonts w:ascii="Times New Roman" w:hAnsi="Times New Roman" w:cs="Times New Roman"/>
                <w:sz w:val="28"/>
                <w:szCs w:val="28"/>
              </w:rPr>
              <w:t>вид</w:t>
            </w:r>
            <w:proofErr w:type="spellEnd"/>
          </w:p>
        </w:tc>
      </w:tr>
      <w:tr w:rsidR="000A353D" w:rsidRPr="007446CC" w:rsidTr="00A3671E">
        <w:trPr>
          <w:trHeight w:val="462"/>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і</w:t>
            </w: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7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6"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1"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83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До</w:t>
            </w:r>
          </w:p>
        </w:tc>
      </w:tr>
      <w:tr w:rsidR="000A353D" w:rsidRPr="007446CC" w:rsidTr="00A3671E">
        <w:trPr>
          <w:trHeight w:val="478"/>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ло</w:t>
            </w:r>
            <w:proofErr w:type="spellEnd"/>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7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6"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1"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835" w:type="dxa"/>
          </w:tcPr>
          <w:p w:rsidR="000A353D" w:rsidRPr="007446CC" w:rsidRDefault="00C61ADC"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К</w:t>
            </w:r>
            <w:r w:rsidR="000A353D" w:rsidRPr="007446CC">
              <w:rPr>
                <w:rFonts w:ascii="Times New Roman" w:hAnsi="Times New Roman" w:cs="Times New Roman"/>
                <w:sz w:val="28"/>
                <w:szCs w:val="28"/>
              </w:rPr>
              <w:t>ос</w:t>
            </w:r>
          </w:p>
        </w:tc>
      </w:tr>
      <w:tr w:rsidR="000A353D" w:rsidRPr="007446CC" w:rsidTr="00A3671E">
        <w:trPr>
          <w:trHeight w:val="462"/>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ти</w:t>
            </w:r>
            <w:proofErr w:type="spellEnd"/>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797"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6"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4"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3"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75"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91"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682" w:type="dxa"/>
          </w:tcPr>
          <w:p w:rsidR="000A353D" w:rsidRPr="007446CC" w:rsidRDefault="000A353D" w:rsidP="00A3671E">
            <w:pPr>
              <w:tabs>
                <w:tab w:val="left" w:pos="6521"/>
              </w:tabs>
              <w:spacing w:line="360" w:lineRule="auto"/>
              <w:jc w:val="both"/>
              <w:rPr>
                <w:rFonts w:ascii="Times New Roman" w:hAnsi="Times New Roman" w:cs="Times New Roman"/>
                <w:b/>
                <w:sz w:val="28"/>
                <w:szCs w:val="28"/>
              </w:rPr>
            </w:pPr>
          </w:p>
        </w:tc>
        <w:tc>
          <w:tcPr>
            <w:tcW w:w="835" w:type="dxa"/>
          </w:tcPr>
          <w:p w:rsidR="000A353D" w:rsidRPr="007446CC" w:rsidRDefault="00C61ADC"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Ч</w:t>
            </w:r>
            <w:r w:rsidR="000A353D" w:rsidRPr="007446CC">
              <w:rPr>
                <w:rFonts w:ascii="Times New Roman" w:hAnsi="Times New Roman" w:cs="Times New Roman"/>
                <w:sz w:val="28"/>
                <w:szCs w:val="28"/>
              </w:rPr>
              <w:t>а</w:t>
            </w:r>
            <w:proofErr w:type="spellEnd"/>
          </w:p>
        </w:tc>
      </w:tr>
      <w:tr w:rsidR="000A353D" w:rsidRPr="007446CC" w:rsidTr="00A3671E">
        <w:trPr>
          <w:trHeight w:val="462"/>
        </w:trPr>
        <w:tc>
          <w:tcPr>
            <w:tcW w:w="71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бу</w:t>
            </w:r>
            <w:proofErr w:type="spellEnd"/>
          </w:p>
        </w:tc>
        <w:tc>
          <w:tcPr>
            <w:tcW w:w="682"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бо</w:t>
            </w:r>
            <w:proofErr w:type="spellEnd"/>
          </w:p>
        </w:tc>
        <w:tc>
          <w:tcPr>
            <w:tcW w:w="697"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ї</w:t>
            </w:r>
          </w:p>
        </w:tc>
        <w:tc>
          <w:tcPr>
            <w:tcW w:w="68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ро</w:t>
            </w:r>
            <w:proofErr w:type="spellEnd"/>
          </w:p>
        </w:tc>
        <w:tc>
          <w:tcPr>
            <w:tcW w:w="797"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Ї</w:t>
            </w:r>
          </w:p>
        </w:tc>
        <w:tc>
          <w:tcPr>
            <w:tcW w:w="67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ня</w:t>
            </w:r>
            <w:proofErr w:type="spellEnd"/>
          </w:p>
        </w:tc>
        <w:tc>
          <w:tcPr>
            <w:tcW w:w="696"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кий</w:t>
            </w:r>
          </w:p>
        </w:tc>
        <w:tc>
          <w:tcPr>
            <w:tcW w:w="694"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нан</w:t>
            </w:r>
            <w:proofErr w:type="spellEnd"/>
          </w:p>
        </w:tc>
        <w:tc>
          <w:tcPr>
            <w:tcW w:w="684"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я</w:t>
            </w:r>
          </w:p>
        </w:tc>
        <w:tc>
          <w:tcPr>
            <w:tcW w:w="673"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ко</w:t>
            </w:r>
          </w:p>
        </w:tc>
        <w:tc>
          <w:tcPr>
            <w:tcW w:w="675"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за</w:t>
            </w:r>
          </w:p>
        </w:tc>
        <w:tc>
          <w:tcPr>
            <w:tcW w:w="691"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ви</w:t>
            </w:r>
            <w:proofErr w:type="spellEnd"/>
          </w:p>
        </w:tc>
        <w:tc>
          <w:tcPr>
            <w:tcW w:w="682" w:type="dxa"/>
          </w:tcPr>
          <w:p w:rsidR="000A353D" w:rsidRPr="007446CC" w:rsidRDefault="000A353D" w:rsidP="00A3671E">
            <w:pPr>
              <w:tabs>
                <w:tab w:val="left" w:pos="6521"/>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су</w:t>
            </w:r>
          </w:p>
        </w:tc>
        <w:tc>
          <w:tcPr>
            <w:tcW w:w="835" w:type="dxa"/>
          </w:tcPr>
          <w:p w:rsidR="000A353D" w:rsidRPr="007446CC" w:rsidRDefault="00C61ADC" w:rsidP="00A3671E">
            <w:pPr>
              <w:tabs>
                <w:tab w:val="left" w:pos="6521"/>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Т</w:t>
            </w:r>
            <w:r w:rsidR="000A353D" w:rsidRPr="007446CC">
              <w:rPr>
                <w:rFonts w:ascii="Times New Roman" w:hAnsi="Times New Roman" w:cs="Times New Roman"/>
                <w:sz w:val="28"/>
                <w:szCs w:val="28"/>
              </w:rPr>
              <w:t>і</w:t>
            </w:r>
            <w:proofErr w:type="spellEnd"/>
          </w:p>
        </w:tc>
      </w:tr>
    </w:tbl>
    <w:p w:rsidR="000A353D" w:rsidRPr="007446CC" w:rsidRDefault="000A353D" w:rsidP="000A353D">
      <w:pPr>
        <w:tabs>
          <w:tab w:val="left" w:pos="6521"/>
        </w:tabs>
        <w:spacing w:after="0" w:line="360" w:lineRule="auto"/>
        <w:ind w:firstLine="567"/>
        <w:jc w:val="both"/>
        <w:rPr>
          <w:rFonts w:ascii="Times New Roman" w:hAnsi="Times New Roman" w:cs="Times New Roman"/>
          <w:b/>
          <w:sz w:val="28"/>
          <w:szCs w:val="28"/>
        </w:rPr>
      </w:pP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Дізнатися, що ж таке потужність, вам допоможе розгадування головоломки. Рухаючись за годинниковою стрілкою, прочитайте визначення потужності.</w:t>
      </w:r>
    </w:p>
    <w:p w:rsidR="000A353D" w:rsidRPr="007446CC" w:rsidRDefault="000A353D" w:rsidP="000A353D">
      <w:pPr>
        <w:tabs>
          <w:tab w:val="left" w:pos="6521"/>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 xml:space="preserve">Відповідь: </w:t>
      </w:r>
      <w:r w:rsidRPr="007446CC">
        <w:rPr>
          <w:rFonts w:ascii="Times New Roman" w:hAnsi="Times New Roman" w:cs="Times New Roman"/>
          <w:b/>
          <w:i/>
          <w:sz w:val="28"/>
          <w:szCs w:val="28"/>
        </w:rPr>
        <w:t xml:space="preserve"> Потужність </w:t>
      </w:r>
      <w:r w:rsidRPr="007446CC">
        <w:rPr>
          <w:rFonts w:ascii="Times New Roman" w:hAnsi="Times New Roman" w:cs="Times New Roman"/>
          <w:i/>
          <w:sz w:val="28"/>
          <w:szCs w:val="28"/>
        </w:rPr>
        <w:t>– це фізична величина, що показує швидкість виконання роботи і чисельно дорівнює відношенню роботи до часу, за який вона виконується.</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Недарма кажуть, що не тим крапля камінь довбає, що сильна, а тим, що часто падає. Величина виконаної роботи залежить від того, скільки часу працювала машина. Спортсмен, який піднімає штангу, у цю мить потужніший за доброго коня. Але піднімати штангу протягом усього дня він не зможе.</w:t>
      </w:r>
    </w:p>
    <w:p w:rsidR="000A353D" w:rsidRPr="00C61ADC" w:rsidRDefault="000A353D" w:rsidP="000A353D">
      <w:pPr>
        <w:tabs>
          <w:tab w:val="left" w:pos="6521"/>
        </w:tabs>
        <w:spacing w:after="0" w:line="360" w:lineRule="auto"/>
        <w:ind w:firstLine="567"/>
        <w:jc w:val="both"/>
        <w:rPr>
          <w:rFonts w:ascii="Times New Roman" w:hAnsi="Times New Roman" w:cs="Times New Roman"/>
          <w:sz w:val="28"/>
          <w:szCs w:val="28"/>
          <w:lang w:val="en-US"/>
        </w:rPr>
      </w:pPr>
      <w:r w:rsidRPr="007446CC">
        <w:rPr>
          <w:rFonts w:ascii="Times New Roman" w:hAnsi="Times New Roman" w:cs="Times New Roman"/>
          <w:sz w:val="28"/>
          <w:szCs w:val="28"/>
        </w:rPr>
        <w:t xml:space="preserve">Потужність позначається літерою     </w:t>
      </w:r>
      <w:r w:rsidRPr="007446CC">
        <w:rPr>
          <w:rFonts w:ascii="Times New Roman" w:hAnsi="Times New Roman" w:cs="Times New Roman"/>
          <w:sz w:val="28"/>
          <w:szCs w:val="28"/>
          <w:lang w:val="en-US"/>
        </w:rPr>
        <w:t>N</w:t>
      </w:r>
      <w:r w:rsidRPr="007446CC">
        <w:rPr>
          <w:rFonts w:ascii="Times New Roman" w:hAnsi="Times New Roman" w:cs="Times New Roman"/>
          <w:sz w:val="28"/>
          <w:szCs w:val="28"/>
          <w:lang w:val="ru-RU"/>
        </w:rPr>
        <w:t>.</w:t>
      </w:r>
      <w:r w:rsidRPr="007446CC">
        <w:rPr>
          <w:rFonts w:ascii="Times New Roman" w:hAnsi="Times New Roman" w:cs="Times New Roman"/>
          <w:sz w:val="28"/>
          <w:szCs w:val="28"/>
        </w:rPr>
        <w:t xml:space="preserve">  Її можна визначити за форм</w:t>
      </w:r>
      <w:r w:rsidRPr="007446CC">
        <w:rPr>
          <w:rFonts w:ascii="Times New Roman" w:hAnsi="Times New Roman" w:cs="Times New Roman"/>
          <w:i/>
          <w:sz w:val="28"/>
          <w:szCs w:val="28"/>
        </w:rPr>
        <w:t>у</w:t>
      </w:r>
      <w:r w:rsidRPr="007446CC">
        <w:rPr>
          <w:rFonts w:ascii="Times New Roman" w:hAnsi="Times New Roman" w:cs="Times New Roman"/>
          <w:sz w:val="28"/>
          <w:szCs w:val="28"/>
        </w:rPr>
        <w:t>лою:</w:t>
      </w:r>
      <w:r w:rsidR="00C61ADC">
        <w:rPr>
          <w:rFonts w:ascii="Times New Roman" w:hAnsi="Times New Roman" w:cs="Times New Roman"/>
          <w:sz w:val="28"/>
          <w:szCs w:val="28"/>
        </w:rPr>
        <w:t xml:space="preserve"> </w:t>
      </w:r>
      <w:r w:rsidRPr="007446CC">
        <w:rPr>
          <w:rFonts w:ascii="Times New Roman" w:hAnsi="Times New Roman" w:cs="Times New Roman"/>
          <w:sz w:val="28"/>
          <w:szCs w:val="28"/>
          <w:lang w:val="en-US"/>
        </w:rPr>
        <w:t>N</w:t>
      </w:r>
      <w:r w:rsidR="00C61ADC">
        <w:rPr>
          <w:rFonts w:ascii="Times New Roman" w:hAnsi="Times New Roman" w:cs="Times New Roman"/>
          <w:sz w:val="28"/>
          <w:szCs w:val="28"/>
          <w:lang w:val="ru-RU"/>
        </w:rPr>
        <w:t xml:space="preserve"> =</w:t>
      </w:r>
      <m:oMath>
        <m:r>
          <w:rPr>
            <w:rFonts w:ascii="Cambria Math" w:hAnsi="Cambria Math" w:cs="Times New Roman"/>
            <w:sz w:val="28"/>
            <w:szCs w:val="28"/>
            <w:lang w:val="ru-RU"/>
          </w:rPr>
          <m:t xml:space="preserve"> </m:t>
        </m:r>
        <m:f>
          <m:fPr>
            <m:ctrlPr>
              <w:rPr>
                <w:rFonts w:ascii="Cambria Math" w:hAnsi="Cambria Math" w:cs="Times New Roman"/>
                <w:i/>
                <w:sz w:val="28"/>
                <w:szCs w:val="28"/>
                <w:lang w:val="ru-RU"/>
              </w:rPr>
            </m:ctrlPr>
          </m:fPr>
          <m:num>
            <m:r>
              <w:rPr>
                <w:rFonts w:ascii="Cambria Math" w:hAnsi="Cambria Math" w:cs="Times New Roman"/>
                <w:sz w:val="28"/>
                <w:szCs w:val="28"/>
                <w:lang w:val="ru-RU"/>
              </w:rPr>
              <m:t>A</m:t>
            </m:r>
          </m:num>
          <m:den>
            <m:r>
              <w:rPr>
                <w:rFonts w:ascii="Cambria Math" w:hAnsi="Cambria Math" w:cs="Times New Roman"/>
                <w:sz w:val="28"/>
                <w:szCs w:val="28"/>
                <w:lang w:val="ru-RU"/>
              </w:rPr>
              <m:t>t</m:t>
            </m:r>
          </m:den>
        </m:f>
      </m:oMath>
      <w:r w:rsidR="00C61ADC">
        <w:rPr>
          <w:rFonts w:ascii="Times New Roman" w:hAnsi="Times New Roman" w:cs="Times New Roman"/>
          <w:sz w:val="28"/>
          <w:szCs w:val="28"/>
          <w:lang w:val="en-US"/>
        </w:rPr>
        <w:t>.</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w:t>
      </w:r>
      <w:r w:rsidRPr="007446CC">
        <w:rPr>
          <w:rFonts w:ascii="Times New Roman" w:hAnsi="Times New Roman" w:cs="Times New Roman"/>
          <w:i/>
          <w:sz w:val="28"/>
          <w:szCs w:val="28"/>
        </w:rPr>
        <w:t>Запишіть формулу у вигляді трикутника).</w:t>
      </w:r>
      <w:r w:rsidRPr="007446CC">
        <w:rPr>
          <w:rFonts w:ascii="Times New Roman" w:hAnsi="Times New Roman" w:cs="Times New Roman"/>
          <w:sz w:val="28"/>
          <w:szCs w:val="28"/>
        </w:rPr>
        <w:t xml:space="preserve"> Спробуйте прочитати формули для роботи та часу, використовуючи потужність.</w:t>
      </w:r>
    </w:p>
    <w:p w:rsidR="000A353D" w:rsidRPr="007446CC" w:rsidRDefault="000A353D" w:rsidP="000A353D">
      <w:pPr>
        <w:tabs>
          <w:tab w:val="left" w:pos="6521"/>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lastRenderedPageBreak/>
        <w:t xml:space="preserve">          </w:t>
      </w:r>
      <w:r w:rsidR="00A3671E">
        <w:rPr>
          <w:rFonts w:ascii="Times New Roman" w:hAnsi="Times New Roman" w:cs="Times New Roman"/>
          <w:sz w:val="28"/>
          <w:szCs w:val="28"/>
        </w:rPr>
        <w:t xml:space="preserve">                               </w:t>
      </w:r>
    </w:p>
    <w:p w:rsidR="000A353D" w:rsidRPr="007446CC" w:rsidRDefault="00A3671E" w:rsidP="000A353D">
      <w:pPr>
        <w:pStyle w:val="af5"/>
        <w:spacing w:after="0" w:line="360" w:lineRule="auto"/>
        <w:ind w:left="851" w:firstLine="567"/>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299" distR="114299" simplePos="0" relativeHeight="251645952" behindDoc="0" locked="0" layoutInCell="1" allowOverlap="1" wp14:anchorId="4977B207" wp14:editId="0FF599FA">
                <wp:simplePos x="0" y="0"/>
                <wp:positionH relativeFrom="column">
                  <wp:posOffset>2479675</wp:posOffset>
                </wp:positionH>
                <wp:positionV relativeFrom="paragraph">
                  <wp:posOffset>152400</wp:posOffset>
                </wp:positionV>
                <wp:extent cx="0" cy="34290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117D5C" id="Прямая соединительная линия 71"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5.25pt,12pt" to="195.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" strokecolor="#4a7ebb">
                <o:lock v:ext="edit" shapetype="f"/>
              </v:lin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41856" behindDoc="0" locked="0" layoutInCell="1" allowOverlap="1" wp14:anchorId="3BEAFF64" wp14:editId="41548275">
                <wp:simplePos x="0" y="0"/>
                <wp:positionH relativeFrom="column">
                  <wp:posOffset>1995805</wp:posOffset>
                </wp:positionH>
                <wp:positionV relativeFrom="paragraph">
                  <wp:posOffset>184785</wp:posOffset>
                </wp:positionV>
                <wp:extent cx="885825" cy="0"/>
                <wp:effectExtent l="0" t="0" r="28575"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58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1ABFAF" id="Прямая соединительная линия 70"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5pt,14.55pt" to="226.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" strokecolor="#4a7ebb">
                <o:lock v:ext="edit" shapetype="f"/>
              </v:lin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20352" behindDoc="0" locked="0" layoutInCell="1" allowOverlap="1" wp14:anchorId="621DA841" wp14:editId="26CCB914">
                <wp:simplePos x="0" y="0"/>
                <wp:positionH relativeFrom="column">
                  <wp:posOffset>2442210</wp:posOffset>
                </wp:positionH>
                <wp:positionV relativeFrom="paragraph">
                  <wp:posOffset>-179070</wp:posOffset>
                </wp:positionV>
                <wp:extent cx="809625" cy="666750"/>
                <wp:effectExtent l="0" t="0" r="28575"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6667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C87A09" id="Прямая соединительная линия 72"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pt,-14.1pt" to="256.0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" strokecolor="#4a7ebb">
                <o:lock v:ext="edit" shapetype="f"/>
              </v:lin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31616" behindDoc="0" locked="0" layoutInCell="1" allowOverlap="1" wp14:anchorId="16E50A96" wp14:editId="6BD3D98E">
                <wp:simplePos x="0" y="0"/>
                <wp:positionH relativeFrom="column">
                  <wp:posOffset>1632585</wp:posOffset>
                </wp:positionH>
                <wp:positionV relativeFrom="paragraph">
                  <wp:posOffset>-160020</wp:posOffset>
                </wp:positionV>
                <wp:extent cx="781050" cy="66675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1050" cy="6667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F7E020" id="Прямая соединительная линия 73"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2.6pt" to="190.0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" strokecolor="#4a7ebb">
                <o:lock v:ext="edit" shapetype="f"/>
              </v:line>
            </w:pict>
          </mc:Fallback>
        </mc:AlternateContent>
      </w:r>
      <w:r>
        <w:rPr>
          <w:rFonts w:ascii="Times New Roman" w:hAnsi="Times New Roman" w:cs="Times New Roman"/>
          <w:sz w:val="28"/>
          <w:szCs w:val="28"/>
        </w:rPr>
        <w:t xml:space="preserve">                                А</w:t>
      </w:r>
    </w:p>
    <w:p w:rsidR="000A353D" w:rsidRPr="007446CC" w:rsidRDefault="000A353D" w:rsidP="000A353D">
      <w:pPr>
        <w:spacing w:after="0" w:line="360" w:lineRule="auto"/>
        <w:ind w:firstLine="567"/>
        <w:jc w:val="both"/>
        <w:rPr>
          <w:rFonts w:ascii="Times New Roman" w:hAnsi="Times New Roman" w:cs="Times New Roman"/>
          <w:b/>
          <w:sz w:val="28"/>
          <w:szCs w:val="28"/>
        </w:rPr>
      </w:pPr>
      <w:r>
        <w:rPr>
          <w:rFonts w:ascii="Times New Roman" w:hAnsi="Times New Roman" w:cs="Times New Roman"/>
          <w:b/>
          <w:noProof/>
          <w:sz w:val="28"/>
          <w:szCs w:val="28"/>
          <w:lang w:eastAsia="uk-UA"/>
        </w:rPr>
        <mc:AlternateContent>
          <mc:Choice Requires="wps">
            <w:drawing>
              <wp:anchor distT="4294967295" distB="4294967295" distL="114300" distR="114300" simplePos="0" relativeHeight="251668480" behindDoc="0" locked="0" layoutInCell="1" allowOverlap="1">
                <wp:simplePos x="0" y="0"/>
                <wp:positionH relativeFrom="column">
                  <wp:posOffset>1695450</wp:posOffset>
                </wp:positionH>
                <wp:positionV relativeFrom="paragraph">
                  <wp:posOffset>179070</wp:posOffset>
                </wp:positionV>
                <wp:extent cx="1590675" cy="0"/>
                <wp:effectExtent l="0" t="0" r="9525"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C684DA" id="Прямая соединительная линия 6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14.1pt" to="258.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" strokecolor="#4a7ebb">
                <o:lock v:ext="edit" shapetype="f"/>
              </v:line>
            </w:pict>
          </mc:Fallback>
        </mc:AlternateContent>
      </w:r>
      <w:r w:rsidR="00A3671E">
        <w:rPr>
          <w:rFonts w:ascii="Times New Roman" w:hAnsi="Times New Roman" w:cs="Times New Roman"/>
          <w:b/>
          <w:sz w:val="28"/>
          <w:szCs w:val="28"/>
        </w:rPr>
        <w:t xml:space="preserve">                                          </w:t>
      </w:r>
      <w:r w:rsidRPr="007446CC">
        <w:rPr>
          <w:rFonts w:ascii="Times New Roman" w:hAnsi="Times New Roman" w:cs="Times New Roman"/>
          <w:b/>
          <w:sz w:val="28"/>
          <w:szCs w:val="28"/>
          <w:lang w:val="en-US"/>
        </w:rPr>
        <w:t>N</w:t>
      </w:r>
      <w:r w:rsidR="00A3671E">
        <w:rPr>
          <w:rFonts w:ascii="Times New Roman" w:hAnsi="Times New Roman" w:cs="Times New Roman"/>
          <w:b/>
          <w:sz w:val="28"/>
          <w:szCs w:val="28"/>
        </w:rPr>
        <w:t xml:space="preserve">       </w:t>
      </w:r>
      <w:r w:rsidRPr="007446CC">
        <w:rPr>
          <w:rFonts w:ascii="Times New Roman" w:hAnsi="Times New Roman" w:cs="Times New Roman"/>
          <w:b/>
          <w:sz w:val="28"/>
          <w:szCs w:val="28"/>
          <w:lang w:val="en-US"/>
        </w:rPr>
        <w:t>t</w:t>
      </w:r>
    </w:p>
    <w:p w:rsidR="000A353D" w:rsidRPr="007446CC" w:rsidRDefault="000A353D" w:rsidP="000A353D">
      <w:pPr>
        <w:pStyle w:val="af5"/>
        <w:spacing w:after="0" w:line="360" w:lineRule="auto"/>
        <w:ind w:left="142" w:firstLine="425"/>
        <w:jc w:val="both"/>
        <w:rPr>
          <w:rFonts w:ascii="Times New Roman" w:hAnsi="Times New Roman" w:cs="Times New Roman"/>
          <w:b/>
          <w:i/>
          <w:sz w:val="28"/>
          <w:szCs w:val="28"/>
        </w:rPr>
      </w:pPr>
      <w:r w:rsidRPr="007446CC">
        <w:rPr>
          <w:rFonts w:ascii="Times New Roman" w:hAnsi="Times New Roman" w:cs="Times New Roman"/>
          <w:b/>
          <w:i/>
          <w:sz w:val="28"/>
          <w:szCs w:val="28"/>
        </w:rPr>
        <w:t>2.Одиниці потужності</w:t>
      </w:r>
    </w:p>
    <w:p w:rsidR="000A353D" w:rsidRPr="007446CC" w:rsidRDefault="000A353D" w:rsidP="000A353D">
      <w:pPr>
        <w:pStyle w:val="af5"/>
        <w:spacing w:after="0" w:line="360" w:lineRule="auto"/>
        <w:ind w:left="0"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Потужність вимірюють у ватах (Вт). При потужності  </w:t>
      </w:r>
      <w:r w:rsidRPr="007446CC">
        <w:rPr>
          <w:rFonts w:ascii="Times New Roman" w:hAnsi="Times New Roman" w:cs="Times New Roman"/>
          <w:b/>
          <w:sz w:val="28"/>
          <w:szCs w:val="28"/>
        </w:rPr>
        <w:t xml:space="preserve">1Вт  </w:t>
      </w:r>
      <w:r w:rsidRPr="007446CC">
        <w:rPr>
          <w:rFonts w:ascii="Times New Roman" w:hAnsi="Times New Roman" w:cs="Times New Roman"/>
          <w:sz w:val="28"/>
          <w:szCs w:val="28"/>
        </w:rPr>
        <w:t>робота в</w:t>
      </w:r>
    </w:p>
    <w:p w:rsidR="000A353D" w:rsidRPr="007446CC" w:rsidRDefault="000A353D" w:rsidP="000A353D">
      <w:pPr>
        <w:pStyle w:val="af5"/>
        <w:spacing w:after="0" w:line="360" w:lineRule="auto"/>
        <w:ind w:left="0" w:firstLine="567"/>
        <w:jc w:val="both"/>
        <w:rPr>
          <w:rFonts w:ascii="Times New Roman" w:hAnsi="Times New Roman" w:cs="Times New Roman"/>
          <w:b/>
          <w:sz w:val="28"/>
          <w:szCs w:val="28"/>
        </w:rPr>
      </w:pPr>
      <w:r w:rsidRPr="007446CC">
        <w:rPr>
          <w:rFonts w:ascii="Times New Roman" w:hAnsi="Times New Roman" w:cs="Times New Roman"/>
          <w:b/>
          <w:sz w:val="28"/>
          <w:szCs w:val="28"/>
        </w:rPr>
        <w:t xml:space="preserve">1 </w:t>
      </w:r>
      <w:proofErr w:type="spellStart"/>
      <w:r w:rsidRPr="007446CC">
        <w:rPr>
          <w:rFonts w:ascii="Times New Roman" w:hAnsi="Times New Roman" w:cs="Times New Roman"/>
          <w:b/>
          <w:sz w:val="28"/>
          <w:szCs w:val="28"/>
        </w:rPr>
        <w:t>Дж</w:t>
      </w:r>
      <w:proofErr w:type="spellEnd"/>
      <w:r w:rsidR="00A3671E">
        <w:rPr>
          <w:rFonts w:ascii="Times New Roman" w:hAnsi="Times New Roman" w:cs="Times New Roman"/>
          <w:b/>
          <w:sz w:val="28"/>
          <w:szCs w:val="28"/>
        </w:rPr>
        <w:t xml:space="preserve"> </w:t>
      </w:r>
      <w:r w:rsidRPr="007446CC">
        <w:rPr>
          <w:rFonts w:ascii="Times New Roman" w:hAnsi="Times New Roman" w:cs="Times New Roman"/>
          <w:sz w:val="28"/>
          <w:szCs w:val="28"/>
        </w:rPr>
        <w:t xml:space="preserve">виконується за </w:t>
      </w:r>
      <w:r w:rsidRPr="007446CC">
        <w:rPr>
          <w:rFonts w:ascii="Times New Roman" w:hAnsi="Times New Roman" w:cs="Times New Roman"/>
          <w:b/>
          <w:sz w:val="28"/>
          <w:szCs w:val="28"/>
        </w:rPr>
        <w:t>1 с:                   1 Вт = 1Дж / 1 с.</w:t>
      </w:r>
    </w:p>
    <w:p w:rsidR="000A353D" w:rsidRPr="007446CC" w:rsidRDefault="000A353D" w:rsidP="000A353D">
      <w:pPr>
        <w:pStyle w:val="af5"/>
        <w:spacing w:after="0" w:line="360" w:lineRule="auto"/>
        <w:ind w:left="0" w:firstLine="567"/>
        <w:jc w:val="both"/>
        <w:rPr>
          <w:rFonts w:ascii="Times New Roman" w:hAnsi="Times New Roman" w:cs="Times New Roman"/>
          <w:sz w:val="28"/>
          <w:szCs w:val="28"/>
        </w:rPr>
      </w:pPr>
      <w:r w:rsidRPr="007446CC">
        <w:rPr>
          <w:rFonts w:ascii="Times New Roman" w:hAnsi="Times New Roman" w:cs="Times New Roman"/>
          <w:sz w:val="28"/>
          <w:szCs w:val="28"/>
        </w:rPr>
        <w:t>Це дуже маленька величина, достатня, щоб синичка перелетіла з однієї гілочки на іншу. Одиниця вимірювання потужності дістала свою назву на честь англійського вченого – «Архімеда» ХУІІІ століття --  Джеймса Ватта (1736-1819).</w:t>
      </w:r>
    </w:p>
    <w:p w:rsidR="000A353D" w:rsidRPr="007446CC" w:rsidRDefault="000A353D" w:rsidP="000A353D">
      <w:pPr>
        <w:pStyle w:val="af5"/>
        <w:spacing w:after="0" w:line="360" w:lineRule="auto"/>
        <w:ind w:left="0" w:firstLine="567"/>
        <w:jc w:val="both"/>
        <w:rPr>
          <w:rFonts w:ascii="Times New Roman" w:hAnsi="Times New Roman" w:cs="Times New Roman"/>
          <w:i/>
          <w:sz w:val="28"/>
          <w:szCs w:val="28"/>
        </w:rPr>
      </w:pPr>
      <w:r w:rsidRPr="007446CC">
        <w:rPr>
          <w:rFonts w:ascii="Times New Roman" w:hAnsi="Times New Roman" w:cs="Times New Roman"/>
          <w:i/>
          <w:sz w:val="28"/>
          <w:szCs w:val="28"/>
        </w:rPr>
        <w:t>Похідні одиниці:</w:t>
      </w:r>
    </w:p>
    <w:p w:rsidR="000A353D" w:rsidRPr="007446CC" w:rsidRDefault="000A353D" w:rsidP="000A353D">
      <w:pPr>
        <w:pStyle w:val="af5"/>
        <w:spacing w:after="0" w:line="360" w:lineRule="auto"/>
        <w:ind w:left="0"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            1</w:t>
      </w:r>
      <w:r w:rsidRPr="007446CC">
        <w:rPr>
          <w:rFonts w:ascii="Times New Roman" w:hAnsi="Times New Roman" w:cs="Times New Roman"/>
          <w:sz w:val="28"/>
          <w:szCs w:val="28"/>
        </w:rPr>
        <w:t xml:space="preserve"> мікроват = 1 мкВт = 0,000001 Вт = 10</w:t>
      </w:r>
      <w:r w:rsidRPr="007446CC">
        <w:rPr>
          <w:rFonts w:ascii="Times New Roman" w:hAnsi="Times New Roman" w:cs="Times New Roman"/>
          <w:sz w:val="28"/>
          <w:szCs w:val="28"/>
          <w:vertAlign w:val="superscript"/>
        </w:rPr>
        <w:t xml:space="preserve">-6 </w:t>
      </w:r>
      <w:r w:rsidRPr="007446CC">
        <w:rPr>
          <w:rFonts w:ascii="Times New Roman" w:hAnsi="Times New Roman" w:cs="Times New Roman"/>
          <w:sz w:val="28"/>
          <w:szCs w:val="28"/>
        </w:rPr>
        <w:t>Вт;</w:t>
      </w:r>
    </w:p>
    <w:p w:rsidR="000A353D" w:rsidRPr="007446CC" w:rsidRDefault="000A353D" w:rsidP="000A353D">
      <w:pPr>
        <w:pStyle w:val="af5"/>
        <w:spacing w:after="0" w:line="360" w:lineRule="auto"/>
        <w:ind w:left="0"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1 міліват    = 1 мВт   = 10</w:t>
      </w:r>
      <w:r w:rsidRPr="007446CC">
        <w:rPr>
          <w:rFonts w:ascii="Times New Roman" w:hAnsi="Times New Roman" w:cs="Times New Roman"/>
          <w:sz w:val="28"/>
          <w:szCs w:val="28"/>
          <w:vertAlign w:val="superscript"/>
        </w:rPr>
        <w:t>-3</w:t>
      </w:r>
      <w:r w:rsidRPr="007446CC">
        <w:rPr>
          <w:rFonts w:ascii="Times New Roman" w:hAnsi="Times New Roman" w:cs="Times New Roman"/>
          <w:sz w:val="28"/>
          <w:szCs w:val="28"/>
        </w:rPr>
        <w:t xml:space="preserve"> Вт;</w:t>
      </w:r>
    </w:p>
    <w:p w:rsidR="000A353D" w:rsidRPr="007446CC" w:rsidRDefault="000A353D" w:rsidP="000A353D">
      <w:pPr>
        <w:pStyle w:val="af5"/>
        <w:spacing w:after="0" w:line="360" w:lineRule="auto"/>
        <w:ind w:left="0"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1 кіловат    = 1 кВт    = 10</w:t>
      </w:r>
      <w:r w:rsidRPr="007446CC">
        <w:rPr>
          <w:rFonts w:ascii="Times New Roman" w:hAnsi="Times New Roman" w:cs="Times New Roman"/>
          <w:sz w:val="28"/>
          <w:szCs w:val="28"/>
          <w:vertAlign w:val="superscript"/>
        </w:rPr>
        <w:t>3</w:t>
      </w:r>
      <w:r w:rsidRPr="007446CC">
        <w:rPr>
          <w:rFonts w:ascii="Times New Roman" w:hAnsi="Times New Roman" w:cs="Times New Roman"/>
          <w:sz w:val="28"/>
          <w:szCs w:val="28"/>
        </w:rPr>
        <w:t xml:space="preserve"> Вт;</w:t>
      </w:r>
    </w:p>
    <w:p w:rsidR="000A353D" w:rsidRPr="007446CC" w:rsidRDefault="000A353D" w:rsidP="000A353D">
      <w:pPr>
        <w:pStyle w:val="af5"/>
        <w:spacing w:after="0" w:line="360" w:lineRule="auto"/>
        <w:ind w:left="0"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1 мегават   = 1 МВт  = 1 000 000 Вт = 10</w:t>
      </w:r>
      <w:r w:rsidRPr="007446CC">
        <w:rPr>
          <w:rFonts w:ascii="Times New Roman" w:hAnsi="Times New Roman" w:cs="Times New Roman"/>
          <w:sz w:val="28"/>
          <w:szCs w:val="28"/>
          <w:vertAlign w:val="superscript"/>
        </w:rPr>
        <w:t xml:space="preserve">6 </w:t>
      </w:r>
      <w:r w:rsidRPr="007446CC">
        <w:rPr>
          <w:rFonts w:ascii="Times New Roman" w:hAnsi="Times New Roman" w:cs="Times New Roman"/>
          <w:sz w:val="28"/>
          <w:szCs w:val="28"/>
        </w:rPr>
        <w:t xml:space="preserve"> Вт.  </w:t>
      </w:r>
    </w:p>
    <w:p w:rsidR="000A353D" w:rsidRPr="007446CC" w:rsidRDefault="000A353D" w:rsidP="000A353D">
      <w:pPr>
        <w:pStyle w:val="af5"/>
        <w:spacing w:after="0" w:line="360" w:lineRule="auto"/>
        <w:ind w:left="0"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Існує позасистемна одиниця потужності </w:t>
      </w:r>
      <w:r w:rsidRPr="007446CC">
        <w:rPr>
          <w:rFonts w:ascii="Times New Roman" w:hAnsi="Times New Roman" w:cs="Times New Roman"/>
          <w:b/>
          <w:i/>
          <w:sz w:val="28"/>
          <w:szCs w:val="28"/>
        </w:rPr>
        <w:t>– кінська сила</w:t>
      </w:r>
      <w:r w:rsidRPr="007446CC">
        <w:rPr>
          <w:rFonts w:ascii="Times New Roman" w:hAnsi="Times New Roman" w:cs="Times New Roman"/>
          <w:sz w:val="28"/>
          <w:szCs w:val="28"/>
        </w:rPr>
        <w:t>. Справа в тому, що на світанку машинобудування потенційному споживачеві було звичніше і зрозуміліше пояснення, що потужність даного механізму дорівнює 20 кінським силам, тобто механізм здатний замінити собою  20 коней. У повсякденному житті середня потужність дорослої людини становить 70-100 Вт, а середнього коня – 730 Вт.</w:t>
      </w:r>
    </w:p>
    <w:p w:rsidR="000A353D" w:rsidRPr="007446CC" w:rsidRDefault="000A353D" w:rsidP="000A353D">
      <w:pPr>
        <w:pStyle w:val="af5"/>
        <w:spacing w:after="0" w:line="360" w:lineRule="auto"/>
        <w:ind w:left="0" w:firstLine="567"/>
        <w:jc w:val="both"/>
        <w:rPr>
          <w:rFonts w:ascii="Times New Roman" w:hAnsi="Times New Roman" w:cs="Times New Roman"/>
          <w:b/>
          <w:i/>
          <w:sz w:val="28"/>
          <w:szCs w:val="28"/>
        </w:rPr>
      </w:pPr>
      <w:r w:rsidRPr="007446CC">
        <w:rPr>
          <w:rFonts w:ascii="Times New Roman" w:hAnsi="Times New Roman" w:cs="Times New Roman"/>
          <w:b/>
          <w:i/>
          <w:sz w:val="28"/>
          <w:szCs w:val="28"/>
        </w:rPr>
        <w:t>3. Інші формули для визначення потужності</w:t>
      </w:r>
    </w:p>
    <w:p w:rsidR="000A353D" w:rsidRPr="007446CC" w:rsidRDefault="000A353D" w:rsidP="000A353D">
      <w:pPr>
        <w:pStyle w:val="af5"/>
        <w:spacing w:after="0" w:line="360" w:lineRule="auto"/>
        <w:ind w:left="0" w:firstLine="567"/>
        <w:jc w:val="both"/>
        <w:rPr>
          <w:rFonts w:ascii="Times New Roman" w:hAnsi="Times New Roman" w:cs="Times New Roman"/>
          <w:b/>
          <w:sz w:val="28"/>
          <w:szCs w:val="28"/>
        </w:rPr>
      </w:pPr>
      <w:r w:rsidRPr="007446CC">
        <w:rPr>
          <w:rFonts w:ascii="Times New Roman" w:hAnsi="Times New Roman" w:cs="Times New Roman"/>
          <w:sz w:val="28"/>
          <w:szCs w:val="28"/>
        </w:rPr>
        <w:t>Потужність пов’язана зі швидкістю руху:</w:t>
      </w:r>
      <w:r w:rsidR="00A3671E">
        <w:rPr>
          <w:rFonts w:ascii="Times New Roman" w:hAnsi="Times New Roman" w:cs="Times New Roman"/>
          <w:sz w:val="28"/>
          <w:szCs w:val="28"/>
        </w:rPr>
        <w:t xml:space="preserve"> </w:t>
      </w:r>
      <w:r w:rsidRPr="007446CC">
        <w:rPr>
          <w:rFonts w:ascii="Times New Roman" w:hAnsi="Times New Roman" w:cs="Times New Roman"/>
          <w:b/>
          <w:sz w:val="28"/>
          <w:szCs w:val="28"/>
          <w:lang w:val="en-US"/>
        </w:rPr>
        <w:t>N</w:t>
      </w:r>
      <w:r w:rsidRPr="007446CC">
        <w:rPr>
          <w:rFonts w:ascii="Times New Roman" w:hAnsi="Times New Roman" w:cs="Times New Roman"/>
          <w:b/>
          <w:sz w:val="28"/>
          <w:szCs w:val="28"/>
        </w:rPr>
        <w:t xml:space="preserve"> = </w:t>
      </w:r>
      <w:r w:rsidRPr="007446CC">
        <w:rPr>
          <w:rFonts w:ascii="Times New Roman" w:hAnsi="Times New Roman" w:cs="Times New Roman"/>
          <w:b/>
          <w:sz w:val="28"/>
          <w:szCs w:val="28"/>
          <w:lang w:val="en-US"/>
        </w:rPr>
        <w:t>A</w:t>
      </w:r>
      <w:r w:rsidRPr="007446CC">
        <w:rPr>
          <w:rFonts w:ascii="Times New Roman" w:hAnsi="Times New Roman" w:cs="Times New Roman"/>
          <w:b/>
          <w:sz w:val="28"/>
          <w:szCs w:val="28"/>
        </w:rPr>
        <w:t xml:space="preserve"> / </w:t>
      </w:r>
      <w:r w:rsidRPr="007446CC">
        <w:rPr>
          <w:rFonts w:ascii="Times New Roman" w:hAnsi="Times New Roman" w:cs="Times New Roman"/>
          <w:b/>
          <w:sz w:val="28"/>
          <w:szCs w:val="28"/>
          <w:lang w:val="en-US"/>
        </w:rPr>
        <w:t>t</w:t>
      </w:r>
      <w:r w:rsidRPr="007446CC">
        <w:rPr>
          <w:rFonts w:ascii="Times New Roman" w:hAnsi="Times New Roman" w:cs="Times New Roman"/>
          <w:b/>
          <w:sz w:val="28"/>
          <w:szCs w:val="28"/>
        </w:rPr>
        <w:t xml:space="preserve"> = </w:t>
      </w:r>
      <w:proofErr w:type="spellStart"/>
      <w:r w:rsidRPr="007446CC">
        <w:rPr>
          <w:rFonts w:ascii="Times New Roman" w:hAnsi="Times New Roman" w:cs="Times New Roman"/>
          <w:b/>
          <w:sz w:val="28"/>
          <w:szCs w:val="28"/>
          <w:lang w:val="en-US"/>
        </w:rPr>
        <w:t>Fl</w:t>
      </w:r>
      <w:proofErr w:type="spellEnd"/>
      <w:r w:rsidRPr="007446CC">
        <w:rPr>
          <w:rFonts w:ascii="Times New Roman" w:hAnsi="Times New Roman" w:cs="Times New Roman"/>
          <w:b/>
          <w:sz w:val="28"/>
          <w:szCs w:val="28"/>
        </w:rPr>
        <w:t xml:space="preserve"> / </w:t>
      </w:r>
      <w:r w:rsidRPr="007446CC">
        <w:rPr>
          <w:rFonts w:ascii="Times New Roman" w:hAnsi="Times New Roman" w:cs="Times New Roman"/>
          <w:b/>
          <w:sz w:val="28"/>
          <w:szCs w:val="28"/>
          <w:lang w:val="en-US"/>
        </w:rPr>
        <w:t>t</w:t>
      </w:r>
      <w:r w:rsidRPr="007446CC">
        <w:rPr>
          <w:rFonts w:ascii="Times New Roman" w:hAnsi="Times New Roman" w:cs="Times New Roman"/>
          <w:b/>
          <w:sz w:val="28"/>
          <w:szCs w:val="28"/>
        </w:rPr>
        <w:t xml:space="preserve"> = </w:t>
      </w:r>
      <w:proofErr w:type="spellStart"/>
      <w:r w:rsidRPr="007446CC">
        <w:rPr>
          <w:rFonts w:ascii="Times New Roman" w:hAnsi="Times New Roman" w:cs="Times New Roman"/>
          <w:b/>
          <w:sz w:val="28"/>
          <w:szCs w:val="28"/>
          <w:lang w:val="en-US"/>
        </w:rPr>
        <w:t>Fv</w:t>
      </w:r>
      <w:proofErr w:type="spellEnd"/>
    </w:p>
    <w:p w:rsidR="000A353D" w:rsidRPr="007446CC" w:rsidRDefault="000A353D" w:rsidP="000A353D">
      <w:pPr>
        <w:pStyle w:val="af5"/>
        <w:spacing w:after="0" w:line="360" w:lineRule="auto"/>
        <w:ind w:left="0" w:firstLine="567"/>
        <w:jc w:val="both"/>
        <w:rPr>
          <w:rFonts w:ascii="Times New Roman" w:hAnsi="Times New Roman" w:cs="Times New Roman"/>
          <w:b/>
          <w:sz w:val="28"/>
          <w:szCs w:val="28"/>
        </w:rPr>
      </w:pPr>
      <w:r w:rsidRPr="007446CC">
        <w:rPr>
          <w:rFonts w:ascii="Times New Roman" w:hAnsi="Times New Roman" w:cs="Times New Roman"/>
          <w:sz w:val="28"/>
          <w:szCs w:val="28"/>
        </w:rPr>
        <w:t xml:space="preserve">Якщо відомі потужність двигуна і значення сил опору, то можна розрахувати можливу швидкість автомобіля чи іншої машини, яка виконує роботу:                    </w:t>
      </w:r>
      <w:r w:rsidRPr="007446CC">
        <w:rPr>
          <w:rFonts w:ascii="Times New Roman" w:hAnsi="Times New Roman" w:cs="Times New Roman"/>
          <w:b/>
          <w:sz w:val="28"/>
          <w:szCs w:val="28"/>
          <w:lang w:val="en-US"/>
        </w:rPr>
        <w:t>v</w:t>
      </w:r>
      <w:r w:rsidRPr="007446CC">
        <w:rPr>
          <w:rFonts w:ascii="Times New Roman" w:hAnsi="Times New Roman" w:cs="Times New Roman"/>
          <w:b/>
          <w:sz w:val="28"/>
          <w:szCs w:val="28"/>
        </w:rPr>
        <w:t xml:space="preserve"> = </w:t>
      </w:r>
      <w:r w:rsidRPr="007446CC">
        <w:rPr>
          <w:rFonts w:ascii="Times New Roman" w:hAnsi="Times New Roman" w:cs="Times New Roman"/>
          <w:b/>
          <w:sz w:val="28"/>
          <w:szCs w:val="28"/>
          <w:lang w:val="en-US"/>
        </w:rPr>
        <w:t>N</w:t>
      </w:r>
      <w:r w:rsidRPr="007446CC">
        <w:rPr>
          <w:rFonts w:ascii="Times New Roman" w:hAnsi="Times New Roman" w:cs="Times New Roman"/>
          <w:b/>
          <w:sz w:val="28"/>
          <w:szCs w:val="28"/>
        </w:rPr>
        <w:t xml:space="preserve"> / </w:t>
      </w:r>
      <w:r w:rsidRPr="007446CC">
        <w:rPr>
          <w:rFonts w:ascii="Times New Roman" w:hAnsi="Times New Roman" w:cs="Times New Roman"/>
          <w:b/>
          <w:sz w:val="28"/>
          <w:szCs w:val="28"/>
          <w:lang w:val="en-US"/>
        </w:rPr>
        <w:t>F</w:t>
      </w:r>
      <w:r w:rsidRPr="007446CC">
        <w:rPr>
          <w:rFonts w:ascii="Times New Roman" w:hAnsi="Times New Roman" w:cs="Times New Roman"/>
          <w:b/>
          <w:sz w:val="28"/>
          <w:szCs w:val="28"/>
        </w:rPr>
        <w:t>.</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Висновок: </w:t>
      </w:r>
      <w:r w:rsidRPr="007446CC">
        <w:rPr>
          <w:rFonts w:ascii="Times New Roman" w:hAnsi="Times New Roman" w:cs="Times New Roman"/>
          <w:sz w:val="28"/>
          <w:szCs w:val="28"/>
        </w:rPr>
        <w:t>з двох автомобілів за рівних сил опору більшу швидкість матиме той, у якого потужність двигуна більша.</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Кожен конструктор знає, що для збільшення швидкості руху автомобіля, літака чи морського судна потрібно, або збільшувати потужність двигуна, </w:t>
      </w:r>
      <w:r w:rsidRPr="007446CC">
        <w:rPr>
          <w:rFonts w:ascii="Times New Roman" w:hAnsi="Times New Roman" w:cs="Times New Roman"/>
          <w:sz w:val="28"/>
          <w:szCs w:val="28"/>
        </w:rPr>
        <w:lastRenderedPageBreak/>
        <w:t>або зменшувати сили опору. Оскільки збільшення потужності пов’язане зі збільшенням витрат пального, то засобам сучасного транспорту, як правило, надають специфічної обтічної форми, за якої опір повітря буде найменшим, а всі рухомі частини виготовляють так, щоб сила тертя була мінімальною.</w:t>
      </w:r>
    </w:p>
    <w:p w:rsidR="000A353D" w:rsidRDefault="000A353D" w:rsidP="000A353D">
      <w:pPr>
        <w:spacing w:after="0" w:line="360" w:lineRule="auto"/>
        <w:ind w:firstLine="567"/>
        <w:jc w:val="both"/>
        <w:rPr>
          <w:rFonts w:ascii="Times New Roman" w:hAnsi="Times New Roman" w:cs="Times New Roman"/>
          <w:b/>
          <w:sz w:val="28"/>
          <w:szCs w:val="28"/>
        </w:rPr>
      </w:pP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ІУ. Закріплення нового матеріалу</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Питання класу</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Два хлопчики (різної маси) наввипередки вибігли на третій поверх будинку, показавши   при цьому однаковий час. Чи однакову потужність вони розвивали при цьому ? </w:t>
      </w:r>
      <w:r w:rsidRPr="007446CC">
        <w:rPr>
          <w:rFonts w:ascii="Times New Roman" w:hAnsi="Times New Roman" w:cs="Times New Roman"/>
          <w:i/>
          <w:sz w:val="28"/>
          <w:szCs w:val="28"/>
        </w:rPr>
        <w:t xml:space="preserve">Відповідь: </w:t>
      </w:r>
      <w:r w:rsidRPr="007446CC">
        <w:rPr>
          <w:rFonts w:ascii="Times New Roman" w:hAnsi="Times New Roman" w:cs="Times New Roman"/>
          <w:sz w:val="28"/>
          <w:szCs w:val="28"/>
        </w:rPr>
        <w:t>потужність буде різною, адже маси хлопчиків різні, тому і робота буде різною.</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Розв’язування задач</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Задача 1.</w:t>
      </w:r>
      <w:r w:rsidRPr="007446CC">
        <w:rPr>
          <w:rFonts w:ascii="Times New Roman" w:hAnsi="Times New Roman" w:cs="Times New Roman"/>
          <w:sz w:val="28"/>
          <w:szCs w:val="28"/>
        </w:rPr>
        <w:t xml:space="preserve"> Яка потужність людини при ходьбі, якщо за 1год вона робить 5 000 кроків і за кожний крок виконує роботу 40 Дж ?</w:t>
      </w:r>
    </w:p>
    <w:p w:rsidR="000A353D" w:rsidRPr="007446CC" w:rsidRDefault="000A353D" w:rsidP="000A353D">
      <w:pPr>
        <w:spacing w:after="0" w:line="360" w:lineRule="auto"/>
        <w:ind w:firstLine="567"/>
        <w:jc w:val="both"/>
        <w:rPr>
          <w:rFonts w:ascii="Times New Roman" w:hAnsi="Times New Roman" w:cs="Times New Roman"/>
          <w:i/>
          <w:sz w:val="28"/>
          <w:szCs w:val="28"/>
        </w:rPr>
      </w:pPr>
      <w:r>
        <w:rPr>
          <w:rFonts w:ascii="Times New Roman" w:hAnsi="Times New Roman" w:cs="Times New Roman"/>
          <w:noProof/>
          <w:sz w:val="28"/>
          <w:szCs w:val="28"/>
          <w:lang w:eastAsia="uk-UA"/>
        </w:rPr>
        <mc:AlternateContent>
          <mc:Choice Requires="wps">
            <w:drawing>
              <wp:anchor distT="0" distB="0" distL="114299" distR="114299" simplePos="0" relativeHeight="251673600" behindDoc="0" locked="0" layoutInCell="1" allowOverlap="1">
                <wp:simplePos x="0" y="0"/>
                <wp:positionH relativeFrom="column">
                  <wp:posOffset>2261234</wp:posOffset>
                </wp:positionH>
                <wp:positionV relativeFrom="paragraph">
                  <wp:posOffset>276225</wp:posOffset>
                </wp:positionV>
                <wp:extent cx="0" cy="1504950"/>
                <wp:effectExtent l="0" t="0" r="1905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049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346DAB" id="Прямая соединительная линия 68"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05pt,21.75pt" to="178.05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" strokecolor="#4a7ebb">
                <o:lock v:ext="edit" shapetype="f"/>
              </v:line>
            </w:pict>
          </mc:Fallback>
        </mc:AlternateContent>
      </w:r>
      <w:r w:rsidRPr="007446CC">
        <w:rPr>
          <w:rFonts w:ascii="Times New Roman" w:hAnsi="Times New Roman" w:cs="Times New Roman"/>
          <w:i/>
          <w:sz w:val="28"/>
          <w:szCs w:val="28"/>
        </w:rPr>
        <w:t>Дано:                                           Розв’язання</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t</w:t>
      </w:r>
      <w:r w:rsidRPr="007446CC">
        <w:rPr>
          <w:rFonts w:ascii="Times New Roman" w:hAnsi="Times New Roman" w:cs="Times New Roman"/>
          <w:sz w:val="28"/>
          <w:szCs w:val="28"/>
        </w:rPr>
        <w:t xml:space="preserve"> = 1 год = 3600 с</w:t>
      </w:r>
      <w:r w:rsidR="00A3671E">
        <w:rPr>
          <w:rFonts w:ascii="Times New Roman" w:hAnsi="Times New Roman" w:cs="Times New Roman"/>
          <w:sz w:val="28"/>
          <w:szCs w:val="28"/>
        </w:rPr>
        <w:t xml:space="preserve">                     </w:t>
      </w:r>
      <w:r w:rsidRPr="007446CC">
        <w:rPr>
          <w:rFonts w:ascii="Times New Roman" w:hAnsi="Times New Roman" w:cs="Times New Roman"/>
          <w:sz w:val="28"/>
          <w:szCs w:val="28"/>
          <w:lang w:val="en-US"/>
        </w:rPr>
        <w:t>N</w:t>
      </w:r>
      <w:r w:rsidRPr="001677FB">
        <w:rPr>
          <w:rFonts w:ascii="Times New Roman" w:hAnsi="Times New Roman" w:cs="Times New Roman"/>
          <w:sz w:val="28"/>
          <w:szCs w:val="28"/>
        </w:rPr>
        <w:t xml:space="preserve"> = </w:t>
      </w:r>
      <w:r w:rsidRPr="007446CC">
        <w:rPr>
          <w:rFonts w:ascii="Times New Roman" w:hAnsi="Times New Roman" w:cs="Times New Roman"/>
          <w:sz w:val="28"/>
          <w:szCs w:val="28"/>
          <w:lang w:val="en-US"/>
        </w:rPr>
        <w:t>A</w:t>
      </w:r>
      <w:r w:rsidRPr="001677FB">
        <w:rPr>
          <w:rFonts w:ascii="Times New Roman" w:hAnsi="Times New Roman" w:cs="Times New Roman"/>
          <w:sz w:val="28"/>
          <w:szCs w:val="28"/>
        </w:rPr>
        <w:t>/</w:t>
      </w:r>
      <w:r w:rsidRPr="007446CC">
        <w:rPr>
          <w:rFonts w:ascii="Times New Roman" w:hAnsi="Times New Roman" w:cs="Times New Roman"/>
          <w:sz w:val="28"/>
          <w:szCs w:val="28"/>
          <w:lang w:val="en-US"/>
        </w:rPr>
        <w:t>t</w:t>
      </w:r>
      <w:r w:rsidRPr="001677FB">
        <w:rPr>
          <w:rFonts w:ascii="Times New Roman" w:hAnsi="Times New Roman" w:cs="Times New Roman"/>
          <w:sz w:val="28"/>
          <w:szCs w:val="28"/>
        </w:rPr>
        <w:t xml:space="preserve"> ;</w:t>
      </w:r>
      <w:r w:rsidR="00A3671E">
        <w:rPr>
          <w:rFonts w:ascii="Times New Roman" w:hAnsi="Times New Roman" w:cs="Times New Roman"/>
          <w:sz w:val="28"/>
          <w:szCs w:val="28"/>
        </w:rPr>
        <w:t xml:space="preserve">     </w:t>
      </w:r>
      <w:r w:rsidRPr="007446CC">
        <w:rPr>
          <w:rFonts w:ascii="Times New Roman" w:hAnsi="Times New Roman" w:cs="Times New Roman"/>
          <w:sz w:val="28"/>
          <w:szCs w:val="28"/>
          <w:lang w:val="en-US"/>
        </w:rPr>
        <w:t>N</w:t>
      </w:r>
      <w:r w:rsidRPr="001677FB">
        <w:rPr>
          <w:rFonts w:ascii="Times New Roman" w:hAnsi="Times New Roman" w:cs="Times New Roman"/>
          <w:sz w:val="28"/>
          <w:szCs w:val="28"/>
        </w:rPr>
        <w:t xml:space="preserve"> = </w:t>
      </w:r>
      <w:r w:rsidRPr="007446CC">
        <w:rPr>
          <w:rFonts w:ascii="Times New Roman" w:hAnsi="Times New Roman" w:cs="Times New Roman"/>
          <w:sz w:val="28"/>
          <w:szCs w:val="28"/>
          <w:lang w:val="en-US"/>
        </w:rPr>
        <w:t>A</w:t>
      </w:r>
      <w:r w:rsidRPr="001677FB">
        <w:rPr>
          <w:rFonts w:ascii="Times New Roman" w:hAnsi="Times New Roman" w:cs="Times New Roman"/>
          <w:sz w:val="28"/>
          <w:szCs w:val="28"/>
          <w:vertAlign w:val="subscript"/>
        </w:rPr>
        <w:t>1</w:t>
      </w:r>
      <w:r w:rsidRPr="007446CC">
        <w:rPr>
          <w:rFonts w:ascii="Times New Roman" w:hAnsi="Times New Roman" w:cs="Times New Roman"/>
          <w:sz w:val="28"/>
          <w:szCs w:val="28"/>
          <w:lang w:val="en-US"/>
        </w:rPr>
        <w:t>n</w:t>
      </w:r>
      <w:r w:rsidRPr="001677FB">
        <w:rPr>
          <w:rFonts w:ascii="Times New Roman" w:hAnsi="Times New Roman" w:cs="Times New Roman"/>
          <w:sz w:val="28"/>
          <w:szCs w:val="28"/>
        </w:rPr>
        <w:t xml:space="preserve"> / </w:t>
      </w:r>
      <w:r w:rsidRPr="007446CC">
        <w:rPr>
          <w:rFonts w:ascii="Times New Roman" w:hAnsi="Times New Roman" w:cs="Times New Roman"/>
          <w:sz w:val="28"/>
          <w:szCs w:val="28"/>
          <w:lang w:val="en-US"/>
        </w:rPr>
        <w:t>t</w:t>
      </w:r>
      <w:r w:rsidRPr="007446CC">
        <w:rPr>
          <w:rFonts w:ascii="Times New Roman" w:hAnsi="Times New Roman" w:cs="Times New Roman"/>
          <w:sz w:val="28"/>
          <w:szCs w:val="28"/>
        </w:rPr>
        <w:t>;</w:t>
      </w:r>
    </w:p>
    <w:p w:rsidR="000A353D" w:rsidRPr="007446CC" w:rsidRDefault="00A3671E" w:rsidP="000A35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353D" w:rsidRPr="007446CC">
        <w:rPr>
          <w:rFonts w:ascii="Times New Roman" w:hAnsi="Times New Roman" w:cs="Times New Roman"/>
          <w:sz w:val="28"/>
          <w:szCs w:val="28"/>
          <w:lang w:val="en-US"/>
        </w:rPr>
        <w:t>n</w:t>
      </w:r>
      <w:r w:rsidR="000A353D" w:rsidRPr="007446CC">
        <w:rPr>
          <w:rFonts w:ascii="Times New Roman" w:hAnsi="Times New Roman" w:cs="Times New Roman"/>
          <w:sz w:val="28"/>
          <w:szCs w:val="28"/>
        </w:rPr>
        <w:t xml:space="preserve">  = 5000</w:t>
      </w:r>
      <w:r w:rsidR="000A353D" w:rsidRPr="007446CC">
        <w:rPr>
          <w:rFonts w:ascii="Times New Roman" w:hAnsi="Times New Roman" w:cs="Times New Roman"/>
          <w:sz w:val="28"/>
          <w:szCs w:val="28"/>
          <w:lang w:val="en-US"/>
        </w:rPr>
        <w:t>N</w:t>
      </w:r>
      <w:r w:rsidR="000A353D" w:rsidRPr="007446CC">
        <w:rPr>
          <w:rFonts w:ascii="Times New Roman" w:hAnsi="Times New Roman" w:cs="Times New Roman"/>
          <w:sz w:val="28"/>
          <w:szCs w:val="28"/>
          <w:lang w:val="ru-RU"/>
        </w:rPr>
        <w:t xml:space="preserve"> = 40 </w:t>
      </w:r>
      <w:proofErr w:type="spellStart"/>
      <w:r w:rsidR="000A353D" w:rsidRPr="007446CC">
        <w:rPr>
          <w:rFonts w:ascii="Times New Roman" w:hAnsi="Times New Roman" w:cs="Times New Roman"/>
          <w:sz w:val="28"/>
          <w:szCs w:val="28"/>
        </w:rPr>
        <w:t>Дж</w:t>
      </w:r>
      <w:proofErr w:type="spellEnd"/>
      <w:r w:rsidR="000A353D" w:rsidRPr="007446CC">
        <w:rPr>
          <w:rFonts w:ascii="Times New Roman" w:hAnsi="Times New Roman" w:cs="Times New Roman"/>
          <w:sz w:val="28"/>
          <w:szCs w:val="28"/>
        </w:rPr>
        <w:t xml:space="preserve"> </w:t>
      </w:r>
      <w:r w:rsidR="00F418A0">
        <w:rPr>
          <w:rFonts w:ascii="Times New Roman" w:hAnsi="Times New Roman" w:cs="Times New Roman"/>
          <w:sz w:val="28"/>
          <w:szCs w:val="28"/>
        </w:rPr>
        <w:t>∙</w:t>
      </w:r>
      <w:r w:rsidR="000A353D" w:rsidRPr="007446CC">
        <w:rPr>
          <w:rFonts w:ascii="Times New Roman" w:hAnsi="Times New Roman" w:cs="Times New Roman"/>
          <w:sz w:val="28"/>
          <w:szCs w:val="28"/>
        </w:rPr>
        <w:t>5000 / 3600 с = 55,6 Вт</w:t>
      </w:r>
    </w:p>
    <w:p w:rsidR="000A353D" w:rsidRPr="007446CC" w:rsidRDefault="000A353D" w:rsidP="000A353D">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noProof/>
          <w:sz w:val="28"/>
          <w:szCs w:val="28"/>
          <w:lang w:eastAsia="uk-UA"/>
        </w:rPr>
        <mc:AlternateContent>
          <mc:Choice Requires="wps">
            <w:drawing>
              <wp:anchor distT="0" distB="0" distL="114300" distR="114300" simplePos="0" relativeHeight="251672576" behindDoc="0" locked="0" layoutInCell="1" allowOverlap="1">
                <wp:simplePos x="0" y="0"/>
                <wp:positionH relativeFrom="column">
                  <wp:posOffset>394335</wp:posOffset>
                </wp:positionH>
                <wp:positionV relativeFrom="paragraph">
                  <wp:posOffset>275590</wp:posOffset>
                </wp:positionV>
                <wp:extent cx="1866900" cy="1905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6690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B4A621" id="Прямая соединительная линия 6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1.7pt" to="178.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" strokecolor="#4a7ebb">
                <o:lock v:ext="edit" shapetype="f"/>
              </v:line>
            </w:pict>
          </mc:Fallback>
        </mc:AlternateContent>
      </w:r>
      <w:r w:rsidRPr="007446CC">
        <w:rPr>
          <w:rFonts w:ascii="Times New Roman" w:hAnsi="Times New Roman" w:cs="Times New Roman"/>
          <w:sz w:val="28"/>
          <w:szCs w:val="28"/>
        </w:rPr>
        <w:t>А</w:t>
      </w:r>
      <w:r w:rsidRPr="007446CC">
        <w:rPr>
          <w:rFonts w:ascii="Times New Roman" w:hAnsi="Times New Roman" w:cs="Times New Roman"/>
          <w:sz w:val="28"/>
          <w:szCs w:val="28"/>
          <w:vertAlign w:val="subscript"/>
        </w:rPr>
        <w:t>1</w:t>
      </w:r>
      <w:r w:rsidRPr="007446CC">
        <w:rPr>
          <w:rFonts w:ascii="Times New Roman" w:hAnsi="Times New Roman" w:cs="Times New Roman"/>
          <w:sz w:val="28"/>
          <w:szCs w:val="28"/>
        </w:rPr>
        <w:t xml:space="preserve">  = 40 </w:t>
      </w:r>
      <w:proofErr w:type="spellStart"/>
      <w:r w:rsidRPr="007446CC">
        <w:rPr>
          <w:rFonts w:ascii="Times New Roman" w:hAnsi="Times New Roman" w:cs="Times New Roman"/>
          <w:sz w:val="28"/>
          <w:szCs w:val="28"/>
        </w:rPr>
        <w:t>Дж</w:t>
      </w:r>
      <w:proofErr w:type="spellEnd"/>
      <w:r w:rsidR="00A3671E">
        <w:rPr>
          <w:rFonts w:ascii="Times New Roman" w:hAnsi="Times New Roman" w:cs="Times New Roman"/>
          <w:sz w:val="28"/>
          <w:szCs w:val="28"/>
        </w:rPr>
        <w:t xml:space="preserve">                                  </w:t>
      </w:r>
      <w:r w:rsidRPr="007446CC">
        <w:rPr>
          <w:rFonts w:ascii="Times New Roman" w:hAnsi="Times New Roman" w:cs="Times New Roman"/>
          <w:i/>
          <w:sz w:val="28"/>
          <w:szCs w:val="28"/>
        </w:rPr>
        <w:t xml:space="preserve">Відповідь: </w:t>
      </w:r>
      <w:r w:rsidRPr="007446CC">
        <w:rPr>
          <w:rFonts w:ascii="Times New Roman" w:hAnsi="Times New Roman" w:cs="Times New Roman"/>
          <w:sz w:val="28"/>
          <w:szCs w:val="28"/>
        </w:rPr>
        <w:t>Потужність дорівнює 55,6 Вт.</w:t>
      </w:r>
    </w:p>
    <w:p w:rsidR="000A353D" w:rsidRPr="007446CC" w:rsidRDefault="000A353D" w:rsidP="000A353D">
      <w:pPr>
        <w:spacing w:after="0" w:line="360" w:lineRule="auto"/>
        <w:ind w:firstLine="567"/>
        <w:jc w:val="both"/>
        <w:rPr>
          <w:rFonts w:ascii="Times New Roman" w:hAnsi="Times New Roman" w:cs="Times New Roman"/>
          <w:sz w:val="28"/>
          <w:szCs w:val="28"/>
          <w:lang w:val="ru-RU"/>
        </w:rPr>
      </w:pPr>
      <w:r w:rsidRPr="007446CC">
        <w:rPr>
          <w:rFonts w:ascii="Times New Roman" w:hAnsi="Times New Roman" w:cs="Times New Roman"/>
          <w:sz w:val="28"/>
          <w:szCs w:val="28"/>
          <w:lang w:val="en-US"/>
        </w:rPr>
        <w:t>N</w:t>
      </w:r>
      <w:r w:rsidR="00A3671E">
        <w:rPr>
          <w:rFonts w:ascii="Times New Roman" w:hAnsi="Times New Roman" w:cs="Times New Roman"/>
          <w:sz w:val="28"/>
          <w:szCs w:val="28"/>
        </w:rPr>
        <w:t xml:space="preserve"> </w:t>
      </w:r>
      <w:r w:rsidRPr="007446CC">
        <w:rPr>
          <w:rFonts w:ascii="Times New Roman" w:hAnsi="Times New Roman" w:cs="Times New Roman"/>
          <w:sz w:val="28"/>
          <w:szCs w:val="28"/>
          <w:lang w:val="ru-RU"/>
        </w:rPr>
        <w:t>-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Задача 2. </w:t>
      </w:r>
      <w:r w:rsidRPr="007446CC">
        <w:rPr>
          <w:rFonts w:ascii="Times New Roman" w:hAnsi="Times New Roman" w:cs="Times New Roman"/>
          <w:sz w:val="28"/>
          <w:szCs w:val="28"/>
        </w:rPr>
        <w:t>Яку потужність розвиває штангіст, яку штангу масою 125 кг він піднімає на висоту 70 см за 0,3 с ?</w:t>
      </w: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Дано:                                                        Розв’язання</w:t>
      </w:r>
    </w:p>
    <w:p w:rsidR="000A353D" w:rsidRPr="007446CC" w:rsidRDefault="000A353D" w:rsidP="000A353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299" distR="114299" simplePos="0" relativeHeight="251675648" behindDoc="0" locked="0" layoutInCell="1" allowOverlap="1">
                <wp:simplePos x="0" y="0"/>
                <wp:positionH relativeFrom="column">
                  <wp:posOffset>2165984</wp:posOffset>
                </wp:positionH>
                <wp:positionV relativeFrom="paragraph">
                  <wp:posOffset>70485</wp:posOffset>
                </wp:positionV>
                <wp:extent cx="0" cy="1228725"/>
                <wp:effectExtent l="0" t="0" r="19050" b="952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287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658C03" id="Прямая соединительная линия 6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55pt,5.55pt" to="170.5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" strokecolor="#4a7ebb">
                <o:lock v:ext="edit" shapetype="f"/>
              </v:line>
            </w:pict>
          </mc:Fallback>
        </mc:AlternateContent>
      </w:r>
      <w:r w:rsidRPr="007446CC">
        <w:rPr>
          <w:rFonts w:ascii="Times New Roman" w:hAnsi="Times New Roman" w:cs="Times New Roman"/>
          <w:sz w:val="28"/>
          <w:szCs w:val="28"/>
          <w:lang w:val="en-US"/>
        </w:rPr>
        <w:t>m</w:t>
      </w:r>
      <w:r w:rsidRPr="007446CC">
        <w:rPr>
          <w:rFonts w:ascii="Times New Roman" w:hAnsi="Times New Roman" w:cs="Times New Roman"/>
          <w:sz w:val="28"/>
          <w:szCs w:val="28"/>
        </w:rPr>
        <w:t xml:space="preserve">=  125 кг                            </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 xml:space="preserve"> = </w:t>
      </w:r>
      <w:r w:rsidRPr="007446CC">
        <w:rPr>
          <w:rFonts w:ascii="Times New Roman" w:hAnsi="Times New Roman" w:cs="Times New Roman"/>
          <w:sz w:val="28"/>
          <w:szCs w:val="28"/>
          <w:lang w:val="en-US"/>
        </w:rPr>
        <w:t>A</w:t>
      </w:r>
      <w:r w:rsidRPr="007446CC">
        <w:rPr>
          <w:rFonts w:ascii="Times New Roman" w:hAnsi="Times New Roman" w:cs="Times New Roman"/>
          <w:sz w:val="28"/>
          <w:szCs w:val="28"/>
        </w:rPr>
        <w:t>/</w:t>
      </w:r>
      <w:r w:rsidRPr="007446CC">
        <w:rPr>
          <w:rFonts w:ascii="Times New Roman" w:hAnsi="Times New Roman" w:cs="Times New Roman"/>
          <w:sz w:val="28"/>
          <w:szCs w:val="28"/>
          <w:lang w:val="en-US"/>
        </w:rPr>
        <w:t>t</w:t>
      </w:r>
      <w:r w:rsidRPr="007446CC">
        <w:rPr>
          <w:rFonts w:ascii="Times New Roman" w:hAnsi="Times New Roman" w:cs="Times New Roman"/>
          <w:sz w:val="28"/>
          <w:szCs w:val="28"/>
        </w:rPr>
        <w:t xml:space="preserve"> ;     </w:t>
      </w:r>
      <w:r w:rsidRPr="007446CC">
        <w:rPr>
          <w:rFonts w:ascii="Times New Roman" w:hAnsi="Times New Roman" w:cs="Times New Roman"/>
          <w:sz w:val="28"/>
          <w:szCs w:val="28"/>
          <w:lang w:val="en-US"/>
        </w:rPr>
        <w:t>A</w:t>
      </w:r>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lang w:val="en-US"/>
        </w:rPr>
        <w:t>Fl</w:t>
      </w:r>
      <w:proofErr w:type="spellEnd"/>
      <w:r w:rsidRPr="007446CC">
        <w:rPr>
          <w:rFonts w:ascii="Times New Roman" w:hAnsi="Times New Roman" w:cs="Times New Roman"/>
          <w:sz w:val="28"/>
          <w:szCs w:val="28"/>
        </w:rPr>
        <w:t xml:space="preserve">  ;      </w:t>
      </w:r>
      <w:r w:rsidRPr="007446CC">
        <w:rPr>
          <w:rFonts w:ascii="Times New Roman" w:hAnsi="Times New Roman" w:cs="Times New Roman"/>
          <w:sz w:val="28"/>
          <w:szCs w:val="28"/>
          <w:lang w:val="en-US"/>
        </w:rPr>
        <w:t>F</w:t>
      </w:r>
      <w:r w:rsidRPr="007446CC">
        <w:rPr>
          <w:rFonts w:ascii="Times New Roman" w:hAnsi="Times New Roman" w:cs="Times New Roman"/>
          <w:sz w:val="28"/>
          <w:szCs w:val="28"/>
        </w:rPr>
        <w:t xml:space="preserve"> = </w:t>
      </w:r>
      <w:r w:rsidRPr="007446CC">
        <w:rPr>
          <w:rFonts w:ascii="Times New Roman" w:hAnsi="Times New Roman" w:cs="Times New Roman"/>
          <w:sz w:val="28"/>
          <w:szCs w:val="28"/>
          <w:lang w:val="en-US"/>
        </w:rPr>
        <w:t>mg</w:t>
      </w:r>
      <w:r w:rsidRPr="007446CC">
        <w:rPr>
          <w:rFonts w:ascii="Times New Roman" w:hAnsi="Times New Roman" w:cs="Times New Roman"/>
          <w:sz w:val="28"/>
          <w:szCs w:val="28"/>
        </w:rPr>
        <w:t xml:space="preserve"> ;    </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 xml:space="preserve"> = </w:t>
      </w:r>
      <w:proofErr w:type="spellStart"/>
      <w:r w:rsidRPr="007446CC">
        <w:rPr>
          <w:rFonts w:ascii="Times New Roman" w:hAnsi="Times New Roman" w:cs="Times New Roman"/>
          <w:sz w:val="28"/>
          <w:szCs w:val="28"/>
          <w:lang w:val="en-US"/>
        </w:rPr>
        <w:t>mgl</w:t>
      </w:r>
      <w:proofErr w:type="spellEnd"/>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t</w:t>
      </w:r>
    </w:p>
    <w:p w:rsidR="000A353D" w:rsidRPr="007446CC" w:rsidRDefault="00A3671E" w:rsidP="000A35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353D" w:rsidRPr="007446CC">
        <w:rPr>
          <w:rFonts w:ascii="Times New Roman" w:hAnsi="Times New Roman" w:cs="Times New Roman"/>
          <w:sz w:val="28"/>
          <w:szCs w:val="28"/>
          <w:lang w:val="en-US"/>
        </w:rPr>
        <w:t>l</w:t>
      </w:r>
      <w:r w:rsidR="000A353D" w:rsidRPr="007446CC">
        <w:rPr>
          <w:rFonts w:ascii="Times New Roman" w:hAnsi="Times New Roman" w:cs="Times New Roman"/>
          <w:sz w:val="28"/>
          <w:szCs w:val="28"/>
        </w:rPr>
        <w:t>= 70 см = 0,7 м</w:t>
      </w:r>
      <w:r>
        <w:rPr>
          <w:rFonts w:ascii="Times New Roman" w:hAnsi="Times New Roman" w:cs="Times New Roman"/>
          <w:sz w:val="28"/>
          <w:szCs w:val="28"/>
        </w:rPr>
        <w:t xml:space="preserve">                     </w:t>
      </w:r>
      <w:r w:rsidR="000A353D" w:rsidRPr="007446CC">
        <w:rPr>
          <w:rFonts w:ascii="Times New Roman" w:hAnsi="Times New Roman" w:cs="Times New Roman"/>
          <w:sz w:val="28"/>
          <w:szCs w:val="28"/>
          <w:lang w:val="en-US"/>
        </w:rPr>
        <w:t>N</w:t>
      </w:r>
      <w:r w:rsidR="000A353D" w:rsidRPr="007446CC">
        <w:rPr>
          <w:rFonts w:ascii="Times New Roman" w:hAnsi="Times New Roman" w:cs="Times New Roman"/>
          <w:sz w:val="28"/>
          <w:szCs w:val="28"/>
          <w:lang w:val="ru-RU"/>
        </w:rPr>
        <w:t xml:space="preserve"> = 125 </w:t>
      </w:r>
      <w:r w:rsidR="000A353D" w:rsidRPr="007446CC">
        <w:rPr>
          <w:rFonts w:ascii="Times New Roman" w:hAnsi="Times New Roman" w:cs="Times New Roman"/>
          <w:sz w:val="28"/>
          <w:szCs w:val="28"/>
        </w:rPr>
        <w:t>кг 9,8Н/кг 0,7 м / 0,3 с =2916,7 Вт</w:t>
      </w:r>
    </w:p>
    <w:p w:rsidR="000A353D" w:rsidRPr="007446CC" w:rsidRDefault="000A353D" w:rsidP="000A353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4624" behindDoc="0" locked="0" layoutInCell="1" allowOverlap="1">
                <wp:simplePos x="0" y="0"/>
                <wp:positionH relativeFrom="column">
                  <wp:posOffset>384810</wp:posOffset>
                </wp:positionH>
                <wp:positionV relativeFrom="paragraph">
                  <wp:posOffset>250825</wp:posOffset>
                </wp:positionV>
                <wp:extent cx="1781175" cy="9525"/>
                <wp:effectExtent l="0" t="0" r="28575" b="2857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811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74D2F6" id="Прямая соединительная линия 5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9.75pt" to="170.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" strokecolor="#4a7ebb">
                <o:lock v:ext="edit" shapetype="f"/>
              </v:line>
            </w:pict>
          </mc:Fallback>
        </mc:AlternateContent>
      </w:r>
      <w:r w:rsidRPr="007446CC">
        <w:rPr>
          <w:rFonts w:ascii="Times New Roman" w:hAnsi="Times New Roman" w:cs="Times New Roman"/>
          <w:sz w:val="28"/>
          <w:szCs w:val="28"/>
          <w:lang w:val="en-US"/>
        </w:rPr>
        <w:t>t</w:t>
      </w:r>
      <w:r w:rsidRPr="007446CC">
        <w:rPr>
          <w:rFonts w:ascii="Times New Roman" w:hAnsi="Times New Roman" w:cs="Times New Roman"/>
          <w:sz w:val="28"/>
          <w:szCs w:val="28"/>
        </w:rPr>
        <w:t xml:space="preserve">= 0,3 с                          </w:t>
      </w:r>
      <w:r w:rsidR="00A3671E">
        <w:rPr>
          <w:rFonts w:ascii="Times New Roman" w:hAnsi="Times New Roman" w:cs="Times New Roman"/>
          <w:sz w:val="28"/>
          <w:szCs w:val="28"/>
        </w:rPr>
        <w:t xml:space="preserve">        </w:t>
      </w:r>
      <w:r w:rsidRPr="007446CC">
        <w:rPr>
          <w:rFonts w:ascii="Times New Roman" w:hAnsi="Times New Roman" w:cs="Times New Roman"/>
          <w:sz w:val="28"/>
          <w:szCs w:val="28"/>
        </w:rPr>
        <w:t xml:space="preserve"> </w:t>
      </w:r>
      <w:r w:rsidRPr="007446CC">
        <w:rPr>
          <w:rFonts w:ascii="Times New Roman" w:hAnsi="Times New Roman" w:cs="Times New Roman"/>
          <w:i/>
          <w:sz w:val="28"/>
          <w:szCs w:val="28"/>
        </w:rPr>
        <w:t>Відповідь:</w:t>
      </w:r>
      <w:r w:rsidRPr="007446CC">
        <w:rPr>
          <w:rFonts w:ascii="Times New Roman" w:hAnsi="Times New Roman" w:cs="Times New Roman"/>
          <w:sz w:val="28"/>
          <w:szCs w:val="28"/>
        </w:rPr>
        <w:t xml:space="preserve"> потужність становить 2916,7 Вт</w:t>
      </w:r>
    </w:p>
    <w:p w:rsidR="000A353D" w:rsidRPr="007446CC" w:rsidRDefault="00A3671E" w:rsidP="000A353D">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0A353D" w:rsidRPr="007446CC">
        <w:rPr>
          <w:rFonts w:ascii="Times New Roman" w:hAnsi="Times New Roman" w:cs="Times New Roman"/>
          <w:sz w:val="28"/>
          <w:szCs w:val="28"/>
          <w:lang w:val="en-US"/>
        </w:rPr>
        <w:t>N</w:t>
      </w:r>
      <w:r>
        <w:rPr>
          <w:rFonts w:ascii="Times New Roman" w:hAnsi="Times New Roman" w:cs="Times New Roman"/>
          <w:sz w:val="28"/>
          <w:szCs w:val="28"/>
        </w:rPr>
        <w:t xml:space="preserve"> </w:t>
      </w:r>
      <w:r w:rsidR="000A353D" w:rsidRPr="007446CC">
        <w:rPr>
          <w:rFonts w:ascii="Times New Roman" w:hAnsi="Times New Roman" w:cs="Times New Roman"/>
          <w:sz w:val="28"/>
          <w:szCs w:val="28"/>
          <w:lang w:val="ru-RU"/>
        </w:rPr>
        <w:t>-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Задача 3.</w:t>
      </w:r>
      <w:r w:rsidRPr="007446CC">
        <w:rPr>
          <w:rFonts w:ascii="Times New Roman" w:hAnsi="Times New Roman" w:cs="Times New Roman"/>
          <w:sz w:val="28"/>
          <w:szCs w:val="28"/>
        </w:rPr>
        <w:t xml:space="preserve"> Створений в Україні важкий літак Ан-124 «Руслан» є найбільшим у світі літаком, який будується серійно. Сила тяги кожного з чотирьох його двигунів становить 250 </w:t>
      </w:r>
      <w:proofErr w:type="spellStart"/>
      <w:r w:rsidRPr="007446CC">
        <w:rPr>
          <w:rFonts w:ascii="Times New Roman" w:hAnsi="Times New Roman" w:cs="Times New Roman"/>
          <w:sz w:val="28"/>
          <w:szCs w:val="28"/>
        </w:rPr>
        <w:t>кН</w:t>
      </w:r>
      <w:proofErr w:type="spellEnd"/>
      <w:r w:rsidRPr="007446CC">
        <w:rPr>
          <w:rFonts w:ascii="Times New Roman" w:hAnsi="Times New Roman" w:cs="Times New Roman"/>
          <w:sz w:val="28"/>
          <w:szCs w:val="28"/>
        </w:rPr>
        <w:t>. Яку потужність розвивають двигуни, коли літак летить зі швидкістю 810 км / год ?</w:t>
      </w:r>
    </w:p>
    <w:p w:rsidR="00A3671E" w:rsidRDefault="00A3671E" w:rsidP="000A353D">
      <w:pPr>
        <w:spacing w:after="0" w:line="360" w:lineRule="auto"/>
        <w:ind w:firstLine="567"/>
        <w:jc w:val="both"/>
        <w:rPr>
          <w:rFonts w:ascii="Times New Roman" w:hAnsi="Times New Roman" w:cs="Times New Roman"/>
          <w:i/>
          <w:sz w:val="28"/>
          <w:szCs w:val="28"/>
        </w:rPr>
      </w:pPr>
    </w:p>
    <w:p w:rsidR="00610EBB"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Дано:                                            Розв’язання</w:t>
      </w:r>
    </w:p>
    <w:p w:rsidR="000A353D" w:rsidRPr="00610EBB" w:rsidRDefault="00610EBB" w:rsidP="00610E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13177" w:rsidRPr="00610EBB" w:rsidRDefault="000A353D" w:rsidP="0091317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299" distR="114299" simplePos="0" relativeHeight="251648000" behindDoc="0" locked="0" layoutInCell="1" allowOverlap="1">
                <wp:simplePos x="0" y="0"/>
                <wp:positionH relativeFrom="column">
                  <wp:posOffset>1879600</wp:posOffset>
                </wp:positionH>
                <wp:positionV relativeFrom="paragraph">
                  <wp:posOffset>12065</wp:posOffset>
                </wp:positionV>
                <wp:extent cx="0" cy="1266825"/>
                <wp:effectExtent l="0" t="0" r="19050" b="95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668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09A3AA" id="Прямая соединительная линия 54"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48pt,.95pt" to="148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" strokecolor="#4a7ebb">
                <o:lock v:ext="edit" shapetype="f"/>
              </v:line>
            </w:pict>
          </mc:Fallback>
        </mc:AlternateContent>
      </w:r>
      <w:r w:rsidRPr="007446CC">
        <w:rPr>
          <w:rFonts w:ascii="Times New Roman" w:hAnsi="Times New Roman" w:cs="Times New Roman"/>
          <w:sz w:val="28"/>
          <w:szCs w:val="28"/>
          <w:lang w:val="en-US"/>
        </w:rPr>
        <w:t>F</w:t>
      </w:r>
      <w:r w:rsidR="00610EBB">
        <w:rPr>
          <w:rFonts w:ascii="Times New Roman" w:hAnsi="Times New Roman" w:cs="Times New Roman"/>
          <w:sz w:val="28"/>
          <w:szCs w:val="28"/>
        </w:rPr>
        <w:t>=250кН=25 ∙</w:t>
      </w:r>
      <w:r w:rsidRPr="007446CC">
        <w:rPr>
          <w:rFonts w:ascii="Times New Roman" w:hAnsi="Times New Roman" w:cs="Times New Roman"/>
          <w:sz w:val="28"/>
          <w:szCs w:val="28"/>
        </w:rPr>
        <w:t>10</w:t>
      </w:r>
      <w:r w:rsidRPr="007446CC">
        <w:rPr>
          <w:rFonts w:ascii="Times New Roman" w:hAnsi="Times New Roman" w:cs="Times New Roman"/>
          <w:sz w:val="28"/>
          <w:szCs w:val="28"/>
          <w:vertAlign w:val="superscript"/>
        </w:rPr>
        <w:t>3</w:t>
      </w:r>
      <w:r w:rsidRPr="007446CC">
        <w:rPr>
          <w:rFonts w:ascii="Times New Roman" w:hAnsi="Times New Roman" w:cs="Times New Roman"/>
          <w:sz w:val="28"/>
          <w:szCs w:val="28"/>
        </w:rPr>
        <w:t>Н</w:t>
      </w:r>
      <w:r w:rsidR="00913177">
        <w:rPr>
          <w:rFonts w:ascii="Times New Roman" w:hAnsi="Times New Roman" w:cs="Times New Roman"/>
          <w:sz w:val="28"/>
          <w:szCs w:val="28"/>
        </w:rPr>
        <w:t xml:space="preserve">             </w:t>
      </w:r>
      <w:r w:rsidRPr="007446CC">
        <w:rPr>
          <w:rFonts w:ascii="Times New Roman" w:hAnsi="Times New Roman" w:cs="Times New Roman"/>
          <w:sz w:val="28"/>
          <w:szCs w:val="28"/>
          <w:lang w:val="en-US"/>
        </w:rPr>
        <w:t>N</w:t>
      </w:r>
      <w:r w:rsidRPr="007446CC">
        <w:rPr>
          <w:rFonts w:ascii="Times New Roman" w:hAnsi="Times New Roman" w:cs="Times New Roman"/>
          <w:sz w:val="28"/>
          <w:szCs w:val="28"/>
          <w:lang w:val="ru-RU"/>
        </w:rPr>
        <w:t>=</w:t>
      </w:r>
      <w:r w:rsidR="00913177">
        <w:rPr>
          <w:rFonts w:ascii="Times New Roman" w:hAnsi="Times New Roman" w:cs="Times New Roman"/>
          <w:sz w:val="28"/>
          <w:szCs w:val="28"/>
        </w:rPr>
        <w:t xml:space="preserve"> </w:t>
      </w:r>
      <w:proofErr w:type="spellStart"/>
      <w:r w:rsidR="00610EBB">
        <w:rPr>
          <w:rFonts w:ascii="Times New Roman" w:hAnsi="Times New Roman" w:cs="Times New Roman"/>
          <w:sz w:val="28"/>
          <w:szCs w:val="28"/>
          <w:lang w:val="en-US"/>
        </w:rPr>
        <w:t>Fvn</w:t>
      </w:r>
      <w:proofErr w:type="spellEnd"/>
    </w:p>
    <w:p w:rsidR="000A353D" w:rsidRPr="007446CC" w:rsidRDefault="00913177" w:rsidP="00913177">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0A353D" w:rsidRPr="007446CC">
        <w:rPr>
          <w:rFonts w:ascii="Times New Roman" w:hAnsi="Times New Roman" w:cs="Times New Roman"/>
          <w:sz w:val="28"/>
          <w:szCs w:val="28"/>
          <w:lang w:val="en-US"/>
        </w:rPr>
        <w:t>v</w:t>
      </w:r>
      <w:r w:rsidR="000A353D" w:rsidRPr="007446CC">
        <w:rPr>
          <w:rFonts w:ascii="Times New Roman" w:hAnsi="Times New Roman" w:cs="Times New Roman"/>
          <w:sz w:val="28"/>
          <w:szCs w:val="28"/>
        </w:rPr>
        <w:t>= 810км</w:t>
      </w:r>
      <w:r>
        <w:rPr>
          <w:rFonts w:ascii="Times New Roman" w:hAnsi="Times New Roman" w:cs="Times New Roman"/>
          <w:sz w:val="28"/>
          <w:szCs w:val="28"/>
        </w:rPr>
        <w:t xml:space="preserve">/год=225м/с              </w:t>
      </w:r>
      <w:r w:rsidR="000A353D" w:rsidRPr="007446CC">
        <w:rPr>
          <w:rFonts w:ascii="Times New Roman" w:hAnsi="Times New Roman" w:cs="Times New Roman"/>
          <w:sz w:val="28"/>
          <w:szCs w:val="28"/>
          <w:lang w:val="en-US"/>
        </w:rPr>
        <w:t>N</w:t>
      </w:r>
      <w:r>
        <w:rPr>
          <w:rFonts w:ascii="Times New Roman" w:hAnsi="Times New Roman" w:cs="Times New Roman"/>
          <w:sz w:val="28"/>
          <w:szCs w:val="28"/>
          <w:lang w:val="ru-RU"/>
        </w:rPr>
        <w:t xml:space="preserve"> =</w:t>
      </w:r>
      <w:r w:rsidR="00610EBB">
        <w:rPr>
          <w:rFonts w:ascii="Times New Roman" w:hAnsi="Times New Roman" w:cs="Times New Roman"/>
          <w:sz w:val="28"/>
          <w:szCs w:val="28"/>
        </w:rPr>
        <w:t>25 ∙</w:t>
      </w:r>
      <w:r w:rsidR="000A353D" w:rsidRPr="007446CC">
        <w:rPr>
          <w:rFonts w:ascii="Times New Roman" w:hAnsi="Times New Roman" w:cs="Times New Roman"/>
          <w:sz w:val="28"/>
          <w:szCs w:val="28"/>
        </w:rPr>
        <w:t xml:space="preserve"> 10</w:t>
      </w:r>
      <w:r w:rsidR="000A353D" w:rsidRPr="007446CC">
        <w:rPr>
          <w:rFonts w:ascii="Times New Roman" w:hAnsi="Times New Roman" w:cs="Times New Roman"/>
          <w:sz w:val="28"/>
          <w:szCs w:val="28"/>
          <w:vertAlign w:val="superscript"/>
        </w:rPr>
        <w:t>3</w:t>
      </w:r>
      <w:r w:rsidR="000A353D" w:rsidRPr="007446CC">
        <w:rPr>
          <w:rFonts w:ascii="Times New Roman" w:hAnsi="Times New Roman" w:cs="Times New Roman"/>
          <w:sz w:val="28"/>
          <w:szCs w:val="28"/>
        </w:rPr>
        <w:t xml:space="preserve"> Н </w:t>
      </w:r>
      <w:r w:rsidR="00610EBB">
        <w:rPr>
          <w:rFonts w:ascii="Times New Roman" w:hAnsi="Times New Roman" w:cs="Times New Roman"/>
          <w:sz w:val="28"/>
          <w:szCs w:val="28"/>
        </w:rPr>
        <w:t>∙225 м/с ∙4 = 22500 ∙</w:t>
      </w:r>
      <w:r w:rsidR="000A353D" w:rsidRPr="007446CC">
        <w:rPr>
          <w:rFonts w:ascii="Times New Roman" w:hAnsi="Times New Roman" w:cs="Times New Roman"/>
          <w:sz w:val="28"/>
          <w:szCs w:val="28"/>
        </w:rPr>
        <w:t>10</w:t>
      </w:r>
      <w:r w:rsidR="000A353D" w:rsidRPr="007446CC">
        <w:rPr>
          <w:rFonts w:ascii="Times New Roman" w:hAnsi="Times New Roman" w:cs="Times New Roman"/>
          <w:sz w:val="28"/>
          <w:szCs w:val="28"/>
          <w:vertAlign w:val="superscript"/>
        </w:rPr>
        <w:t>3</w:t>
      </w:r>
      <w:r w:rsidR="000A353D" w:rsidRPr="007446CC">
        <w:rPr>
          <w:rFonts w:ascii="Times New Roman" w:hAnsi="Times New Roman" w:cs="Times New Roman"/>
          <w:sz w:val="28"/>
          <w:szCs w:val="28"/>
        </w:rPr>
        <w:t xml:space="preserve">Вт=                                                                                                                                                                                                     </w:t>
      </w:r>
    </w:p>
    <w:p w:rsidR="000A353D" w:rsidRPr="007446CC" w:rsidRDefault="000A353D" w:rsidP="0091317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4294967295" distB="4294967295" distL="114300" distR="114300" simplePos="0" relativeHeight="251646976" behindDoc="0" locked="0" layoutInCell="1" allowOverlap="1">
                <wp:simplePos x="0" y="0"/>
                <wp:positionH relativeFrom="column">
                  <wp:posOffset>451485</wp:posOffset>
                </wp:positionH>
                <wp:positionV relativeFrom="paragraph">
                  <wp:posOffset>249554</wp:posOffset>
                </wp:positionV>
                <wp:extent cx="1533525" cy="0"/>
                <wp:effectExtent l="0" t="0" r="9525"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7A2B42" id="Прямая соединительная линия 5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5pt,19.65pt" to="156.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" strokecolor="#4a7ebb">
                <o:lock v:ext="edit" shapetype="f"/>
              </v:line>
            </w:pict>
          </mc:Fallback>
        </mc:AlternateConten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 xml:space="preserve"> = 4                                      = 22,5 </w:t>
      </w:r>
      <w:proofErr w:type="spellStart"/>
      <w:r w:rsidRPr="007446CC">
        <w:rPr>
          <w:rFonts w:ascii="Times New Roman" w:hAnsi="Times New Roman" w:cs="Times New Roman"/>
          <w:sz w:val="28"/>
          <w:szCs w:val="28"/>
        </w:rPr>
        <w:t>МВт</w:t>
      </w:r>
      <w:proofErr w:type="spellEnd"/>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N</w:t>
      </w:r>
      <w:r w:rsidR="00913177">
        <w:rPr>
          <w:rFonts w:ascii="Times New Roman" w:hAnsi="Times New Roman" w:cs="Times New Roman"/>
          <w:sz w:val="28"/>
          <w:szCs w:val="28"/>
        </w:rPr>
        <w:t xml:space="preserve"> </w:t>
      </w:r>
      <w:r w:rsidRPr="007446CC">
        <w:rPr>
          <w:rFonts w:ascii="Times New Roman" w:hAnsi="Times New Roman" w:cs="Times New Roman"/>
          <w:sz w:val="28"/>
          <w:szCs w:val="28"/>
        </w:rPr>
        <w:t>- ?</w:t>
      </w:r>
      <w:r w:rsidR="00913177">
        <w:rPr>
          <w:rFonts w:ascii="Times New Roman" w:hAnsi="Times New Roman" w:cs="Times New Roman"/>
          <w:sz w:val="28"/>
          <w:szCs w:val="28"/>
        </w:rPr>
        <w:t xml:space="preserve">                                    </w:t>
      </w:r>
      <w:r w:rsidRPr="007446CC">
        <w:rPr>
          <w:rFonts w:ascii="Times New Roman" w:hAnsi="Times New Roman" w:cs="Times New Roman"/>
          <w:i/>
          <w:sz w:val="28"/>
          <w:szCs w:val="28"/>
        </w:rPr>
        <w:t xml:space="preserve">Відповідь: </w:t>
      </w:r>
      <w:r w:rsidRPr="007446CC">
        <w:rPr>
          <w:rFonts w:ascii="Times New Roman" w:hAnsi="Times New Roman" w:cs="Times New Roman"/>
          <w:sz w:val="28"/>
          <w:szCs w:val="28"/>
        </w:rPr>
        <w:t xml:space="preserve">потужність 22,5 </w:t>
      </w:r>
      <w:proofErr w:type="spellStart"/>
      <w:r w:rsidRPr="007446CC">
        <w:rPr>
          <w:rFonts w:ascii="Times New Roman" w:hAnsi="Times New Roman" w:cs="Times New Roman"/>
          <w:sz w:val="28"/>
          <w:szCs w:val="28"/>
        </w:rPr>
        <w:t>МВт</w:t>
      </w:r>
      <w:proofErr w:type="spellEnd"/>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Підсумки уроку</w:t>
      </w:r>
    </w:p>
    <w:p w:rsidR="000A353D" w:rsidRPr="007446CC" w:rsidRDefault="000A353D" w:rsidP="000A353D">
      <w:pPr>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Інтерактивна вправа «Мікрофон»</w:t>
      </w:r>
    </w:p>
    <w:p w:rsidR="000A353D" w:rsidRPr="007446CC" w:rsidRDefault="00913177" w:rsidP="000A353D">
      <w:pPr>
        <w:spacing w:after="0"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t>Закінчіть реченн</w:t>
      </w:r>
      <w:r w:rsidR="00610EBB">
        <w:rPr>
          <w:rFonts w:ascii="Times New Roman" w:hAnsi="Times New Roman" w:cs="Times New Roman"/>
          <w:i/>
          <w:sz w:val="28"/>
          <w:szCs w:val="28"/>
        </w:rPr>
        <w:t>я:</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На уроці ми вивчили…</w:t>
      </w:r>
    </w:p>
    <w:p w:rsidR="000A353D" w:rsidRPr="007446CC" w:rsidRDefault="00610EBB" w:rsidP="000A353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Потужність—це</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Одиницею вимірювання потужності є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Мені найбільше сподобалось…</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У.Домашнє завдання</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1. Опрацювати     §  47 підручника.</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2. Розв’язати задачі вправи 29 2); 4).</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3. Доповнити таблицю  «Фізичні величини»</w:t>
      </w:r>
    </w:p>
    <w:p w:rsidR="000A353D"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4. Підготувати повідомлення з теми «Джеймс Ватт, ват і кінська сила», «Діапазони потужностей у природі та техніці».</w:t>
      </w:r>
    </w:p>
    <w:p w:rsidR="000A353D" w:rsidRDefault="000A353D" w:rsidP="000A353D">
      <w:pPr>
        <w:spacing w:after="0" w:line="360" w:lineRule="auto"/>
        <w:ind w:firstLine="567"/>
        <w:jc w:val="both"/>
        <w:rPr>
          <w:rFonts w:ascii="Times New Roman" w:hAnsi="Times New Roman" w:cs="Times New Roman"/>
          <w:sz w:val="28"/>
          <w:szCs w:val="28"/>
        </w:rPr>
      </w:pPr>
    </w:p>
    <w:p w:rsidR="000A353D" w:rsidRDefault="000A353D" w:rsidP="000A353D">
      <w:pPr>
        <w:spacing w:after="0" w:line="360" w:lineRule="auto"/>
        <w:ind w:firstLine="567"/>
        <w:jc w:val="both"/>
        <w:rPr>
          <w:rFonts w:ascii="Times New Roman" w:hAnsi="Times New Roman" w:cs="Times New Roman"/>
          <w:sz w:val="28"/>
          <w:szCs w:val="28"/>
        </w:rPr>
      </w:pPr>
    </w:p>
    <w:p w:rsidR="000A353D" w:rsidRDefault="000A353D" w:rsidP="000A353D">
      <w:pPr>
        <w:spacing w:after="0" w:line="360" w:lineRule="auto"/>
        <w:ind w:firstLine="567"/>
        <w:jc w:val="both"/>
        <w:rPr>
          <w:rFonts w:ascii="Times New Roman" w:hAnsi="Times New Roman" w:cs="Times New Roman"/>
          <w:sz w:val="28"/>
          <w:szCs w:val="28"/>
        </w:rPr>
      </w:pPr>
    </w:p>
    <w:p w:rsidR="000A353D" w:rsidRDefault="000A353D" w:rsidP="000A353D">
      <w:pPr>
        <w:spacing w:after="0" w:line="360" w:lineRule="auto"/>
        <w:ind w:firstLine="567"/>
        <w:jc w:val="both"/>
        <w:rPr>
          <w:rFonts w:ascii="Times New Roman" w:hAnsi="Times New Roman" w:cs="Times New Roman"/>
          <w:sz w:val="28"/>
          <w:szCs w:val="28"/>
        </w:rPr>
      </w:pPr>
    </w:p>
    <w:p w:rsidR="000A353D" w:rsidRDefault="000A353D" w:rsidP="000A353D">
      <w:pPr>
        <w:spacing w:after="0" w:line="360" w:lineRule="auto"/>
        <w:ind w:firstLine="567"/>
        <w:jc w:val="both"/>
        <w:rPr>
          <w:rFonts w:ascii="Times New Roman" w:hAnsi="Times New Roman" w:cs="Times New Roman"/>
          <w:sz w:val="28"/>
          <w:szCs w:val="28"/>
        </w:rPr>
      </w:pPr>
    </w:p>
    <w:p w:rsidR="000A353D" w:rsidRDefault="000A353D" w:rsidP="000A353D">
      <w:pPr>
        <w:spacing w:after="0" w:line="360" w:lineRule="auto"/>
        <w:ind w:firstLine="567"/>
        <w:jc w:val="both"/>
        <w:rPr>
          <w:rFonts w:ascii="Times New Roman" w:hAnsi="Times New Roman" w:cs="Times New Roman"/>
          <w:sz w:val="28"/>
          <w:szCs w:val="28"/>
        </w:rPr>
      </w:pPr>
    </w:p>
    <w:p w:rsidR="000A353D" w:rsidRDefault="000A353D" w:rsidP="000A353D">
      <w:pPr>
        <w:spacing w:after="0" w:line="360" w:lineRule="auto"/>
        <w:ind w:firstLine="567"/>
        <w:jc w:val="both"/>
        <w:rPr>
          <w:rFonts w:ascii="Times New Roman" w:hAnsi="Times New Roman" w:cs="Times New Roman"/>
          <w:sz w:val="28"/>
          <w:szCs w:val="28"/>
        </w:rPr>
      </w:pPr>
    </w:p>
    <w:p w:rsidR="000A353D" w:rsidRDefault="000A353D" w:rsidP="000A353D">
      <w:pPr>
        <w:spacing w:after="0" w:line="360" w:lineRule="auto"/>
        <w:ind w:firstLine="567"/>
        <w:jc w:val="both"/>
        <w:rPr>
          <w:rFonts w:ascii="Times New Roman" w:hAnsi="Times New Roman" w:cs="Times New Roman"/>
          <w:sz w:val="28"/>
          <w:szCs w:val="28"/>
        </w:rPr>
      </w:pPr>
    </w:p>
    <w:p w:rsidR="000A353D" w:rsidRDefault="000A353D" w:rsidP="000A353D">
      <w:pPr>
        <w:spacing w:after="0" w:line="360" w:lineRule="auto"/>
        <w:ind w:firstLine="567"/>
        <w:jc w:val="both"/>
        <w:rPr>
          <w:rFonts w:ascii="Times New Roman" w:hAnsi="Times New Roman" w:cs="Times New Roman"/>
          <w:sz w:val="28"/>
          <w:szCs w:val="28"/>
        </w:rPr>
      </w:pPr>
    </w:p>
    <w:p w:rsidR="000A353D" w:rsidRDefault="000A353D" w:rsidP="000A353D">
      <w:pPr>
        <w:spacing w:after="0" w:line="360" w:lineRule="auto"/>
        <w:ind w:firstLine="567"/>
        <w:jc w:val="both"/>
        <w:rPr>
          <w:rFonts w:ascii="Times New Roman" w:hAnsi="Times New Roman" w:cs="Times New Roman"/>
          <w:sz w:val="28"/>
          <w:szCs w:val="28"/>
        </w:rPr>
      </w:pPr>
    </w:p>
    <w:p w:rsidR="000A353D" w:rsidRDefault="000A353D" w:rsidP="000A353D">
      <w:pPr>
        <w:spacing w:after="0" w:line="360" w:lineRule="auto"/>
        <w:ind w:firstLine="567"/>
        <w:jc w:val="both"/>
        <w:rPr>
          <w:rFonts w:ascii="Times New Roman" w:hAnsi="Times New Roman" w:cs="Times New Roman"/>
          <w:sz w:val="28"/>
          <w:szCs w:val="28"/>
        </w:rPr>
      </w:pPr>
    </w:p>
    <w:p w:rsidR="000A353D" w:rsidRDefault="000A353D" w:rsidP="00F418A0">
      <w:pPr>
        <w:spacing w:after="0" w:line="360" w:lineRule="auto"/>
        <w:jc w:val="center"/>
        <w:rPr>
          <w:rFonts w:ascii="Times New Roman" w:hAnsi="Times New Roman" w:cs="Times New Roman"/>
          <w:b/>
          <w:sz w:val="36"/>
          <w:szCs w:val="36"/>
        </w:rPr>
      </w:pPr>
      <w:r w:rsidRPr="00F96910">
        <w:rPr>
          <w:rFonts w:ascii="Times New Roman" w:hAnsi="Times New Roman" w:cs="Times New Roman"/>
          <w:b/>
          <w:sz w:val="36"/>
          <w:szCs w:val="36"/>
        </w:rPr>
        <w:t>Скарбничка цікавих фактів</w:t>
      </w:r>
    </w:p>
    <w:p w:rsidR="000A353D" w:rsidRPr="00F96910" w:rsidRDefault="000A353D" w:rsidP="000A353D">
      <w:pPr>
        <w:spacing w:after="0" w:line="360" w:lineRule="auto"/>
        <w:ind w:firstLine="567"/>
        <w:jc w:val="center"/>
        <w:rPr>
          <w:rFonts w:ascii="Times New Roman" w:hAnsi="Times New Roman" w:cs="Times New Roman"/>
          <w:b/>
          <w:sz w:val="36"/>
          <w:szCs w:val="36"/>
        </w:rPr>
      </w:pP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 Хто ж потужніше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Людина на дуже короткий час може розвивати потужність більшу, ніж кінь. Приміром, потужність штангістів у ривку може досягати 4000 Вт, що дорівнює потужності невеликого автомобіля і у 5 разів перевищує середню потужність коня.</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w:t>
      </w:r>
      <w:r w:rsidRPr="007446CC">
        <w:rPr>
          <w:rFonts w:ascii="Times New Roman" w:hAnsi="Times New Roman" w:cs="Times New Roman"/>
          <w:i/>
          <w:sz w:val="28"/>
          <w:szCs w:val="28"/>
        </w:rPr>
        <w:t xml:space="preserve"> Найпотужніший…</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сучасний автомобіль – </w:t>
      </w:r>
      <w:proofErr w:type="spellStart"/>
      <w:r w:rsidRPr="007446CC">
        <w:rPr>
          <w:rFonts w:ascii="Times New Roman" w:hAnsi="Times New Roman" w:cs="Times New Roman"/>
          <w:sz w:val="28"/>
          <w:szCs w:val="28"/>
        </w:rPr>
        <w:t>Макларен</w:t>
      </w:r>
      <w:proofErr w:type="spellEnd"/>
      <w:r w:rsidRPr="007446CC">
        <w:rPr>
          <w:rFonts w:ascii="Times New Roman" w:hAnsi="Times New Roman" w:cs="Times New Roman"/>
          <w:sz w:val="28"/>
          <w:szCs w:val="28"/>
          <w:lang w:val="en-US"/>
        </w:rPr>
        <w:t>F</w:t>
      </w:r>
      <w:r w:rsidRPr="007446CC">
        <w:rPr>
          <w:rFonts w:ascii="Times New Roman" w:hAnsi="Times New Roman" w:cs="Times New Roman"/>
          <w:sz w:val="28"/>
          <w:szCs w:val="28"/>
        </w:rPr>
        <w:t>1. Його потужність досягає 627 кінських сил.</w:t>
      </w: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w:t>
      </w:r>
      <w:r w:rsidRPr="007446CC">
        <w:rPr>
          <w:rFonts w:ascii="Times New Roman" w:hAnsi="Times New Roman" w:cs="Times New Roman"/>
          <w:i/>
          <w:sz w:val="28"/>
          <w:szCs w:val="28"/>
        </w:rPr>
        <w:t xml:space="preserve"> Сучасні автомобілі</w:t>
      </w:r>
    </w:p>
    <w:tbl>
      <w:tblPr>
        <w:tblStyle w:val="af9"/>
        <w:tblW w:w="0" w:type="auto"/>
        <w:tblLook w:val="04A0" w:firstRow="1" w:lastRow="0" w:firstColumn="1" w:lastColumn="0" w:noHBand="0" w:noVBand="1"/>
      </w:tblPr>
      <w:tblGrid>
        <w:gridCol w:w="2087"/>
        <w:gridCol w:w="1239"/>
        <w:gridCol w:w="1253"/>
        <w:gridCol w:w="1238"/>
        <w:gridCol w:w="1372"/>
        <w:gridCol w:w="1187"/>
        <w:gridCol w:w="1194"/>
      </w:tblGrid>
      <w:tr w:rsidR="000A353D" w:rsidRPr="007446CC" w:rsidTr="00A3671E">
        <w:tc>
          <w:tcPr>
            <w:tcW w:w="1448"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Модель</w:t>
            </w:r>
          </w:p>
        </w:tc>
        <w:tc>
          <w:tcPr>
            <w:tcW w:w="1448" w:type="dxa"/>
          </w:tcPr>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Toyota  Camry</w:t>
            </w:r>
          </w:p>
        </w:tc>
        <w:tc>
          <w:tcPr>
            <w:tcW w:w="1448" w:type="dxa"/>
          </w:tcPr>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Honda   Accord</w:t>
            </w:r>
          </w:p>
        </w:tc>
        <w:tc>
          <w:tcPr>
            <w:tcW w:w="1448" w:type="dxa"/>
          </w:tcPr>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 xml:space="preserve">Ford      Escape  </w:t>
            </w:r>
          </w:p>
        </w:tc>
        <w:tc>
          <w:tcPr>
            <w:tcW w:w="1448" w:type="dxa"/>
          </w:tcPr>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Jeep Grand</w:t>
            </w:r>
          </w:p>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Cherokee</w:t>
            </w:r>
          </w:p>
        </w:tc>
        <w:tc>
          <w:tcPr>
            <w:tcW w:w="1448" w:type="dxa"/>
          </w:tcPr>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Lexus    LS  430</w:t>
            </w:r>
          </w:p>
        </w:tc>
        <w:tc>
          <w:tcPr>
            <w:tcW w:w="1449" w:type="dxa"/>
          </w:tcPr>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BMW</w:t>
            </w:r>
          </w:p>
          <w:p w:rsidR="000A353D" w:rsidRPr="007446CC" w:rsidRDefault="000A353D" w:rsidP="00A3671E">
            <w:pPr>
              <w:spacing w:line="360" w:lineRule="auto"/>
              <w:jc w:val="both"/>
              <w:rPr>
                <w:rFonts w:ascii="Times New Roman" w:hAnsi="Times New Roman" w:cs="Times New Roman"/>
                <w:sz w:val="28"/>
                <w:szCs w:val="28"/>
                <w:lang w:val="en-US"/>
              </w:rPr>
            </w:pPr>
          </w:p>
          <w:p w:rsidR="000A353D" w:rsidRPr="007446CC" w:rsidRDefault="000A353D" w:rsidP="00A3671E">
            <w:pPr>
              <w:spacing w:line="360" w:lineRule="auto"/>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 xml:space="preserve">  M 5    </w:t>
            </w:r>
          </w:p>
        </w:tc>
      </w:tr>
      <w:tr w:rsidR="000A353D" w:rsidRPr="007446CC" w:rsidTr="00A3671E">
        <w:tc>
          <w:tcPr>
            <w:tcW w:w="1448" w:type="dxa"/>
          </w:tcPr>
          <w:p w:rsidR="000A353D" w:rsidRPr="007446CC" w:rsidRDefault="000A353D" w:rsidP="00A3671E">
            <w:pPr>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Кількість</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циліндрів</w:t>
            </w:r>
            <w:proofErr w:type="spellEnd"/>
          </w:p>
        </w:tc>
        <w:tc>
          <w:tcPr>
            <w:tcW w:w="1448"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6              </w:t>
            </w:r>
          </w:p>
        </w:tc>
        <w:tc>
          <w:tcPr>
            <w:tcW w:w="1448"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6</w:t>
            </w:r>
          </w:p>
        </w:tc>
        <w:tc>
          <w:tcPr>
            <w:tcW w:w="1448"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6</w:t>
            </w:r>
          </w:p>
        </w:tc>
        <w:tc>
          <w:tcPr>
            <w:tcW w:w="1448"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8</w:t>
            </w:r>
          </w:p>
        </w:tc>
        <w:tc>
          <w:tcPr>
            <w:tcW w:w="1448"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8</w:t>
            </w:r>
          </w:p>
        </w:tc>
        <w:tc>
          <w:tcPr>
            <w:tcW w:w="1449"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8</w:t>
            </w:r>
          </w:p>
        </w:tc>
      </w:tr>
      <w:tr w:rsidR="000A353D" w:rsidRPr="007446CC" w:rsidTr="00A3671E">
        <w:tc>
          <w:tcPr>
            <w:tcW w:w="1448" w:type="dxa"/>
          </w:tcPr>
          <w:p w:rsidR="000A353D" w:rsidRPr="007446CC" w:rsidRDefault="000A353D" w:rsidP="00A3671E">
            <w:pPr>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Потужність,к.с</w:t>
            </w:r>
            <w:proofErr w:type="spellEnd"/>
            <w:r w:rsidRPr="007446CC">
              <w:rPr>
                <w:rFonts w:ascii="Times New Roman" w:hAnsi="Times New Roman" w:cs="Times New Roman"/>
                <w:sz w:val="28"/>
                <w:szCs w:val="28"/>
              </w:rPr>
              <w:t>.</w:t>
            </w:r>
          </w:p>
        </w:tc>
        <w:tc>
          <w:tcPr>
            <w:tcW w:w="1448"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192</w:t>
            </w:r>
          </w:p>
        </w:tc>
        <w:tc>
          <w:tcPr>
            <w:tcW w:w="1448"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200</w:t>
            </w:r>
          </w:p>
        </w:tc>
        <w:tc>
          <w:tcPr>
            <w:tcW w:w="1448"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200</w:t>
            </w:r>
          </w:p>
        </w:tc>
        <w:tc>
          <w:tcPr>
            <w:tcW w:w="1448"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235</w:t>
            </w:r>
          </w:p>
        </w:tc>
        <w:tc>
          <w:tcPr>
            <w:tcW w:w="1448"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290</w:t>
            </w:r>
          </w:p>
        </w:tc>
        <w:tc>
          <w:tcPr>
            <w:tcW w:w="1449" w:type="dxa"/>
          </w:tcPr>
          <w:p w:rsidR="000A353D" w:rsidRPr="007446CC" w:rsidRDefault="000A353D" w:rsidP="00A3671E">
            <w:pPr>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394</w:t>
            </w:r>
          </w:p>
        </w:tc>
      </w:tr>
    </w:tbl>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lang w:val="en-US"/>
        </w:rPr>
      </w:pPr>
    </w:p>
    <w:p w:rsidR="000A353D" w:rsidRPr="007446CC" w:rsidRDefault="000A353D" w:rsidP="000A353D">
      <w:pPr>
        <w:spacing w:after="0" w:line="360" w:lineRule="auto"/>
        <w:ind w:firstLine="567"/>
        <w:jc w:val="both"/>
        <w:rPr>
          <w:rFonts w:ascii="Times New Roman" w:hAnsi="Times New Roman" w:cs="Times New Roman"/>
          <w:sz w:val="28"/>
          <w:szCs w:val="28"/>
          <w:lang w:val="en-US"/>
        </w:rPr>
      </w:pPr>
    </w:p>
    <w:p w:rsidR="000A353D" w:rsidRPr="007446CC" w:rsidRDefault="000A353D" w:rsidP="000A353D">
      <w:pPr>
        <w:spacing w:after="0" w:line="360" w:lineRule="auto"/>
        <w:ind w:firstLine="567"/>
        <w:jc w:val="both"/>
        <w:rPr>
          <w:rFonts w:ascii="Times New Roman" w:hAnsi="Times New Roman" w:cs="Times New Roman"/>
          <w:sz w:val="28"/>
          <w:szCs w:val="28"/>
          <w:lang w:val="en-US"/>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sz w:val="28"/>
          <w:szCs w:val="28"/>
        </w:rPr>
      </w:pPr>
    </w:p>
    <w:p w:rsidR="00610EBB" w:rsidRDefault="00610EBB" w:rsidP="00610EBB">
      <w:pPr>
        <w:spacing w:after="0" w:line="360" w:lineRule="auto"/>
        <w:rPr>
          <w:rFonts w:ascii="Times New Roman" w:hAnsi="Times New Roman" w:cs="Times New Roman"/>
          <w:b/>
          <w:sz w:val="36"/>
          <w:szCs w:val="36"/>
        </w:rPr>
      </w:pPr>
    </w:p>
    <w:p w:rsidR="000A353D" w:rsidRPr="00984E07" w:rsidRDefault="000A353D" w:rsidP="00610EBB">
      <w:pPr>
        <w:spacing w:after="0" w:line="360" w:lineRule="auto"/>
        <w:jc w:val="center"/>
        <w:rPr>
          <w:rFonts w:ascii="Times New Roman" w:hAnsi="Times New Roman" w:cs="Times New Roman"/>
          <w:b/>
          <w:sz w:val="36"/>
          <w:szCs w:val="36"/>
        </w:rPr>
      </w:pPr>
      <w:r w:rsidRPr="00984E07">
        <w:rPr>
          <w:rFonts w:ascii="Times New Roman" w:hAnsi="Times New Roman" w:cs="Times New Roman"/>
          <w:b/>
          <w:sz w:val="36"/>
          <w:szCs w:val="36"/>
        </w:rPr>
        <w:t>Урок 3</w:t>
      </w:r>
    </w:p>
    <w:p w:rsidR="000A353D" w:rsidRPr="00984E07" w:rsidRDefault="000A353D" w:rsidP="000A353D">
      <w:pPr>
        <w:spacing w:after="0" w:line="360" w:lineRule="auto"/>
        <w:ind w:firstLine="567"/>
        <w:jc w:val="center"/>
        <w:rPr>
          <w:rFonts w:ascii="Times New Roman" w:hAnsi="Times New Roman" w:cs="Times New Roman"/>
          <w:b/>
          <w:sz w:val="36"/>
          <w:szCs w:val="36"/>
        </w:rPr>
      </w:pPr>
      <w:r w:rsidRPr="00984E07">
        <w:rPr>
          <w:rFonts w:ascii="Times New Roman" w:hAnsi="Times New Roman" w:cs="Times New Roman"/>
          <w:b/>
          <w:sz w:val="36"/>
          <w:szCs w:val="36"/>
        </w:rPr>
        <w:lastRenderedPageBreak/>
        <w:t>Розв’язування задач на розрахунок механічної роботи й потужності.</w:t>
      </w:r>
    </w:p>
    <w:p w:rsidR="000A353D" w:rsidRPr="007446CC" w:rsidRDefault="000A353D" w:rsidP="000A353D">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7446CC">
        <w:rPr>
          <w:rFonts w:ascii="Times New Roman" w:hAnsi="Times New Roman" w:cs="Times New Roman"/>
          <w:i/>
          <w:sz w:val="28"/>
          <w:szCs w:val="28"/>
        </w:rPr>
        <w:t>Три кити  особистої відповідальності:</w:t>
      </w:r>
    </w:p>
    <w:p w:rsidR="000A353D" w:rsidRPr="007446CC" w:rsidRDefault="000A353D" w:rsidP="000A353D">
      <w:pPr>
        <w:spacing w:after="0" w:line="360" w:lineRule="auto"/>
        <w:ind w:firstLine="5103"/>
        <w:jc w:val="both"/>
        <w:rPr>
          <w:rFonts w:ascii="Times New Roman" w:hAnsi="Times New Roman" w:cs="Times New Roman"/>
          <w:i/>
          <w:sz w:val="28"/>
          <w:szCs w:val="28"/>
        </w:rPr>
      </w:pPr>
      <w:r w:rsidRPr="007446CC">
        <w:rPr>
          <w:rFonts w:ascii="Times New Roman" w:hAnsi="Times New Roman" w:cs="Times New Roman"/>
          <w:i/>
          <w:sz w:val="28"/>
          <w:szCs w:val="28"/>
        </w:rPr>
        <w:t>кит перший – дія;</w:t>
      </w:r>
    </w:p>
    <w:p w:rsidR="000A353D" w:rsidRPr="007446CC" w:rsidRDefault="000A353D" w:rsidP="000A353D">
      <w:pPr>
        <w:spacing w:after="0" w:line="360" w:lineRule="auto"/>
        <w:ind w:firstLine="5103"/>
        <w:jc w:val="both"/>
        <w:rPr>
          <w:rFonts w:ascii="Times New Roman" w:hAnsi="Times New Roman" w:cs="Times New Roman"/>
          <w:i/>
          <w:sz w:val="28"/>
          <w:szCs w:val="28"/>
        </w:rPr>
      </w:pPr>
      <w:r w:rsidRPr="007446CC">
        <w:rPr>
          <w:rFonts w:ascii="Times New Roman" w:hAnsi="Times New Roman" w:cs="Times New Roman"/>
          <w:i/>
          <w:sz w:val="28"/>
          <w:szCs w:val="28"/>
        </w:rPr>
        <w:t>кит другий – віра в себе;</w:t>
      </w:r>
    </w:p>
    <w:p w:rsidR="000A353D" w:rsidRPr="007446CC" w:rsidRDefault="000A353D" w:rsidP="000A353D">
      <w:pPr>
        <w:spacing w:after="0" w:line="360" w:lineRule="auto"/>
        <w:ind w:firstLine="5103"/>
        <w:jc w:val="both"/>
        <w:rPr>
          <w:rFonts w:ascii="Times New Roman" w:hAnsi="Times New Roman" w:cs="Times New Roman"/>
          <w:i/>
          <w:sz w:val="28"/>
          <w:szCs w:val="28"/>
        </w:rPr>
      </w:pPr>
      <w:r w:rsidRPr="007446CC">
        <w:rPr>
          <w:rFonts w:ascii="Times New Roman" w:hAnsi="Times New Roman" w:cs="Times New Roman"/>
          <w:i/>
          <w:sz w:val="28"/>
          <w:szCs w:val="28"/>
        </w:rPr>
        <w:t>кит третій – усвідомлення.</w:t>
      </w:r>
    </w:p>
    <w:p w:rsidR="000A353D" w:rsidRPr="007446CC" w:rsidRDefault="000A353D" w:rsidP="000A353D">
      <w:pPr>
        <w:spacing w:after="0" w:line="360" w:lineRule="auto"/>
        <w:ind w:firstLine="567"/>
        <w:jc w:val="right"/>
        <w:rPr>
          <w:rFonts w:ascii="Times New Roman" w:hAnsi="Times New Roman" w:cs="Times New Roman"/>
          <w:sz w:val="28"/>
          <w:szCs w:val="28"/>
        </w:rPr>
      </w:pPr>
      <w:r w:rsidRPr="007446CC">
        <w:rPr>
          <w:rFonts w:ascii="Times New Roman" w:hAnsi="Times New Roman" w:cs="Times New Roman"/>
          <w:sz w:val="28"/>
          <w:szCs w:val="28"/>
        </w:rPr>
        <w:t>Дон Рубін.</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Мета: </w:t>
      </w:r>
      <w:r w:rsidRPr="007446CC">
        <w:rPr>
          <w:rFonts w:ascii="Times New Roman" w:hAnsi="Times New Roman" w:cs="Times New Roman"/>
          <w:sz w:val="28"/>
          <w:szCs w:val="28"/>
        </w:rPr>
        <w:t>узагальнити і систематизувати знання про механічну роботу й потужність; розвивати уміння розв’язувати задачі на цю тему; створити ситуацію успіху для кожного учня; розвивати логічне мислення та пізнавальний інтерес; перевірити якість засвоєння даної теми; формувати культуру запису на дошці і в зошитах.</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Основні поняття: </w:t>
      </w:r>
      <w:r w:rsidRPr="007446CC">
        <w:rPr>
          <w:rFonts w:ascii="Times New Roman" w:hAnsi="Times New Roman" w:cs="Times New Roman"/>
          <w:sz w:val="28"/>
          <w:szCs w:val="28"/>
        </w:rPr>
        <w:t>механічна робота й потужність, джоуль, ват, сила, час, шлях.</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Обладнання: </w:t>
      </w:r>
      <w:r w:rsidRPr="007446CC">
        <w:rPr>
          <w:rFonts w:ascii="Times New Roman" w:hAnsi="Times New Roman" w:cs="Times New Roman"/>
          <w:sz w:val="28"/>
          <w:szCs w:val="28"/>
        </w:rPr>
        <w:t>картки із завданням</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Тип уроку: </w:t>
      </w:r>
      <w:r w:rsidRPr="007446CC">
        <w:rPr>
          <w:rFonts w:ascii="Times New Roman" w:hAnsi="Times New Roman" w:cs="Times New Roman"/>
          <w:sz w:val="28"/>
          <w:szCs w:val="28"/>
        </w:rPr>
        <w:t>формування вмінь і навичок.</w:t>
      </w:r>
    </w:p>
    <w:p w:rsidR="000A353D" w:rsidRPr="007446CC" w:rsidRDefault="000A353D" w:rsidP="000A353D">
      <w:pPr>
        <w:spacing w:after="0" w:line="360" w:lineRule="auto"/>
        <w:ind w:firstLine="567"/>
        <w:jc w:val="center"/>
        <w:rPr>
          <w:rFonts w:ascii="Times New Roman" w:hAnsi="Times New Roman" w:cs="Times New Roman"/>
          <w:sz w:val="28"/>
          <w:szCs w:val="28"/>
        </w:rPr>
      </w:pPr>
      <w:r w:rsidRPr="007446CC">
        <w:rPr>
          <w:rFonts w:ascii="Times New Roman" w:hAnsi="Times New Roman" w:cs="Times New Roman"/>
          <w:b/>
          <w:sz w:val="28"/>
          <w:szCs w:val="28"/>
        </w:rPr>
        <w:t>Хід уроку</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w:t>
      </w:r>
      <w:r w:rsidRPr="007446CC">
        <w:rPr>
          <w:rFonts w:ascii="Times New Roman" w:hAnsi="Times New Roman" w:cs="Times New Roman"/>
          <w:sz w:val="28"/>
          <w:szCs w:val="28"/>
        </w:rPr>
        <w:t xml:space="preserve">. </w:t>
      </w:r>
      <w:r w:rsidRPr="007446CC">
        <w:rPr>
          <w:rFonts w:ascii="Times New Roman" w:hAnsi="Times New Roman" w:cs="Times New Roman"/>
          <w:b/>
          <w:sz w:val="28"/>
          <w:szCs w:val="28"/>
        </w:rPr>
        <w:t>Організація уроку</w:t>
      </w: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ІІ. Перевірка домашнього завдання</w:t>
      </w: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1. Перевірка теоретичного матеріалу</w:t>
      </w: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Що таке потужність, основні формули, одиниці вимірювання потужності (1 учень).</w:t>
      </w:r>
      <w:r w:rsidRPr="007446CC">
        <w:rPr>
          <w:rFonts w:ascii="Times New Roman" w:hAnsi="Times New Roman" w:cs="Times New Roman"/>
          <w:i/>
          <w:sz w:val="28"/>
          <w:szCs w:val="28"/>
        </w:rPr>
        <w:t xml:space="preserve">2. Перевірка виконання домашніх задач </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Вправа 29 2) (усно)</w:t>
      </w:r>
      <w:r w:rsidRPr="007446CC">
        <w:rPr>
          <w:rFonts w:ascii="Times New Roman" w:hAnsi="Times New Roman" w:cs="Times New Roman"/>
          <w:sz w:val="28"/>
          <w:szCs w:val="28"/>
        </w:rPr>
        <w:t xml:space="preserve">: Кран підіймає рівномірно вантаж масою 5 т на висоту 10 м за 20 с. Яку потужність розвиває кран? </w:t>
      </w:r>
      <w:r w:rsidRPr="007446CC">
        <w:rPr>
          <w:rFonts w:ascii="Times New Roman" w:hAnsi="Times New Roman" w:cs="Times New Roman"/>
          <w:i/>
          <w:sz w:val="28"/>
          <w:szCs w:val="28"/>
        </w:rPr>
        <w:t xml:space="preserve">Відповідь: </w:t>
      </w:r>
      <w:r w:rsidRPr="007446CC">
        <w:rPr>
          <w:rFonts w:ascii="Times New Roman" w:hAnsi="Times New Roman" w:cs="Times New Roman"/>
          <w:sz w:val="28"/>
          <w:szCs w:val="28"/>
        </w:rPr>
        <w:t xml:space="preserve">А = </w:t>
      </w:r>
      <w:proofErr w:type="spellStart"/>
      <w:r w:rsidRPr="007446CC">
        <w:rPr>
          <w:rFonts w:ascii="Times New Roman" w:hAnsi="Times New Roman" w:cs="Times New Roman"/>
          <w:sz w:val="28"/>
          <w:szCs w:val="28"/>
          <w:lang w:val="en-US"/>
        </w:rPr>
        <w:t>Fl</w:t>
      </w:r>
      <w:proofErr w:type="spellEnd"/>
      <w:r w:rsidRPr="007446CC">
        <w:rPr>
          <w:rFonts w:ascii="Times New Roman" w:hAnsi="Times New Roman" w:cs="Times New Roman"/>
          <w:sz w:val="28"/>
          <w:szCs w:val="28"/>
        </w:rPr>
        <w:t>=</w:t>
      </w:r>
      <w:proofErr w:type="spellStart"/>
      <w:r w:rsidRPr="007446CC">
        <w:rPr>
          <w:rFonts w:ascii="Times New Roman" w:hAnsi="Times New Roman" w:cs="Times New Roman"/>
          <w:sz w:val="28"/>
          <w:szCs w:val="28"/>
          <w:lang w:val="en-US"/>
        </w:rPr>
        <w:t>mgl</w:t>
      </w:r>
      <w:proofErr w:type="spellEnd"/>
      <w:r w:rsidRPr="007446CC">
        <w:rPr>
          <w:rFonts w:ascii="Times New Roman" w:hAnsi="Times New Roman" w:cs="Times New Roman"/>
          <w:sz w:val="28"/>
          <w:szCs w:val="28"/>
        </w:rPr>
        <w:t>;</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N</w:t>
      </w:r>
      <w:r w:rsidRPr="007446CC">
        <w:rPr>
          <w:rFonts w:ascii="Times New Roman" w:hAnsi="Times New Roman" w:cs="Times New Roman"/>
          <w:sz w:val="28"/>
          <w:szCs w:val="28"/>
        </w:rPr>
        <w:t>=</w:t>
      </w:r>
      <w:proofErr w:type="spellStart"/>
      <w:r w:rsidRPr="007446CC">
        <w:rPr>
          <w:rFonts w:ascii="Times New Roman" w:hAnsi="Times New Roman" w:cs="Times New Roman"/>
          <w:sz w:val="28"/>
          <w:szCs w:val="28"/>
          <w:lang w:val="en-US"/>
        </w:rPr>
        <w:t>mgl</w:t>
      </w:r>
      <w:proofErr w:type="spellEnd"/>
      <w:r w:rsidRPr="007446CC">
        <w:rPr>
          <w:rFonts w:ascii="Times New Roman" w:hAnsi="Times New Roman" w:cs="Times New Roman"/>
          <w:sz w:val="28"/>
          <w:szCs w:val="28"/>
        </w:rPr>
        <w:t xml:space="preserve"> / </w:t>
      </w:r>
      <w:r w:rsidRPr="007446CC">
        <w:rPr>
          <w:rFonts w:ascii="Times New Roman" w:hAnsi="Times New Roman" w:cs="Times New Roman"/>
          <w:sz w:val="28"/>
          <w:szCs w:val="28"/>
          <w:lang w:val="en-US"/>
        </w:rPr>
        <w:t>t</w:t>
      </w:r>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 5000кг</w:t>
      </w:r>
      <w:r w:rsidR="00F418A0">
        <w:rPr>
          <w:rFonts w:ascii="Times New Roman" w:hAnsi="Times New Roman" w:cs="Times New Roman"/>
          <w:sz w:val="28"/>
          <w:szCs w:val="28"/>
        </w:rPr>
        <w:t>∙</w:t>
      </w:r>
      <w:r w:rsidRPr="007446CC">
        <w:rPr>
          <w:rFonts w:ascii="Times New Roman" w:hAnsi="Times New Roman" w:cs="Times New Roman"/>
          <w:sz w:val="28"/>
          <w:szCs w:val="28"/>
        </w:rPr>
        <w:t xml:space="preserve"> 9,8 Н/кг </w:t>
      </w:r>
      <w:r w:rsidR="00F418A0">
        <w:rPr>
          <w:rFonts w:ascii="Times New Roman" w:hAnsi="Times New Roman" w:cs="Times New Roman"/>
          <w:sz w:val="28"/>
          <w:szCs w:val="28"/>
        </w:rPr>
        <w:t>∙</w:t>
      </w:r>
      <w:r w:rsidRPr="007446CC">
        <w:rPr>
          <w:rFonts w:ascii="Times New Roman" w:hAnsi="Times New Roman" w:cs="Times New Roman"/>
          <w:sz w:val="28"/>
          <w:szCs w:val="28"/>
        </w:rPr>
        <w:t>10м / 20 с = 24,5 кВт.</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Вправа 29 4) (біля дошки). </w:t>
      </w:r>
      <w:r w:rsidRPr="007446CC">
        <w:rPr>
          <w:rFonts w:ascii="Times New Roman" w:hAnsi="Times New Roman" w:cs="Times New Roman"/>
          <w:sz w:val="28"/>
          <w:szCs w:val="28"/>
        </w:rPr>
        <w:t xml:space="preserve">Кран піднімає вантаж масою 3 т рівномірно зі швидкістю 30 м/хв.. Яку потужність розвиває двигун крана? </w:t>
      </w:r>
      <w:r w:rsidRPr="007446CC">
        <w:rPr>
          <w:rFonts w:ascii="Times New Roman" w:hAnsi="Times New Roman" w:cs="Times New Roman"/>
          <w:i/>
          <w:sz w:val="28"/>
          <w:szCs w:val="28"/>
        </w:rPr>
        <w:t>Відповідь:</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30 м/хв. = 30 : 60 м/с = 0,5 м/с. ;     3 т = 3000 кг</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N</w:t>
      </w:r>
      <w:r w:rsidRPr="007446CC">
        <w:rPr>
          <w:rFonts w:ascii="Times New Roman" w:hAnsi="Times New Roman" w:cs="Times New Roman"/>
          <w:sz w:val="28"/>
          <w:szCs w:val="28"/>
        </w:rPr>
        <w:t xml:space="preserve"> = </w:t>
      </w:r>
      <w:proofErr w:type="spellStart"/>
      <w:r w:rsidRPr="007446CC">
        <w:rPr>
          <w:rFonts w:ascii="Times New Roman" w:hAnsi="Times New Roman" w:cs="Times New Roman"/>
          <w:sz w:val="28"/>
          <w:szCs w:val="28"/>
          <w:lang w:val="en-US"/>
        </w:rPr>
        <w:t>Fl</w:t>
      </w:r>
      <w:proofErr w:type="spellEnd"/>
      <w:r w:rsidRPr="007446CC">
        <w:rPr>
          <w:rFonts w:ascii="Times New Roman" w:hAnsi="Times New Roman" w:cs="Times New Roman"/>
          <w:sz w:val="28"/>
          <w:szCs w:val="28"/>
        </w:rPr>
        <w:t xml:space="preserve"> = </w:t>
      </w:r>
      <w:proofErr w:type="spellStart"/>
      <w:r w:rsidRPr="007446CC">
        <w:rPr>
          <w:rFonts w:ascii="Times New Roman" w:hAnsi="Times New Roman" w:cs="Times New Roman"/>
          <w:sz w:val="28"/>
          <w:szCs w:val="28"/>
          <w:lang w:val="en-US"/>
        </w:rPr>
        <w:t>mgv</w:t>
      </w:r>
      <w:proofErr w:type="spellEnd"/>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 xml:space="preserve"> = 3000 кг 9,8 Н/кг 0,5 м/с = 14700 Вт = 14,7 кВт</w:t>
      </w:r>
    </w:p>
    <w:p w:rsidR="000A353D" w:rsidRPr="007446CC" w:rsidRDefault="000A353D" w:rsidP="000A353D">
      <w:pPr>
        <w:spacing w:after="0" w:line="360" w:lineRule="auto"/>
        <w:ind w:firstLine="567"/>
        <w:jc w:val="both"/>
        <w:rPr>
          <w:rFonts w:ascii="Times New Roman" w:hAnsi="Times New Roman" w:cs="Times New Roman"/>
          <w:i/>
          <w:sz w:val="28"/>
          <w:szCs w:val="28"/>
        </w:rPr>
      </w:pPr>
      <w:r w:rsidRPr="001677FB">
        <w:rPr>
          <w:rFonts w:ascii="Times New Roman" w:hAnsi="Times New Roman" w:cs="Times New Roman"/>
          <w:i/>
          <w:sz w:val="28"/>
          <w:szCs w:val="28"/>
        </w:rPr>
        <w:lastRenderedPageBreak/>
        <w:t>3</w:t>
      </w:r>
      <w:r w:rsidRPr="007446CC">
        <w:rPr>
          <w:rFonts w:ascii="Times New Roman" w:hAnsi="Times New Roman" w:cs="Times New Roman"/>
          <w:i/>
          <w:sz w:val="28"/>
          <w:szCs w:val="28"/>
        </w:rPr>
        <w:t>. Перевірка заповнення таблиці</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2.    --   Потужність  --    </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 xml:space="preserve">   --   </w:t>
      </w:r>
      <w:r w:rsidRPr="007446CC">
        <w:rPr>
          <w:rFonts w:ascii="Times New Roman" w:hAnsi="Times New Roman" w:cs="Times New Roman"/>
          <w:sz w:val="28"/>
          <w:szCs w:val="28"/>
          <w:lang w:val="en-US"/>
        </w:rPr>
        <w:t>B</w:t>
      </w:r>
      <w:r w:rsidRPr="007446CC">
        <w:rPr>
          <w:rFonts w:ascii="Times New Roman" w:hAnsi="Times New Roman" w:cs="Times New Roman"/>
          <w:sz w:val="28"/>
          <w:szCs w:val="28"/>
        </w:rPr>
        <w:t xml:space="preserve">т    --    </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A</w:t>
      </w:r>
      <w:r w:rsidRPr="007446CC">
        <w:rPr>
          <w:rFonts w:ascii="Times New Roman" w:hAnsi="Times New Roman" w:cs="Times New Roman"/>
          <w:sz w:val="28"/>
          <w:szCs w:val="28"/>
        </w:rPr>
        <w:t>:</w:t>
      </w:r>
      <w:r w:rsidRPr="007446CC">
        <w:rPr>
          <w:rFonts w:ascii="Times New Roman" w:hAnsi="Times New Roman" w:cs="Times New Roman"/>
          <w:sz w:val="28"/>
          <w:szCs w:val="28"/>
          <w:lang w:val="en-US"/>
        </w:rPr>
        <w:t>t</w:t>
      </w:r>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lang w:val="en-US"/>
        </w:rPr>
        <w:t>Fv</w:t>
      </w:r>
      <w:proofErr w:type="spellEnd"/>
      <w:r w:rsidRPr="007446CC">
        <w:rPr>
          <w:rFonts w:ascii="Times New Roman" w:hAnsi="Times New Roman" w:cs="Times New Roman"/>
          <w:sz w:val="28"/>
          <w:szCs w:val="28"/>
        </w:rPr>
        <w:t xml:space="preserve"> ---</w:t>
      </w: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ІІІ. Розминка</w:t>
      </w:r>
    </w:p>
    <w:p w:rsidR="000A353D" w:rsidRPr="007446CC" w:rsidRDefault="000A353D" w:rsidP="000A353D">
      <w:pPr>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Вправа «Загальна обдарованість»</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Народна мудрість стверджує, що необдарованих людей немає, а є…</w:t>
      </w:r>
    </w:p>
    <w:p w:rsidR="000A353D" w:rsidRPr="007446CC" w:rsidRDefault="000A353D" w:rsidP="000A353D">
      <w:pPr>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Як ви гадаєте, що ж заважає розкриттю наших талантів? Запропонуйте своє закінчення афоризму.(</w:t>
      </w:r>
      <w:r w:rsidRPr="007446CC">
        <w:rPr>
          <w:rFonts w:ascii="Times New Roman" w:hAnsi="Times New Roman" w:cs="Times New Roman"/>
          <w:i/>
          <w:sz w:val="28"/>
          <w:szCs w:val="28"/>
        </w:rPr>
        <w:t>Обговорення проблеми, ознайомлення з правильною відповіддю</w:t>
      </w:r>
      <w:r w:rsidRPr="007446CC">
        <w:rPr>
          <w:rFonts w:ascii="Times New Roman" w:hAnsi="Times New Roman" w:cs="Times New Roman"/>
          <w:sz w:val="28"/>
          <w:szCs w:val="28"/>
        </w:rPr>
        <w:t xml:space="preserve">). Отже, необдарованих людей немає, а є зайняті не своєю справою. Звичайно, талановитий і кожен учень класу. Які таланти ви цінуєте в собі найбільше? Розкажіть про них. Сподіваюсь,що сьогоднішній урок допоможе вам розкрити всі ваші таланти. </w:t>
      </w:r>
    </w:p>
    <w:p w:rsidR="000A353D" w:rsidRPr="007446CC" w:rsidRDefault="000A353D" w:rsidP="000A353D">
      <w:pPr>
        <w:spacing w:after="0" w:line="360" w:lineRule="auto"/>
        <w:ind w:firstLine="567"/>
        <w:jc w:val="both"/>
        <w:rPr>
          <w:rFonts w:ascii="Times New Roman" w:hAnsi="Times New Roman" w:cs="Times New Roman"/>
          <w:sz w:val="28"/>
          <w:szCs w:val="28"/>
        </w:rPr>
      </w:pPr>
    </w:p>
    <w:p w:rsidR="000A353D" w:rsidRPr="007446CC" w:rsidRDefault="000A353D" w:rsidP="000A353D">
      <w:pPr>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ІУ. Актуалізація опорних знань</w:t>
      </w:r>
    </w:p>
    <w:p w:rsidR="000A353D" w:rsidRPr="007446CC" w:rsidRDefault="000A353D" w:rsidP="000A353D">
      <w:pPr>
        <w:tabs>
          <w:tab w:val="left" w:pos="4820"/>
        </w:tabs>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 xml:space="preserve">1. Презентація повідомлень: </w:t>
      </w:r>
      <w:r w:rsidRPr="007446CC">
        <w:rPr>
          <w:rFonts w:ascii="Times New Roman" w:hAnsi="Times New Roman" w:cs="Times New Roman"/>
          <w:i/>
          <w:sz w:val="28"/>
          <w:szCs w:val="28"/>
        </w:rPr>
        <w:t xml:space="preserve">«Життя та діяльність Джеймса </w:t>
      </w:r>
      <w:proofErr w:type="spellStart"/>
      <w:r w:rsidRPr="007446CC">
        <w:rPr>
          <w:rFonts w:ascii="Times New Roman" w:hAnsi="Times New Roman" w:cs="Times New Roman"/>
          <w:i/>
          <w:sz w:val="28"/>
          <w:szCs w:val="28"/>
        </w:rPr>
        <w:t>Пескотта</w:t>
      </w:r>
      <w:proofErr w:type="spellEnd"/>
      <w:r w:rsidR="00610EBB">
        <w:rPr>
          <w:rFonts w:ascii="Times New Roman" w:hAnsi="Times New Roman" w:cs="Times New Roman"/>
          <w:i/>
          <w:sz w:val="28"/>
          <w:szCs w:val="28"/>
        </w:rPr>
        <w:t xml:space="preserve"> </w:t>
      </w:r>
      <w:r w:rsidRPr="007446CC">
        <w:rPr>
          <w:rFonts w:ascii="Times New Roman" w:hAnsi="Times New Roman" w:cs="Times New Roman"/>
          <w:i/>
          <w:sz w:val="28"/>
          <w:szCs w:val="28"/>
        </w:rPr>
        <w:t>Джоуля», «Джеймс Ватт, ват і кінська сила», «Діапазони потужностей у природі та техніці».</w:t>
      </w:r>
    </w:p>
    <w:p w:rsidR="000A353D" w:rsidRPr="007446CC" w:rsidRDefault="000A353D" w:rsidP="000A353D">
      <w:pPr>
        <w:tabs>
          <w:tab w:val="left" w:pos="4820"/>
        </w:tabs>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2. Вправа «Встанови відповідність»</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 xml:space="preserve">Механічна робота          --   </w:t>
      </w:r>
      <w:r w:rsidRPr="007446CC">
        <w:rPr>
          <w:rFonts w:ascii="Times New Roman" w:hAnsi="Times New Roman" w:cs="Times New Roman"/>
          <w:sz w:val="28"/>
          <w:szCs w:val="28"/>
          <w:lang w:val="en-US"/>
        </w:rPr>
        <w:t>N</w:t>
      </w:r>
      <w:r w:rsidR="00610EBB">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t</m:t>
            </m:r>
          </m:den>
        </m:f>
      </m:oMath>
      <w:r w:rsidRPr="007446CC">
        <w:rPr>
          <w:rFonts w:ascii="Times New Roman" w:hAnsi="Times New Roman" w:cs="Times New Roman"/>
          <w:sz w:val="28"/>
          <w:szCs w:val="28"/>
        </w:rPr>
        <w:t xml:space="preserve">   (1)     </w:t>
      </w:r>
      <w:r w:rsidRPr="007446CC">
        <w:rPr>
          <w:rFonts w:ascii="Times New Roman" w:hAnsi="Times New Roman" w:cs="Times New Roman"/>
          <w:i/>
          <w:sz w:val="28"/>
          <w:szCs w:val="28"/>
        </w:rPr>
        <w:t>Відповідь: (2)</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Потужність                       --   </w:t>
      </w:r>
      <w:r w:rsidRPr="007446CC">
        <w:rPr>
          <w:rFonts w:ascii="Times New Roman" w:hAnsi="Times New Roman" w:cs="Times New Roman"/>
          <w:sz w:val="28"/>
          <w:szCs w:val="28"/>
          <w:lang w:val="en-US"/>
        </w:rPr>
        <w:t>A</w:t>
      </w:r>
      <w:r w:rsidRPr="007446CC">
        <w:rPr>
          <w:rFonts w:ascii="Times New Roman" w:hAnsi="Times New Roman" w:cs="Times New Roman"/>
          <w:sz w:val="28"/>
          <w:szCs w:val="28"/>
        </w:rPr>
        <w:t>=</w:t>
      </w:r>
      <w:proofErr w:type="spellStart"/>
      <w:r w:rsidRPr="007446CC">
        <w:rPr>
          <w:rFonts w:ascii="Times New Roman" w:hAnsi="Times New Roman" w:cs="Times New Roman"/>
          <w:sz w:val="28"/>
          <w:szCs w:val="28"/>
          <w:lang w:val="en-US"/>
        </w:rPr>
        <w:t>Fl</w:t>
      </w:r>
      <w:proofErr w:type="spellEnd"/>
      <w:r w:rsidRPr="007446CC">
        <w:rPr>
          <w:rFonts w:ascii="Times New Roman" w:hAnsi="Times New Roman" w:cs="Times New Roman"/>
          <w:sz w:val="28"/>
          <w:szCs w:val="28"/>
          <w:lang w:val="ru-RU"/>
        </w:rPr>
        <w:t xml:space="preserve">       (2)                       (3)</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lang w:val="ru-RU"/>
        </w:rPr>
      </w:pPr>
      <w:r w:rsidRPr="007446CC">
        <w:rPr>
          <w:rFonts w:ascii="Times New Roman" w:hAnsi="Times New Roman" w:cs="Times New Roman"/>
          <w:sz w:val="28"/>
          <w:szCs w:val="28"/>
        </w:rPr>
        <w:t xml:space="preserve">Робота сили тяжіння     -- </w:t>
      </w:r>
      <w:r w:rsidRPr="007446CC">
        <w:rPr>
          <w:rFonts w:ascii="Times New Roman" w:hAnsi="Times New Roman" w:cs="Times New Roman"/>
          <w:sz w:val="28"/>
          <w:szCs w:val="28"/>
          <w:lang w:val="en-US"/>
        </w:rPr>
        <w:t>N</w:t>
      </w:r>
      <w:r w:rsidRPr="007446CC">
        <w:rPr>
          <w:rFonts w:ascii="Times New Roman" w:hAnsi="Times New Roman" w:cs="Times New Roman"/>
          <w:sz w:val="28"/>
          <w:szCs w:val="28"/>
          <w:lang w:val="ru-RU"/>
        </w:rPr>
        <w:t>=</w:t>
      </w:r>
      <w:proofErr w:type="spellStart"/>
      <w:r w:rsidRPr="007446CC">
        <w:rPr>
          <w:rFonts w:ascii="Times New Roman" w:hAnsi="Times New Roman" w:cs="Times New Roman"/>
          <w:sz w:val="28"/>
          <w:szCs w:val="28"/>
          <w:lang w:val="en-US"/>
        </w:rPr>
        <w:t>Fv</w:t>
      </w:r>
      <w:proofErr w:type="spellEnd"/>
      <w:r w:rsidRPr="007446CC">
        <w:rPr>
          <w:rFonts w:ascii="Times New Roman" w:hAnsi="Times New Roman" w:cs="Times New Roman"/>
          <w:sz w:val="28"/>
          <w:szCs w:val="28"/>
          <w:lang w:val="ru-RU"/>
        </w:rPr>
        <w:t xml:space="preserve">   (3)                        (4)</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lang w:val="ru-RU"/>
        </w:rPr>
      </w:pPr>
      <w:r w:rsidRPr="007446CC">
        <w:rPr>
          <w:rFonts w:ascii="Times New Roman" w:hAnsi="Times New Roman" w:cs="Times New Roman"/>
          <w:sz w:val="28"/>
          <w:szCs w:val="28"/>
          <w:lang w:val="en-US"/>
        </w:rPr>
        <w:t>A</w:t>
      </w:r>
      <w:r w:rsidRPr="007446CC">
        <w:rPr>
          <w:rFonts w:ascii="Times New Roman" w:hAnsi="Times New Roman" w:cs="Times New Roman"/>
          <w:sz w:val="28"/>
          <w:szCs w:val="28"/>
          <w:lang w:val="ru-RU"/>
        </w:rPr>
        <w:t>=</w:t>
      </w:r>
      <w:proofErr w:type="spellStart"/>
      <w:r w:rsidRPr="007446CC">
        <w:rPr>
          <w:rFonts w:ascii="Times New Roman" w:hAnsi="Times New Roman" w:cs="Times New Roman"/>
          <w:sz w:val="28"/>
          <w:szCs w:val="28"/>
          <w:lang w:val="en-US"/>
        </w:rPr>
        <w:t>mgh</w:t>
      </w:r>
      <w:proofErr w:type="spellEnd"/>
      <w:r w:rsidRPr="007446CC">
        <w:rPr>
          <w:rFonts w:ascii="Times New Roman" w:hAnsi="Times New Roman" w:cs="Times New Roman"/>
          <w:sz w:val="28"/>
          <w:szCs w:val="28"/>
          <w:lang w:val="ru-RU"/>
        </w:rPr>
        <w:t xml:space="preserve">  (4)</w:t>
      </w: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lang w:val="ru-RU"/>
        </w:rPr>
      </w:pPr>
      <w:r w:rsidRPr="007446CC">
        <w:rPr>
          <w:rFonts w:ascii="Times New Roman" w:hAnsi="Times New Roman" w:cs="Times New Roman"/>
          <w:b/>
          <w:sz w:val="28"/>
          <w:szCs w:val="28"/>
          <w:lang w:val="ru-RU"/>
        </w:rPr>
        <w:t xml:space="preserve">У. </w:t>
      </w:r>
      <w:proofErr w:type="spellStart"/>
      <w:r w:rsidRPr="007446CC">
        <w:rPr>
          <w:rFonts w:ascii="Times New Roman" w:hAnsi="Times New Roman" w:cs="Times New Roman"/>
          <w:b/>
          <w:sz w:val="28"/>
          <w:szCs w:val="28"/>
          <w:lang w:val="ru-RU"/>
        </w:rPr>
        <w:t>Основнийзміст</w:t>
      </w:r>
      <w:proofErr w:type="spellEnd"/>
      <w:r w:rsidRPr="007446CC">
        <w:rPr>
          <w:rFonts w:ascii="Times New Roman" w:hAnsi="Times New Roman" w:cs="Times New Roman"/>
          <w:b/>
          <w:sz w:val="28"/>
          <w:szCs w:val="28"/>
          <w:lang w:val="ru-RU"/>
        </w:rPr>
        <w:t xml:space="preserve"> уроку</w:t>
      </w:r>
    </w:p>
    <w:p w:rsidR="000A353D" w:rsidRPr="007446CC" w:rsidRDefault="000A353D" w:rsidP="000A353D">
      <w:pPr>
        <w:tabs>
          <w:tab w:val="left" w:pos="4820"/>
        </w:tabs>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i/>
          <w:sz w:val="28"/>
          <w:szCs w:val="28"/>
          <w:lang w:val="ru-RU"/>
        </w:rPr>
        <w:t>1.</w:t>
      </w:r>
      <w:r w:rsidRPr="007446CC">
        <w:rPr>
          <w:rFonts w:ascii="Times New Roman" w:hAnsi="Times New Roman" w:cs="Times New Roman"/>
          <w:b/>
          <w:i/>
          <w:sz w:val="28"/>
          <w:szCs w:val="28"/>
          <w:lang w:val="ru-RU"/>
        </w:rPr>
        <w:t>Розв’язування задач</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1. Щохвилини будівельник піднімає і кладе на висоту 1,5 м 40 цеглин масою 3,2 кг кожна. Якою є середня потужність?</w:t>
      </w:r>
      <w:r w:rsidR="00610EBB">
        <w:rPr>
          <w:rFonts w:ascii="Times New Roman" w:hAnsi="Times New Roman" w:cs="Times New Roman"/>
          <w:sz w:val="28"/>
          <w:szCs w:val="28"/>
          <w:lang w:val="en-US"/>
        </w:rPr>
        <w:t xml:space="preserve"> </w:t>
      </w:r>
      <w:r w:rsidRPr="007446CC">
        <w:rPr>
          <w:rFonts w:ascii="Times New Roman" w:hAnsi="Times New Roman" w:cs="Times New Roman"/>
          <w:i/>
          <w:sz w:val="28"/>
          <w:szCs w:val="28"/>
        </w:rPr>
        <w:t>Відповідь:</w:t>
      </w:r>
      <w:r w:rsidR="00610EBB">
        <w:rPr>
          <w:rFonts w:ascii="Times New Roman" w:hAnsi="Times New Roman" w:cs="Times New Roman"/>
          <w:i/>
          <w:sz w:val="28"/>
          <w:szCs w:val="28"/>
          <w:lang w:val="en-US"/>
        </w:rPr>
        <w:t xml:space="preserve"> </w:t>
      </w:r>
      <w:r w:rsidRPr="007446CC">
        <w:rPr>
          <w:rFonts w:ascii="Times New Roman" w:hAnsi="Times New Roman" w:cs="Times New Roman"/>
          <w:sz w:val="28"/>
          <w:szCs w:val="28"/>
          <w:lang w:val="en-US"/>
        </w:rPr>
        <w:t>N</w:t>
      </w:r>
      <w:r w:rsidR="00610EBB">
        <w:rPr>
          <w:rFonts w:ascii="Times New Roman" w:hAnsi="Times New Roman" w:cs="Times New Roman"/>
          <w:sz w:val="28"/>
          <w:szCs w:val="28"/>
          <w:lang w:val="en-US"/>
        </w:rPr>
        <w:t xml:space="preserve"> </w:t>
      </w:r>
      <w:r w:rsidRPr="007446CC">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A </m:t>
            </m:r>
          </m:num>
          <m:den>
            <m:r>
              <w:rPr>
                <w:rFonts w:ascii="Cambria Math" w:hAnsi="Cambria Math" w:cs="Times New Roman"/>
                <w:sz w:val="28"/>
                <w:szCs w:val="28"/>
              </w:rPr>
              <m:t>t</m:t>
            </m:r>
          </m:den>
        </m:f>
      </m:oMath>
      <w:r w:rsidRPr="007446CC">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mgh</m:t>
            </m:r>
          </m:num>
          <m:den>
            <m:r>
              <w:rPr>
                <w:rFonts w:ascii="Cambria Math" w:hAnsi="Cambria Math" w:cs="Times New Roman"/>
                <w:sz w:val="28"/>
                <w:szCs w:val="28"/>
              </w:rPr>
              <m:t>t</m:t>
            </m:r>
          </m:den>
        </m:f>
      </m:oMath>
      <w:r w:rsidRPr="007446CC">
        <w:rPr>
          <w:rFonts w:ascii="Times New Roman" w:hAnsi="Times New Roman" w:cs="Times New Roman"/>
          <w:sz w:val="28"/>
          <w:szCs w:val="28"/>
        </w:rPr>
        <w:t>;</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N</w:t>
      </w:r>
      <w:r w:rsidRPr="007446CC">
        <w:rPr>
          <w:rFonts w:ascii="Times New Roman" w:hAnsi="Times New Roman" w:cs="Times New Roman"/>
          <w:sz w:val="28"/>
          <w:szCs w:val="28"/>
        </w:rPr>
        <w:t>= 3,2 кг 9,8Н/кг 1,5м 40 / 60с = 8 Вт</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lastRenderedPageBreak/>
        <w:t>2. Локомотив тягне вантажний потяг масою 500 т горизонтальною ділянкою колії. Яку потужність розвине локомотив, якщо швидкість його руху дорівнює 54 км/год? Коефіцієнт опору руху дорівнює 0,0015.</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Відповідь: </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 xml:space="preserve"> = </w:t>
      </w:r>
      <w:proofErr w:type="spellStart"/>
      <w:r w:rsidRPr="007446CC">
        <w:rPr>
          <w:rFonts w:ascii="Times New Roman" w:hAnsi="Times New Roman" w:cs="Times New Roman"/>
          <w:sz w:val="28"/>
          <w:szCs w:val="28"/>
          <w:lang w:val="en-US"/>
        </w:rPr>
        <w:t>Fv</w:t>
      </w:r>
      <w:proofErr w:type="spellEnd"/>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w:t>
      </w:r>
      <w:r w:rsidRPr="007446CC">
        <w:rPr>
          <w:rFonts w:ascii="Cambria Math" w:hAnsi="Cambria Math" w:cs="Cambria Math"/>
          <w:sz w:val="28"/>
          <w:szCs w:val="28"/>
          <w:lang w:val="en-US"/>
        </w:rPr>
        <w:t>ϻ</w:t>
      </w:r>
      <w:proofErr w:type="spellStart"/>
      <w:r w:rsidRPr="007446CC">
        <w:rPr>
          <w:rFonts w:ascii="Times New Roman" w:hAnsi="Times New Roman" w:cs="Times New Roman"/>
          <w:sz w:val="28"/>
          <w:szCs w:val="28"/>
          <w:lang w:val="en-US"/>
        </w:rPr>
        <w:t>Fv</w:t>
      </w:r>
      <w:proofErr w:type="spellEnd"/>
      <w:r w:rsidRPr="007446CC">
        <w:rPr>
          <w:rFonts w:ascii="Times New Roman" w:hAnsi="Times New Roman" w:cs="Times New Roman"/>
          <w:sz w:val="28"/>
          <w:szCs w:val="28"/>
        </w:rPr>
        <w:t xml:space="preserve">= </w:t>
      </w:r>
      <w:r w:rsidRPr="007446CC">
        <w:rPr>
          <w:rFonts w:ascii="Cambria Math" w:hAnsi="Cambria Math" w:cs="Cambria Math"/>
          <w:sz w:val="28"/>
          <w:szCs w:val="28"/>
        </w:rPr>
        <w:t>ϻ</w:t>
      </w:r>
      <w:proofErr w:type="spellStart"/>
      <w:r w:rsidRPr="007446CC">
        <w:rPr>
          <w:rFonts w:ascii="Times New Roman" w:hAnsi="Times New Roman" w:cs="Times New Roman"/>
          <w:sz w:val="28"/>
          <w:szCs w:val="28"/>
          <w:lang w:val="en-US"/>
        </w:rPr>
        <w:t>mgv</w:t>
      </w:r>
      <w:proofErr w:type="spellEnd"/>
      <w:r w:rsidRPr="007446CC">
        <w:rPr>
          <w:rFonts w:ascii="Times New Roman" w:hAnsi="Times New Roman" w:cs="Times New Roman"/>
          <w:sz w:val="28"/>
          <w:szCs w:val="28"/>
        </w:rPr>
        <w:t>.</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=0,0015.5.10</w:t>
      </w:r>
      <w:r w:rsidRPr="007446CC">
        <w:rPr>
          <w:rFonts w:ascii="Times New Roman" w:hAnsi="Times New Roman" w:cs="Times New Roman"/>
          <w:sz w:val="28"/>
          <w:szCs w:val="28"/>
          <w:vertAlign w:val="superscript"/>
        </w:rPr>
        <w:t>5</w:t>
      </w:r>
      <w:r w:rsidRPr="007446CC">
        <w:rPr>
          <w:rFonts w:ascii="Times New Roman" w:hAnsi="Times New Roman" w:cs="Times New Roman"/>
          <w:sz w:val="28"/>
          <w:szCs w:val="28"/>
        </w:rPr>
        <w:t>кг.9,8Н/кг.15м/с=</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=1,125.10</w:t>
      </w:r>
      <w:r w:rsidRPr="007446CC">
        <w:rPr>
          <w:rFonts w:ascii="Times New Roman" w:hAnsi="Times New Roman" w:cs="Times New Roman"/>
          <w:sz w:val="28"/>
          <w:szCs w:val="28"/>
          <w:vertAlign w:val="superscript"/>
        </w:rPr>
        <w:t>5</w:t>
      </w:r>
      <w:r w:rsidRPr="007446CC">
        <w:rPr>
          <w:rFonts w:ascii="Times New Roman" w:hAnsi="Times New Roman" w:cs="Times New Roman"/>
          <w:sz w:val="28"/>
          <w:szCs w:val="28"/>
        </w:rPr>
        <w:t>Вт= 112,5 кВт.</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3. Пружину динамометра жорсткістю 40Н/м розтягнули силою 4 Н.Яку роботу при цьому було виконано?</w:t>
      </w:r>
    </w:p>
    <w:p w:rsidR="001F5987"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Відповідь:</w:t>
      </w:r>
      <w:r w:rsidRPr="007446CC">
        <w:rPr>
          <w:rFonts w:ascii="Times New Roman" w:hAnsi="Times New Roman" w:cs="Times New Roman"/>
          <w:sz w:val="28"/>
          <w:szCs w:val="28"/>
          <w:lang w:val="en-US"/>
        </w:rPr>
        <w:t>A=</w:t>
      </w:r>
      <w:proofErr w:type="spellStart"/>
      <w:r w:rsidRPr="007446CC">
        <w:rPr>
          <w:rFonts w:ascii="Times New Roman" w:hAnsi="Times New Roman" w:cs="Times New Roman"/>
          <w:sz w:val="28"/>
          <w:szCs w:val="28"/>
          <w:lang w:val="en-US"/>
        </w:rPr>
        <w:t>Fl</w:t>
      </w:r>
      <w:proofErr w:type="spellEnd"/>
      <w:r w:rsidRPr="007446CC">
        <w:rPr>
          <w:rFonts w:ascii="Times New Roman" w:hAnsi="Times New Roman" w:cs="Times New Roman"/>
          <w:sz w:val="28"/>
          <w:szCs w:val="28"/>
          <w:lang w:val="en-US"/>
        </w:rPr>
        <w:t>; F=</w:t>
      </w:r>
      <w:proofErr w:type="spellStart"/>
      <w:r w:rsidRPr="007446CC">
        <w:rPr>
          <w:rFonts w:ascii="Times New Roman" w:hAnsi="Times New Roman" w:cs="Times New Roman"/>
          <w:sz w:val="28"/>
          <w:szCs w:val="28"/>
          <w:lang w:val="en-US"/>
        </w:rPr>
        <w:t>kx</w:t>
      </w:r>
      <w:proofErr w:type="spellEnd"/>
      <w:r w:rsidRPr="007446CC">
        <w:rPr>
          <w:rFonts w:ascii="Times New Roman" w:hAnsi="Times New Roman" w:cs="Times New Roman"/>
          <w:sz w:val="28"/>
          <w:szCs w:val="28"/>
          <w:lang w:val="en-US"/>
        </w:rPr>
        <w:t>; x=F/k.  x</w:t>
      </w:r>
      <w:r w:rsidRPr="007446CC">
        <w:rPr>
          <w:rFonts w:ascii="Times New Roman" w:hAnsi="Times New Roman" w:cs="Times New Roman"/>
          <w:sz w:val="28"/>
          <w:szCs w:val="28"/>
          <w:lang w:val="ru-RU"/>
        </w:rPr>
        <w:t>=</w:t>
      </w:r>
      <w:r w:rsidRPr="007446CC">
        <w:rPr>
          <w:rFonts w:ascii="Times New Roman" w:hAnsi="Times New Roman" w:cs="Times New Roman"/>
          <w:sz w:val="28"/>
          <w:szCs w:val="28"/>
          <w:lang w:val="en-US"/>
        </w:rPr>
        <w:t>l</w:t>
      </w:r>
      <w:r w:rsidRPr="007446CC">
        <w:rPr>
          <w:rFonts w:ascii="Times New Roman" w:hAnsi="Times New Roman" w:cs="Times New Roman"/>
          <w:sz w:val="28"/>
          <w:szCs w:val="28"/>
          <w:lang w:val="ru-RU"/>
        </w:rPr>
        <w:t>=4</w:t>
      </w:r>
      <w:r w:rsidRPr="007446CC">
        <w:rPr>
          <w:rFonts w:ascii="Times New Roman" w:hAnsi="Times New Roman" w:cs="Times New Roman"/>
          <w:sz w:val="28"/>
          <w:szCs w:val="28"/>
          <w:lang w:val="en-US"/>
        </w:rPr>
        <w:t>H</w:t>
      </w:r>
      <w:r w:rsidRPr="007446CC">
        <w:rPr>
          <w:rFonts w:ascii="Times New Roman" w:hAnsi="Times New Roman" w:cs="Times New Roman"/>
          <w:sz w:val="28"/>
          <w:szCs w:val="28"/>
          <w:lang w:val="ru-RU"/>
        </w:rPr>
        <w:t>/40</w:t>
      </w:r>
      <w:r w:rsidRPr="007446CC">
        <w:rPr>
          <w:rFonts w:ascii="Times New Roman" w:hAnsi="Times New Roman" w:cs="Times New Roman"/>
          <w:sz w:val="28"/>
          <w:szCs w:val="28"/>
          <w:lang w:val="en-US"/>
        </w:rPr>
        <w:t>H</w:t>
      </w:r>
      <w:r w:rsidR="001F5987">
        <w:rPr>
          <w:rFonts w:ascii="Times New Roman" w:hAnsi="Times New Roman" w:cs="Times New Roman"/>
          <w:sz w:val="28"/>
          <w:szCs w:val="28"/>
          <w:lang w:val="ru-RU"/>
        </w:rPr>
        <w:t>/</w:t>
      </w:r>
      <w:r w:rsidRPr="007446CC">
        <w:rPr>
          <w:rFonts w:ascii="Times New Roman" w:hAnsi="Times New Roman" w:cs="Times New Roman"/>
          <w:sz w:val="28"/>
          <w:szCs w:val="28"/>
          <w:lang w:val="ru-RU"/>
        </w:rPr>
        <w:t xml:space="preserve"> </w:t>
      </w:r>
      <w:r w:rsidRPr="007446CC">
        <w:rPr>
          <w:rFonts w:ascii="Times New Roman" w:hAnsi="Times New Roman" w:cs="Times New Roman"/>
          <w:sz w:val="28"/>
          <w:szCs w:val="28"/>
        </w:rPr>
        <w:t>м</w:t>
      </w:r>
      <w:r w:rsidRPr="007446CC">
        <w:rPr>
          <w:rFonts w:ascii="Times New Roman" w:hAnsi="Times New Roman" w:cs="Times New Roman"/>
          <w:sz w:val="28"/>
          <w:szCs w:val="28"/>
          <w:lang w:val="ru-RU"/>
        </w:rPr>
        <w:t xml:space="preserve">   =0,1</w:t>
      </w:r>
      <w:r w:rsidRPr="007446CC">
        <w:rPr>
          <w:rFonts w:ascii="Times New Roman" w:hAnsi="Times New Roman" w:cs="Times New Roman"/>
          <w:sz w:val="28"/>
          <w:szCs w:val="28"/>
        </w:rPr>
        <w:t>м</w:t>
      </w:r>
      <w:r w:rsidR="001F5987">
        <w:rPr>
          <w:rFonts w:ascii="Times New Roman" w:hAnsi="Times New Roman" w:cs="Times New Roman"/>
          <w:sz w:val="28"/>
          <w:szCs w:val="28"/>
        </w:rPr>
        <w:t xml:space="preserve">,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А=4 Н 0,1 м=0,4 Дж.</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4. З колодязя завглибшки 3,5 м щохвилини насос подає 60 л води у бак, який розташовано на висоті 2,5 м. Якою є потужність?</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Відповідь:</w:t>
      </w:r>
      <w:r w:rsidRPr="007446CC">
        <w:rPr>
          <w:rFonts w:ascii="Times New Roman" w:hAnsi="Times New Roman" w:cs="Times New Roman"/>
          <w:sz w:val="28"/>
          <w:szCs w:val="28"/>
        </w:rPr>
        <w:t xml:space="preserve"> Н= </w:t>
      </w:r>
      <w:r w:rsidRPr="007446CC">
        <w:rPr>
          <w:rFonts w:ascii="Times New Roman" w:hAnsi="Times New Roman" w:cs="Times New Roman"/>
          <w:sz w:val="28"/>
          <w:szCs w:val="28"/>
          <w:lang w:val="en-US"/>
        </w:rPr>
        <w:t>h</w:t>
      </w:r>
      <w:r w:rsidRPr="007446CC">
        <w:rPr>
          <w:rFonts w:ascii="Times New Roman" w:hAnsi="Times New Roman" w:cs="Times New Roman"/>
          <w:sz w:val="28"/>
          <w:szCs w:val="28"/>
          <w:vertAlign w:val="subscript"/>
        </w:rPr>
        <w:t>1</w:t>
      </w:r>
      <w:r w:rsidRPr="007446CC">
        <w:rPr>
          <w:rFonts w:ascii="Times New Roman" w:hAnsi="Times New Roman" w:cs="Times New Roman"/>
          <w:sz w:val="28"/>
          <w:szCs w:val="28"/>
        </w:rPr>
        <w:t>+</w:t>
      </w:r>
      <w:r w:rsidRPr="007446CC">
        <w:rPr>
          <w:rFonts w:ascii="Times New Roman" w:hAnsi="Times New Roman" w:cs="Times New Roman"/>
          <w:sz w:val="28"/>
          <w:szCs w:val="28"/>
          <w:lang w:val="en-US"/>
        </w:rPr>
        <w:t>h</w:t>
      </w:r>
      <w:r w:rsidRPr="007446CC">
        <w:rPr>
          <w:rFonts w:ascii="Times New Roman" w:hAnsi="Times New Roman" w:cs="Times New Roman"/>
          <w:sz w:val="28"/>
          <w:szCs w:val="28"/>
          <w:vertAlign w:val="subscript"/>
        </w:rPr>
        <w:t>2</w:t>
      </w:r>
      <w:r w:rsidRPr="007446CC">
        <w:rPr>
          <w:rFonts w:ascii="Times New Roman" w:hAnsi="Times New Roman" w:cs="Times New Roman"/>
          <w:sz w:val="28"/>
          <w:szCs w:val="28"/>
        </w:rPr>
        <w:t xml:space="preserve">= 3,5 + 2,5 = 6;    </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w:t>
      </w:r>
      <w:r w:rsidRPr="007446CC">
        <w:rPr>
          <w:rFonts w:ascii="Times New Roman" w:hAnsi="Times New Roman" w:cs="Times New Roman"/>
          <w:sz w:val="28"/>
          <w:szCs w:val="28"/>
          <w:lang w:val="en-US"/>
        </w:rPr>
        <w:t>A</w:t>
      </w:r>
      <w:r w:rsidRPr="007446CC">
        <w:rPr>
          <w:rFonts w:ascii="Times New Roman" w:hAnsi="Times New Roman" w:cs="Times New Roman"/>
          <w:sz w:val="28"/>
          <w:szCs w:val="28"/>
        </w:rPr>
        <w:t>/</w:t>
      </w:r>
      <w:r w:rsidRPr="007446CC">
        <w:rPr>
          <w:rFonts w:ascii="Times New Roman" w:hAnsi="Times New Roman" w:cs="Times New Roman"/>
          <w:sz w:val="28"/>
          <w:szCs w:val="28"/>
          <w:lang w:val="en-US"/>
        </w:rPr>
        <w:t>t</w:t>
      </w:r>
      <w:r w:rsidRPr="007446CC">
        <w:rPr>
          <w:rFonts w:ascii="Times New Roman" w:hAnsi="Times New Roman" w:cs="Times New Roman"/>
          <w:sz w:val="28"/>
          <w:szCs w:val="28"/>
        </w:rPr>
        <w:t>=</w:t>
      </w:r>
      <w:r w:rsidRPr="007446CC">
        <w:rPr>
          <w:rFonts w:ascii="Times New Roman" w:hAnsi="Times New Roman" w:cs="Times New Roman"/>
          <w:sz w:val="28"/>
          <w:szCs w:val="28"/>
          <w:lang w:val="en-US"/>
        </w:rPr>
        <w:t>FH</w:t>
      </w:r>
      <w:r w:rsidRPr="007446CC">
        <w:rPr>
          <w:rFonts w:ascii="Times New Roman" w:hAnsi="Times New Roman" w:cs="Times New Roman"/>
          <w:sz w:val="28"/>
          <w:szCs w:val="28"/>
        </w:rPr>
        <w:t>/</w:t>
      </w:r>
      <w:r w:rsidRPr="007446CC">
        <w:rPr>
          <w:rFonts w:ascii="Times New Roman" w:hAnsi="Times New Roman" w:cs="Times New Roman"/>
          <w:sz w:val="28"/>
          <w:szCs w:val="28"/>
          <w:lang w:val="en-US"/>
        </w:rPr>
        <w:t>t</w:t>
      </w:r>
      <w:r w:rsidRPr="007446CC">
        <w:rPr>
          <w:rFonts w:ascii="Times New Roman" w:hAnsi="Times New Roman" w:cs="Times New Roman"/>
          <w:sz w:val="28"/>
          <w:szCs w:val="28"/>
        </w:rPr>
        <w:t>=</w:t>
      </w:r>
      <w:proofErr w:type="spellStart"/>
      <w:r w:rsidRPr="007446CC">
        <w:rPr>
          <w:rFonts w:ascii="Times New Roman" w:hAnsi="Times New Roman" w:cs="Times New Roman"/>
          <w:sz w:val="28"/>
          <w:szCs w:val="28"/>
          <w:lang w:val="en-US"/>
        </w:rPr>
        <w:t>mgH</w:t>
      </w:r>
      <w:proofErr w:type="spellEnd"/>
      <w:r w:rsidRPr="007446CC">
        <w:rPr>
          <w:rFonts w:ascii="Times New Roman" w:hAnsi="Times New Roman" w:cs="Times New Roman"/>
          <w:sz w:val="28"/>
          <w:szCs w:val="28"/>
        </w:rPr>
        <w:t>/</w:t>
      </w:r>
      <w:r w:rsidRPr="007446CC">
        <w:rPr>
          <w:rFonts w:ascii="Times New Roman" w:hAnsi="Times New Roman" w:cs="Times New Roman"/>
          <w:sz w:val="28"/>
          <w:szCs w:val="28"/>
          <w:lang w:val="en-US"/>
        </w:rPr>
        <w:t>t</w:t>
      </w:r>
      <w:r w:rsidRPr="007446CC">
        <w:rPr>
          <w:rFonts w:ascii="Times New Roman" w:hAnsi="Times New Roman" w:cs="Times New Roman"/>
          <w:sz w:val="28"/>
          <w:szCs w:val="28"/>
        </w:rPr>
        <w:t xml:space="preserve">=   </w:t>
      </w:r>
      <m:oMath>
        <m:r>
          <w:rPr>
            <w:rFonts w:ascii="Cambria Math" w:hAnsi="Cambria Math" w:cs="Times New Roman"/>
            <w:sz w:val="28"/>
            <w:szCs w:val="28"/>
          </w:rPr>
          <m:t>ρ</m:t>
        </m:r>
      </m:oMath>
      <w:r w:rsidRPr="007446CC">
        <w:rPr>
          <w:rFonts w:ascii="Times New Roman" w:hAnsi="Times New Roman" w:cs="Times New Roman"/>
          <w:sz w:val="28"/>
          <w:szCs w:val="28"/>
          <w:lang w:val="en-US"/>
        </w:rPr>
        <w:t>VgH</w:t>
      </w:r>
      <w:r w:rsidRPr="007446CC">
        <w:rPr>
          <w:rFonts w:ascii="Times New Roman" w:hAnsi="Times New Roman" w:cs="Times New Roman"/>
          <w:sz w:val="28"/>
          <w:szCs w:val="28"/>
        </w:rPr>
        <w:t>/</w:t>
      </w:r>
      <w:r w:rsidRPr="007446CC">
        <w:rPr>
          <w:rFonts w:ascii="Times New Roman" w:hAnsi="Times New Roman" w:cs="Times New Roman"/>
          <w:sz w:val="28"/>
          <w:szCs w:val="28"/>
          <w:lang w:val="en-US"/>
        </w:rPr>
        <w:t>t</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N</w:t>
      </w:r>
      <w:r w:rsidRPr="007446CC">
        <w:rPr>
          <w:rFonts w:ascii="Times New Roman" w:hAnsi="Times New Roman" w:cs="Times New Roman"/>
          <w:sz w:val="28"/>
          <w:szCs w:val="28"/>
          <w:lang w:val="ru-RU"/>
        </w:rPr>
        <w:t xml:space="preserve">=1000 </w:t>
      </w:r>
      <w:r w:rsidRPr="007446CC">
        <w:rPr>
          <w:rFonts w:ascii="Times New Roman" w:hAnsi="Times New Roman" w:cs="Times New Roman"/>
          <w:sz w:val="28"/>
          <w:szCs w:val="28"/>
        </w:rPr>
        <w:t>кг/м</w:t>
      </w:r>
      <w:r w:rsidRPr="007446CC">
        <w:rPr>
          <w:rFonts w:ascii="Times New Roman" w:hAnsi="Times New Roman" w:cs="Times New Roman"/>
          <w:sz w:val="28"/>
          <w:szCs w:val="28"/>
          <w:vertAlign w:val="superscript"/>
        </w:rPr>
        <w:t>3</w:t>
      </w:r>
      <w:r w:rsidRPr="007446CC">
        <w:rPr>
          <w:rFonts w:ascii="Times New Roman" w:hAnsi="Times New Roman" w:cs="Times New Roman"/>
          <w:sz w:val="28"/>
          <w:szCs w:val="28"/>
        </w:rPr>
        <w:t xml:space="preserve"> </w:t>
      </w:r>
      <w:r w:rsidR="001F5987">
        <w:rPr>
          <w:rFonts w:ascii="Times New Roman" w:hAnsi="Times New Roman" w:cs="Times New Roman"/>
          <w:sz w:val="28"/>
          <w:szCs w:val="28"/>
        </w:rPr>
        <w:t>∙</w:t>
      </w:r>
      <w:r w:rsidR="001F5987">
        <w:rPr>
          <w:rFonts w:ascii="Times New Roman" w:hAnsi="Times New Roman" w:cs="Times New Roman"/>
          <w:sz w:val="28"/>
          <w:szCs w:val="28"/>
          <w:lang w:val="en-US"/>
        </w:rPr>
        <w:t xml:space="preserve"> </w:t>
      </w:r>
      <w:r w:rsidRPr="007446CC">
        <w:rPr>
          <w:rFonts w:ascii="Times New Roman" w:hAnsi="Times New Roman" w:cs="Times New Roman"/>
          <w:sz w:val="28"/>
          <w:szCs w:val="28"/>
        </w:rPr>
        <w:t xml:space="preserve">9,8 Н/кг </w:t>
      </w:r>
      <w:r w:rsidR="001F5987">
        <w:rPr>
          <w:rFonts w:ascii="Times New Roman" w:hAnsi="Times New Roman" w:cs="Times New Roman"/>
          <w:sz w:val="28"/>
          <w:szCs w:val="28"/>
        </w:rPr>
        <w:t>∙</w:t>
      </w:r>
      <w:r w:rsidR="001F5987">
        <w:rPr>
          <w:rFonts w:ascii="Times New Roman" w:hAnsi="Times New Roman" w:cs="Times New Roman"/>
          <w:sz w:val="28"/>
          <w:szCs w:val="28"/>
          <w:lang w:val="en-US"/>
        </w:rPr>
        <w:t xml:space="preserve"> </w:t>
      </w:r>
      <w:r w:rsidRPr="007446CC">
        <w:rPr>
          <w:rFonts w:ascii="Times New Roman" w:hAnsi="Times New Roman" w:cs="Times New Roman"/>
          <w:sz w:val="28"/>
          <w:szCs w:val="28"/>
        </w:rPr>
        <w:t xml:space="preserve">6м  </w:t>
      </w:r>
      <w:r w:rsidR="001F5987">
        <w:rPr>
          <w:rFonts w:ascii="Times New Roman" w:hAnsi="Times New Roman" w:cs="Times New Roman"/>
          <w:sz w:val="28"/>
          <w:szCs w:val="28"/>
        </w:rPr>
        <w:t>∙</w:t>
      </w:r>
      <w:r w:rsidR="001F5987">
        <w:rPr>
          <w:rFonts w:ascii="Times New Roman" w:hAnsi="Times New Roman" w:cs="Times New Roman"/>
          <w:sz w:val="28"/>
          <w:szCs w:val="28"/>
          <w:lang w:val="en-US"/>
        </w:rPr>
        <w:t xml:space="preserve"> </w:t>
      </w:r>
      <w:r w:rsidRPr="007446CC">
        <w:rPr>
          <w:rFonts w:ascii="Times New Roman" w:hAnsi="Times New Roman" w:cs="Times New Roman"/>
          <w:sz w:val="28"/>
          <w:szCs w:val="28"/>
        </w:rPr>
        <w:t>60.10</w:t>
      </w:r>
      <w:r w:rsidRPr="007446CC">
        <w:rPr>
          <w:rFonts w:ascii="Times New Roman" w:hAnsi="Times New Roman" w:cs="Times New Roman"/>
          <w:sz w:val="28"/>
          <w:szCs w:val="28"/>
          <w:vertAlign w:val="superscript"/>
        </w:rPr>
        <w:t>-3</w:t>
      </w:r>
      <w:r w:rsidRPr="007446CC">
        <w:rPr>
          <w:rFonts w:ascii="Times New Roman" w:hAnsi="Times New Roman" w:cs="Times New Roman"/>
          <w:sz w:val="28"/>
          <w:szCs w:val="28"/>
        </w:rPr>
        <w:t xml:space="preserve"> м</w:t>
      </w:r>
      <w:r w:rsidRPr="007446CC">
        <w:rPr>
          <w:rFonts w:ascii="Times New Roman" w:hAnsi="Times New Roman" w:cs="Times New Roman"/>
          <w:sz w:val="28"/>
          <w:szCs w:val="28"/>
          <w:vertAlign w:val="superscript"/>
        </w:rPr>
        <w:t>3</w:t>
      </w:r>
      <w:r w:rsidRPr="007446CC">
        <w:rPr>
          <w:rFonts w:ascii="Times New Roman" w:hAnsi="Times New Roman" w:cs="Times New Roman"/>
          <w:sz w:val="28"/>
          <w:szCs w:val="28"/>
        </w:rPr>
        <w:t xml:space="preserve"> / 60 с = 60 Вт</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5. Вправа 29 11). Підіймач потужністю 2кВт піднімає вантаж із середньою швидкістю 4 м/с на висоту 5 м. Яка при цьому виконується робота?</w:t>
      </w:r>
    </w:p>
    <w:p w:rsidR="000A353D"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Відповідь:</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w:t>
      </w:r>
      <w:proofErr w:type="spellStart"/>
      <w:r w:rsidRPr="007446CC">
        <w:rPr>
          <w:rFonts w:ascii="Times New Roman" w:hAnsi="Times New Roman" w:cs="Times New Roman"/>
          <w:sz w:val="28"/>
          <w:szCs w:val="28"/>
          <w:lang w:val="en-US"/>
        </w:rPr>
        <w:t>Fv</w:t>
      </w:r>
      <w:proofErr w:type="spellEnd"/>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F</w:t>
      </w:r>
      <w:r w:rsidRPr="007446CC">
        <w:rPr>
          <w:rFonts w:ascii="Times New Roman" w:hAnsi="Times New Roman" w:cs="Times New Roman"/>
          <w:sz w:val="28"/>
          <w:szCs w:val="28"/>
        </w:rPr>
        <w:t>=</w:t>
      </w:r>
      <w:r w:rsidRPr="007446CC">
        <w:rPr>
          <w:rFonts w:ascii="Times New Roman" w:hAnsi="Times New Roman" w:cs="Times New Roman"/>
          <w:sz w:val="28"/>
          <w:szCs w:val="28"/>
          <w:lang w:val="en-US"/>
        </w:rPr>
        <w:t>N</w:t>
      </w:r>
      <w:r w:rsidRPr="007446CC">
        <w:rPr>
          <w:rFonts w:ascii="Times New Roman" w:hAnsi="Times New Roman" w:cs="Times New Roman"/>
          <w:sz w:val="28"/>
          <w:szCs w:val="28"/>
        </w:rPr>
        <w:t>/</w:t>
      </w:r>
      <w:r w:rsidRPr="007446CC">
        <w:rPr>
          <w:rFonts w:ascii="Times New Roman" w:hAnsi="Times New Roman" w:cs="Times New Roman"/>
          <w:sz w:val="28"/>
          <w:szCs w:val="28"/>
          <w:lang w:val="en-US"/>
        </w:rPr>
        <w:t>v</w:t>
      </w:r>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F</w:t>
      </w:r>
      <w:r w:rsidRPr="007446CC">
        <w:rPr>
          <w:rFonts w:ascii="Times New Roman" w:hAnsi="Times New Roman" w:cs="Times New Roman"/>
          <w:sz w:val="28"/>
          <w:szCs w:val="28"/>
        </w:rPr>
        <w:t>= 2000 Вт : 4 м/с =500 Н</w:t>
      </w:r>
      <w:r>
        <w:rPr>
          <w:rFonts w:ascii="Times New Roman" w:hAnsi="Times New Roman" w:cs="Times New Roman"/>
          <w:sz w:val="28"/>
          <w:szCs w:val="28"/>
        </w:rPr>
        <w:t xml:space="preserve">,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А=</w:t>
      </w:r>
      <w:proofErr w:type="spellStart"/>
      <w:r w:rsidRPr="007446CC">
        <w:rPr>
          <w:rFonts w:ascii="Times New Roman" w:hAnsi="Times New Roman" w:cs="Times New Roman"/>
          <w:sz w:val="28"/>
          <w:szCs w:val="28"/>
          <w:lang w:val="en-US"/>
        </w:rPr>
        <w:t>Fh</w:t>
      </w:r>
      <w:proofErr w:type="spellEnd"/>
      <w:r w:rsidRPr="007446CC">
        <w:rPr>
          <w:rFonts w:ascii="Times New Roman" w:hAnsi="Times New Roman" w:cs="Times New Roman"/>
          <w:sz w:val="28"/>
          <w:szCs w:val="28"/>
          <w:lang w:val="ru-RU"/>
        </w:rPr>
        <w:t>;</w:t>
      </w:r>
      <w:r w:rsidRPr="007446CC">
        <w:rPr>
          <w:rFonts w:ascii="Times New Roman" w:hAnsi="Times New Roman" w:cs="Times New Roman"/>
          <w:sz w:val="28"/>
          <w:szCs w:val="28"/>
        </w:rPr>
        <w:t xml:space="preserve">  А= 500 Н </w:t>
      </w:r>
      <w:r w:rsidR="001F5987">
        <w:rPr>
          <w:rFonts w:ascii="Times New Roman" w:hAnsi="Times New Roman" w:cs="Times New Roman"/>
          <w:sz w:val="28"/>
          <w:szCs w:val="28"/>
        </w:rPr>
        <w:t>∙</w:t>
      </w:r>
      <w:r w:rsidR="001F5987">
        <w:rPr>
          <w:rFonts w:ascii="Times New Roman" w:hAnsi="Times New Roman" w:cs="Times New Roman"/>
          <w:sz w:val="28"/>
          <w:szCs w:val="28"/>
          <w:lang w:val="en-US"/>
        </w:rPr>
        <w:t xml:space="preserve"> </w:t>
      </w:r>
      <w:r w:rsidRPr="007446CC">
        <w:rPr>
          <w:rFonts w:ascii="Times New Roman" w:hAnsi="Times New Roman" w:cs="Times New Roman"/>
          <w:sz w:val="28"/>
          <w:szCs w:val="28"/>
        </w:rPr>
        <w:t>5 м = 2500 Дж</w:t>
      </w:r>
    </w:p>
    <w:p w:rsidR="000A353D" w:rsidRPr="00613337" w:rsidRDefault="000A353D" w:rsidP="000A353D">
      <w:pPr>
        <w:pStyle w:val="af5"/>
        <w:numPr>
          <w:ilvl w:val="0"/>
          <w:numId w:val="7"/>
        </w:numPr>
        <w:tabs>
          <w:tab w:val="left" w:pos="4820"/>
        </w:tabs>
        <w:spacing w:after="0" w:line="360" w:lineRule="auto"/>
        <w:jc w:val="both"/>
        <w:rPr>
          <w:rFonts w:ascii="Times New Roman" w:hAnsi="Times New Roman" w:cs="Times New Roman"/>
          <w:b/>
          <w:i/>
          <w:sz w:val="28"/>
          <w:szCs w:val="28"/>
        </w:rPr>
      </w:pPr>
      <w:r w:rsidRPr="00613337">
        <w:rPr>
          <w:rFonts w:ascii="Times New Roman" w:hAnsi="Times New Roman" w:cs="Times New Roman"/>
          <w:b/>
          <w:i/>
          <w:sz w:val="28"/>
          <w:szCs w:val="28"/>
        </w:rPr>
        <w:t xml:space="preserve">Тестова перевірка засвоєння знань по даній темі .   </w:t>
      </w:r>
    </w:p>
    <w:p w:rsidR="000A353D" w:rsidRPr="00613337" w:rsidRDefault="000A353D" w:rsidP="000A353D">
      <w:pPr>
        <w:tabs>
          <w:tab w:val="left" w:pos="4820"/>
        </w:tabs>
        <w:spacing w:after="0" w:line="360" w:lineRule="auto"/>
        <w:jc w:val="both"/>
        <w:rPr>
          <w:rFonts w:ascii="Times New Roman" w:hAnsi="Times New Roman" w:cs="Times New Roman"/>
          <w:i/>
          <w:sz w:val="28"/>
          <w:szCs w:val="28"/>
        </w:rPr>
      </w:pPr>
      <w:r w:rsidRPr="00613337">
        <w:rPr>
          <w:rFonts w:ascii="Times New Roman" w:hAnsi="Times New Roman" w:cs="Times New Roman"/>
          <w:i/>
          <w:sz w:val="28"/>
          <w:szCs w:val="28"/>
        </w:rPr>
        <w:t>Варіант 1. (короткий інструктаж).</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1. Механічну потужність вимірюють у джоулях.</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2.  Швидкість виконання роботи від потужності не залежить.</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3. Потужність механізму від сили, яку він розвиває, не залежить.</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4. Механічну потужність вимірюють у ватах.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5. Потужність двигуна автомобіля залежить від швидкості його руху.</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6.  За відповідних умов роботу може виконувати будь-яка сила незалежно від її природи.</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7.  Одна кіловат-година дорівнює одному джоулю.</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8.  Кількість роботи, яку виконує машина чи механізм за певний час,  від їх потужності не залежить.</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lastRenderedPageBreak/>
        <w:t>9. Чим потужніший механізм, тим з більшою силою він діє на інші тіла.</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10.  Механічну роботу вимірюють у джоулях.</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11. Щоб тіло виконувало роботу, цілком достатньо того, щоб на це тіло діяла сила.</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12.  Механічну роботу здатна виконувати лише людина.</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13.  Потужність визначають швидкістю виконання роботи.</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14. Коли тіло вільно падає, жоден вид роботи не виконується.</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15.  Потужність дорівнює відношенню роботи до часу, протягом якого виконувалася ця робота</w:t>
      </w:r>
    </w:p>
    <w:p w:rsidR="000A353D" w:rsidRPr="007446CC" w:rsidRDefault="000A353D" w:rsidP="000A353D">
      <w:pPr>
        <w:tabs>
          <w:tab w:val="left" w:pos="4820"/>
        </w:tabs>
        <w:spacing w:after="0"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16.  Під час падіння тіла сила тяжіння, що діє на нього, виконує мех</w:t>
      </w:r>
      <w:r>
        <w:rPr>
          <w:rFonts w:ascii="Times New Roman" w:hAnsi="Times New Roman" w:cs="Times New Roman"/>
          <w:sz w:val="28"/>
          <w:szCs w:val="28"/>
        </w:rPr>
        <w:t>.</w:t>
      </w:r>
      <w:r w:rsidRPr="007446CC">
        <w:rPr>
          <w:rFonts w:ascii="Times New Roman" w:hAnsi="Times New Roman" w:cs="Times New Roman"/>
          <w:sz w:val="28"/>
          <w:szCs w:val="28"/>
        </w:rPr>
        <w:t xml:space="preserve"> роботу.</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17. Потужність дорівнює добутку роботи і часу, протягом якого виконувалася робота.</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18. Потужність будь-якого двигуна є однією з його основних  характеристик.</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19. Сила тертя ніколи роботу не виконує.</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20. Якщо під дією сили тіло не переміщується, то робота не виконується.</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21. Всі машини і механізми, створені людиною, призначені для виконання механічної роботи.</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22. Числове значення виконаної роботи можна знайти шляхом вимірювань.</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 xml:space="preserve">23. Одна кіловат-година дорівнює 3,6 </w:t>
      </w:r>
      <w:proofErr w:type="spellStart"/>
      <w:r w:rsidRPr="007446CC">
        <w:rPr>
          <w:rFonts w:ascii="Times New Roman" w:hAnsi="Times New Roman" w:cs="Times New Roman"/>
          <w:sz w:val="28"/>
          <w:szCs w:val="28"/>
        </w:rPr>
        <w:t>мегаджоулів</w:t>
      </w:r>
      <w:proofErr w:type="spellEnd"/>
      <w:r w:rsidRPr="007446CC">
        <w:rPr>
          <w:rFonts w:ascii="Times New Roman" w:hAnsi="Times New Roman" w:cs="Times New Roman"/>
          <w:sz w:val="28"/>
          <w:szCs w:val="28"/>
        </w:rPr>
        <w:t>.</w:t>
      </w:r>
    </w:p>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r w:rsidRPr="007446CC">
        <w:rPr>
          <w:rFonts w:ascii="Times New Roman" w:hAnsi="Times New Roman" w:cs="Times New Roman"/>
          <w:sz w:val="28"/>
          <w:szCs w:val="28"/>
        </w:rPr>
        <w:t>24. Механічну роботу вимірюють у ватах.</w:t>
      </w:r>
    </w:p>
    <w:p w:rsidR="000A353D" w:rsidRDefault="000A353D" w:rsidP="000A353D">
      <w:pPr>
        <w:tabs>
          <w:tab w:val="left" w:pos="4820"/>
        </w:tabs>
        <w:spacing w:after="0" w:line="360" w:lineRule="auto"/>
        <w:ind w:firstLine="426"/>
        <w:jc w:val="both"/>
        <w:rPr>
          <w:rFonts w:ascii="Times New Roman" w:hAnsi="Times New Roman" w:cs="Times New Roman"/>
          <w:i/>
          <w:sz w:val="28"/>
          <w:szCs w:val="28"/>
        </w:rPr>
      </w:pPr>
      <w:r w:rsidRPr="007446CC">
        <w:rPr>
          <w:rFonts w:ascii="Times New Roman" w:hAnsi="Times New Roman" w:cs="Times New Roman"/>
          <w:i/>
          <w:sz w:val="28"/>
          <w:szCs w:val="28"/>
        </w:rPr>
        <w:t>Відповідь: «1» - правильна відповідь</w:t>
      </w:r>
      <w:r>
        <w:rPr>
          <w:rFonts w:ascii="Times New Roman" w:hAnsi="Times New Roman" w:cs="Times New Roman"/>
          <w:i/>
          <w:sz w:val="28"/>
          <w:szCs w:val="28"/>
        </w:rPr>
        <w:t xml:space="preserve">, </w:t>
      </w:r>
      <w:r w:rsidRPr="007446CC">
        <w:rPr>
          <w:rFonts w:ascii="Times New Roman" w:hAnsi="Times New Roman" w:cs="Times New Roman"/>
          <w:i/>
          <w:sz w:val="28"/>
          <w:szCs w:val="28"/>
        </w:rPr>
        <w:t xml:space="preserve"> «2» - не правильна відповідь.</w:t>
      </w:r>
    </w:p>
    <w:p w:rsidR="001F5987" w:rsidRDefault="001F5987" w:rsidP="000A353D">
      <w:pPr>
        <w:tabs>
          <w:tab w:val="left" w:pos="4820"/>
        </w:tabs>
        <w:spacing w:after="0" w:line="360" w:lineRule="auto"/>
        <w:ind w:firstLine="426"/>
        <w:jc w:val="both"/>
        <w:rPr>
          <w:rFonts w:ascii="Times New Roman" w:hAnsi="Times New Roman" w:cs="Times New Roman"/>
          <w:i/>
          <w:sz w:val="28"/>
          <w:szCs w:val="28"/>
        </w:rPr>
      </w:pPr>
    </w:p>
    <w:p w:rsidR="001F5987" w:rsidRDefault="001F5987" w:rsidP="000A353D">
      <w:pPr>
        <w:tabs>
          <w:tab w:val="left" w:pos="4820"/>
        </w:tabs>
        <w:spacing w:after="0" w:line="360" w:lineRule="auto"/>
        <w:ind w:firstLine="426"/>
        <w:jc w:val="both"/>
        <w:rPr>
          <w:rFonts w:ascii="Times New Roman" w:hAnsi="Times New Roman" w:cs="Times New Roman"/>
          <w:i/>
          <w:sz w:val="28"/>
          <w:szCs w:val="28"/>
        </w:rPr>
      </w:pPr>
    </w:p>
    <w:p w:rsidR="001F5987" w:rsidRDefault="001F5987" w:rsidP="000A353D">
      <w:pPr>
        <w:tabs>
          <w:tab w:val="left" w:pos="4820"/>
        </w:tabs>
        <w:spacing w:after="0" w:line="360" w:lineRule="auto"/>
        <w:ind w:firstLine="426"/>
        <w:jc w:val="both"/>
        <w:rPr>
          <w:rFonts w:ascii="Times New Roman" w:hAnsi="Times New Roman" w:cs="Times New Roman"/>
          <w:i/>
          <w:sz w:val="28"/>
          <w:szCs w:val="28"/>
        </w:rPr>
      </w:pPr>
    </w:p>
    <w:p w:rsidR="001F5987" w:rsidRDefault="001F5987" w:rsidP="000A353D">
      <w:pPr>
        <w:tabs>
          <w:tab w:val="left" w:pos="4820"/>
        </w:tabs>
        <w:spacing w:after="0" w:line="360" w:lineRule="auto"/>
        <w:ind w:firstLine="426"/>
        <w:jc w:val="both"/>
        <w:rPr>
          <w:rFonts w:ascii="Times New Roman" w:hAnsi="Times New Roman" w:cs="Times New Roman"/>
          <w:i/>
          <w:sz w:val="28"/>
          <w:szCs w:val="28"/>
        </w:rPr>
      </w:pPr>
    </w:p>
    <w:p w:rsidR="001F5987" w:rsidRDefault="001F5987" w:rsidP="000A353D">
      <w:pPr>
        <w:tabs>
          <w:tab w:val="left" w:pos="4820"/>
        </w:tabs>
        <w:spacing w:after="0" w:line="360" w:lineRule="auto"/>
        <w:ind w:firstLine="426"/>
        <w:jc w:val="both"/>
        <w:rPr>
          <w:rFonts w:ascii="Times New Roman" w:hAnsi="Times New Roman" w:cs="Times New Roman"/>
          <w:i/>
          <w:sz w:val="28"/>
          <w:szCs w:val="28"/>
        </w:rPr>
      </w:pPr>
    </w:p>
    <w:p w:rsidR="001F5987" w:rsidRDefault="001F5987" w:rsidP="000A353D">
      <w:pPr>
        <w:tabs>
          <w:tab w:val="left" w:pos="4820"/>
        </w:tabs>
        <w:spacing w:after="0" w:line="360" w:lineRule="auto"/>
        <w:ind w:firstLine="426"/>
        <w:jc w:val="both"/>
        <w:rPr>
          <w:rFonts w:ascii="Times New Roman" w:hAnsi="Times New Roman" w:cs="Times New Roman"/>
          <w:i/>
          <w:sz w:val="28"/>
          <w:szCs w:val="28"/>
        </w:rPr>
      </w:pPr>
    </w:p>
    <w:p w:rsidR="001F5987" w:rsidRPr="007446CC" w:rsidRDefault="001F5987" w:rsidP="000A353D">
      <w:pPr>
        <w:tabs>
          <w:tab w:val="left" w:pos="4820"/>
        </w:tabs>
        <w:spacing w:after="0" w:line="360" w:lineRule="auto"/>
        <w:ind w:firstLine="426"/>
        <w:jc w:val="both"/>
        <w:rPr>
          <w:rFonts w:ascii="Times New Roman" w:hAnsi="Times New Roman" w:cs="Times New Roman"/>
          <w:i/>
          <w:sz w:val="28"/>
          <w:szCs w:val="28"/>
        </w:rPr>
      </w:pPr>
    </w:p>
    <w:tbl>
      <w:tblPr>
        <w:tblStyle w:val="af9"/>
        <w:tblW w:w="0" w:type="auto"/>
        <w:tblLook w:val="04A0" w:firstRow="1" w:lastRow="0" w:firstColumn="1" w:lastColumn="0" w:noHBand="0" w:noVBand="1"/>
      </w:tblPr>
      <w:tblGrid>
        <w:gridCol w:w="656"/>
        <w:gridCol w:w="2565"/>
        <w:gridCol w:w="551"/>
        <w:gridCol w:w="2670"/>
        <w:gridCol w:w="1564"/>
        <w:gridCol w:w="1564"/>
      </w:tblGrid>
      <w:tr w:rsidR="000A353D" w:rsidRPr="007446CC" w:rsidTr="00A3671E">
        <w:tc>
          <w:tcPr>
            <w:tcW w:w="675" w:type="dxa"/>
          </w:tcPr>
          <w:p w:rsidR="001F5987" w:rsidRPr="007446CC" w:rsidRDefault="001F5987" w:rsidP="00A3671E">
            <w:pPr>
              <w:tabs>
                <w:tab w:val="left" w:pos="4820"/>
              </w:tabs>
              <w:spacing w:line="360" w:lineRule="auto"/>
              <w:jc w:val="both"/>
              <w:rPr>
                <w:rFonts w:ascii="Times New Roman" w:hAnsi="Times New Roman" w:cs="Times New Roman"/>
                <w:sz w:val="28"/>
                <w:szCs w:val="28"/>
              </w:rPr>
            </w:pP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Відповідь</w:t>
            </w:r>
            <w:proofErr w:type="spellEnd"/>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Відповідь</w:t>
            </w:r>
            <w:proofErr w:type="spellEnd"/>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А</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Б</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13</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4</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14</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13</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3</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15</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3</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9</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4</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16</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5</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18</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5</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17</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6</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19</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6</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18</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7</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23</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7</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19</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8</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22</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8</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20</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10</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24</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9</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21</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11</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20</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10</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22</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12</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21</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11</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23</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14</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16</w:t>
            </w:r>
          </w:p>
        </w:tc>
      </w:tr>
      <w:tr w:rsidR="000A353D" w:rsidRPr="007446CC" w:rsidTr="00A3671E">
        <w:tc>
          <w:tcPr>
            <w:tcW w:w="675"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12</w:t>
            </w:r>
          </w:p>
        </w:tc>
        <w:tc>
          <w:tcPr>
            <w:tcW w:w="2703"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558"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24</w:t>
            </w:r>
          </w:p>
        </w:tc>
        <w:tc>
          <w:tcPr>
            <w:tcW w:w="2821"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2</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15</w:t>
            </w:r>
          </w:p>
        </w:tc>
        <w:tc>
          <w:tcPr>
            <w:tcW w:w="1690" w:type="dxa"/>
          </w:tcPr>
          <w:p w:rsidR="000A353D" w:rsidRPr="007446CC" w:rsidRDefault="000A353D" w:rsidP="00A3671E">
            <w:pPr>
              <w:tabs>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17</w:t>
            </w:r>
          </w:p>
        </w:tc>
      </w:tr>
    </w:tbl>
    <w:p w:rsidR="000A353D" w:rsidRPr="007446CC" w:rsidRDefault="000A353D" w:rsidP="000A353D">
      <w:pPr>
        <w:tabs>
          <w:tab w:val="left" w:pos="4820"/>
        </w:tabs>
        <w:spacing w:after="0" w:line="360" w:lineRule="auto"/>
        <w:ind w:firstLine="426"/>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УІ. Підсумки уроку</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Оцінювання знань учнів.</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УІІ. Домашнє завдання</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1. Повторити § 41, 47.</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2. Вправа 24 6) ;  29 12).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3. Підготувати повідомлення «Енергія вітру», «Енергія Сонця», «Енергія підземного те</w:t>
      </w:r>
      <w:r w:rsidR="001F5987">
        <w:rPr>
          <w:rFonts w:ascii="Times New Roman" w:hAnsi="Times New Roman" w:cs="Times New Roman"/>
          <w:sz w:val="28"/>
          <w:szCs w:val="28"/>
        </w:rPr>
        <w:t>пла», «Біоенергетичні технології</w:t>
      </w:r>
      <w:r w:rsidRPr="007446CC">
        <w:rPr>
          <w:rFonts w:ascii="Times New Roman" w:hAnsi="Times New Roman" w:cs="Times New Roman"/>
          <w:sz w:val="28"/>
          <w:szCs w:val="28"/>
        </w:rPr>
        <w:t>».</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613337" w:rsidRDefault="000A353D" w:rsidP="00F418A0">
      <w:pPr>
        <w:tabs>
          <w:tab w:val="left" w:pos="4820"/>
        </w:tabs>
        <w:spacing w:after="0" w:line="360" w:lineRule="auto"/>
        <w:jc w:val="center"/>
        <w:rPr>
          <w:rFonts w:ascii="Times New Roman" w:hAnsi="Times New Roman" w:cs="Times New Roman"/>
          <w:b/>
          <w:sz w:val="36"/>
          <w:szCs w:val="36"/>
        </w:rPr>
      </w:pPr>
      <w:r w:rsidRPr="00613337">
        <w:rPr>
          <w:rFonts w:ascii="Times New Roman" w:hAnsi="Times New Roman" w:cs="Times New Roman"/>
          <w:b/>
          <w:sz w:val="36"/>
          <w:szCs w:val="36"/>
        </w:rPr>
        <w:lastRenderedPageBreak/>
        <w:t>Урок 4</w:t>
      </w:r>
    </w:p>
    <w:p w:rsidR="000A353D" w:rsidRPr="00613337" w:rsidRDefault="000A353D" w:rsidP="000A353D">
      <w:pPr>
        <w:tabs>
          <w:tab w:val="left" w:pos="4820"/>
        </w:tabs>
        <w:spacing w:after="0" w:line="360" w:lineRule="auto"/>
        <w:ind w:firstLine="567"/>
        <w:jc w:val="center"/>
        <w:rPr>
          <w:rFonts w:ascii="Times New Roman" w:hAnsi="Times New Roman" w:cs="Times New Roman"/>
          <w:sz w:val="36"/>
          <w:szCs w:val="36"/>
        </w:rPr>
      </w:pPr>
      <w:r w:rsidRPr="00613337">
        <w:rPr>
          <w:rFonts w:ascii="Times New Roman" w:hAnsi="Times New Roman" w:cs="Times New Roman"/>
          <w:b/>
          <w:sz w:val="36"/>
          <w:szCs w:val="36"/>
        </w:rPr>
        <w:t>Механічна енергія. Потенціальна енергія</w:t>
      </w:r>
    </w:p>
    <w:p w:rsidR="000A353D" w:rsidRPr="007446CC" w:rsidRDefault="000A353D" w:rsidP="001F5987">
      <w:pPr>
        <w:tabs>
          <w:tab w:val="left" w:pos="4820"/>
        </w:tabs>
        <w:spacing w:after="0" w:line="360" w:lineRule="auto"/>
        <w:ind w:firstLine="5387"/>
        <w:jc w:val="right"/>
        <w:rPr>
          <w:rFonts w:ascii="Times New Roman" w:hAnsi="Times New Roman" w:cs="Times New Roman"/>
          <w:sz w:val="28"/>
          <w:szCs w:val="28"/>
        </w:rPr>
      </w:pPr>
      <w:r w:rsidRPr="007446CC">
        <w:rPr>
          <w:rFonts w:ascii="Times New Roman" w:hAnsi="Times New Roman" w:cs="Times New Roman"/>
          <w:i/>
          <w:sz w:val="28"/>
          <w:szCs w:val="28"/>
        </w:rPr>
        <w:t xml:space="preserve">У природі  немає нічого </w:t>
      </w:r>
      <w:r w:rsidR="001F5987">
        <w:rPr>
          <w:rFonts w:ascii="Times New Roman" w:hAnsi="Times New Roman" w:cs="Times New Roman"/>
          <w:i/>
          <w:sz w:val="28"/>
          <w:szCs w:val="28"/>
        </w:rPr>
        <w:t xml:space="preserve">                            </w:t>
      </w:r>
      <w:r w:rsidRPr="007446CC">
        <w:rPr>
          <w:rFonts w:ascii="Times New Roman" w:hAnsi="Times New Roman" w:cs="Times New Roman"/>
          <w:i/>
          <w:sz w:val="28"/>
          <w:szCs w:val="28"/>
        </w:rPr>
        <w:t>недоцільного</w:t>
      </w:r>
    </w:p>
    <w:p w:rsidR="000A353D" w:rsidRPr="007446CC" w:rsidRDefault="000A353D" w:rsidP="000A353D">
      <w:pPr>
        <w:tabs>
          <w:tab w:val="left" w:pos="4820"/>
        </w:tabs>
        <w:spacing w:after="0" w:line="360" w:lineRule="auto"/>
        <w:ind w:firstLine="567"/>
        <w:jc w:val="right"/>
        <w:rPr>
          <w:rFonts w:ascii="Times New Roman" w:hAnsi="Times New Roman" w:cs="Times New Roman"/>
          <w:sz w:val="28"/>
          <w:szCs w:val="28"/>
        </w:rPr>
      </w:pPr>
      <w:r w:rsidRPr="007446CC">
        <w:rPr>
          <w:rFonts w:ascii="Times New Roman" w:hAnsi="Times New Roman" w:cs="Times New Roman"/>
          <w:sz w:val="28"/>
          <w:szCs w:val="28"/>
        </w:rPr>
        <w:t xml:space="preserve">М. де </w:t>
      </w:r>
      <w:proofErr w:type="spellStart"/>
      <w:r w:rsidRPr="007446CC">
        <w:rPr>
          <w:rFonts w:ascii="Times New Roman" w:hAnsi="Times New Roman" w:cs="Times New Roman"/>
          <w:sz w:val="28"/>
          <w:szCs w:val="28"/>
        </w:rPr>
        <w:t>Монтель</w:t>
      </w:r>
      <w:proofErr w:type="spellEnd"/>
    </w:p>
    <w:p w:rsidR="000A353D" w:rsidRPr="007446CC" w:rsidRDefault="000A353D" w:rsidP="001F5987">
      <w:pPr>
        <w:tabs>
          <w:tab w:val="left" w:pos="4820"/>
        </w:tabs>
        <w:spacing w:after="0" w:line="360" w:lineRule="auto"/>
        <w:ind w:firstLine="567"/>
        <w:jc w:val="center"/>
        <w:rPr>
          <w:rFonts w:ascii="Times New Roman" w:hAnsi="Times New Roman" w:cs="Times New Roman"/>
          <w:sz w:val="28"/>
          <w:szCs w:val="28"/>
        </w:rPr>
      </w:pPr>
      <w:r w:rsidRPr="007446CC">
        <w:rPr>
          <w:rFonts w:ascii="Times New Roman" w:hAnsi="Times New Roman" w:cs="Times New Roman"/>
          <w:b/>
          <w:i/>
          <w:sz w:val="28"/>
          <w:szCs w:val="28"/>
        </w:rPr>
        <w:t xml:space="preserve">Мета уроку: </w:t>
      </w:r>
      <w:r w:rsidRPr="007446CC">
        <w:rPr>
          <w:rFonts w:ascii="Times New Roman" w:hAnsi="Times New Roman" w:cs="Times New Roman"/>
          <w:sz w:val="28"/>
          <w:szCs w:val="28"/>
        </w:rPr>
        <w:t>ввести  та з’ясувати фізичний зміст поняття про фундаментальну характеристику руху й взаємодії тіл – енергії; сформувати поняття потенціальної енергії; ознайомити учнів із проблемами пошуку та використання нових екологічно чистих джерел</w:t>
      </w:r>
      <w:r w:rsidR="00F418A0">
        <w:rPr>
          <w:rFonts w:ascii="Times New Roman" w:hAnsi="Times New Roman" w:cs="Times New Roman"/>
          <w:sz w:val="28"/>
          <w:szCs w:val="28"/>
        </w:rPr>
        <w:t xml:space="preserve"> енергії,  виховувати в них еко</w:t>
      </w:r>
      <w:r w:rsidRPr="007446CC">
        <w:rPr>
          <w:rFonts w:ascii="Times New Roman" w:hAnsi="Times New Roman" w:cs="Times New Roman"/>
          <w:sz w:val="28"/>
          <w:szCs w:val="28"/>
        </w:rPr>
        <w:t>логічно спрямоване мислення, бережливе та господарське ставлення до</w:t>
      </w:r>
    </w:p>
    <w:p w:rsidR="000A353D" w:rsidRPr="007446CC" w:rsidRDefault="000A353D" w:rsidP="000A353D">
      <w:pPr>
        <w:tabs>
          <w:tab w:val="left" w:pos="4820"/>
        </w:tabs>
        <w:spacing w:after="0" w:line="360" w:lineRule="auto"/>
        <w:jc w:val="both"/>
        <w:rPr>
          <w:rFonts w:ascii="Times New Roman" w:hAnsi="Times New Roman" w:cs="Times New Roman"/>
          <w:sz w:val="28"/>
          <w:szCs w:val="28"/>
        </w:rPr>
      </w:pPr>
      <w:r w:rsidRPr="007446CC">
        <w:rPr>
          <w:rFonts w:ascii="Times New Roman" w:hAnsi="Times New Roman" w:cs="Times New Roman"/>
          <w:sz w:val="28"/>
          <w:szCs w:val="28"/>
        </w:rPr>
        <w:t>природи; формувати вміння  учнів спостерігати, аналізувати та описувати фізичні явища.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Основні поняття:</w:t>
      </w:r>
      <w:r w:rsidRPr="007446CC">
        <w:rPr>
          <w:rFonts w:ascii="Times New Roman" w:hAnsi="Times New Roman" w:cs="Times New Roman"/>
          <w:sz w:val="28"/>
          <w:szCs w:val="28"/>
        </w:rPr>
        <w:t xml:space="preserve"> енергія, механічна енергія, потенціальна енергія тіла, піднятого над Землею та пружно деформованого тіла.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Обладнання: </w:t>
      </w:r>
      <w:r w:rsidRPr="007446CC">
        <w:rPr>
          <w:rFonts w:ascii="Times New Roman" w:hAnsi="Times New Roman" w:cs="Times New Roman"/>
          <w:sz w:val="28"/>
          <w:szCs w:val="28"/>
        </w:rPr>
        <w:t xml:space="preserve">кулька, підвішена на нитці, ящик з піском, ножиці, брусок, гумовий шнур, пружина, цеглина.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Тип уроку: </w:t>
      </w:r>
      <w:r w:rsidRPr="007446CC">
        <w:rPr>
          <w:rFonts w:ascii="Times New Roman" w:hAnsi="Times New Roman" w:cs="Times New Roman"/>
          <w:sz w:val="28"/>
          <w:szCs w:val="28"/>
        </w:rPr>
        <w:t xml:space="preserve">засвоєння нових знань. </w:t>
      </w:r>
    </w:p>
    <w:p w:rsidR="000A353D" w:rsidRPr="007446CC" w:rsidRDefault="000A353D" w:rsidP="000A353D">
      <w:pPr>
        <w:tabs>
          <w:tab w:val="left" w:pos="4820"/>
        </w:tabs>
        <w:spacing w:after="0" w:line="360" w:lineRule="auto"/>
        <w:ind w:firstLine="567"/>
        <w:jc w:val="center"/>
        <w:rPr>
          <w:rFonts w:ascii="Times New Roman" w:hAnsi="Times New Roman" w:cs="Times New Roman"/>
          <w:b/>
          <w:sz w:val="28"/>
          <w:szCs w:val="28"/>
        </w:rPr>
      </w:pPr>
      <w:r w:rsidRPr="007446CC">
        <w:rPr>
          <w:rFonts w:ascii="Times New Roman" w:hAnsi="Times New Roman" w:cs="Times New Roman"/>
          <w:b/>
          <w:sz w:val="28"/>
          <w:szCs w:val="28"/>
        </w:rPr>
        <w:t>Хід  уроку:</w:t>
      </w: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 Організація уроку</w:t>
      </w: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ІІ. Перевірка домашнього завдання</w:t>
      </w:r>
    </w:p>
    <w:p w:rsidR="000A353D" w:rsidRPr="007446CC" w:rsidRDefault="000A353D" w:rsidP="000A353D">
      <w:pPr>
        <w:tabs>
          <w:tab w:val="left" w:pos="4820"/>
        </w:tabs>
        <w:spacing w:after="0" w:line="360" w:lineRule="auto"/>
        <w:jc w:val="both"/>
        <w:rPr>
          <w:rFonts w:ascii="Times New Roman" w:hAnsi="Times New Roman" w:cs="Times New Roman"/>
          <w:i/>
          <w:sz w:val="28"/>
          <w:szCs w:val="28"/>
        </w:rPr>
      </w:pPr>
      <w:r w:rsidRPr="007446CC">
        <w:rPr>
          <w:rFonts w:ascii="Times New Roman" w:hAnsi="Times New Roman" w:cs="Times New Roman"/>
          <w:i/>
          <w:sz w:val="28"/>
          <w:szCs w:val="28"/>
        </w:rPr>
        <w:t>1. Перевірка виконання домашніх задач (біля дошки):</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1. Вправа 24 6). </w:t>
      </w:r>
      <w:r w:rsidRPr="007446CC">
        <w:rPr>
          <w:rFonts w:ascii="Times New Roman" w:hAnsi="Times New Roman" w:cs="Times New Roman"/>
          <w:sz w:val="28"/>
          <w:szCs w:val="28"/>
        </w:rPr>
        <w:t xml:space="preserve">Автомобіль масою 1,5 т рухається рівномірно горизонтальною поверхнею шляху завдовжки 200 м. Визначити роботу, яка виконується на цій ділянці шляху, якщо сила тертя становить 0,02 від ваги автомобіля. </w:t>
      </w:r>
      <w:r w:rsidRPr="007446CC">
        <w:rPr>
          <w:rFonts w:ascii="Times New Roman" w:hAnsi="Times New Roman" w:cs="Times New Roman"/>
          <w:i/>
          <w:sz w:val="28"/>
          <w:szCs w:val="28"/>
        </w:rPr>
        <w:t>Відповідь:</w:t>
      </w:r>
      <w:r w:rsidRPr="007446CC">
        <w:rPr>
          <w:rFonts w:ascii="Times New Roman" w:hAnsi="Times New Roman" w:cs="Times New Roman"/>
          <w:sz w:val="28"/>
          <w:szCs w:val="28"/>
          <w:lang w:val="en-US"/>
        </w:rPr>
        <w:t>A</w:t>
      </w:r>
      <w:r w:rsidRPr="007446CC">
        <w:rPr>
          <w:rFonts w:ascii="Times New Roman" w:hAnsi="Times New Roman" w:cs="Times New Roman"/>
          <w:sz w:val="28"/>
          <w:szCs w:val="28"/>
        </w:rPr>
        <w:t>=</w:t>
      </w:r>
      <w:proofErr w:type="spellStart"/>
      <w:r w:rsidRPr="007446CC">
        <w:rPr>
          <w:rFonts w:ascii="Times New Roman" w:hAnsi="Times New Roman" w:cs="Times New Roman"/>
          <w:sz w:val="28"/>
          <w:szCs w:val="28"/>
          <w:lang w:val="en-US"/>
        </w:rPr>
        <w:t>Fl</w:t>
      </w:r>
      <w:proofErr w:type="spellEnd"/>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Pl</w:t>
      </w:r>
      <w:r w:rsidRPr="007446CC">
        <w:rPr>
          <w:rFonts w:ascii="Times New Roman" w:hAnsi="Times New Roman" w:cs="Times New Roman"/>
          <w:sz w:val="28"/>
          <w:szCs w:val="28"/>
        </w:rPr>
        <w:t xml:space="preserve">= </w:t>
      </w:r>
      <w:r w:rsidRPr="007446CC">
        <w:rPr>
          <w:rFonts w:ascii="Cambria Math" w:hAnsi="Cambria Math" w:cs="Cambria Math"/>
          <w:sz w:val="28"/>
          <w:szCs w:val="28"/>
          <w:lang w:val="en-US"/>
        </w:rPr>
        <w:t>ϻ</w:t>
      </w:r>
      <w:proofErr w:type="spellStart"/>
      <w:r w:rsidRPr="007446CC">
        <w:rPr>
          <w:rFonts w:ascii="Times New Roman" w:hAnsi="Times New Roman" w:cs="Times New Roman"/>
          <w:sz w:val="28"/>
          <w:szCs w:val="28"/>
          <w:lang w:val="en-US"/>
        </w:rPr>
        <w:t>mgl</w:t>
      </w:r>
      <w:proofErr w:type="spellEnd"/>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A</w:t>
      </w:r>
      <w:r w:rsidRPr="007446CC">
        <w:rPr>
          <w:rFonts w:ascii="Times New Roman" w:hAnsi="Times New Roman" w:cs="Times New Roman"/>
          <w:sz w:val="28"/>
          <w:szCs w:val="28"/>
        </w:rPr>
        <w:t>=0,02 •1,5 . 10</w:t>
      </w:r>
      <w:r w:rsidRPr="007446CC">
        <w:rPr>
          <w:rFonts w:ascii="Times New Roman" w:hAnsi="Times New Roman" w:cs="Times New Roman"/>
          <w:sz w:val="28"/>
          <w:szCs w:val="28"/>
          <w:vertAlign w:val="superscript"/>
        </w:rPr>
        <w:t>3</w:t>
      </w:r>
      <w:r>
        <w:rPr>
          <w:rFonts w:ascii="Times New Roman" w:hAnsi="Times New Roman" w:cs="Times New Roman"/>
          <w:sz w:val="28"/>
          <w:szCs w:val="28"/>
        </w:rPr>
        <w:t xml:space="preserve"> кг•9,8Н/кг • 200 м =</w:t>
      </w:r>
      <w:r w:rsidR="00F418A0">
        <w:rPr>
          <w:rFonts w:ascii="Times New Roman" w:hAnsi="Times New Roman" w:cs="Times New Roman"/>
          <w:sz w:val="28"/>
          <w:szCs w:val="28"/>
        </w:rPr>
        <w:t xml:space="preserve"> </w:t>
      </w:r>
      <w:r>
        <w:rPr>
          <w:rFonts w:ascii="Times New Roman" w:hAnsi="Times New Roman" w:cs="Times New Roman"/>
          <w:sz w:val="28"/>
          <w:szCs w:val="28"/>
        </w:rPr>
        <w:t xml:space="preserve"> </w:t>
      </w:r>
      <w:r w:rsidR="00F418A0">
        <w:rPr>
          <w:rFonts w:ascii="Times New Roman" w:hAnsi="Times New Roman" w:cs="Times New Roman"/>
          <w:sz w:val="28"/>
          <w:szCs w:val="28"/>
        </w:rPr>
        <w:t xml:space="preserve">= </w:t>
      </w:r>
      <w:r w:rsidRPr="007446CC">
        <w:rPr>
          <w:rFonts w:ascii="Times New Roman" w:hAnsi="Times New Roman" w:cs="Times New Roman"/>
          <w:sz w:val="28"/>
          <w:szCs w:val="28"/>
        </w:rPr>
        <w:t xml:space="preserve">4 </w:t>
      </w:r>
      <w:proofErr w:type="spellStart"/>
      <w:r w:rsidRPr="007446CC">
        <w:rPr>
          <w:rFonts w:ascii="Times New Roman" w:hAnsi="Times New Roman" w:cs="Times New Roman"/>
          <w:sz w:val="28"/>
          <w:szCs w:val="28"/>
        </w:rPr>
        <w:t>кДж</w:t>
      </w:r>
      <w:proofErr w:type="spellEnd"/>
      <w:r w:rsidRPr="007446CC">
        <w:rPr>
          <w:rFonts w:ascii="Times New Roman" w:hAnsi="Times New Roman" w:cs="Times New Roman"/>
          <w:sz w:val="28"/>
          <w:szCs w:val="28"/>
        </w:rPr>
        <w:t>.</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2. Вправа 29 12).</w:t>
      </w:r>
      <w:r w:rsidRPr="007446CC">
        <w:rPr>
          <w:rFonts w:ascii="Times New Roman" w:hAnsi="Times New Roman" w:cs="Times New Roman"/>
          <w:sz w:val="28"/>
          <w:szCs w:val="28"/>
        </w:rPr>
        <w:t xml:space="preserve"> За який час підіймач потужністю 10 кВт піднімає вантаж масою 2000 кг на висоту 20 м, якщо вантаж переміщується рівномірно?</w:t>
      </w:r>
    </w:p>
    <w:p w:rsidR="000A353D" w:rsidRPr="007446CC" w:rsidRDefault="000A353D" w:rsidP="000A353D">
      <w:pPr>
        <w:tabs>
          <w:tab w:val="left" w:pos="4820"/>
        </w:tabs>
        <w:spacing w:after="0" w:line="360" w:lineRule="auto"/>
        <w:jc w:val="both"/>
        <w:rPr>
          <w:rFonts w:ascii="Times New Roman" w:hAnsi="Times New Roman" w:cs="Times New Roman"/>
          <w:sz w:val="28"/>
          <w:szCs w:val="28"/>
        </w:rPr>
      </w:pPr>
      <w:r w:rsidRPr="007446CC">
        <w:rPr>
          <w:rFonts w:ascii="Times New Roman" w:hAnsi="Times New Roman" w:cs="Times New Roman"/>
          <w:i/>
          <w:sz w:val="28"/>
          <w:szCs w:val="28"/>
        </w:rPr>
        <w:lastRenderedPageBreak/>
        <w:t xml:space="preserve">Відповідь: </w:t>
      </w:r>
      <w:r w:rsidRPr="007446CC">
        <w:rPr>
          <w:rFonts w:ascii="Times New Roman" w:hAnsi="Times New Roman" w:cs="Times New Roman"/>
          <w:i/>
          <w:sz w:val="28"/>
          <w:szCs w:val="28"/>
          <w:lang w:val="en-US"/>
        </w:rPr>
        <w:t>N</w:t>
      </w:r>
      <w:r w:rsidRPr="007446CC">
        <w:rPr>
          <w:rFonts w:ascii="Times New Roman" w:hAnsi="Times New Roman" w:cs="Times New Roman"/>
          <w:i/>
          <w:sz w:val="28"/>
          <w:szCs w:val="28"/>
        </w:rPr>
        <w:t>=</w:t>
      </w:r>
      <w:r w:rsidRPr="007446CC">
        <w:rPr>
          <w:rFonts w:ascii="Times New Roman" w:hAnsi="Times New Roman" w:cs="Times New Roman"/>
          <w:i/>
          <w:sz w:val="28"/>
          <w:szCs w:val="28"/>
          <w:lang w:val="en-US"/>
        </w:rPr>
        <w:t>A</w:t>
      </w:r>
      <w:r w:rsidRPr="007446CC">
        <w:rPr>
          <w:rFonts w:ascii="Times New Roman" w:hAnsi="Times New Roman" w:cs="Times New Roman"/>
          <w:i/>
          <w:sz w:val="28"/>
          <w:szCs w:val="28"/>
        </w:rPr>
        <w:t>/</w:t>
      </w:r>
      <w:r w:rsidRPr="007446CC">
        <w:rPr>
          <w:rFonts w:ascii="Times New Roman" w:hAnsi="Times New Roman" w:cs="Times New Roman"/>
          <w:i/>
          <w:sz w:val="28"/>
          <w:szCs w:val="28"/>
          <w:lang w:val="en-US"/>
        </w:rPr>
        <w:t>t</w:t>
      </w:r>
      <w:r w:rsidRPr="007446CC">
        <w:rPr>
          <w:rFonts w:ascii="Times New Roman" w:hAnsi="Times New Roman" w:cs="Times New Roman"/>
          <w:i/>
          <w:sz w:val="28"/>
          <w:szCs w:val="28"/>
        </w:rPr>
        <w:t xml:space="preserve"> = </w:t>
      </w:r>
      <w:proofErr w:type="spellStart"/>
      <w:r w:rsidRPr="007446CC">
        <w:rPr>
          <w:rFonts w:ascii="Times New Roman" w:hAnsi="Times New Roman" w:cs="Times New Roman"/>
          <w:i/>
          <w:sz w:val="28"/>
          <w:szCs w:val="28"/>
          <w:lang w:val="en-US"/>
        </w:rPr>
        <w:t>mgh</w:t>
      </w:r>
      <w:proofErr w:type="spellEnd"/>
      <w:r w:rsidRPr="007446CC">
        <w:rPr>
          <w:rFonts w:ascii="Times New Roman" w:hAnsi="Times New Roman" w:cs="Times New Roman"/>
          <w:i/>
          <w:sz w:val="28"/>
          <w:szCs w:val="28"/>
        </w:rPr>
        <w:t xml:space="preserve"> / </w:t>
      </w:r>
      <w:r w:rsidRPr="007446CC">
        <w:rPr>
          <w:rFonts w:ascii="Times New Roman" w:hAnsi="Times New Roman" w:cs="Times New Roman"/>
          <w:i/>
          <w:sz w:val="28"/>
          <w:szCs w:val="28"/>
          <w:lang w:val="en-US"/>
        </w:rPr>
        <w:t>t</w:t>
      </w:r>
      <w:r w:rsidRPr="007446CC">
        <w:rPr>
          <w:rFonts w:ascii="Times New Roman" w:hAnsi="Times New Roman" w:cs="Times New Roman"/>
          <w:i/>
          <w:sz w:val="28"/>
          <w:szCs w:val="28"/>
        </w:rPr>
        <w:t xml:space="preserve">; </w:t>
      </w:r>
      <w:r w:rsidRPr="007446CC">
        <w:rPr>
          <w:rFonts w:ascii="Times New Roman" w:hAnsi="Times New Roman" w:cs="Times New Roman"/>
          <w:i/>
          <w:sz w:val="28"/>
          <w:szCs w:val="28"/>
          <w:lang w:val="en-US"/>
        </w:rPr>
        <w:t>t</w:t>
      </w:r>
      <w:r w:rsidRPr="007446CC">
        <w:rPr>
          <w:rFonts w:ascii="Times New Roman" w:hAnsi="Times New Roman" w:cs="Times New Roman"/>
          <w:i/>
          <w:sz w:val="28"/>
          <w:szCs w:val="28"/>
        </w:rPr>
        <w:t xml:space="preserve">= </w:t>
      </w:r>
      <w:proofErr w:type="spellStart"/>
      <w:r w:rsidRPr="007446CC">
        <w:rPr>
          <w:rFonts w:ascii="Times New Roman" w:hAnsi="Times New Roman" w:cs="Times New Roman"/>
          <w:i/>
          <w:sz w:val="28"/>
          <w:szCs w:val="28"/>
          <w:lang w:val="en-US"/>
        </w:rPr>
        <w:t>mgh</w:t>
      </w:r>
      <w:proofErr w:type="spellEnd"/>
      <w:r w:rsidRPr="007446CC">
        <w:rPr>
          <w:rFonts w:ascii="Times New Roman" w:hAnsi="Times New Roman" w:cs="Times New Roman"/>
          <w:i/>
          <w:sz w:val="28"/>
          <w:szCs w:val="28"/>
        </w:rPr>
        <w:t>/</w:t>
      </w:r>
      <w:r w:rsidRPr="007446CC">
        <w:rPr>
          <w:rFonts w:ascii="Times New Roman" w:hAnsi="Times New Roman" w:cs="Times New Roman"/>
          <w:i/>
          <w:sz w:val="28"/>
          <w:szCs w:val="28"/>
          <w:lang w:val="en-US"/>
        </w:rPr>
        <w:t>N</w:t>
      </w:r>
      <w:r w:rsidRPr="007446CC">
        <w:rPr>
          <w:rFonts w:ascii="Times New Roman" w:hAnsi="Times New Roman" w:cs="Times New Roman"/>
          <w:i/>
          <w:sz w:val="28"/>
          <w:szCs w:val="28"/>
        </w:rPr>
        <w:t xml:space="preserve">; </w:t>
      </w:r>
      <w:r w:rsidRPr="007446CC">
        <w:rPr>
          <w:rFonts w:ascii="Times New Roman" w:hAnsi="Times New Roman" w:cs="Times New Roman"/>
          <w:i/>
          <w:sz w:val="28"/>
          <w:szCs w:val="28"/>
          <w:lang w:val="en-US"/>
        </w:rPr>
        <w:t>t</w:t>
      </w:r>
      <w:r w:rsidRPr="007446CC">
        <w:rPr>
          <w:rFonts w:ascii="Times New Roman" w:hAnsi="Times New Roman" w:cs="Times New Roman"/>
          <w:i/>
          <w:sz w:val="28"/>
          <w:szCs w:val="28"/>
        </w:rPr>
        <w:t>=2000 кг</w:t>
      </w:r>
      <w:r w:rsidRPr="007446CC">
        <w:rPr>
          <w:rFonts w:ascii="Times New Roman" w:hAnsi="Times New Roman" w:cs="Times New Roman"/>
          <w:sz w:val="28"/>
          <w:szCs w:val="28"/>
        </w:rPr>
        <w:t xml:space="preserve"> • 9,8 Н/кг • 20 м / 10 000 Вт =40 с.</w:t>
      </w:r>
    </w:p>
    <w:p w:rsidR="000A353D" w:rsidRDefault="000A353D" w:rsidP="000A353D">
      <w:pPr>
        <w:tabs>
          <w:tab w:val="left" w:pos="4820"/>
        </w:tabs>
        <w:spacing w:after="0" w:line="360" w:lineRule="auto"/>
        <w:ind w:firstLine="567"/>
        <w:jc w:val="both"/>
        <w:rPr>
          <w:rFonts w:ascii="Times New Roman" w:hAnsi="Times New Roman" w:cs="Times New Roman"/>
          <w:b/>
          <w:sz w:val="28"/>
          <w:szCs w:val="28"/>
        </w:rPr>
      </w:pPr>
    </w:p>
    <w:p w:rsidR="000A353D" w:rsidRDefault="000A353D" w:rsidP="000A353D">
      <w:pPr>
        <w:tabs>
          <w:tab w:val="left" w:pos="4820"/>
        </w:tabs>
        <w:spacing w:after="0" w:line="360" w:lineRule="auto"/>
        <w:ind w:firstLine="567"/>
        <w:jc w:val="both"/>
        <w:rPr>
          <w:rFonts w:ascii="Times New Roman" w:hAnsi="Times New Roman" w:cs="Times New Roman"/>
          <w:b/>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ІІІ. Розминка</w:t>
      </w:r>
    </w:p>
    <w:p w:rsidR="000A353D" w:rsidRPr="007446CC" w:rsidRDefault="000A353D" w:rsidP="000A353D">
      <w:pPr>
        <w:tabs>
          <w:tab w:val="left" w:pos="4820"/>
        </w:tabs>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Розшифруйте анаграми:</w:t>
      </w:r>
    </w:p>
    <w:p w:rsidR="000A353D" w:rsidRPr="007446CC" w:rsidRDefault="000A353D" w:rsidP="000A353D">
      <w:pPr>
        <w:tabs>
          <w:tab w:val="left" w:pos="4820"/>
        </w:tabs>
        <w:spacing w:after="0" w:line="360" w:lineRule="auto"/>
        <w:ind w:firstLine="1701"/>
        <w:jc w:val="both"/>
        <w:rPr>
          <w:rFonts w:ascii="Times New Roman" w:hAnsi="Times New Roman" w:cs="Times New Roman"/>
          <w:i/>
          <w:sz w:val="28"/>
          <w:szCs w:val="28"/>
        </w:rPr>
      </w:pPr>
      <w:r w:rsidRPr="007446CC">
        <w:rPr>
          <w:rFonts w:ascii="Times New Roman" w:hAnsi="Times New Roman" w:cs="Times New Roman"/>
          <w:sz w:val="28"/>
          <w:szCs w:val="28"/>
        </w:rPr>
        <w:t xml:space="preserve">т х н а                --    </w:t>
      </w:r>
      <w:r w:rsidRPr="007446CC">
        <w:rPr>
          <w:rFonts w:ascii="Times New Roman" w:hAnsi="Times New Roman" w:cs="Times New Roman"/>
          <w:i/>
          <w:sz w:val="28"/>
          <w:szCs w:val="28"/>
        </w:rPr>
        <w:t>птах</w:t>
      </w:r>
    </w:p>
    <w:p w:rsidR="000A353D" w:rsidRPr="007446CC" w:rsidRDefault="000A353D" w:rsidP="000A353D">
      <w:pPr>
        <w:tabs>
          <w:tab w:val="left" w:pos="4820"/>
        </w:tabs>
        <w:spacing w:after="0" w:line="360" w:lineRule="auto"/>
        <w:ind w:firstLine="1701"/>
        <w:jc w:val="both"/>
        <w:rPr>
          <w:rFonts w:ascii="Times New Roman" w:hAnsi="Times New Roman" w:cs="Times New Roman"/>
          <w:sz w:val="28"/>
          <w:szCs w:val="28"/>
        </w:rPr>
      </w:pPr>
      <w:r w:rsidRPr="007446CC">
        <w:rPr>
          <w:rFonts w:ascii="Times New Roman" w:hAnsi="Times New Roman" w:cs="Times New Roman"/>
          <w:sz w:val="28"/>
          <w:szCs w:val="28"/>
        </w:rPr>
        <w:t xml:space="preserve">у д о ь д ж         --    </w:t>
      </w:r>
      <w:r w:rsidRPr="007446CC">
        <w:rPr>
          <w:rFonts w:ascii="Times New Roman" w:hAnsi="Times New Roman" w:cs="Times New Roman"/>
          <w:i/>
          <w:sz w:val="28"/>
          <w:szCs w:val="28"/>
        </w:rPr>
        <w:t>джоуль</w:t>
      </w:r>
    </w:p>
    <w:p w:rsidR="000A353D" w:rsidRPr="007446CC" w:rsidRDefault="000A353D" w:rsidP="000A353D">
      <w:pPr>
        <w:tabs>
          <w:tab w:val="left" w:pos="4820"/>
        </w:tabs>
        <w:spacing w:after="0" w:line="360" w:lineRule="auto"/>
        <w:ind w:firstLine="1701"/>
        <w:jc w:val="both"/>
        <w:rPr>
          <w:rFonts w:ascii="Times New Roman" w:hAnsi="Times New Roman" w:cs="Times New Roman"/>
          <w:i/>
          <w:sz w:val="28"/>
          <w:szCs w:val="28"/>
        </w:rPr>
      </w:pPr>
      <w:r w:rsidRPr="007446CC">
        <w:rPr>
          <w:rFonts w:ascii="Times New Roman" w:hAnsi="Times New Roman" w:cs="Times New Roman"/>
          <w:sz w:val="28"/>
          <w:szCs w:val="28"/>
        </w:rPr>
        <w:t xml:space="preserve">а т в                   --    </w:t>
      </w:r>
      <w:r w:rsidRPr="007446CC">
        <w:rPr>
          <w:rFonts w:ascii="Times New Roman" w:hAnsi="Times New Roman" w:cs="Times New Roman"/>
          <w:i/>
          <w:sz w:val="28"/>
          <w:szCs w:val="28"/>
        </w:rPr>
        <w:t>ват</w:t>
      </w:r>
    </w:p>
    <w:p w:rsidR="000A353D" w:rsidRPr="007446CC" w:rsidRDefault="000A353D" w:rsidP="000A353D">
      <w:pPr>
        <w:tabs>
          <w:tab w:val="left" w:pos="4820"/>
        </w:tabs>
        <w:spacing w:after="0" w:line="360" w:lineRule="auto"/>
        <w:jc w:val="both"/>
        <w:rPr>
          <w:rFonts w:ascii="Times New Roman" w:hAnsi="Times New Roman" w:cs="Times New Roman"/>
          <w:i/>
          <w:sz w:val="28"/>
          <w:szCs w:val="28"/>
        </w:rPr>
      </w:pPr>
      <w:r w:rsidRPr="007446CC">
        <w:rPr>
          <w:rFonts w:ascii="Times New Roman" w:hAnsi="Times New Roman" w:cs="Times New Roman"/>
          <w:sz w:val="28"/>
          <w:szCs w:val="28"/>
        </w:rPr>
        <w:t xml:space="preserve">                      т о б а о р          --    </w:t>
      </w:r>
      <w:r w:rsidRPr="007446CC">
        <w:rPr>
          <w:rFonts w:ascii="Times New Roman" w:hAnsi="Times New Roman" w:cs="Times New Roman"/>
          <w:i/>
          <w:sz w:val="28"/>
          <w:szCs w:val="28"/>
        </w:rPr>
        <w:t>робота</w:t>
      </w:r>
    </w:p>
    <w:p w:rsidR="000A353D" w:rsidRPr="007446CC" w:rsidRDefault="000A353D" w:rsidP="000A353D">
      <w:pPr>
        <w:tabs>
          <w:tab w:val="left" w:pos="4820"/>
        </w:tabs>
        <w:spacing w:after="0" w:line="360" w:lineRule="auto"/>
        <w:ind w:firstLine="1701"/>
        <w:jc w:val="both"/>
        <w:rPr>
          <w:rFonts w:ascii="Times New Roman" w:hAnsi="Times New Roman" w:cs="Times New Roman"/>
          <w:sz w:val="28"/>
          <w:szCs w:val="28"/>
        </w:rPr>
      </w:pPr>
      <w:r w:rsidRPr="007446CC">
        <w:rPr>
          <w:rFonts w:ascii="Times New Roman" w:hAnsi="Times New Roman" w:cs="Times New Roman"/>
          <w:sz w:val="28"/>
          <w:szCs w:val="28"/>
        </w:rPr>
        <w:t xml:space="preserve">т с о ж і п ь у н   </w:t>
      </w:r>
      <w:r w:rsidRPr="007446CC">
        <w:rPr>
          <w:rFonts w:ascii="Times New Roman" w:hAnsi="Times New Roman" w:cs="Times New Roman"/>
          <w:i/>
          <w:sz w:val="28"/>
          <w:szCs w:val="28"/>
        </w:rPr>
        <w:t>--    потужність</w:t>
      </w:r>
    </w:p>
    <w:p w:rsidR="000A353D" w:rsidRPr="007446CC" w:rsidRDefault="000A353D" w:rsidP="000A353D">
      <w:pPr>
        <w:tabs>
          <w:tab w:val="left" w:pos="4820"/>
        </w:tabs>
        <w:spacing w:after="0" w:line="360" w:lineRule="auto"/>
        <w:ind w:firstLine="1701"/>
        <w:jc w:val="both"/>
        <w:rPr>
          <w:rFonts w:ascii="Times New Roman" w:hAnsi="Times New Roman" w:cs="Times New Roman"/>
          <w:i/>
          <w:sz w:val="28"/>
          <w:szCs w:val="28"/>
        </w:rPr>
      </w:pPr>
      <w:r w:rsidRPr="007446CC">
        <w:rPr>
          <w:rFonts w:ascii="Times New Roman" w:hAnsi="Times New Roman" w:cs="Times New Roman"/>
          <w:sz w:val="28"/>
          <w:szCs w:val="28"/>
        </w:rPr>
        <w:t>л н с о                 --</w:t>
      </w:r>
      <w:r w:rsidRPr="007446CC">
        <w:rPr>
          <w:rFonts w:ascii="Times New Roman" w:hAnsi="Times New Roman" w:cs="Times New Roman"/>
          <w:i/>
          <w:sz w:val="28"/>
          <w:szCs w:val="28"/>
        </w:rPr>
        <w:t xml:space="preserve">   слон</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Серед складених слів обрати слова, що стосуються вивченої теми, та пояснити їх зміст.</w:t>
      </w:r>
    </w:p>
    <w:p w:rsidR="000A353D" w:rsidRDefault="000A353D" w:rsidP="000A353D">
      <w:pPr>
        <w:tabs>
          <w:tab w:val="left" w:pos="4820"/>
        </w:tabs>
        <w:spacing w:after="0" w:line="360" w:lineRule="auto"/>
        <w:ind w:firstLine="567"/>
        <w:jc w:val="both"/>
        <w:rPr>
          <w:rFonts w:ascii="Times New Roman" w:hAnsi="Times New Roman" w:cs="Times New Roman"/>
          <w:b/>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ІУ. Мотивація навчальної діяльності</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 xml:space="preserve">Часто під час характеристики людини ми використовуємо слово «енергійна». Що це означає ? </w:t>
      </w:r>
      <w:r w:rsidRPr="007446CC">
        <w:rPr>
          <w:rFonts w:ascii="Times New Roman" w:hAnsi="Times New Roman" w:cs="Times New Roman"/>
          <w:i/>
          <w:sz w:val="28"/>
          <w:szCs w:val="28"/>
        </w:rPr>
        <w:t>(Учні відповідають).</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Поняття енергії використовують і у фізиці. Що ж це за характеристика? Що вона показує? Коли тіло має енергію? На ці та інші запитання ми сьогодні з вами спробуємо дати відповідь. </w:t>
      </w:r>
    </w:p>
    <w:p w:rsidR="000A353D" w:rsidRDefault="000A353D" w:rsidP="000A353D">
      <w:pPr>
        <w:tabs>
          <w:tab w:val="left" w:pos="4820"/>
        </w:tabs>
        <w:spacing w:after="0" w:line="360" w:lineRule="auto"/>
        <w:ind w:firstLine="567"/>
        <w:jc w:val="both"/>
        <w:rPr>
          <w:rFonts w:ascii="Times New Roman" w:hAnsi="Times New Roman" w:cs="Times New Roman"/>
          <w:b/>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sz w:val="28"/>
          <w:szCs w:val="28"/>
        </w:rPr>
        <w:t>У. Сприйняття навчального матеріалу</w:t>
      </w:r>
    </w:p>
    <w:p w:rsidR="000A353D" w:rsidRPr="007446CC" w:rsidRDefault="000A353D" w:rsidP="000A353D">
      <w:pPr>
        <w:tabs>
          <w:tab w:val="left" w:pos="4820"/>
        </w:tabs>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sz w:val="28"/>
          <w:szCs w:val="28"/>
        </w:rPr>
        <w:t>1</w:t>
      </w:r>
      <w:r w:rsidRPr="007446CC">
        <w:rPr>
          <w:rFonts w:ascii="Times New Roman" w:hAnsi="Times New Roman" w:cs="Times New Roman"/>
          <w:b/>
          <w:i/>
          <w:sz w:val="28"/>
          <w:szCs w:val="28"/>
        </w:rPr>
        <w:t>. Поняття енергії</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Енергія –</w:t>
      </w:r>
      <w:r w:rsidRPr="007446CC">
        <w:rPr>
          <w:rFonts w:ascii="Times New Roman" w:hAnsi="Times New Roman" w:cs="Times New Roman"/>
          <w:sz w:val="28"/>
          <w:szCs w:val="28"/>
        </w:rPr>
        <w:t xml:space="preserve"> це фізичний термін, автором якого є англійський професор</w:t>
      </w:r>
      <w:r w:rsidR="001F5987">
        <w:rPr>
          <w:rFonts w:ascii="Times New Roman" w:hAnsi="Times New Roman" w:cs="Times New Roman"/>
          <w:sz w:val="28"/>
          <w:szCs w:val="28"/>
        </w:rPr>
        <w:t xml:space="preserve"> </w:t>
      </w:r>
      <w:r w:rsidRPr="007446CC">
        <w:rPr>
          <w:rFonts w:ascii="Times New Roman" w:hAnsi="Times New Roman" w:cs="Times New Roman"/>
          <w:sz w:val="28"/>
          <w:szCs w:val="28"/>
          <w:u w:val="single"/>
        </w:rPr>
        <w:t xml:space="preserve">Уїльям Томсон. </w:t>
      </w:r>
      <w:r w:rsidRPr="007446CC">
        <w:rPr>
          <w:rFonts w:ascii="Times New Roman" w:hAnsi="Times New Roman" w:cs="Times New Roman"/>
          <w:sz w:val="28"/>
          <w:szCs w:val="28"/>
        </w:rPr>
        <w:t xml:space="preserve">Енергію не можна побачити. Її не відчуєш на смак або на дотик. Мабуть, тому про неї навіть не здогадувалися ані Галілей, ані Ньютон, не кажучи вже про Архімеда. Але Джоуль разом з Томсоном довели, що енергія існує. Як тільки якесь тіло починає виконувати механічну роботу, воно відразу починає використовувати накопичену раніше енергію. Це як </w:t>
      </w:r>
      <w:r w:rsidRPr="007446CC">
        <w:rPr>
          <w:rFonts w:ascii="Times New Roman" w:hAnsi="Times New Roman" w:cs="Times New Roman"/>
          <w:sz w:val="28"/>
          <w:szCs w:val="28"/>
        </w:rPr>
        <w:lastRenderedPageBreak/>
        <w:t>купівля морозива. Купити порцію смачного морозива за одну гривню можна, лише узявши цю гривню у мами. У гаманці кількість грошей зменшилася – це схоже на зменшення енергії. У тебе в руці порція морозива  -- це начебто робота. А от про те, скільки усього грошей у маминому гаманці накопичено, можна дізнатися, лише витративши їх  геть усі на морозиво. Тільки б не застудитися !</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Над столом піднімаємо який-небудь предмет, наприклад гирю.</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Питання класу:</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Чи виконується в цей момент (поки гиря нерухома) механічна робота? (Ні, тому що гиря не рухається).</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А чи є в гирі можливість виконати роботу? (Так, якщо вона почне падати, то при цьому виконається робота).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w:t>
      </w:r>
      <w:r w:rsidRPr="007446CC">
        <w:rPr>
          <w:rFonts w:ascii="Times New Roman" w:hAnsi="Times New Roman" w:cs="Times New Roman"/>
          <w:i/>
          <w:sz w:val="28"/>
          <w:szCs w:val="28"/>
        </w:rPr>
        <w:t xml:space="preserve">Демонстрація 1. </w:t>
      </w:r>
      <w:r w:rsidRPr="007446CC">
        <w:rPr>
          <w:rFonts w:ascii="Times New Roman" w:hAnsi="Times New Roman" w:cs="Times New Roman"/>
          <w:sz w:val="28"/>
          <w:szCs w:val="28"/>
        </w:rPr>
        <w:t>Демонструємо дослід із кулькою, підвішеною на нитці  над ящиком з піском. Ножицями перерізаємо нитку. Кулька падає.</w:t>
      </w:r>
    </w:p>
    <w:p w:rsidR="000A353D" w:rsidRPr="007446CC" w:rsidRDefault="000A353D" w:rsidP="000A353D">
      <w:pPr>
        <w:pStyle w:val="af5"/>
        <w:numPr>
          <w:ilvl w:val="0"/>
          <w:numId w:val="9"/>
        </w:numPr>
        <w:tabs>
          <w:tab w:val="left" w:pos="4820"/>
        </w:tabs>
        <w:spacing w:after="0" w:line="360" w:lineRule="auto"/>
        <w:jc w:val="both"/>
        <w:rPr>
          <w:rFonts w:ascii="Times New Roman" w:hAnsi="Times New Roman" w:cs="Times New Roman"/>
          <w:sz w:val="28"/>
          <w:szCs w:val="28"/>
        </w:rPr>
      </w:pPr>
      <w:r w:rsidRPr="007446CC">
        <w:rPr>
          <w:rFonts w:ascii="Times New Roman" w:hAnsi="Times New Roman" w:cs="Times New Roman"/>
          <w:sz w:val="28"/>
          <w:szCs w:val="28"/>
        </w:rPr>
        <w:t>Яка сила утримує кульку, що висить на нитці ?</w:t>
      </w:r>
    </w:p>
    <w:p w:rsidR="000A353D" w:rsidRPr="007446CC" w:rsidRDefault="000A353D" w:rsidP="000A353D">
      <w:pPr>
        <w:pStyle w:val="af5"/>
        <w:numPr>
          <w:ilvl w:val="0"/>
          <w:numId w:val="9"/>
        </w:numPr>
        <w:tabs>
          <w:tab w:val="left" w:pos="4820"/>
        </w:tabs>
        <w:spacing w:after="0" w:line="360" w:lineRule="auto"/>
        <w:jc w:val="both"/>
        <w:rPr>
          <w:rFonts w:ascii="Times New Roman" w:hAnsi="Times New Roman" w:cs="Times New Roman"/>
          <w:sz w:val="28"/>
          <w:szCs w:val="28"/>
        </w:rPr>
      </w:pPr>
      <w:r w:rsidRPr="007446CC">
        <w:rPr>
          <w:rFonts w:ascii="Times New Roman" w:hAnsi="Times New Roman" w:cs="Times New Roman"/>
          <w:sz w:val="28"/>
          <w:szCs w:val="28"/>
        </w:rPr>
        <w:t>Яка сила діяла на кульку після того, як перерізали нитку?</w:t>
      </w:r>
    </w:p>
    <w:p w:rsidR="000A353D" w:rsidRPr="007446CC" w:rsidRDefault="000A353D" w:rsidP="000A353D">
      <w:pPr>
        <w:pStyle w:val="af5"/>
        <w:numPr>
          <w:ilvl w:val="0"/>
          <w:numId w:val="9"/>
        </w:numPr>
        <w:tabs>
          <w:tab w:val="left" w:pos="4820"/>
        </w:tabs>
        <w:spacing w:after="0" w:line="360" w:lineRule="auto"/>
        <w:jc w:val="both"/>
        <w:rPr>
          <w:rFonts w:ascii="Times New Roman" w:hAnsi="Times New Roman" w:cs="Times New Roman"/>
          <w:sz w:val="28"/>
          <w:szCs w:val="28"/>
        </w:rPr>
      </w:pPr>
      <w:r w:rsidRPr="007446CC">
        <w:rPr>
          <w:rFonts w:ascii="Times New Roman" w:hAnsi="Times New Roman" w:cs="Times New Roman"/>
          <w:sz w:val="28"/>
          <w:szCs w:val="28"/>
        </w:rPr>
        <w:t>Чим відрізняється кулька, що лежить у  ящику, від кульки, що висіла на нитці?</w:t>
      </w:r>
      <w:r w:rsidRPr="007446CC">
        <w:rPr>
          <w:rFonts w:ascii="Times New Roman" w:hAnsi="Times New Roman" w:cs="Times New Roman"/>
          <w:i/>
          <w:sz w:val="28"/>
          <w:szCs w:val="28"/>
        </w:rPr>
        <w:t>(Відповідь. Взаємним розміщенням кульки та стола, а також тим, що кулька, яка висіла на нитці, здатна виконати роботу, а та, що в піску, -- ні).</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Висновок. </w:t>
      </w:r>
      <w:r w:rsidRPr="007446CC">
        <w:rPr>
          <w:rFonts w:ascii="Times New Roman" w:hAnsi="Times New Roman" w:cs="Times New Roman"/>
          <w:sz w:val="28"/>
          <w:szCs w:val="28"/>
        </w:rPr>
        <w:t>Якщо тіло або кілька взаємодіючих між собою тіл можуть виконати роботу, то кажуть, що вони мають енергію. Тому виходячи з наших дослідів можна сказати, що всі тіла мають енергію.</w:t>
      </w: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Енергія – це фізична величина, що показує, яка робота може бути виконана при переміщенні тіла.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Чим більшу енергію має тіло, тим більшу роботу воно може виконати. Енергію можна розглядати як свого роду «запас» можливої роботи. Тому і вимірювати ми її будемо в джоулях. Позначають енергію буквою </w:t>
      </w:r>
      <w:r w:rsidRPr="007446CC">
        <w:rPr>
          <w:rFonts w:ascii="Times New Roman" w:hAnsi="Times New Roman" w:cs="Times New Roman"/>
          <w:i/>
          <w:sz w:val="28"/>
          <w:szCs w:val="28"/>
        </w:rPr>
        <w:t>Е.</w:t>
      </w:r>
      <w:r w:rsidRPr="007446CC">
        <w:rPr>
          <w:rFonts w:ascii="Times New Roman" w:hAnsi="Times New Roman" w:cs="Times New Roman"/>
          <w:sz w:val="28"/>
          <w:szCs w:val="28"/>
        </w:rPr>
        <w:t xml:space="preserve"> Отже, </w:t>
      </w:r>
      <w:r w:rsidRPr="007446CC">
        <w:rPr>
          <w:rFonts w:ascii="Times New Roman" w:hAnsi="Times New Roman" w:cs="Times New Roman"/>
          <w:sz w:val="28"/>
          <w:szCs w:val="28"/>
          <w:u w:val="single"/>
        </w:rPr>
        <w:t>мірою зміни енергії є робота</w:t>
      </w:r>
      <w:r w:rsidRPr="007446CC">
        <w:rPr>
          <w:rFonts w:ascii="Times New Roman" w:hAnsi="Times New Roman" w:cs="Times New Roman"/>
          <w:sz w:val="28"/>
          <w:szCs w:val="28"/>
        </w:rPr>
        <w:t xml:space="preserve">. </w:t>
      </w:r>
    </w:p>
    <w:p w:rsidR="00F418A0" w:rsidRDefault="00F418A0" w:rsidP="000A353D">
      <w:pPr>
        <w:tabs>
          <w:tab w:val="left" w:pos="4820"/>
        </w:tabs>
        <w:spacing w:after="0" w:line="360" w:lineRule="auto"/>
        <w:ind w:firstLine="567"/>
        <w:jc w:val="both"/>
        <w:rPr>
          <w:rFonts w:ascii="Times New Roman" w:hAnsi="Times New Roman" w:cs="Times New Roman"/>
          <w:b/>
          <w:i/>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lastRenderedPageBreak/>
        <w:t>2. Види енергії</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 xml:space="preserve">Встановлено, що енергія може існувати в різних формах. Пригадайте, які види енергії ви знаєте? </w:t>
      </w:r>
      <w:r w:rsidRPr="007446CC">
        <w:rPr>
          <w:rFonts w:ascii="Times New Roman" w:hAnsi="Times New Roman" w:cs="Times New Roman"/>
          <w:i/>
          <w:sz w:val="28"/>
          <w:szCs w:val="28"/>
        </w:rPr>
        <w:t xml:space="preserve">(Учні пригадують (механічна, атомна, внутрішня, електрична, хімічна, вітрова, сонячна, магнітна, теплова тощо).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Сьогодні ми зупинимося на механічній енергії, яка залежить від швидкостей тіл та  взаємного розміщення тіл або частин тіла, що взаємодіють. Розрізняють два види механічної енергії: кінетичну та потенціальну.</w:t>
      </w:r>
    </w:p>
    <w:p w:rsidR="000A353D" w:rsidRPr="007446CC" w:rsidRDefault="000A353D" w:rsidP="000A353D">
      <w:pPr>
        <w:tabs>
          <w:tab w:val="left" w:pos="4820"/>
        </w:tabs>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3.Потенціальна енергія тіла, піднятого над поверхнею Землі</w:t>
      </w: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u w:val="single"/>
        </w:rPr>
      </w:pPr>
      <w:r w:rsidRPr="007446CC">
        <w:rPr>
          <w:rFonts w:ascii="Times New Roman" w:hAnsi="Times New Roman" w:cs="Times New Roman"/>
          <w:sz w:val="28"/>
          <w:szCs w:val="28"/>
        </w:rPr>
        <w:t xml:space="preserve">Повернемося до досліду, який ми проводили з гирею. Падаючи, вона здатна виконати роботу, а отже, має енергію, що зумовлена взаємодією гирі з Землею. Таку енергію називають </w:t>
      </w:r>
      <w:r w:rsidRPr="007446CC">
        <w:rPr>
          <w:rFonts w:ascii="Times New Roman" w:hAnsi="Times New Roman" w:cs="Times New Roman"/>
          <w:i/>
          <w:sz w:val="28"/>
          <w:szCs w:val="28"/>
          <w:u w:val="single"/>
        </w:rPr>
        <w:t>потенціальною.</w:t>
      </w: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Потенціальна енергія – це енергія, зумовлена взаємодією тіл або частин одного тіла.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Щоб цю енергію накопичити, достатньо підняти тіло над Землею. </w:t>
      </w:r>
      <w:proofErr w:type="spellStart"/>
      <w:r w:rsidRPr="007446CC">
        <w:rPr>
          <w:rFonts w:ascii="Times New Roman" w:hAnsi="Times New Roman" w:cs="Times New Roman"/>
          <w:sz w:val="28"/>
          <w:szCs w:val="28"/>
        </w:rPr>
        <w:t>З’я</w:t>
      </w:r>
      <w:proofErr w:type="spellEnd"/>
      <w:r w:rsidRPr="007446CC">
        <w:rPr>
          <w:rFonts w:ascii="Times New Roman" w:hAnsi="Times New Roman" w:cs="Times New Roman"/>
          <w:sz w:val="28"/>
          <w:szCs w:val="28"/>
        </w:rPr>
        <w:t xml:space="preserve">-суємо зв’язок між потенціальною енергією тіла, піднятого над поверхнею Землі, та механічною  роботою. Щоб рівномірно підняти тіло масою  </w:t>
      </w:r>
      <w:r w:rsidRPr="007446CC">
        <w:rPr>
          <w:rFonts w:ascii="Times New Roman" w:hAnsi="Times New Roman" w:cs="Times New Roman"/>
          <w:sz w:val="28"/>
          <w:szCs w:val="28"/>
          <w:lang w:val="en-US"/>
        </w:rPr>
        <w:t>m</w:t>
      </w:r>
      <w:r w:rsidRPr="007446CC">
        <w:rPr>
          <w:rFonts w:ascii="Times New Roman" w:hAnsi="Times New Roman" w:cs="Times New Roman"/>
          <w:sz w:val="28"/>
          <w:szCs w:val="28"/>
        </w:rPr>
        <w:t xml:space="preserve">    на висоту     </w:t>
      </w:r>
      <w:r w:rsidRPr="007446CC">
        <w:rPr>
          <w:rFonts w:ascii="Times New Roman" w:hAnsi="Times New Roman" w:cs="Times New Roman"/>
          <w:sz w:val="28"/>
          <w:szCs w:val="28"/>
          <w:lang w:val="en-US"/>
        </w:rPr>
        <w:t>h</w:t>
      </w:r>
      <w:r w:rsidRPr="007446CC">
        <w:rPr>
          <w:rFonts w:ascii="Times New Roman" w:hAnsi="Times New Roman" w:cs="Times New Roman"/>
          <w:sz w:val="28"/>
          <w:szCs w:val="28"/>
        </w:rPr>
        <w:t xml:space="preserve">   над поверхнею Землі, потрібно виконати роботу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A</w:t>
      </w:r>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lang w:val="en-US"/>
        </w:rPr>
        <w:t>Fl</w:t>
      </w:r>
      <w:proofErr w:type="spellEnd"/>
      <w:r w:rsidRPr="007446CC">
        <w:rPr>
          <w:rFonts w:ascii="Times New Roman" w:hAnsi="Times New Roman" w:cs="Times New Roman"/>
          <w:sz w:val="28"/>
          <w:szCs w:val="28"/>
        </w:rPr>
        <w:t xml:space="preserve"> =</w:t>
      </w:r>
      <w:r w:rsidR="001F5987">
        <w:rPr>
          <w:rFonts w:ascii="Times New Roman" w:hAnsi="Times New Roman" w:cs="Times New Roman"/>
          <w:sz w:val="28"/>
          <w:szCs w:val="28"/>
        </w:rPr>
        <w:t xml:space="preserve"> </w:t>
      </w:r>
      <w:proofErr w:type="spellStart"/>
      <w:r w:rsidRPr="007446CC">
        <w:rPr>
          <w:rFonts w:ascii="Times New Roman" w:hAnsi="Times New Roman" w:cs="Times New Roman"/>
          <w:sz w:val="28"/>
          <w:szCs w:val="28"/>
          <w:lang w:val="en-US"/>
        </w:rPr>
        <w:t>mgh</w:t>
      </w:r>
      <w:proofErr w:type="spellEnd"/>
      <w:r w:rsidRPr="007446CC">
        <w:rPr>
          <w:rFonts w:ascii="Times New Roman" w:hAnsi="Times New Roman" w:cs="Times New Roman"/>
          <w:sz w:val="28"/>
          <w:szCs w:val="28"/>
        </w:rPr>
        <w:t>.</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Механічна робота дорівнює зміні енергії, тому, обравши за нульовий рівень поверхню Землі, можна вважати, що потенціальна енергія на поверхні Землі дорівнює нулю, тоді </w:t>
      </w:r>
      <w:r w:rsidRPr="007446CC">
        <w:rPr>
          <w:rFonts w:ascii="Times New Roman" w:hAnsi="Times New Roman" w:cs="Times New Roman"/>
          <w:sz w:val="28"/>
          <w:szCs w:val="28"/>
          <w:lang w:val="en-TT"/>
        </w:rPr>
        <w:t>E</w:t>
      </w:r>
      <w:r w:rsidRPr="007446CC">
        <w:rPr>
          <w:rFonts w:ascii="Times New Roman" w:hAnsi="Times New Roman" w:cs="Times New Roman"/>
          <w:sz w:val="28"/>
          <w:szCs w:val="28"/>
          <w:vertAlign w:val="subscript"/>
        </w:rPr>
        <w:t>п</w:t>
      </w:r>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lang w:val="en-TT"/>
        </w:rPr>
        <w:t>mgh</w:t>
      </w:r>
      <w:proofErr w:type="spellEnd"/>
      <w:r w:rsidRPr="007446CC">
        <w:rPr>
          <w:rFonts w:ascii="Times New Roman" w:hAnsi="Times New Roman" w:cs="Times New Roman"/>
          <w:sz w:val="28"/>
          <w:szCs w:val="28"/>
        </w:rPr>
        <w:t xml:space="preserve">. </w:t>
      </w: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sz w:val="28"/>
          <w:szCs w:val="28"/>
        </w:rPr>
        <w:t>Значення потенціальної енергії залежить від вибору нульового рівня. Піднімемо підручник над столом (</w:t>
      </w:r>
      <w:r w:rsidRPr="007446CC">
        <w:rPr>
          <w:rFonts w:ascii="Times New Roman" w:hAnsi="Times New Roman" w:cs="Times New Roman"/>
          <w:i/>
          <w:sz w:val="28"/>
          <w:szCs w:val="28"/>
        </w:rPr>
        <w:t>продемонструвати</w:t>
      </w:r>
      <w:r w:rsidRPr="007446CC">
        <w:rPr>
          <w:rFonts w:ascii="Times New Roman" w:hAnsi="Times New Roman" w:cs="Times New Roman"/>
          <w:sz w:val="28"/>
          <w:szCs w:val="28"/>
        </w:rPr>
        <w:t xml:space="preserve">). Відносно поверхні столу значення енергії буде одне, відносно підлоги значення її збільшиться, а відносно поверхні Землі стане ще більшим. </w:t>
      </w:r>
      <w:r w:rsidRPr="007446CC">
        <w:rPr>
          <w:rFonts w:ascii="Times New Roman" w:hAnsi="Times New Roman" w:cs="Times New Roman"/>
          <w:b/>
          <w:sz w:val="28"/>
          <w:szCs w:val="28"/>
        </w:rPr>
        <w:t>Отож, значення потенціальної енергії є відносним.</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4. Потенціальна енергія пружно деформованого тіла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Є ще одна можливість накопичити потенціальну енергію – тіло можна розтягнути або стиснути (деформувати). </w:t>
      </w:r>
      <w:r w:rsidRPr="007446CC">
        <w:rPr>
          <w:rFonts w:ascii="Times New Roman" w:hAnsi="Times New Roman" w:cs="Times New Roman"/>
          <w:i/>
          <w:sz w:val="28"/>
          <w:szCs w:val="28"/>
        </w:rPr>
        <w:t xml:space="preserve"> (Продемонструвати деформацію </w:t>
      </w:r>
      <w:r w:rsidRPr="007446CC">
        <w:rPr>
          <w:rFonts w:ascii="Times New Roman" w:hAnsi="Times New Roman" w:cs="Times New Roman"/>
          <w:i/>
          <w:sz w:val="28"/>
          <w:szCs w:val="28"/>
        </w:rPr>
        <w:lastRenderedPageBreak/>
        <w:t xml:space="preserve">гумового шнура або звичайної пружини). </w:t>
      </w:r>
      <w:r w:rsidRPr="007446CC">
        <w:rPr>
          <w:rFonts w:ascii="Times New Roman" w:hAnsi="Times New Roman" w:cs="Times New Roman"/>
          <w:sz w:val="28"/>
          <w:szCs w:val="28"/>
        </w:rPr>
        <w:t xml:space="preserve">Робота виконуватиметься кожного разу, коли деформація зникатиме, а тіло набуватиме первинної форми і розмірів. Отже, пружно деформоване тіло має потенціальну енергію. Наприклад, таку енергію має натягнута тятива лука, деформована пружина в механічних годинниках тощо. </w:t>
      </w:r>
    </w:p>
    <w:p w:rsidR="000A353D" w:rsidRDefault="000A353D" w:rsidP="000A353D">
      <w:pPr>
        <w:tabs>
          <w:tab w:val="left" w:pos="4820"/>
        </w:tabs>
        <w:spacing w:after="0" w:line="360" w:lineRule="auto"/>
        <w:ind w:firstLine="567"/>
        <w:jc w:val="both"/>
        <w:rPr>
          <w:rFonts w:ascii="Times New Roman" w:hAnsi="Times New Roman" w:cs="Times New Roman"/>
          <w:b/>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УІ. Закріплення нового матеріалу</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 xml:space="preserve">            1. Усне розв’язування задач</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Дві однакові кульки підняті на різну висоту. Яка кулька має більшу потенціальну енергію?  </w:t>
      </w:r>
      <w:r w:rsidRPr="007446CC">
        <w:rPr>
          <w:rFonts w:ascii="Times New Roman" w:hAnsi="Times New Roman" w:cs="Times New Roman"/>
          <w:i/>
          <w:sz w:val="28"/>
          <w:szCs w:val="28"/>
        </w:rPr>
        <w:t xml:space="preserve">Відповідь: якщо  </w:t>
      </w:r>
      <w:r w:rsidRPr="007446CC">
        <w:rPr>
          <w:rFonts w:ascii="Times New Roman" w:hAnsi="Times New Roman" w:cs="Times New Roman"/>
          <w:i/>
          <w:sz w:val="28"/>
          <w:szCs w:val="28"/>
          <w:lang w:val="en-US"/>
        </w:rPr>
        <w:t>h</w:t>
      </w:r>
      <w:r w:rsidRPr="007446CC">
        <w:rPr>
          <w:rFonts w:ascii="Times New Roman" w:hAnsi="Times New Roman" w:cs="Times New Roman"/>
          <w:i/>
          <w:sz w:val="28"/>
          <w:szCs w:val="28"/>
          <w:vertAlign w:val="subscript"/>
        </w:rPr>
        <w:t xml:space="preserve">1 </w:t>
      </w:r>
      <w:r w:rsidRPr="007446CC">
        <w:rPr>
          <w:rFonts w:ascii="Times New Roman" w:hAnsi="Times New Roman" w:cs="Times New Roman"/>
          <w:i/>
          <w:sz w:val="28"/>
          <w:szCs w:val="28"/>
        </w:rPr>
        <w:t xml:space="preserve">› </w:t>
      </w:r>
      <w:r w:rsidRPr="007446CC">
        <w:rPr>
          <w:rFonts w:ascii="Times New Roman" w:hAnsi="Times New Roman" w:cs="Times New Roman"/>
          <w:i/>
          <w:sz w:val="28"/>
          <w:szCs w:val="28"/>
          <w:lang w:val="en-US"/>
        </w:rPr>
        <w:t>h</w:t>
      </w:r>
      <w:r w:rsidRPr="007446CC">
        <w:rPr>
          <w:rFonts w:ascii="Times New Roman" w:hAnsi="Times New Roman" w:cs="Times New Roman"/>
          <w:i/>
          <w:sz w:val="28"/>
          <w:szCs w:val="28"/>
          <w:vertAlign w:val="subscript"/>
        </w:rPr>
        <w:t>2</w:t>
      </w:r>
      <w:r w:rsidRPr="007446CC">
        <w:rPr>
          <w:rFonts w:ascii="Times New Roman" w:hAnsi="Times New Roman" w:cs="Times New Roman"/>
          <w:i/>
          <w:sz w:val="28"/>
          <w:szCs w:val="28"/>
        </w:rPr>
        <w:t xml:space="preserve">,  то  </w:t>
      </w:r>
      <w:r w:rsidRPr="007446CC">
        <w:rPr>
          <w:rFonts w:ascii="Times New Roman" w:hAnsi="Times New Roman" w:cs="Times New Roman"/>
          <w:i/>
          <w:sz w:val="28"/>
          <w:szCs w:val="28"/>
          <w:lang w:val="en-US"/>
        </w:rPr>
        <w:t>E</w:t>
      </w:r>
      <w:r w:rsidRPr="007446CC">
        <w:rPr>
          <w:rFonts w:ascii="Times New Roman" w:hAnsi="Times New Roman" w:cs="Times New Roman"/>
          <w:i/>
          <w:sz w:val="28"/>
          <w:szCs w:val="28"/>
          <w:vertAlign w:val="subscript"/>
          <w:lang w:val="en-US"/>
        </w:rPr>
        <w:t>n</w:t>
      </w:r>
      <w:r w:rsidRPr="007446CC">
        <w:rPr>
          <w:rFonts w:ascii="Times New Roman" w:hAnsi="Times New Roman" w:cs="Times New Roman"/>
          <w:i/>
          <w:sz w:val="28"/>
          <w:szCs w:val="28"/>
          <w:vertAlign w:val="subscript"/>
        </w:rPr>
        <w:t xml:space="preserve">1 </w:t>
      </w:r>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n</w:t>
      </w:r>
      <w:r w:rsidRPr="007446CC">
        <w:rPr>
          <w:rFonts w:ascii="Times New Roman" w:hAnsi="Times New Roman" w:cs="Times New Roman"/>
          <w:sz w:val="28"/>
          <w:szCs w:val="28"/>
          <w:vertAlign w:val="subscript"/>
        </w:rPr>
        <w:t xml:space="preserve">2 </w:t>
      </w:r>
      <w:r w:rsidRPr="007446CC">
        <w:rPr>
          <w:rFonts w:ascii="Times New Roman" w:hAnsi="Times New Roman" w:cs="Times New Roman"/>
          <w:sz w:val="28"/>
          <w:szCs w:val="28"/>
        </w:rPr>
        <w:t xml:space="preserve">  і навпаки.</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У чому проявляється відносність величини потенціальної енергії ?</w:t>
      </w:r>
    </w:p>
    <w:p w:rsidR="000A353D" w:rsidRPr="007446CC" w:rsidRDefault="000A353D" w:rsidP="000A353D">
      <w:pPr>
        <w:tabs>
          <w:tab w:val="left" w:pos="4820"/>
        </w:tabs>
        <w:spacing w:after="0" w:line="360" w:lineRule="auto"/>
        <w:jc w:val="both"/>
        <w:rPr>
          <w:rFonts w:ascii="Times New Roman" w:hAnsi="Times New Roman" w:cs="Times New Roman"/>
          <w:sz w:val="28"/>
          <w:szCs w:val="28"/>
        </w:rPr>
      </w:pPr>
      <w:r w:rsidRPr="007446CC">
        <w:rPr>
          <w:rFonts w:ascii="Times New Roman" w:hAnsi="Times New Roman" w:cs="Times New Roman"/>
          <w:i/>
          <w:sz w:val="28"/>
          <w:szCs w:val="28"/>
        </w:rPr>
        <w:t xml:space="preserve">Відповідь. </w:t>
      </w:r>
      <w:proofErr w:type="spellStart"/>
      <w:r w:rsidRPr="007446CC">
        <w:rPr>
          <w:rFonts w:ascii="Times New Roman" w:hAnsi="Times New Roman" w:cs="Times New Roman"/>
          <w:sz w:val="28"/>
          <w:szCs w:val="28"/>
        </w:rPr>
        <w:t>Е</w:t>
      </w:r>
      <w:r w:rsidRPr="007446CC">
        <w:rPr>
          <w:rFonts w:ascii="Times New Roman" w:hAnsi="Times New Roman" w:cs="Times New Roman"/>
          <w:sz w:val="28"/>
          <w:szCs w:val="28"/>
          <w:vertAlign w:val="subscript"/>
        </w:rPr>
        <w:t>п</w:t>
      </w:r>
      <w:proofErr w:type="spellEnd"/>
      <w:r w:rsidRPr="007446CC">
        <w:rPr>
          <w:rFonts w:ascii="Times New Roman" w:hAnsi="Times New Roman" w:cs="Times New Roman"/>
          <w:sz w:val="28"/>
          <w:szCs w:val="28"/>
        </w:rPr>
        <w:t xml:space="preserve"> залежить від нульового рівня.</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Який вид механічної енергії має пружина заведеного годинника?</w:t>
      </w:r>
    </w:p>
    <w:p w:rsidR="000A353D" w:rsidRPr="007446CC" w:rsidRDefault="000A353D" w:rsidP="000A353D">
      <w:pPr>
        <w:tabs>
          <w:tab w:val="left" w:pos="4820"/>
        </w:tabs>
        <w:spacing w:after="0" w:line="360" w:lineRule="auto"/>
        <w:jc w:val="both"/>
        <w:rPr>
          <w:rFonts w:ascii="Times New Roman" w:hAnsi="Times New Roman" w:cs="Times New Roman"/>
          <w:sz w:val="28"/>
          <w:szCs w:val="28"/>
        </w:rPr>
      </w:pPr>
      <w:r w:rsidRPr="007446CC">
        <w:rPr>
          <w:rFonts w:ascii="Times New Roman" w:hAnsi="Times New Roman" w:cs="Times New Roman"/>
          <w:i/>
          <w:sz w:val="28"/>
          <w:szCs w:val="28"/>
        </w:rPr>
        <w:t>Відповідь:</w:t>
      </w:r>
      <w:r w:rsidRPr="007446CC">
        <w:rPr>
          <w:rFonts w:ascii="Times New Roman" w:hAnsi="Times New Roman" w:cs="Times New Roman"/>
          <w:sz w:val="28"/>
          <w:szCs w:val="28"/>
        </w:rPr>
        <w:t xml:space="preserve"> потенціальна енергія деформованої пружини.</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Залізний і дерев’яний  бруски однакового об’єму підняті на однакову висоту. Який брусок має більшу потенціальну енергію? </w:t>
      </w:r>
      <w:r w:rsidRPr="007446CC">
        <w:rPr>
          <w:rFonts w:ascii="Times New Roman" w:hAnsi="Times New Roman" w:cs="Times New Roman"/>
          <w:i/>
          <w:sz w:val="28"/>
          <w:szCs w:val="28"/>
        </w:rPr>
        <w:t>Відповідь:</w:t>
      </w:r>
      <w:r w:rsidRPr="007446CC">
        <w:rPr>
          <w:rFonts w:ascii="Times New Roman" w:hAnsi="Times New Roman" w:cs="Times New Roman"/>
          <w:sz w:val="28"/>
          <w:szCs w:val="28"/>
          <w:lang w:val="en-US"/>
        </w:rPr>
        <w:t>m</w:t>
      </w:r>
      <w:r w:rsidRPr="007446CC">
        <w:rPr>
          <w:rFonts w:ascii="Times New Roman" w:hAnsi="Times New Roman" w:cs="Times New Roman"/>
          <w:sz w:val="28"/>
          <w:szCs w:val="28"/>
          <w:vertAlign w:val="subscript"/>
        </w:rPr>
        <w:t xml:space="preserve">3 </w:t>
      </w:r>
      <w:r w:rsidRPr="007446CC">
        <w:rPr>
          <w:rFonts w:ascii="Times New Roman" w:hAnsi="Times New Roman" w:cs="Times New Roman"/>
          <w:sz w:val="28"/>
          <w:szCs w:val="28"/>
        </w:rPr>
        <w:t xml:space="preserve">› </w:t>
      </w:r>
      <w:r w:rsidRPr="007446CC">
        <w:rPr>
          <w:rFonts w:ascii="Times New Roman" w:hAnsi="Times New Roman" w:cs="Times New Roman"/>
          <w:sz w:val="28"/>
          <w:szCs w:val="28"/>
          <w:lang w:val="en-US"/>
        </w:rPr>
        <w:t>m</w:t>
      </w:r>
      <w:proofErr w:type="spellStart"/>
      <w:r w:rsidRPr="007446CC">
        <w:rPr>
          <w:rFonts w:ascii="Times New Roman" w:hAnsi="Times New Roman" w:cs="Times New Roman"/>
          <w:sz w:val="28"/>
          <w:szCs w:val="28"/>
          <w:vertAlign w:val="subscript"/>
        </w:rPr>
        <w:t>д</w:t>
      </w:r>
      <w:r w:rsidRPr="007446CC">
        <w:rPr>
          <w:rFonts w:ascii="Times New Roman" w:hAnsi="Times New Roman" w:cs="Times New Roman"/>
          <w:sz w:val="28"/>
          <w:szCs w:val="28"/>
        </w:rPr>
        <w:t>,тоЕ</w:t>
      </w:r>
      <w:r w:rsidRPr="007446CC">
        <w:rPr>
          <w:rFonts w:ascii="Times New Roman" w:hAnsi="Times New Roman" w:cs="Times New Roman"/>
          <w:sz w:val="28"/>
          <w:szCs w:val="28"/>
          <w:vertAlign w:val="subscript"/>
        </w:rPr>
        <w:t>пз</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Е</w:t>
      </w:r>
      <w:r w:rsidRPr="007446CC">
        <w:rPr>
          <w:rFonts w:ascii="Times New Roman" w:hAnsi="Times New Roman" w:cs="Times New Roman"/>
          <w:sz w:val="28"/>
          <w:szCs w:val="28"/>
          <w:vertAlign w:val="subscript"/>
        </w:rPr>
        <w:t>пд</w:t>
      </w:r>
      <w:proofErr w:type="spellEnd"/>
      <w:r w:rsidRPr="007446CC">
        <w:rPr>
          <w:rFonts w:ascii="Times New Roman" w:hAnsi="Times New Roman" w:cs="Times New Roman"/>
          <w:sz w:val="28"/>
          <w:szCs w:val="28"/>
        </w:rPr>
        <w:t>.</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2. Письмове розв’язування задач</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1. Молот копра для забивання паль масою 500 кг падає з висоти 10 м. Чому дорівнює потенціальна енергія молота на висоті 4 м? Чому дорівнює виконана ним робота ? </w:t>
      </w:r>
      <w:r w:rsidRPr="007446CC">
        <w:rPr>
          <w:rFonts w:ascii="Times New Roman" w:hAnsi="Times New Roman" w:cs="Times New Roman"/>
          <w:i/>
          <w:sz w:val="28"/>
          <w:szCs w:val="28"/>
        </w:rPr>
        <w:t>Відповідь:</w:t>
      </w:r>
      <w:proofErr w:type="spellStart"/>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n</w:t>
      </w:r>
      <w:proofErr w:type="spellEnd"/>
      <w:r w:rsidRPr="007446CC">
        <w:rPr>
          <w:rFonts w:ascii="Times New Roman" w:hAnsi="Times New Roman" w:cs="Times New Roman"/>
          <w:sz w:val="28"/>
          <w:szCs w:val="28"/>
        </w:rPr>
        <w:t xml:space="preserve"> = </w:t>
      </w:r>
      <w:proofErr w:type="spellStart"/>
      <w:r w:rsidRPr="007446CC">
        <w:rPr>
          <w:rFonts w:ascii="Times New Roman" w:hAnsi="Times New Roman" w:cs="Times New Roman"/>
          <w:sz w:val="28"/>
          <w:szCs w:val="28"/>
          <w:lang w:val="en-US"/>
        </w:rPr>
        <w:t>mgh</w:t>
      </w:r>
      <w:proofErr w:type="spellEnd"/>
      <w:r w:rsidRPr="007446CC">
        <w:rPr>
          <w:rFonts w:ascii="Times New Roman" w:hAnsi="Times New Roman" w:cs="Times New Roman"/>
          <w:sz w:val="28"/>
          <w:szCs w:val="28"/>
          <w:vertAlign w:val="subscript"/>
        </w:rPr>
        <w:t>2</w:t>
      </w:r>
      <w:r w:rsidRPr="007446CC">
        <w:rPr>
          <w:rFonts w:ascii="Times New Roman" w:hAnsi="Times New Roman" w:cs="Times New Roman"/>
          <w:sz w:val="28"/>
          <w:szCs w:val="28"/>
        </w:rPr>
        <w:t>;</w:t>
      </w:r>
      <w:r w:rsidR="001F5987">
        <w:rPr>
          <w:rFonts w:ascii="Times New Roman" w:hAnsi="Times New Roman" w:cs="Times New Roman"/>
          <w:sz w:val="28"/>
          <w:szCs w:val="28"/>
        </w:rPr>
        <w:t xml:space="preserve"> </w:t>
      </w:r>
      <w:proofErr w:type="spellStart"/>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n</w:t>
      </w:r>
      <w:proofErr w:type="spellEnd"/>
      <w:r w:rsidRPr="007446CC">
        <w:rPr>
          <w:rFonts w:ascii="Times New Roman" w:hAnsi="Times New Roman" w:cs="Times New Roman"/>
          <w:sz w:val="28"/>
          <w:szCs w:val="28"/>
        </w:rPr>
        <w:t xml:space="preserve"> = 500кг•9,8Н/кг•4м=20000Дж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A</w:t>
      </w:r>
      <w:r w:rsidRPr="007446CC">
        <w:rPr>
          <w:rFonts w:ascii="Times New Roman" w:hAnsi="Times New Roman" w:cs="Times New Roman"/>
          <w:sz w:val="28"/>
          <w:szCs w:val="28"/>
        </w:rPr>
        <w:t xml:space="preserve"> = </w:t>
      </w:r>
      <w:proofErr w:type="spellStart"/>
      <w:r w:rsidRPr="007446CC">
        <w:rPr>
          <w:rFonts w:ascii="Times New Roman" w:hAnsi="Times New Roman" w:cs="Times New Roman"/>
          <w:sz w:val="28"/>
          <w:szCs w:val="28"/>
          <w:lang w:val="en-US"/>
        </w:rPr>
        <w:t>mgh</w:t>
      </w:r>
      <w:proofErr w:type="spellEnd"/>
      <w:r w:rsidRPr="007446CC">
        <w:rPr>
          <w:rFonts w:ascii="Times New Roman" w:hAnsi="Times New Roman" w:cs="Times New Roman"/>
          <w:sz w:val="28"/>
          <w:szCs w:val="28"/>
        </w:rPr>
        <w:t xml:space="preserve"> ;</w:t>
      </w:r>
      <w:r w:rsidR="001F5987">
        <w:rPr>
          <w:rFonts w:ascii="Times New Roman" w:hAnsi="Times New Roman" w:cs="Times New Roman"/>
          <w:sz w:val="28"/>
          <w:szCs w:val="28"/>
        </w:rPr>
        <w:t xml:space="preserve"> </w:t>
      </w:r>
      <w:r w:rsidRPr="007446CC">
        <w:rPr>
          <w:rFonts w:ascii="Times New Roman" w:hAnsi="Times New Roman" w:cs="Times New Roman"/>
          <w:sz w:val="28"/>
          <w:szCs w:val="28"/>
          <w:lang w:val="en-US"/>
        </w:rPr>
        <w:t>A</w:t>
      </w:r>
      <w:r w:rsidRPr="007446CC">
        <w:rPr>
          <w:rFonts w:ascii="Times New Roman" w:hAnsi="Times New Roman" w:cs="Times New Roman"/>
          <w:sz w:val="28"/>
          <w:szCs w:val="28"/>
        </w:rPr>
        <w:t xml:space="preserve"> =500кг•9,8 Н/кг•10м = 50 000 </w:t>
      </w:r>
      <w:proofErr w:type="spellStart"/>
      <w:r w:rsidRPr="007446CC">
        <w:rPr>
          <w:rFonts w:ascii="Times New Roman" w:hAnsi="Times New Roman" w:cs="Times New Roman"/>
          <w:sz w:val="28"/>
          <w:szCs w:val="28"/>
        </w:rPr>
        <w:t>Дж</w:t>
      </w:r>
      <w:proofErr w:type="spellEnd"/>
      <w:r w:rsidRPr="007446CC">
        <w:rPr>
          <w:rFonts w:ascii="Times New Roman" w:hAnsi="Times New Roman" w:cs="Times New Roman"/>
          <w:sz w:val="28"/>
          <w:szCs w:val="28"/>
        </w:rPr>
        <w:t xml:space="preserve">= 50 </w:t>
      </w:r>
      <w:proofErr w:type="spellStart"/>
      <w:r w:rsidRPr="007446CC">
        <w:rPr>
          <w:rFonts w:ascii="Times New Roman" w:hAnsi="Times New Roman" w:cs="Times New Roman"/>
          <w:sz w:val="28"/>
          <w:szCs w:val="28"/>
        </w:rPr>
        <w:t>кДж</w:t>
      </w:r>
      <w:proofErr w:type="spellEnd"/>
      <w:r w:rsidRPr="007446CC">
        <w:rPr>
          <w:rFonts w:ascii="Times New Roman" w:hAnsi="Times New Roman" w:cs="Times New Roman"/>
          <w:sz w:val="28"/>
          <w:szCs w:val="28"/>
        </w:rPr>
        <w:t>.</w:t>
      </w:r>
    </w:p>
    <w:p w:rsidR="000A353D" w:rsidRPr="007446CC" w:rsidRDefault="00F418A0" w:rsidP="00F418A0">
      <w:pPr>
        <w:tabs>
          <w:tab w:val="left" w:pos="482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A353D" w:rsidRPr="007446CC">
        <w:rPr>
          <w:rFonts w:ascii="Times New Roman" w:hAnsi="Times New Roman" w:cs="Times New Roman"/>
          <w:b/>
          <w:sz w:val="28"/>
          <w:szCs w:val="28"/>
        </w:rPr>
        <w:t>УІІ. Підсумки уроку</w:t>
      </w:r>
    </w:p>
    <w:p w:rsidR="000A353D" w:rsidRPr="007446CC" w:rsidRDefault="000A353D" w:rsidP="000A353D">
      <w:pPr>
        <w:tabs>
          <w:tab w:val="left" w:pos="4820"/>
        </w:tabs>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Вправа «Результат»</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Учні по черзі роблять висновки про те, чого вони  навчилися на уроці, з’ясовують, якого результату досягли.</w:t>
      </w:r>
    </w:p>
    <w:p w:rsidR="000A353D" w:rsidRDefault="000A353D" w:rsidP="000A353D">
      <w:pPr>
        <w:tabs>
          <w:tab w:val="left" w:pos="4820"/>
        </w:tabs>
        <w:spacing w:after="0" w:line="360" w:lineRule="auto"/>
        <w:ind w:firstLine="567"/>
        <w:jc w:val="both"/>
        <w:rPr>
          <w:rFonts w:ascii="Times New Roman" w:hAnsi="Times New Roman" w:cs="Times New Roman"/>
          <w:b/>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sz w:val="28"/>
          <w:szCs w:val="28"/>
        </w:rPr>
        <w:t>УІІІ. Домашнє завдання</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1. Опрацювати §43 підручника.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2. Вправа 26 2).</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lastRenderedPageBreak/>
        <w:t>3. Доповнити таблицю  «Фізичні величини».</w:t>
      </w:r>
    </w:p>
    <w:p w:rsidR="000A353D" w:rsidRPr="00613337" w:rsidRDefault="000A353D" w:rsidP="00F418A0">
      <w:pPr>
        <w:tabs>
          <w:tab w:val="left" w:pos="4820"/>
        </w:tabs>
        <w:spacing w:after="0" w:line="360" w:lineRule="auto"/>
        <w:jc w:val="center"/>
        <w:rPr>
          <w:rFonts w:ascii="Times New Roman" w:hAnsi="Times New Roman" w:cs="Times New Roman"/>
          <w:b/>
          <w:sz w:val="36"/>
          <w:szCs w:val="36"/>
        </w:rPr>
      </w:pPr>
      <w:r w:rsidRPr="00613337">
        <w:rPr>
          <w:rFonts w:ascii="Times New Roman" w:hAnsi="Times New Roman" w:cs="Times New Roman"/>
          <w:b/>
          <w:sz w:val="36"/>
          <w:szCs w:val="36"/>
        </w:rPr>
        <w:t>Презентація учнівських проектів</w:t>
      </w:r>
    </w:p>
    <w:p w:rsidR="000A353D" w:rsidRPr="00613337" w:rsidRDefault="000A353D" w:rsidP="000A353D">
      <w:pPr>
        <w:tabs>
          <w:tab w:val="left" w:pos="4820"/>
        </w:tabs>
        <w:spacing w:after="0" w:line="360" w:lineRule="auto"/>
        <w:ind w:firstLine="567"/>
        <w:jc w:val="center"/>
        <w:rPr>
          <w:rFonts w:ascii="Times New Roman" w:hAnsi="Times New Roman" w:cs="Times New Roman"/>
          <w:i/>
          <w:sz w:val="32"/>
          <w:szCs w:val="32"/>
        </w:rPr>
      </w:pPr>
      <w:r w:rsidRPr="00613337">
        <w:rPr>
          <w:rFonts w:ascii="Times New Roman" w:hAnsi="Times New Roman" w:cs="Times New Roman"/>
          <w:i/>
          <w:sz w:val="32"/>
          <w:szCs w:val="32"/>
          <w:u w:val="single"/>
        </w:rPr>
        <w:t>Матеріали до проекту</w:t>
      </w:r>
      <w:r w:rsidR="00002CFD">
        <w:rPr>
          <w:rFonts w:ascii="Times New Roman" w:hAnsi="Times New Roman" w:cs="Times New Roman"/>
          <w:i/>
          <w:sz w:val="32"/>
          <w:szCs w:val="32"/>
          <w:u w:val="single"/>
        </w:rPr>
        <w:t xml:space="preserve"> </w:t>
      </w:r>
      <w:r w:rsidRPr="00613337">
        <w:rPr>
          <w:rFonts w:ascii="Times New Roman" w:hAnsi="Times New Roman" w:cs="Times New Roman"/>
          <w:i/>
          <w:sz w:val="32"/>
          <w:szCs w:val="32"/>
          <w:u w:val="single"/>
        </w:rPr>
        <w:t>«Енергія вітру»</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За підрахунками вчених, загальний вітроенергетичний потенціал Землі в 30 разів перевищує річне споживання електроенергії в усьому світі. Однак використовується лише мізерна частина цієї енергії.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Але так було не завжди. За даними статистики, в дореволюційній Росії налічувалось близько 30 тис. вітряків. Ця нехитра установка була також атрибутом  майже кожного села України.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Можливості використання цього виду енергії в різних місцях Землі неоднакові. Для нормальної роботи вітрових двигунів швидкість вітру не повинна в середньому за рік падати нижче 4—5 м/с, а краще, коли вона становить 6—8 м/с. Шкідлива і надто велика швидкість вітру, оскільки він може її поламати.</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 Найбільш сприятливі зони:</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узбережжя морів і океанів;</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степи;</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тундра;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гори.</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Найбільш сприятливі зони використання енергії вітру в Україні: узбережжя Чорного моря, особливо Крим, а також Карпати, південні степові райони.</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Першим  будівничим ВЕС в Україні був Ю.Кондратюк. Побудована ним 1931 року поблизу Севастополя ВЕС потужністю 100 кВт забезпечувала струмом міську мережу понад десять років. Кондратюк проектував більш потужні ВЕС на 5 і 10 тис. кВт, та розпочалася війна, він пішов на фронт і загинув 1941 р., а проекти його ВЕС так і залишились в архівах. Нині на Заході,  в Данії та США, серійно випускають невеликі  ВЕС потужністю від1,5 до 100 кВт.</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lastRenderedPageBreak/>
        <w:t>Під час роботи ВЕС навколишнє середовище не зазнає жодних забруднень. Єдині негативні впливи – це низькочастотний шум робочих вітряків та ще випадкова загибель птахів, що потрапляють у лопаті двигунів.</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613337" w:rsidRDefault="000A353D" w:rsidP="000A353D">
      <w:pPr>
        <w:tabs>
          <w:tab w:val="left" w:pos="4820"/>
        </w:tabs>
        <w:spacing w:after="0" w:line="360" w:lineRule="auto"/>
        <w:jc w:val="center"/>
        <w:rPr>
          <w:rFonts w:ascii="Times New Roman" w:hAnsi="Times New Roman" w:cs="Times New Roman"/>
          <w:i/>
          <w:sz w:val="32"/>
          <w:szCs w:val="32"/>
          <w:u w:val="single"/>
        </w:rPr>
      </w:pPr>
      <w:r w:rsidRPr="00613337">
        <w:rPr>
          <w:rFonts w:ascii="Times New Roman" w:hAnsi="Times New Roman" w:cs="Times New Roman"/>
          <w:i/>
          <w:sz w:val="32"/>
          <w:szCs w:val="32"/>
          <w:u w:val="single"/>
        </w:rPr>
        <w:t>Матеріали до проекту «Енергія Сонця»</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u w:val="single"/>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Сонце є найпотужнішим джерелом екологічно чистої енергії. На кожний квадратний метр поверхні земної атмосфери припадає 1300 Вт сонячної енергії, проте до земної поверхні вона доходить не вся. Лише 3,5 % сонячної енергії, що припадає на Землю, може забезпечити всі енергетичні потреби людства на необмежений час.</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Найбільших успіхів досягнуто в установах так званої «малої енергетики».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Напрями використання сонячної енергії:</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одержання електроенергії;</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побутового теплота;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високотемпературного тепла в промисловості;</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на транспорті.</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Для одержання електроенергії використовують кілька методів. З них найперспективнішим вважається метод безпосереднього перетворення сонячного випромінювання на електричну енергію за допомогою сонячних батарей.</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Нині такі батареї застосовуються ще обмежено: на космічних станціях, ретрансляторах, телефонних станціях у пустельних місцевостях для живлення невеликих радіостанцій геологів, навігаційних маяках. Широко використовуються сонячні батарейки, вмонтовані в мікрокалькулятори, електронні іграшки. Сонячна енергія може використовуватись і на транспорті – для енергоживлення автомобілів, невеликих суден і навіть літаків.</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Сонячна енергія може  використовуватися для одержання побутового тепла – опалення житлових приміщень. Розроблено проекти сонячних </w:t>
      </w:r>
      <w:r w:rsidRPr="007446CC">
        <w:rPr>
          <w:rFonts w:ascii="Times New Roman" w:hAnsi="Times New Roman" w:cs="Times New Roman"/>
          <w:sz w:val="28"/>
          <w:szCs w:val="28"/>
        </w:rPr>
        <w:lastRenderedPageBreak/>
        <w:t xml:space="preserve">будинків, які вже реалізовано в різних країнах (США, Туркменістан, Узбекистан). Використовується сонячне проміння, що падає на дах і стіни будинку, вкриті спеціальними колекторами тепла. В експериментальних сонячних будинках, споруджених в США, крім колекторів-збирачів тепла, дахи вкривають ще сонячними батареями, що забезпечують будинки електроенергією протягом дня. Це допомагає значно заощадити.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Сонячна енергія в південних районах може бути використана також для готування  їжі, сушіння зерна та фруктів, опріснення води, підйому води з глибоких колодязів. У промислових масштабах із сонячної енергії можна одержати високотемпературне тепло (до 3800</w:t>
      </w:r>
      <w:r w:rsidRPr="007446CC">
        <w:rPr>
          <w:rFonts w:ascii="Times New Roman" w:hAnsi="Times New Roman" w:cs="Times New Roman"/>
          <w:sz w:val="28"/>
          <w:szCs w:val="28"/>
          <w:vertAlign w:val="superscript"/>
        </w:rPr>
        <w:t>0</w:t>
      </w:r>
      <w:r w:rsidRPr="007446CC">
        <w:rPr>
          <w:rFonts w:ascii="Times New Roman" w:hAnsi="Times New Roman" w:cs="Times New Roman"/>
          <w:sz w:val="28"/>
          <w:szCs w:val="28"/>
        </w:rPr>
        <w:t>С) у печах. Такі печі працюють у Франції та Узбекистані. Діють вони за тим самим принципом, що й СЕС із парогенераторами:система геліостатів спрямовує сонячні промені на велике параболічне дзеркало, у фокусі якого розміщують проби металів, сплавів чи мінералів для плавки.</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Сонячні  електростанції не забруднюють навколишнього середовища. Щоправда, вони займають великі площі земель, утворюють тінь. Проте на Землі є близько 20 млн км</w:t>
      </w:r>
      <w:r w:rsidRPr="007446CC">
        <w:rPr>
          <w:rFonts w:ascii="Times New Roman" w:hAnsi="Times New Roman" w:cs="Times New Roman"/>
          <w:sz w:val="28"/>
          <w:szCs w:val="28"/>
          <w:vertAlign w:val="superscript"/>
        </w:rPr>
        <w:t>2</w:t>
      </w:r>
      <w:r w:rsidRPr="007446CC">
        <w:rPr>
          <w:rFonts w:ascii="Times New Roman" w:hAnsi="Times New Roman" w:cs="Times New Roman"/>
          <w:sz w:val="28"/>
          <w:szCs w:val="28"/>
        </w:rPr>
        <w:t xml:space="preserve"> пустель. У цих зонах землі не придатні для сільського господарства, потік сонячної енергії найвищий і кількість  хмарних днів  протягом року мінімальна.  На думку вчених, для задоволення енергетичних потреб цивілізації достатньо зайняти батареями від 1 до 3 млн км</w:t>
      </w:r>
      <w:r w:rsidRPr="007446CC">
        <w:rPr>
          <w:rFonts w:ascii="Times New Roman" w:hAnsi="Times New Roman" w:cs="Times New Roman"/>
          <w:sz w:val="28"/>
          <w:szCs w:val="28"/>
          <w:vertAlign w:val="superscript"/>
        </w:rPr>
        <w:t>2</w:t>
      </w:r>
      <w:r w:rsidRPr="007446CC">
        <w:rPr>
          <w:rFonts w:ascii="Times New Roman" w:hAnsi="Times New Roman" w:cs="Times New Roman"/>
          <w:sz w:val="28"/>
          <w:szCs w:val="28"/>
        </w:rPr>
        <w:t xml:space="preserve"> пустель, тобто всього 5 – 15 % цих земель.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Електроенергію можна одержати також за допомогою генераторів, що використовують теплову дію сонячних променів (паротурбінні, термоіонні й термоелектричні генератори). Однією з таких станцій є сонячна електростанція (СЕС), споруджена в Криму поблизу Керчі. Це станція баштового типу. Потужність станції становить 1200 кВт. Сонячна енергія має велике майбутнє.</w:t>
      </w:r>
    </w:p>
    <w:p w:rsidR="00F418A0" w:rsidRDefault="00F418A0" w:rsidP="000A353D">
      <w:pPr>
        <w:tabs>
          <w:tab w:val="left" w:pos="4820"/>
        </w:tabs>
        <w:spacing w:after="0" w:line="360" w:lineRule="auto"/>
        <w:ind w:firstLine="567"/>
        <w:jc w:val="both"/>
        <w:rPr>
          <w:rFonts w:ascii="Times New Roman" w:hAnsi="Times New Roman" w:cs="Times New Roman"/>
          <w:i/>
          <w:sz w:val="28"/>
          <w:szCs w:val="28"/>
          <w:u w:val="single"/>
        </w:rPr>
      </w:pPr>
    </w:p>
    <w:p w:rsidR="00F418A0" w:rsidRDefault="00F418A0" w:rsidP="000A353D">
      <w:pPr>
        <w:tabs>
          <w:tab w:val="left" w:pos="4820"/>
        </w:tabs>
        <w:spacing w:after="0" w:line="360" w:lineRule="auto"/>
        <w:ind w:firstLine="567"/>
        <w:jc w:val="both"/>
        <w:rPr>
          <w:rFonts w:ascii="Times New Roman" w:hAnsi="Times New Roman" w:cs="Times New Roman"/>
          <w:i/>
          <w:sz w:val="28"/>
          <w:szCs w:val="28"/>
          <w:u w:val="single"/>
        </w:rPr>
      </w:pPr>
    </w:p>
    <w:p w:rsidR="00F418A0" w:rsidRDefault="00F418A0" w:rsidP="000A353D">
      <w:pPr>
        <w:tabs>
          <w:tab w:val="left" w:pos="4820"/>
        </w:tabs>
        <w:spacing w:after="0" w:line="360" w:lineRule="auto"/>
        <w:ind w:firstLine="567"/>
        <w:jc w:val="both"/>
        <w:rPr>
          <w:rFonts w:ascii="Times New Roman" w:hAnsi="Times New Roman" w:cs="Times New Roman"/>
          <w:i/>
          <w:sz w:val="28"/>
          <w:szCs w:val="28"/>
          <w:u w:val="single"/>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u w:val="single"/>
        </w:rPr>
        <w:lastRenderedPageBreak/>
        <w:t>Матеріали до проекту «Енергія підземного тепла»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Геотермальна енергетика базується на використанні природної теплоти Землі.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Як відомо, із заглибленням під землю зростає температура. За оцінками фахівців, у земній корі до глибини 7 – 10 км акумульоване тепло, загальна кількість якого в 5 тис. разів перевищує теплоємність усіх видів викопаного палива, що є на Землі. Теоретично лише 1 % тепла, що міститься в земній корі до глибини  5 км, вистачило б для того, щоб  вирішити енергетичні проблеми людства на найближчі 4 тис років. На практиці  це джерело енергії використовується ще дуже мало.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Найкращі результати досягнуто в районах активної вулканічної діяльності, наприклад, в Ісландії, на Камчатці, де  близько до поверхні залягають термальні води. Через свердловини гаряча водяна пара надходить у турбіни й виробляє електроенергію.</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Відпрацьована гаряча вода використовується для опалення будинків, теплиць, тваринницьких ферм. В холодній Ісландії в оранжереях, які обігріваються термальними водами, навіть вирощують банани, а столиця країни Рейк’явік протягом останніх 40 років повністю опалюється підземним теплом.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У США (штат Нью-Мексико) працює інша термальна електростанція. Тут на глибині 4 км скельні породи нагріті до температури 185 </w:t>
      </w:r>
      <w:r w:rsidRPr="007446CC">
        <w:rPr>
          <w:rFonts w:ascii="Times New Roman" w:hAnsi="Times New Roman" w:cs="Times New Roman"/>
          <w:sz w:val="28"/>
          <w:szCs w:val="28"/>
          <w:vertAlign w:val="superscript"/>
        </w:rPr>
        <w:t>0</w:t>
      </w:r>
      <w:r w:rsidRPr="007446CC">
        <w:rPr>
          <w:rFonts w:ascii="Times New Roman" w:hAnsi="Times New Roman" w:cs="Times New Roman"/>
          <w:sz w:val="28"/>
          <w:szCs w:val="28"/>
        </w:rPr>
        <w:t xml:space="preserve">С. Вода, що закачується насосами через свердловину, нагрівається й уже у вигляді пари з температурою 150 </w:t>
      </w:r>
      <w:r w:rsidRPr="007446CC">
        <w:rPr>
          <w:rFonts w:ascii="Times New Roman" w:hAnsi="Times New Roman" w:cs="Times New Roman"/>
          <w:sz w:val="28"/>
          <w:szCs w:val="28"/>
          <w:vertAlign w:val="superscript"/>
        </w:rPr>
        <w:t>0</w:t>
      </w:r>
      <w:r w:rsidRPr="007446CC">
        <w:rPr>
          <w:rFonts w:ascii="Times New Roman" w:hAnsi="Times New Roman" w:cs="Times New Roman"/>
          <w:sz w:val="28"/>
          <w:szCs w:val="28"/>
        </w:rPr>
        <w:t>С повертається на поверхню, де обертає турбіни електростанції, що живить електроенергією селище з двотисячним населенням, а відпрацьована гаряча вода подається в систему центрального опалення.</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В Україні досі немає жодної установки такого типу, проте перспективними зонами  для використання геотермальної енергії є Карпати, Закарпаття та Крим.</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lastRenderedPageBreak/>
        <w:t>Під час перетворення геотермальної енергії виникає проблема відпрацьованих підземних вод. Як правило, вони сильно мінералізовані, і їх не можна спускати у річки. З деяких таких розсолів видобувають йод, бром, цезій, літій.  Відпрацьовані води знову закачують у підземні горизонти для повторного використання тепла Землі.</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u w:val="single"/>
        </w:rPr>
      </w:pP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u w:val="single"/>
        </w:rPr>
      </w:pPr>
    </w:p>
    <w:p w:rsidR="000A353D" w:rsidRPr="007446CC" w:rsidRDefault="000A353D" w:rsidP="000A353D">
      <w:pPr>
        <w:tabs>
          <w:tab w:val="left" w:pos="4820"/>
        </w:tabs>
        <w:spacing w:after="0" w:line="360" w:lineRule="auto"/>
        <w:jc w:val="both"/>
        <w:rPr>
          <w:rFonts w:ascii="Times New Roman" w:hAnsi="Times New Roman" w:cs="Times New Roman"/>
          <w:i/>
          <w:sz w:val="28"/>
          <w:szCs w:val="28"/>
          <w:u w:val="single"/>
        </w:rPr>
      </w:pPr>
    </w:p>
    <w:p w:rsidR="000A353D" w:rsidRPr="007446CC" w:rsidRDefault="000A353D" w:rsidP="000A353D">
      <w:pPr>
        <w:tabs>
          <w:tab w:val="left" w:pos="4820"/>
        </w:tabs>
        <w:spacing w:after="0" w:line="360" w:lineRule="auto"/>
        <w:jc w:val="both"/>
        <w:rPr>
          <w:rFonts w:ascii="Times New Roman" w:hAnsi="Times New Roman" w:cs="Times New Roman"/>
          <w:b/>
          <w:i/>
          <w:sz w:val="28"/>
          <w:szCs w:val="28"/>
          <w:u w:val="single"/>
        </w:rPr>
      </w:pPr>
      <w:r w:rsidRPr="007446CC">
        <w:rPr>
          <w:rFonts w:ascii="Times New Roman" w:hAnsi="Times New Roman" w:cs="Times New Roman"/>
          <w:i/>
          <w:sz w:val="28"/>
          <w:szCs w:val="28"/>
          <w:u w:val="single"/>
        </w:rPr>
        <w:t>Матеріали для проекту «Біоенергетичні технології»</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Життя та діяльність людей супроводжується утворенням великої кількості різноманітних твердих і рідких відходів. Це побутові відходи, каналізаційні стоки міст, стоки та відходи виробництва і переробки сільськогосподарської продукції, величезна кількість органічних залишків після лісозаготівель і переробки деревини. Навколо великих міст і малих містечок уже ніде розміщувати сміттєві звалища,які вже займають тисячі гектарів земель і отруюють воду й повітря. А разом з тим існують технології, що дозволяють  одержувати з усієї цієї колосальної маси органічних решток енергію.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Найпростіша установка, що продукує біогаз, -- це бочка, куди закидають органічні відходи, та кілька деталей. Для фермера, який тримає худобу, працює на полі, такий прилад – знахідка. По-перше, установка переробляє органіку й «викидає» високоефективне добриво, після розсипання якого на полі немає бур’янів, адже під високим тиском і при бродінні «паливної маси» знищується насіння бур’янів, яке</w:t>
      </w:r>
      <w:r w:rsidR="00F418A0">
        <w:rPr>
          <w:rFonts w:ascii="Times New Roman" w:hAnsi="Times New Roman" w:cs="Times New Roman"/>
          <w:sz w:val="28"/>
          <w:szCs w:val="28"/>
        </w:rPr>
        <w:t xml:space="preserve"> в ній є. По-друге, під час бро</w:t>
      </w:r>
      <w:r w:rsidRPr="007446CC">
        <w:rPr>
          <w:rFonts w:ascii="Times New Roman" w:hAnsi="Times New Roman" w:cs="Times New Roman"/>
          <w:sz w:val="28"/>
          <w:szCs w:val="28"/>
        </w:rPr>
        <w:t>діння гною «виробляється» біогаз: з однієї тонни сухого гною можна одержати 300-600 м</w:t>
      </w:r>
      <w:r w:rsidRPr="007446CC">
        <w:rPr>
          <w:rFonts w:ascii="Times New Roman" w:hAnsi="Times New Roman" w:cs="Times New Roman"/>
          <w:sz w:val="28"/>
          <w:szCs w:val="28"/>
          <w:vertAlign w:val="superscript"/>
        </w:rPr>
        <w:t>3</w:t>
      </w:r>
      <w:r w:rsidRPr="007446CC">
        <w:rPr>
          <w:rFonts w:ascii="Times New Roman" w:hAnsi="Times New Roman" w:cs="Times New Roman"/>
          <w:sz w:val="28"/>
          <w:szCs w:val="28"/>
        </w:rPr>
        <w:t xml:space="preserve"> біогазу, з тонни « мокрого» -- 50-80 м</w:t>
      </w:r>
      <w:r w:rsidRPr="007446CC">
        <w:rPr>
          <w:rFonts w:ascii="Times New Roman" w:hAnsi="Times New Roman" w:cs="Times New Roman"/>
          <w:sz w:val="28"/>
          <w:szCs w:val="28"/>
          <w:vertAlign w:val="superscript"/>
        </w:rPr>
        <w:t>3</w:t>
      </w:r>
      <w:r w:rsidRPr="007446CC">
        <w:rPr>
          <w:rFonts w:ascii="Times New Roman" w:hAnsi="Times New Roman" w:cs="Times New Roman"/>
          <w:sz w:val="28"/>
          <w:szCs w:val="28"/>
        </w:rPr>
        <w:t>. По-третє, установка екологічно  безпечна, бо працює без доступу повітря: закинувши гній, закривши герметично кришку, чекаєш виходу газу.</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lastRenderedPageBreak/>
        <w:t xml:space="preserve">Як і солярка, </w:t>
      </w:r>
      <w:proofErr w:type="spellStart"/>
      <w:r w:rsidRPr="007446CC">
        <w:rPr>
          <w:rFonts w:ascii="Times New Roman" w:hAnsi="Times New Roman" w:cs="Times New Roman"/>
          <w:sz w:val="28"/>
          <w:szCs w:val="28"/>
        </w:rPr>
        <w:t>біодизельне</w:t>
      </w:r>
      <w:proofErr w:type="spellEnd"/>
      <w:r w:rsidRPr="007446CC">
        <w:rPr>
          <w:rFonts w:ascii="Times New Roman" w:hAnsi="Times New Roman" w:cs="Times New Roman"/>
          <w:sz w:val="28"/>
          <w:szCs w:val="28"/>
        </w:rPr>
        <w:t xml:space="preserve"> пальне придатне для застосування в автомобілях із дизельними двигунами. Ріпак та соняшник – посіяв і чекай на готову сировину. З кожної тонни ріпаку можна отримати близько 300 кг ріпакової олії, а з неї – близько 270 кг </w:t>
      </w:r>
      <w:proofErr w:type="spellStart"/>
      <w:r w:rsidRPr="007446CC">
        <w:rPr>
          <w:rFonts w:ascii="Times New Roman" w:hAnsi="Times New Roman" w:cs="Times New Roman"/>
          <w:sz w:val="28"/>
          <w:szCs w:val="28"/>
        </w:rPr>
        <w:t>біодизельного</w:t>
      </w:r>
      <w:proofErr w:type="spellEnd"/>
      <w:r w:rsidRPr="007446CC">
        <w:rPr>
          <w:rFonts w:ascii="Times New Roman" w:hAnsi="Times New Roman" w:cs="Times New Roman"/>
          <w:sz w:val="28"/>
          <w:szCs w:val="28"/>
        </w:rPr>
        <w:t xml:space="preserve"> пального. На базі комбікормового заводу в </w:t>
      </w:r>
      <w:proofErr w:type="spellStart"/>
      <w:r w:rsidRPr="007446CC">
        <w:rPr>
          <w:rFonts w:ascii="Times New Roman" w:hAnsi="Times New Roman" w:cs="Times New Roman"/>
          <w:sz w:val="28"/>
          <w:szCs w:val="28"/>
        </w:rPr>
        <w:t>Мишкивичах</w:t>
      </w:r>
      <w:proofErr w:type="spellEnd"/>
      <w:r w:rsidRPr="007446CC">
        <w:rPr>
          <w:rFonts w:ascii="Times New Roman" w:hAnsi="Times New Roman" w:cs="Times New Roman"/>
          <w:sz w:val="28"/>
          <w:szCs w:val="28"/>
        </w:rPr>
        <w:t xml:space="preserve"> Тернопільського району змонтували лінію  з виробництва </w:t>
      </w:r>
      <w:proofErr w:type="spellStart"/>
      <w:r w:rsidRPr="007446CC">
        <w:rPr>
          <w:rFonts w:ascii="Times New Roman" w:hAnsi="Times New Roman" w:cs="Times New Roman"/>
          <w:sz w:val="28"/>
          <w:szCs w:val="28"/>
        </w:rPr>
        <w:t>біодизеля</w:t>
      </w:r>
      <w:proofErr w:type="spellEnd"/>
      <w:r w:rsidRPr="007446CC">
        <w:rPr>
          <w:rFonts w:ascii="Times New Roman" w:hAnsi="Times New Roman" w:cs="Times New Roman"/>
          <w:sz w:val="28"/>
          <w:szCs w:val="28"/>
        </w:rPr>
        <w:t>. Поки що нове для України пальне отримуємо із соняшникової та ріпакової олії. Але це тільки початок.</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Дослідники з </w:t>
      </w:r>
      <w:proofErr w:type="spellStart"/>
      <w:r w:rsidRPr="007446CC">
        <w:rPr>
          <w:rFonts w:ascii="Times New Roman" w:hAnsi="Times New Roman" w:cs="Times New Roman"/>
          <w:sz w:val="28"/>
          <w:szCs w:val="28"/>
        </w:rPr>
        <w:t>Гентського</w:t>
      </w:r>
      <w:proofErr w:type="spellEnd"/>
      <w:r w:rsidRPr="007446CC">
        <w:rPr>
          <w:rFonts w:ascii="Times New Roman" w:hAnsi="Times New Roman" w:cs="Times New Roman"/>
          <w:sz w:val="28"/>
          <w:szCs w:val="28"/>
        </w:rPr>
        <w:t xml:space="preserve"> університету (Бельгія) знають, як перетворити бруд на світло. Для цього вони експлуатують мікробів , якими кишать стічні води. Вони навчилися вловлювати і перетворювати на електричний струм енергію, що виробляють бактерії під час переробки ними відходів.</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Японські дослідники оголосили, що ось-ось запустять електростанції, які працюють на гнилих водоростях. Це традиційна пожива бактерій і головний засмічувач морського узбережжя. Тож учені створили цілу систему  бродіння біомаси морських водоростей із застосування специфічних мікроорганізмів, унаслідок чого виділяється метан. Його скеровують у газовий двигун, який обертає електричний генератор. Експериментальна установка переробляє тонну водоростей за добу і видає 20 тис. л метану. А генератор установки розвиває потужність 10 кВт, чого досить для енергозабезпечення 20 будинків.</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Не тільки бельгійці та японці можуть мати енергетичний прибуток з нічого. Брати Петро та В’ячеслав </w:t>
      </w:r>
      <w:proofErr w:type="spellStart"/>
      <w:r w:rsidRPr="007446CC">
        <w:rPr>
          <w:rFonts w:ascii="Times New Roman" w:hAnsi="Times New Roman" w:cs="Times New Roman"/>
          <w:sz w:val="28"/>
          <w:szCs w:val="28"/>
        </w:rPr>
        <w:t>Радіонови</w:t>
      </w:r>
      <w:proofErr w:type="spellEnd"/>
      <w:r w:rsidRPr="007446CC">
        <w:rPr>
          <w:rFonts w:ascii="Times New Roman" w:hAnsi="Times New Roman" w:cs="Times New Roman"/>
          <w:sz w:val="28"/>
          <w:szCs w:val="28"/>
        </w:rPr>
        <w:t xml:space="preserve"> винайшли </w:t>
      </w:r>
      <w:proofErr w:type="spellStart"/>
      <w:r w:rsidRPr="007446CC">
        <w:rPr>
          <w:rFonts w:ascii="Times New Roman" w:hAnsi="Times New Roman" w:cs="Times New Roman"/>
          <w:sz w:val="28"/>
          <w:szCs w:val="28"/>
        </w:rPr>
        <w:t>біогазову</w:t>
      </w:r>
      <w:proofErr w:type="spellEnd"/>
      <w:r w:rsidRPr="007446CC">
        <w:rPr>
          <w:rFonts w:ascii="Times New Roman" w:hAnsi="Times New Roman" w:cs="Times New Roman"/>
          <w:sz w:val="28"/>
          <w:szCs w:val="28"/>
        </w:rPr>
        <w:t xml:space="preserve"> установку, що  дає чистий метан із будь-якого сміття органічного походження: перегною, шкаралупи насіння соняшника, лушпиння картоплі та буряка, соломи, трави, листя. ЇЇ дуже вигідно встановлювати на різних підприємствах, на фермах, на пилорамах.  З однієї тонни відходів можна видобути щонайменше 250 м</w:t>
      </w:r>
      <w:r w:rsidRPr="007446CC">
        <w:rPr>
          <w:rFonts w:ascii="Times New Roman" w:hAnsi="Times New Roman" w:cs="Times New Roman"/>
          <w:sz w:val="28"/>
          <w:szCs w:val="28"/>
          <w:vertAlign w:val="superscript"/>
        </w:rPr>
        <w:t>3</w:t>
      </w:r>
      <w:r w:rsidRPr="007446CC">
        <w:rPr>
          <w:rFonts w:ascii="Times New Roman" w:hAnsi="Times New Roman" w:cs="Times New Roman"/>
          <w:sz w:val="28"/>
          <w:szCs w:val="28"/>
        </w:rPr>
        <w:t xml:space="preserve"> метану. Крім того, продукт переробки </w:t>
      </w:r>
      <w:proofErr w:type="spellStart"/>
      <w:r w:rsidRPr="007446CC">
        <w:rPr>
          <w:rFonts w:ascii="Times New Roman" w:hAnsi="Times New Roman" w:cs="Times New Roman"/>
          <w:sz w:val="28"/>
          <w:szCs w:val="28"/>
        </w:rPr>
        <w:t>газоустановки</w:t>
      </w:r>
      <w:proofErr w:type="spellEnd"/>
      <w:r w:rsidRPr="007446CC">
        <w:rPr>
          <w:rFonts w:ascii="Times New Roman" w:hAnsi="Times New Roman" w:cs="Times New Roman"/>
          <w:sz w:val="28"/>
          <w:szCs w:val="28"/>
        </w:rPr>
        <w:t xml:space="preserve"> -- прекрасне органічне добриво. (</w:t>
      </w:r>
      <w:r w:rsidRPr="007446CC">
        <w:rPr>
          <w:rFonts w:ascii="Times New Roman" w:hAnsi="Times New Roman" w:cs="Times New Roman"/>
          <w:i/>
          <w:sz w:val="28"/>
          <w:szCs w:val="28"/>
        </w:rPr>
        <w:t>Див.;</w:t>
      </w:r>
      <w:proofErr w:type="spellStart"/>
      <w:r w:rsidRPr="007446CC">
        <w:rPr>
          <w:rFonts w:ascii="Times New Roman" w:hAnsi="Times New Roman" w:cs="Times New Roman"/>
          <w:i/>
          <w:sz w:val="28"/>
          <w:szCs w:val="28"/>
        </w:rPr>
        <w:t>Пецух</w:t>
      </w:r>
      <w:proofErr w:type="spellEnd"/>
      <w:r w:rsidRPr="007446CC">
        <w:rPr>
          <w:rFonts w:ascii="Times New Roman" w:hAnsi="Times New Roman" w:cs="Times New Roman"/>
          <w:i/>
          <w:sz w:val="28"/>
          <w:szCs w:val="28"/>
        </w:rPr>
        <w:t xml:space="preserve"> Л. Дешевий газ із … лушпиння //Експрес. – 2007. – 2—22 листопада.)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lastRenderedPageBreak/>
        <w:t>Енергетична сенсація на смітті сталася в Сарнах. На місцевому науково-виробничому підприємстві «</w:t>
      </w:r>
      <w:proofErr w:type="spellStart"/>
      <w:r w:rsidRPr="007446CC">
        <w:rPr>
          <w:rFonts w:ascii="Times New Roman" w:hAnsi="Times New Roman" w:cs="Times New Roman"/>
          <w:sz w:val="28"/>
          <w:szCs w:val="28"/>
        </w:rPr>
        <w:t>Фантомаш</w:t>
      </w:r>
      <w:proofErr w:type="spellEnd"/>
      <w:r w:rsidRPr="007446CC">
        <w:rPr>
          <w:rFonts w:ascii="Times New Roman" w:hAnsi="Times New Roman" w:cs="Times New Roman"/>
          <w:sz w:val="28"/>
          <w:szCs w:val="28"/>
        </w:rPr>
        <w:t>» навчилися добувати одночасно нафту, газ і деревне вугілля із твердих побутових відходів. Конструкція досить проста. Це – реактор, «посаджений» у спеціальний утеплювач та металеву сорочку, система трубопроводів, конденсатор і діжечка для накопичення газу. В реактор завантажуємо тверді побутові відходи (папір, поліетиленові пляшки, лушпиння картоплі, огірків, шматки гуми та тканини тощо), добре втрамбовуємо сировину і герметично закриваємо. Агрегат займає площу меншу,  ніж 1 м</w:t>
      </w:r>
      <w:r w:rsidRPr="007446CC">
        <w:rPr>
          <w:rFonts w:ascii="Times New Roman" w:hAnsi="Times New Roman" w:cs="Times New Roman"/>
          <w:sz w:val="28"/>
          <w:szCs w:val="28"/>
          <w:vertAlign w:val="superscript"/>
        </w:rPr>
        <w:t>2</w:t>
      </w:r>
      <w:r w:rsidRPr="007446CC">
        <w:rPr>
          <w:rFonts w:ascii="Times New Roman" w:hAnsi="Times New Roman" w:cs="Times New Roman"/>
          <w:sz w:val="28"/>
          <w:szCs w:val="28"/>
        </w:rPr>
        <w:t xml:space="preserve">. У соплі, сполученому з установкою, спалахує газ. Через годину в реакторі, нагрітому до 400-450 </w:t>
      </w:r>
      <w:r w:rsidRPr="007446CC">
        <w:rPr>
          <w:rFonts w:ascii="Times New Roman" w:hAnsi="Times New Roman" w:cs="Times New Roman"/>
          <w:sz w:val="28"/>
          <w:szCs w:val="28"/>
          <w:vertAlign w:val="superscript"/>
        </w:rPr>
        <w:t>0</w:t>
      </w:r>
      <w:r w:rsidRPr="007446CC">
        <w:rPr>
          <w:rFonts w:ascii="Times New Roman" w:hAnsi="Times New Roman" w:cs="Times New Roman"/>
          <w:sz w:val="28"/>
          <w:szCs w:val="28"/>
        </w:rPr>
        <w:t>С, почнеться процес піролізу, тобто розкладання органічних речовин на різні сполуки. 6-7 т непотребу досить, щоб отримати 2 тис. т  дизельного пального, 1,5 тис. т деревного вугілля та 180—200 м</w:t>
      </w:r>
      <w:r w:rsidRPr="007446CC">
        <w:rPr>
          <w:rFonts w:ascii="Times New Roman" w:hAnsi="Times New Roman" w:cs="Times New Roman"/>
          <w:sz w:val="28"/>
          <w:szCs w:val="28"/>
          <w:vertAlign w:val="superscript"/>
        </w:rPr>
        <w:t>3</w:t>
      </w:r>
      <w:r w:rsidRPr="007446CC">
        <w:rPr>
          <w:rFonts w:ascii="Times New Roman" w:hAnsi="Times New Roman" w:cs="Times New Roman"/>
          <w:sz w:val="28"/>
          <w:szCs w:val="28"/>
        </w:rPr>
        <w:t xml:space="preserve"> газу.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
    <w:p w:rsidR="00002CFD" w:rsidRDefault="00002CFD" w:rsidP="000A353D">
      <w:pPr>
        <w:tabs>
          <w:tab w:val="left" w:pos="4820"/>
        </w:tabs>
        <w:spacing w:after="0" w:line="360" w:lineRule="auto"/>
        <w:ind w:firstLine="567"/>
        <w:jc w:val="center"/>
        <w:rPr>
          <w:rFonts w:ascii="Times New Roman" w:hAnsi="Times New Roman" w:cs="Times New Roman"/>
          <w:b/>
          <w:sz w:val="36"/>
          <w:szCs w:val="36"/>
        </w:rPr>
      </w:pPr>
    </w:p>
    <w:p w:rsidR="00002CFD" w:rsidRDefault="00002CFD" w:rsidP="000A353D">
      <w:pPr>
        <w:tabs>
          <w:tab w:val="left" w:pos="4820"/>
        </w:tabs>
        <w:spacing w:after="0" w:line="360" w:lineRule="auto"/>
        <w:ind w:firstLine="567"/>
        <w:jc w:val="center"/>
        <w:rPr>
          <w:rFonts w:ascii="Times New Roman" w:hAnsi="Times New Roman" w:cs="Times New Roman"/>
          <w:b/>
          <w:sz w:val="36"/>
          <w:szCs w:val="36"/>
        </w:rPr>
      </w:pPr>
    </w:p>
    <w:p w:rsidR="00002CFD" w:rsidRDefault="00002CFD" w:rsidP="000A353D">
      <w:pPr>
        <w:tabs>
          <w:tab w:val="left" w:pos="4820"/>
        </w:tabs>
        <w:spacing w:after="0" w:line="360" w:lineRule="auto"/>
        <w:ind w:firstLine="567"/>
        <w:jc w:val="center"/>
        <w:rPr>
          <w:rFonts w:ascii="Times New Roman" w:hAnsi="Times New Roman" w:cs="Times New Roman"/>
          <w:b/>
          <w:sz w:val="36"/>
          <w:szCs w:val="36"/>
        </w:rPr>
      </w:pPr>
    </w:p>
    <w:p w:rsidR="00002CFD" w:rsidRDefault="00002CFD" w:rsidP="000A353D">
      <w:pPr>
        <w:tabs>
          <w:tab w:val="left" w:pos="4820"/>
        </w:tabs>
        <w:spacing w:after="0" w:line="360" w:lineRule="auto"/>
        <w:ind w:firstLine="567"/>
        <w:jc w:val="center"/>
        <w:rPr>
          <w:rFonts w:ascii="Times New Roman" w:hAnsi="Times New Roman" w:cs="Times New Roman"/>
          <w:b/>
          <w:sz w:val="36"/>
          <w:szCs w:val="36"/>
        </w:rPr>
      </w:pPr>
    </w:p>
    <w:p w:rsidR="00002CFD" w:rsidRDefault="00002CFD" w:rsidP="000A353D">
      <w:pPr>
        <w:tabs>
          <w:tab w:val="left" w:pos="4820"/>
        </w:tabs>
        <w:spacing w:after="0" w:line="360" w:lineRule="auto"/>
        <w:ind w:firstLine="567"/>
        <w:jc w:val="center"/>
        <w:rPr>
          <w:rFonts w:ascii="Times New Roman" w:hAnsi="Times New Roman" w:cs="Times New Roman"/>
          <w:b/>
          <w:sz w:val="36"/>
          <w:szCs w:val="36"/>
        </w:rPr>
      </w:pPr>
    </w:p>
    <w:p w:rsidR="00F418A0" w:rsidRDefault="00F418A0" w:rsidP="000A353D">
      <w:pPr>
        <w:tabs>
          <w:tab w:val="left" w:pos="4820"/>
        </w:tabs>
        <w:spacing w:after="0" w:line="360" w:lineRule="auto"/>
        <w:ind w:firstLine="567"/>
        <w:jc w:val="center"/>
        <w:rPr>
          <w:rFonts w:ascii="Times New Roman" w:hAnsi="Times New Roman" w:cs="Times New Roman"/>
          <w:b/>
          <w:sz w:val="36"/>
          <w:szCs w:val="36"/>
        </w:rPr>
      </w:pPr>
    </w:p>
    <w:p w:rsidR="000A353D" w:rsidRPr="00613337" w:rsidRDefault="000A353D" w:rsidP="000A353D">
      <w:pPr>
        <w:tabs>
          <w:tab w:val="left" w:pos="4820"/>
        </w:tabs>
        <w:spacing w:after="0" w:line="360" w:lineRule="auto"/>
        <w:ind w:firstLine="567"/>
        <w:jc w:val="center"/>
        <w:rPr>
          <w:rFonts w:ascii="Times New Roman" w:hAnsi="Times New Roman" w:cs="Times New Roman"/>
          <w:b/>
          <w:sz w:val="36"/>
          <w:szCs w:val="36"/>
        </w:rPr>
      </w:pPr>
      <w:r w:rsidRPr="00613337">
        <w:rPr>
          <w:rFonts w:ascii="Times New Roman" w:hAnsi="Times New Roman" w:cs="Times New Roman"/>
          <w:b/>
          <w:sz w:val="36"/>
          <w:szCs w:val="36"/>
        </w:rPr>
        <w:t>Урок 5</w:t>
      </w:r>
    </w:p>
    <w:p w:rsidR="000A353D" w:rsidRPr="00613337" w:rsidRDefault="000A353D" w:rsidP="000A353D">
      <w:pPr>
        <w:tabs>
          <w:tab w:val="left" w:pos="4820"/>
        </w:tabs>
        <w:spacing w:after="0" w:line="360" w:lineRule="auto"/>
        <w:ind w:firstLine="567"/>
        <w:jc w:val="center"/>
        <w:rPr>
          <w:rFonts w:ascii="Times New Roman" w:hAnsi="Times New Roman" w:cs="Times New Roman"/>
          <w:b/>
          <w:i/>
          <w:sz w:val="36"/>
          <w:szCs w:val="36"/>
        </w:rPr>
      </w:pPr>
      <w:r w:rsidRPr="00613337">
        <w:rPr>
          <w:rFonts w:ascii="Times New Roman" w:hAnsi="Times New Roman" w:cs="Times New Roman"/>
          <w:b/>
          <w:sz w:val="36"/>
          <w:szCs w:val="36"/>
        </w:rPr>
        <w:t>Кінетична енергія.</w:t>
      </w:r>
    </w:p>
    <w:p w:rsidR="000A353D" w:rsidRPr="007446CC" w:rsidRDefault="000A353D" w:rsidP="00002CFD">
      <w:pPr>
        <w:tabs>
          <w:tab w:val="left" w:pos="4820"/>
        </w:tabs>
        <w:spacing w:after="0" w:line="360" w:lineRule="auto"/>
        <w:ind w:firstLine="4962"/>
        <w:jc w:val="right"/>
        <w:rPr>
          <w:rFonts w:ascii="Times New Roman" w:hAnsi="Times New Roman" w:cs="Times New Roman"/>
          <w:i/>
          <w:sz w:val="28"/>
          <w:szCs w:val="28"/>
        </w:rPr>
      </w:pPr>
      <w:r w:rsidRPr="007446CC">
        <w:rPr>
          <w:rFonts w:ascii="Times New Roman" w:hAnsi="Times New Roman" w:cs="Times New Roman"/>
          <w:i/>
          <w:sz w:val="28"/>
          <w:szCs w:val="28"/>
        </w:rPr>
        <w:lastRenderedPageBreak/>
        <w:t xml:space="preserve">Роби висновок про людину з її запитань, </w:t>
      </w:r>
    </w:p>
    <w:p w:rsidR="000A353D" w:rsidRPr="007446CC" w:rsidRDefault="000A353D" w:rsidP="00002CFD">
      <w:pPr>
        <w:tabs>
          <w:tab w:val="left" w:pos="4820"/>
        </w:tabs>
        <w:spacing w:after="0" w:line="360" w:lineRule="auto"/>
        <w:ind w:firstLine="4962"/>
        <w:jc w:val="right"/>
        <w:rPr>
          <w:rFonts w:ascii="Times New Roman" w:hAnsi="Times New Roman" w:cs="Times New Roman"/>
          <w:i/>
          <w:sz w:val="28"/>
          <w:szCs w:val="28"/>
        </w:rPr>
      </w:pPr>
      <w:r w:rsidRPr="007446CC">
        <w:rPr>
          <w:rFonts w:ascii="Times New Roman" w:hAnsi="Times New Roman" w:cs="Times New Roman"/>
          <w:i/>
          <w:sz w:val="28"/>
          <w:szCs w:val="28"/>
        </w:rPr>
        <w:t>а не з її відповідей.</w:t>
      </w:r>
    </w:p>
    <w:p w:rsidR="000A353D" w:rsidRPr="007446CC" w:rsidRDefault="000A353D" w:rsidP="000A353D">
      <w:pPr>
        <w:tabs>
          <w:tab w:val="left" w:pos="4820"/>
        </w:tabs>
        <w:spacing w:after="0" w:line="360" w:lineRule="auto"/>
        <w:ind w:firstLine="567"/>
        <w:jc w:val="right"/>
        <w:rPr>
          <w:rFonts w:ascii="Times New Roman" w:hAnsi="Times New Roman" w:cs="Times New Roman"/>
          <w:sz w:val="28"/>
          <w:szCs w:val="28"/>
        </w:rPr>
      </w:pPr>
      <w:r w:rsidRPr="007446CC">
        <w:rPr>
          <w:rFonts w:ascii="Times New Roman" w:hAnsi="Times New Roman" w:cs="Times New Roman"/>
          <w:sz w:val="28"/>
          <w:szCs w:val="28"/>
        </w:rPr>
        <w:t>Вольтер</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Мета:</w:t>
      </w:r>
      <w:r w:rsidRPr="007446CC">
        <w:rPr>
          <w:rFonts w:ascii="Times New Roman" w:hAnsi="Times New Roman" w:cs="Times New Roman"/>
          <w:sz w:val="28"/>
          <w:szCs w:val="28"/>
        </w:rPr>
        <w:t xml:space="preserve"> продовжити формувати поняття енергії, сформувати поняття кінетичної енергії та вміння застосовувати ці знання для розв’язування задач; розвивати логічне та критичне мислення; формувати культуру запису на дошці і в зошитах.</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Основні поняття: </w:t>
      </w:r>
      <w:r w:rsidRPr="007446CC">
        <w:rPr>
          <w:rFonts w:ascii="Times New Roman" w:hAnsi="Times New Roman" w:cs="Times New Roman"/>
          <w:sz w:val="28"/>
          <w:szCs w:val="28"/>
        </w:rPr>
        <w:t>енергія, кінетична енергія, робота, швидкість, маса.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Обладнання: </w:t>
      </w:r>
      <w:r w:rsidRPr="007446CC">
        <w:rPr>
          <w:rFonts w:ascii="Times New Roman" w:hAnsi="Times New Roman" w:cs="Times New Roman"/>
          <w:sz w:val="28"/>
          <w:szCs w:val="28"/>
        </w:rPr>
        <w:t>похилий жолоб, кулі різної маси, дерев’яний циліндр</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Тип уроку:</w:t>
      </w:r>
      <w:r w:rsidRPr="007446CC">
        <w:rPr>
          <w:rFonts w:ascii="Times New Roman" w:hAnsi="Times New Roman" w:cs="Times New Roman"/>
          <w:sz w:val="28"/>
          <w:szCs w:val="28"/>
        </w:rPr>
        <w:t xml:space="preserve"> засвоєння нових знань</w:t>
      </w:r>
    </w:p>
    <w:p w:rsidR="000A353D" w:rsidRPr="007446CC" w:rsidRDefault="000A353D" w:rsidP="000A353D">
      <w:pPr>
        <w:tabs>
          <w:tab w:val="left" w:pos="4820"/>
        </w:tabs>
        <w:spacing w:after="0" w:line="360" w:lineRule="auto"/>
        <w:ind w:firstLine="567"/>
        <w:jc w:val="center"/>
        <w:rPr>
          <w:rFonts w:ascii="Times New Roman" w:hAnsi="Times New Roman" w:cs="Times New Roman"/>
          <w:b/>
          <w:sz w:val="28"/>
          <w:szCs w:val="28"/>
        </w:rPr>
      </w:pPr>
      <w:r w:rsidRPr="007446CC">
        <w:rPr>
          <w:rFonts w:ascii="Times New Roman" w:hAnsi="Times New Roman" w:cs="Times New Roman"/>
          <w:b/>
          <w:sz w:val="28"/>
          <w:szCs w:val="28"/>
        </w:rPr>
        <w:t>Хід  уроку</w:t>
      </w: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w:t>
      </w:r>
      <w:r w:rsidRPr="007446CC">
        <w:rPr>
          <w:rFonts w:ascii="Times New Roman" w:hAnsi="Times New Roman" w:cs="Times New Roman"/>
          <w:sz w:val="28"/>
          <w:szCs w:val="28"/>
        </w:rPr>
        <w:t xml:space="preserve">. </w:t>
      </w:r>
      <w:r w:rsidRPr="007446CC">
        <w:rPr>
          <w:rFonts w:ascii="Times New Roman" w:hAnsi="Times New Roman" w:cs="Times New Roman"/>
          <w:b/>
          <w:sz w:val="28"/>
          <w:szCs w:val="28"/>
        </w:rPr>
        <w:t>Організація уроку</w:t>
      </w: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ІІ. Розминка</w:t>
      </w:r>
    </w:p>
    <w:p w:rsidR="000A353D" w:rsidRPr="007446CC" w:rsidRDefault="000A353D" w:rsidP="000A353D">
      <w:pPr>
        <w:tabs>
          <w:tab w:val="left" w:pos="4820"/>
        </w:tabs>
        <w:spacing w:after="0" w:line="360" w:lineRule="auto"/>
        <w:ind w:firstLine="567"/>
        <w:jc w:val="both"/>
        <w:rPr>
          <w:rFonts w:ascii="Times New Roman" w:hAnsi="Times New Roman" w:cs="Times New Roman"/>
          <w:b/>
          <w:i/>
          <w:sz w:val="28"/>
          <w:szCs w:val="28"/>
        </w:rPr>
      </w:pPr>
      <w:r w:rsidRPr="007446CC">
        <w:rPr>
          <w:rFonts w:ascii="Times New Roman" w:hAnsi="Times New Roman" w:cs="Times New Roman"/>
          <w:b/>
          <w:i/>
          <w:sz w:val="28"/>
          <w:szCs w:val="28"/>
        </w:rPr>
        <w:t>Вправа «Знайди зайве» і поясни, чому</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sz w:val="28"/>
          <w:szCs w:val="28"/>
        </w:rPr>
        <w:t xml:space="preserve">• Трактор, човен, телевізор,  літак. </w:t>
      </w:r>
      <w:r w:rsidRPr="007446CC">
        <w:rPr>
          <w:rFonts w:ascii="Times New Roman" w:hAnsi="Times New Roman" w:cs="Times New Roman"/>
          <w:i/>
          <w:sz w:val="28"/>
          <w:szCs w:val="28"/>
        </w:rPr>
        <w:t xml:space="preserve"> (Телевізор)</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 xml:space="preserve">• </w:t>
      </w:r>
      <w:r w:rsidRPr="007446CC">
        <w:rPr>
          <w:rFonts w:ascii="Times New Roman" w:hAnsi="Times New Roman" w:cs="Times New Roman"/>
          <w:sz w:val="28"/>
          <w:szCs w:val="28"/>
        </w:rPr>
        <w:t xml:space="preserve">Робота, енергія, динамометр, потужність. </w:t>
      </w:r>
      <w:r w:rsidRPr="007446CC">
        <w:rPr>
          <w:rFonts w:ascii="Times New Roman" w:hAnsi="Times New Roman" w:cs="Times New Roman"/>
          <w:i/>
          <w:sz w:val="28"/>
          <w:szCs w:val="28"/>
        </w:rPr>
        <w:t>(Динамометр)</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 </w:t>
      </w:r>
      <w:r w:rsidRPr="007446CC">
        <w:rPr>
          <w:rFonts w:ascii="Times New Roman" w:hAnsi="Times New Roman" w:cs="Times New Roman"/>
          <w:sz w:val="28"/>
          <w:szCs w:val="28"/>
        </w:rPr>
        <w:t xml:space="preserve">Джоуль, метр, ват, годинник, ньютон. </w:t>
      </w:r>
      <w:r w:rsidRPr="007446CC">
        <w:rPr>
          <w:rFonts w:ascii="Times New Roman" w:hAnsi="Times New Roman" w:cs="Times New Roman"/>
          <w:i/>
          <w:sz w:val="28"/>
          <w:szCs w:val="28"/>
        </w:rPr>
        <w:t>(Годинник)</w:t>
      </w:r>
    </w:p>
    <w:p w:rsidR="000A353D"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ІІІ. Перевірка домашнього завдання</w:t>
      </w:r>
      <w:r>
        <w:rPr>
          <w:rFonts w:ascii="Times New Roman" w:hAnsi="Times New Roman" w:cs="Times New Roman"/>
          <w:b/>
          <w:sz w:val="28"/>
          <w:szCs w:val="28"/>
        </w:rPr>
        <w:t>:</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І.</w:t>
      </w:r>
      <w:r w:rsidRPr="007446CC">
        <w:rPr>
          <w:rFonts w:ascii="Times New Roman" w:hAnsi="Times New Roman" w:cs="Times New Roman"/>
          <w:i/>
          <w:sz w:val="28"/>
          <w:szCs w:val="28"/>
        </w:rPr>
        <w:t>Усне опитування домашнього  завдання</w:t>
      </w:r>
      <w:r>
        <w:rPr>
          <w:rFonts w:ascii="Times New Roman" w:hAnsi="Times New Roman" w:cs="Times New Roman"/>
          <w:i/>
          <w:sz w:val="28"/>
          <w:szCs w:val="28"/>
        </w:rPr>
        <w:t xml:space="preserve">: </w:t>
      </w:r>
      <w:r w:rsidRPr="007446CC">
        <w:rPr>
          <w:rFonts w:ascii="Times New Roman" w:hAnsi="Times New Roman" w:cs="Times New Roman"/>
          <w:sz w:val="28"/>
          <w:szCs w:val="28"/>
        </w:rPr>
        <w:t>- Потенціальна енергія</w:t>
      </w:r>
    </w:p>
    <w:p w:rsidR="000A353D" w:rsidRPr="007446CC" w:rsidRDefault="000A353D" w:rsidP="000A353D">
      <w:pPr>
        <w:tabs>
          <w:tab w:val="left" w:pos="4820"/>
        </w:tabs>
        <w:spacing w:after="0" w:line="360" w:lineRule="auto"/>
        <w:jc w:val="both"/>
        <w:rPr>
          <w:rFonts w:ascii="Times New Roman" w:hAnsi="Times New Roman" w:cs="Times New Roman"/>
          <w:sz w:val="28"/>
          <w:szCs w:val="28"/>
        </w:rPr>
      </w:pPr>
      <w:r w:rsidRPr="007446CC">
        <w:rPr>
          <w:rFonts w:ascii="Times New Roman" w:hAnsi="Times New Roman" w:cs="Times New Roman"/>
          <w:sz w:val="28"/>
          <w:szCs w:val="28"/>
        </w:rPr>
        <w:t xml:space="preserve"> ІІ. </w:t>
      </w:r>
      <w:r w:rsidRPr="007446CC">
        <w:rPr>
          <w:rFonts w:ascii="Times New Roman" w:hAnsi="Times New Roman" w:cs="Times New Roman"/>
          <w:i/>
          <w:sz w:val="28"/>
          <w:szCs w:val="28"/>
        </w:rPr>
        <w:t>Письмове розв</w:t>
      </w:r>
      <w:r w:rsidRPr="007446CC">
        <w:rPr>
          <w:rFonts w:ascii="Times New Roman" w:hAnsi="Times New Roman" w:cs="Times New Roman"/>
          <w:sz w:val="28"/>
          <w:szCs w:val="28"/>
        </w:rPr>
        <w:t>’</w:t>
      </w:r>
      <w:r w:rsidRPr="007446CC">
        <w:rPr>
          <w:rFonts w:ascii="Times New Roman" w:hAnsi="Times New Roman" w:cs="Times New Roman"/>
          <w:i/>
          <w:sz w:val="28"/>
          <w:szCs w:val="28"/>
        </w:rPr>
        <w:t>язування задач</w:t>
      </w:r>
      <w:r>
        <w:rPr>
          <w:rFonts w:ascii="Times New Roman" w:hAnsi="Times New Roman" w:cs="Times New Roman"/>
          <w:i/>
          <w:sz w:val="28"/>
          <w:szCs w:val="28"/>
        </w:rPr>
        <w:t xml:space="preserve">: </w:t>
      </w:r>
      <w:r w:rsidRPr="007446CC">
        <w:rPr>
          <w:rFonts w:ascii="Times New Roman" w:hAnsi="Times New Roman" w:cs="Times New Roman"/>
          <w:sz w:val="28"/>
          <w:szCs w:val="28"/>
        </w:rPr>
        <w:t>1. Цирковий артист масою</w:t>
      </w:r>
      <w:r w:rsidR="00002CFD">
        <w:rPr>
          <w:rFonts w:ascii="Times New Roman" w:hAnsi="Times New Roman" w:cs="Times New Roman"/>
          <w:sz w:val="28"/>
          <w:szCs w:val="28"/>
        </w:rPr>
        <w:t xml:space="preserve"> </w:t>
      </w:r>
      <w:r w:rsidRPr="007446CC">
        <w:rPr>
          <w:rFonts w:ascii="Times New Roman" w:hAnsi="Times New Roman" w:cs="Times New Roman"/>
          <w:sz w:val="28"/>
          <w:szCs w:val="28"/>
        </w:rPr>
        <w:t xml:space="preserve"> 60 кг перебуває на висоті 10 м від натягнутої сітки. Яка потенціальна енергія артиста відносно сітки? Відносно арени цирку (Сітка натягнута на висоті 12 м від рівня арени).</w:t>
      </w:r>
    </w:p>
    <w:p w:rsidR="00002CFD" w:rsidRDefault="00002CFD" w:rsidP="00002CFD">
      <w:pPr>
        <w:tabs>
          <w:tab w:val="left" w:pos="4820"/>
        </w:tabs>
        <w:spacing w:after="0" w:line="360" w:lineRule="auto"/>
        <w:ind w:firstLine="567"/>
        <w:jc w:val="both"/>
        <w:rPr>
          <w:rFonts w:ascii="Times New Roman" w:hAnsi="Times New Roman" w:cs="Times New Roman"/>
          <w:i/>
          <w:sz w:val="28"/>
          <w:szCs w:val="28"/>
        </w:rPr>
      </w:pPr>
    </w:p>
    <w:p w:rsidR="00002CFD" w:rsidRDefault="00002CFD" w:rsidP="00002CFD">
      <w:pPr>
        <w:tabs>
          <w:tab w:val="left" w:pos="4820"/>
        </w:tabs>
        <w:spacing w:after="0" w:line="360" w:lineRule="auto"/>
        <w:ind w:firstLine="567"/>
        <w:jc w:val="both"/>
        <w:rPr>
          <w:rFonts w:ascii="Times New Roman" w:hAnsi="Times New Roman" w:cs="Times New Roman"/>
          <w:i/>
          <w:sz w:val="28"/>
          <w:szCs w:val="28"/>
        </w:rPr>
      </w:pPr>
    </w:p>
    <w:p w:rsidR="00002CFD" w:rsidRDefault="00002CFD" w:rsidP="00002CFD">
      <w:pPr>
        <w:tabs>
          <w:tab w:val="left" w:pos="4820"/>
        </w:tabs>
        <w:spacing w:after="0" w:line="360" w:lineRule="auto"/>
        <w:ind w:firstLine="567"/>
        <w:jc w:val="both"/>
        <w:rPr>
          <w:rFonts w:ascii="Times New Roman" w:hAnsi="Times New Roman" w:cs="Times New Roman"/>
          <w:i/>
          <w:sz w:val="28"/>
          <w:szCs w:val="28"/>
        </w:rPr>
      </w:pPr>
    </w:p>
    <w:p w:rsidR="000A353D" w:rsidRPr="007446CC" w:rsidRDefault="000A353D" w:rsidP="00002CFD">
      <w:pPr>
        <w:tabs>
          <w:tab w:val="left" w:pos="4820"/>
        </w:tabs>
        <w:spacing w:after="0" w:line="360" w:lineRule="auto"/>
        <w:ind w:firstLine="567"/>
        <w:jc w:val="both"/>
        <w:rPr>
          <w:rFonts w:ascii="Times New Roman" w:hAnsi="Times New Roman" w:cs="Times New Roman"/>
          <w:sz w:val="28"/>
          <w:szCs w:val="28"/>
        </w:rPr>
      </w:pPr>
      <w:r>
        <w:rPr>
          <w:rFonts w:ascii="Times New Roman" w:hAnsi="Times New Roman" w:cs="Times New Roman"/>
          <w:i/>
          <w:noProof/>
          <w:sz w:val="28"/>
          <w:szCs w:val="28"/>
          <w:lang w:eastAsia="uk-UA"/>
        </w:rPr>
        <mc:AlternateContent>
          <mc:Choice Requires="wps">
            <w:drawing>
              <wp:anchor distT="0" distB="0" distL="114300" distR="114300" simplePos="0" relativeHeight="251663360" behindDoc="0" locked="0" layoutInCell="1" allowOverlap="1">
                <wp:simplePos x="0" y="0"/>
                <wp:positionH relativeFrom="column">
                  <wp:posOffset>1361440</wp:posOffset>
                </wp:positionH>
                <wp:positionV relativeFrom="paragraph">
                  <wp:posOffset>78740</wp:posOffset>
                </wp:positionV>
                <wp:extent cx="12700" cy="1584325"/>
                <wp:effectExtent l="0" t="0" r="25400" b="1587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58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9E2B6" id="Прямая соединительная линия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pt,6.2pt" to="108.2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" strokecolor="#5b9bd5 [3204]" strokeweight=".5pt">
                <v:stroke joinstyle="miter"/>
                <o:lock v:ext="edit" shapetype="f"/>
              </v:line>
            </w:pict>
          </mc:Fallback>
        </mc:AlternateContent>
      </w:r>
      <w:r w:rsidRPr="007446CC">
        <w:rPr>
          <w:rFonts w:ascii="Times New Roman" w:hAnsi="Times New Roman" w:cs="Times New Roman"/>
          <w:i/>
          <w:sz w:val="28"/>
          <w:szCs w:val="28"/>
        </w:rPr>
        <w:t xml:space="preserve">Дано:                                         </w:t>
      </w:r>
      <w:r w:rsidR="00002CFD">
        <w:rPr>
          <w:rFonts w:ascii="Times New Roman" w:hAnsi="Times New Roman" w:cs="Times New Roman"/>
          <w:i/>
          <w:sz w:val="28"/>
          <w:szCs w:val="28"/>
        </w:rPr>
        <w:t xml:space="preserve"> </w:t>
      </w:r>
      <w:proofErr w:type="spellStart"/>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n</w:t>
      </w:r>
      <w:proofErr w:type="spellEnd"/>
      <w:r w:rsidRPr="007446CC">
        <w:rPr>
          <w:rFonts w:ascii="Times New Roman" w:hAnsi="Times New Roman" w:cs="Times New Roman"/>
          <w:sz w:val="28"/>
          <w:szCs w:val="28"/>
          <w:vertAlign w:val="subscript"/>
        </w:rPr>
        <w:t>1</w:t>
      </w:r>
      <w:r w:rsidRPr="007446CC">
        <w:rPr>
          <w:rFonts w:ascii="Times New Roman" w:hAnsi="Times New Roman" w:cs="Times New Roman"/>
          <w:sz w:val="28"/>
          <w:szCs w:val="28"/>
        </w:rPr>
        <w:t>=60кг</w:t>
      </w:r>
      <w:r w:rsidR="00002CFD">
        <w:rPr>
          <w:rFonts w:ascii="Times New Roman" w:hAnsi="Times New Roman" w:cs="Times New Roman"/>
          <w:sz w:val="28"/>
          <w:szCs w:val="28"/>
        </w:rPr>
        <w:t>∙</w:t>
      </w:r>
      <w:r w:rsidRPr="007446CC">
        <w:rPr>
          <w:rFonts w:ascii="Times New Roman" w:hAnsi="Times New Roman" w:cs="Times New Roman"/>
          <w:sz w:val="28"/>
          <w:szCs w:val="28"/>
        </w:rPr>
        <w:t xml:space="preserve"> 9,8Н/кг</w:t>
      </w:r>
      <w:r w:rsidR="00002CFD">
        <w:rPr>
          <w:rFonts w:ascii="Times New Roman" w:hAnsi="Times New Roman" w:cs="Times New Roman"/>
          <w:sz w:val="28"/>
          <w:szCs w:val="28"/>
        </w:rPr>
        <w:t xml:space="preserve"> ∙</w:t>
      </w:r>
      <w:r w:rsidRPr="007446CC">
        <w:rPr>
          <w:rFonts w:ascii="Times New Roman" w:hAnsi="Times New Roman" w:cs="Times New Roman"/>
          <w:sz w:val="28"/>
          <w:szCs w:val="28"/>
        </w:rPr>
        <w:t xml:space="preserve">10м= 6000 </w:t>
      </w:r>
      <w:proofErr w:type="spellStart"/>
      <w:r w:rsidRPr="007446CC">
        <w:rPr>
          <w:rFonts w:ascii="Times New Roman" w:hAnsi="Times New Roman" w:cs="Times New Roman"/>
          <w:sz w:val="28"/>
          <w:szCs w:val="28"/>
        </w:rPr>
        <w:t>Дж</w:t>
      </w:r>
      <w:proofErr w:type="spellEnd"/>
      <w:r w:rsidRPr="007446CC">
        <w:rPr>
          <w:rFonts w:ascii="Times New Roman" w:hAnsi="Times New Roman" w:cs="Times New Roman"/>
          <w:sz w:val="28"/>
          <w:szCs w:val="28"/>
        </w:rPr>
        <w:t>=6кДж</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h</w:t>
      </w:r>
      <w:r w:rsidRPr="007446CC">
        <w:rPr>
          <w:rFonts w:ascii="Times New Roman" w:hAnsi="Times New Roman" w:cs="Times New Roman"/>
          <w:sz w:val="28"/>
          <w:szCs w:val="28"/>
          <w:vertAlign w:val="subscript"/>
          <w:lang w:val="ru-RU"/>
        </w:rPr>
        <w:t>1</w:t>
      </w:r>
      <w:r w:rsidRPr="007446CC">
        <w:rPr>
          <w:rFonts w:ascii="Times New Roman" w:hAnsi="Times New Roman" w:cs="Times New Roman"/>
          <w:sz w:val="28"/>
          <w:szCs w:val="28"/>
          <w:lang w:val="ru-RU"/>
        </w:rPr>
        <w:t>=10</w:t>
      </w:r>
      <w:r w:rsidRPr="007446CC">
        <w:rPr>
          <w:rFonts w:ascii="Times New Roman" w:hAnsi="Times New Roman" w:cs="Times New Roman"/>
          <w:sz w:val="28"/>
          <w:szCs w:val="28"/>
        </w:rPr>
        <w:t xml:space="preserve"> м                                     Е</w:t>
      </w:r>
      <w:r w:rsidRPr="007446CC">
        <w:rPr>
          <w:rFonts w:ascii="Times New Roman" w:hAnsi="Times New Roman" w:cs="Times New Roman"/>
          <w:sz w:val="28"/>
          <w:szCs w:val="28"/>
          <w:vertAlign w:val="subscript"/>
        </w:rPr>
        <w:t>п2</w:t>
      </w:r>
      <w:r w:rsidRPr="007446CC">
        <w:rPr>
          <w:rFonts w:ascii="Times New Roman" w:hAnsi="Times New Roman" w:cs="Times New Roman"/>
          <w:sz w:val="28"/>
          <w:szCs w:val="28"/>
        </w:rPr>
        <w:t xml:space="preserve">=60кг </w:t>
      </w:r>
      <w:r w:rsidR="00002CFD">
        <w:rPr>
          <w:rFonts w:ascii="Times New Roman" w:hAnsi="Times New Roman" w:cs="Times New Roman"/>
          <w:sz w:val="28"/>
          <w:szCs w:val="28"/>
        </w:rPr>
        <w:t xml:space="preserve">∙ </w:t>
      </w:r>
      <w:r w:rsidRPr="007446CC">
        <w:rPr>
          <w:rFonts w:ascii="Times New Roman" w:hAnsi="Times New Roman" w:cs="Times New Roman"/>
          <w:sz w:val="28"/>
          <w:szCs w:val="28"/>
        </w:rPr>
        <w:t>9,8Н/кг</w:t>
      </w:r>
      <w:r w:rsidR="00002CFD">
        <w:rPr>
          <w:rFonts w:ascii="Times New Roman" w:hAnsi="Times New Roman" w:cs="Times New Roman"/>
          <w:sz w:val="28"/>
          <w:szCs w:val="28"/>
        </w:rPr>
        <w:t xml:space="preserve"> ∙</w:t>
      </w:r>
      <w:r w:rsidRPr="007446CC">
        <w:rPr>
          <w:rFonts w:ascii="Times New Roman" w:hAnsi="Times New Roman" w:cs="Times New Roman"/>
          <w:sz w:val="28"/>
          <w:szCs w:val="28"/>
        </w:rPr>
        <w:t xml:space="preserve">12м=7200 </w:t>
      </w:r>
      <w:proofErr w:type="spellStart"/>
      <w:r w:rsidRPr="007446CC">
        <w:rPr>
          <w:rFonts w:ascii="Times New Roman" w:hAnsi="Times New Roman" w:cs="Times New Roman"/>
          <w:sz w:val="28"/>
          <w:szCs w:val="28"/>
        </w:rPr>
        <w:t>Дж</w:t>
      </w:r>
      <w:proofErr w:type="spellEnd"/>
      <w:r w:rsidRPr="007446CC">
        <w:rPr>
          <w:rFonts w:ascii="Times New Roman" w:hAnsi="Times New Roman" w:cs="Times New Roman"/>
          <w:sz w:val="28"/>
          <w:szCs w:val="28"/>
        </w:rPr>
        <w:t>=7,2кДж</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h</w:t>
      </w:r>
      <w:r w:rsidRPr="007446CC">
        <w:rPr>
          <w:rFonts w:ascii="Times New Roman" w:hAnsi="Times New Roman" w:cs="Times New Roman"/>
          <w:sz w:val="28"/>
          <w:szCs w:val="28"/>
          <w:vertAlign w:val="subscript"/>
          <w:lang w:val="ru-RU"/>
        </w:rPr>
        <w:t>2</w:t>
      </w:r>
      <w:r w:rsidRPr="007446CC">
        <w:rPr>
          <w:rFonts w:ascii="Times New Roman" w:hAnsi="Times New Roman" w:cs="Times New Roman"/>
          <w:sz w:val="28"/>
          <w:szCs w:val="28"/>
          <w:lang w:val="ru-RU"/>
        </w:rPr>
        <w:t>=12</w:t>
      </w:r>
      <w:r w:rsidRPr="007446CC">
        <w:rPr>
          <w:rFonts w:ascii="Times New Roman" w:hAnsi="Times New Roman" w:cs="Times New Roman"/>
          <w:sz w:val="28"/>
          <w:szCs w:val="28"/>
        </w:rPr>
        <w:t>м</w:t>
      </w:r>
      <w:r w:rsidR="00002CFD">
        <w:rPr>
          <w:rFonts w:ascii="Times New Roman" w:hAnsi="Times New Roman" w:cs="Times New Roman"/>
          <w:sz w:val="28"/>
          <w:szCs w:val="28"/>
        </w:rPr>
        <w:t xml:space="preserve">             </w:t>
      </w:r>
      <w:r w:rsidRPr="007446CC">
        <w:rPr>
          <w:rFonts w:ascii="Times New Roman" w:hAnsi="Times New Roman" w:cs="Times New Roman"/>
          <w:i/>
          <w:sz w:val="28"/>
          <w:szCs w:val="28"/>
        </w:rPr>
        <w:t>Відповідь:</w:t>
      </w:r>
      <w:r w:rsidRPr="007446CC">
        <w:rPr>
          <w:rFonts w:ascii="Times New Roman" w:hAnsi="Times New Roman" w:cs="Times New Roman"/>
          <w:sz w:val="28"/>
          <w:szCs w:val="28"/>
        </w:rPr>
        <w:t xml:space="preserve"> потенціальна енергія артиста відносно сітки --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mc:AlternateContent>
          <mc:Choice Requires="wps">
            <w:drawing>
              <wp:anchor distT="0" distB="0" distL="114300" distR="114300" simplePos="0" relativeHeight="251664384" behindDoc="0" locked="0" layoutInCell="1" allowOverlap="1">
                <wp:simplePos x="0" y="0"/>
                <wp:positionH relativeFrom="column">
                  <wp:posOffset>185420</wp:posOffset>
                </wp:positionH>
                <wp:positionV relativeFrom="paragraph">
                  <wp:posOffset>12065</wp:posOffset>
                </wp:positionV>
                <wp:extent cx="1162050" cy="9525"/>
                <wp:effectExtent l="0" t="0" r="19050" b="285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2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043C49" id="Прямая соединительная линия 2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95pt" to="106.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" strokecolor="#5b9bd5 [3204]" strokeweight=".5pt">
                <v:stroke joinstyle="miter"/>
                <o:lock v:ext="edit" shapetype="f"/>
              </v:line>
            </w:pict>
          </mc:Fallback>
        </mc:AlternateContent>
      </w:r>
      <w:r w:rsidRPr="007446CC">
        <w:rPr>
          <w:rFonts w:ascii="Times New Roman" w:hAnsi="Times New Roman" w:cs="Times New Roman"/>
          <w:sz w:val="28"/>
          <w:szCs w:val="28"/>
        </w:rPr>
        <w:t>Е</w:t>
      </w:r>
      <w:r w:rsidRPr="007446CC">
        <w:rPr>
          <w:rFonts w:ascii="Times New Roman" w:hAnsi="Times New Roman" w:cs="Times New Roman"/>
          <w:sz w:val="28"/>
          <w:szCs w:val="28"/>
          <w:vertAlign w:val="subscript"/>
        </w:rPr>
        <w:t>п1</w:t>
      </w:r>
      <w:r w:rsidRPr="007446CC">
        <w:rPr>
          <w:rFonts w:ascii="Times New Roman" w:hAnsi="Times New Roman" w:cs="Times New Roman"/>
          <w:sz w:val="28"/>
          <w:szCs w:val="28"/>
        </w:rPr>
        <w:t>-?                                6 кДж; відносно арени – 7,2 кДж</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Е</w:t>
      </w:r>
      <w:r w:rsidRPr="007446CC">
        <w:rPr>
          <w:rFonts w:ascii="Times New Roman" w:hAnsi="Times New Roman" w:cs="Times New Roman"/>
          <w:sz w:val="28"/>
          <w:szCs w:val="28"/>
          <w:vertAlign w:val="subscript"/>
        </w:rPr>
        <w:t>п2</w:t>
      </w:r>
      <w:r w:rsidRPr="007446CC">
        <w:rPr>
          <w:rFonts w:ascii="Times New Roman" w:hAnsi="Times New Roman" w:cs="Times New Roman"/>
          <w:sz w:val="28"/>
          <w:szCs w:val="28"/>
        </w:rPr>
        <w:t>-?</w:t>
      </w: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ІУ. Мотивація навчальної діяльності</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proofErr w:type="spellStart"/>
      <w:r w:rsidRPr="007446CC">
        <w:rPr>
          <w:rFonts w:ascii="Times New Roman" w:hAnsi="Times New Roman" w:cs="Times New Roman"/>
          <w:sz w:val="28"/>
          <w:szCs w:val="28"/>
        </w:rPr>
        <w:t>Найвітряніші</w:t>
      </w:r>
      <w:proofErr w:type="spellEnd"/>
      <w:r w:rsidRPr="007446CC">
        <w:rPr>
          <w:rFonts w:ascii="Times New Roman" w:hAnsi="Times New Roman" w:cs="Times New Roman"/>
          <w:sz w:val="28"/>
          <w:szCs w:val="28"/>
        </w:rPr>
        <w:t xml:space="preserve"> місця земної кулі знаходяться в Антарктиді, особливо на її околицях. Так, у бухті </w:t>
      </w:r>
      <w:proofErr w:type="spellStart"/>
      <w:r w:rsidRPr="007446CC">
        <w:rPr>
          <w:rFonts w:ascii="Times New Roman" w:hAnsi="Times New Roman" w:cs="Times New Roman"/>
          <w:sz w:val="28"/>
          <w:szCs w:val="28"/>
        </w:rPr>
        <w:t>Комонельс</w:t>
      </w:r>
      <w:proofErr w:type="spellEnd"/>
      <w:r w:rsidR="00002CFD">
        <w:rPr>
          <w:rFonts w:ascii="Times New Roman" w:hAnsi="Times New Roman" w:cs="Times New Roman"/>
          <w:sz w:val="28"/>
          <w:szCs w:val="28"/>
        </w:rPr>
        <w:t xml:space="preserve"> </w:t>
      </w:r>
      <w:r w:rsidRPr="007446CC">
        <w:rPr>
          <w:rFonts w:ascii="Times New Roman" w:hAnsi="Times New Roman" w:cs="Times New Roman"/>
          <w:sz w:val="28"/>
          <w:szCs w:val="28"/>
        </w:rPr>
        <w:t xml:space="preserve">часто швидкість вітру сягає 90—100 м/с або 320—360 км/год. Упродовж року вітер </w:t>
      </w:r>
      <w:proofErr w:type="spellStart"/>
      <w:r w:rsidRPr="007446CC">
        <w:rPr>
          <w:rFonts w:ascii="Times New Roman" w:hAnsi="Times New Roman" w:cs="Times New Roman"/>
          <w:sz w:val="28"/>
          <w:szCs w:val="28"/>
        </w:rPr>
        <w:t>дме</w:t>
      </w:r>
      <w:proofErr w:type="spellEnd"/>
      <w:r w:rsidR="00D00586">
        <w:rPr>
          <w:rFonts w:ascii="Times New Roman" w:hAnsi="Times New Roman" w:cs="Times New Roman"/>
          <w:sz w:val="28"/>
          <w:szCs w:val="28"/>
        </w:rPr>
        <w:t xml:space="preserve"> </w:t>
      </w:r>
      <w:r w:rsidRPr="007446CC">
        <w:rPr>
          <w:rFonts w:ascii="Times New Roman" w:hAnsi="Times New Roman" w:cs="Times New Roman"/>
          <w:sz w:val="28"/>
          <w:szCs w:val="28"/>
        </w:rPr>
        <w:t>до 340 днів. За довгі дні він робить перерву лише на кілька годин, а потім знову дме з новою силою. Середня річна швидкість вітру сягає 20м/с (у нас не перевищує 3-7 м/с). Цей район отримав назву «Полюс вітрів». У нас в Україні най вітряніше місце – це гора Ай-Петрі в Кримських горах. Тут швидкість вітру сягає 15 м/с. Кожен із нас знає, яку руйнівну силу має вітер, отже, здатний при цьому виконати роботу. А за рахунок якої енергії він виконує роботу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На сьогоднішньому уроці ми спробуємо це з’ясувати.</w:t>
      </w:r>
    </w:p>
    <w:p w:rsidR="000A353D" w:rsidRDefault="000A353D" w:rsidP="000A353D">
      <w:pPr>
        <w:tabs>
          <w:tab w:val="left" w:pos="4820"/>
        </w:tabs>
        <w:spacing w:after="0" w:line="360" w:lineRule="auto"/>
        <w:ind w:firstLine="567"/>
        <w:jc w:val="both"/>
        <w:rPr>
          <w:rFonts w:ascii="Times New Roman" w:hAnsi="Times New Roman" w:cs="Times New Roman"/>
          <w:b/>
          <w:sz w:val="28"/>
          <w:szCs w:val="28"/>
        </w:rPr>
      </w:pP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У.  Сприйняття навчального матеріалу</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u w:val="single"/>
        </w:rPr>
        <w:t>Демонстрація 1.</w:t>
      </w:r>
      <w:r w:rsidRPr="007446CC">
        <w:rPr>
          <w:rFonts w:ascii="Times New Roman" w:hAnsi="Times New Roman" w:cs="Times New Roman"/>
          <w:sz w:val="28"/>
          <w:szCs w:val="28"/>
        </w:rPr>
        <w:t xml:space="preserve">По похилому жолобу скочується кулька, біля основи жолоба -- дерев’яний циліндр. Скочуючись, кулька штовхає циліндр -- виконує механічну роботу.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Дослід показує, що запас енергії мають усі тіла, що рухаються. Таку енергію називають </w:t>
      </w:r>
      <w:r w:rsidRPr="007446CC">
        <w:rPr>
          <w:rFonts w:ascii="Times New Roman" w:hAnsi="Times New Roman" w:cs="Times New Roman"/>
          <w:b/>
          <w:i/>
          <w:sz w:val="28"/>
          <w:szCs w:val="28"/>
        </w:rPr>
        <w:t>кінетичною.</w:t>
      </w:r>
      <w:r w:rsidRPr="007446CC">
        <w:rPr>
          <w:rFonts w:ascii="Times New Roman" w:hAnsi="Times New Roman" w:cs="Times New Roman"/>
          <w:sz w:val="28"/>
          <w:szCs w:val="28"/>
        </w:rPr>
        <w:t xml:space="preserve"> (від слова «</w:t>
      </w:r>
      <w:proofErr w:type="spellStart"/>
      <w:r w:rsidRPr="007446CC">
        <w:rPr>
          <w:rFonts w:ascii="Times New Roman" w:hAnsi="Times New Roman" w:cs="Times New Roman"/>
          <w:sz w:val="28"/>
          <w:szCs w:val="28"/>
        </w:rPr>
        <w:t>кінема</w:t>
      </w:r>
      <w:proofErr w:type="spellEnd"/>
      <w:r w:rsidRPr="007446CC">
        <w:rPr>
          <w:rFonts w:ascii="Times New Roman" w:hAnsi="Times New Roman" w:cs="Times New Roman"/>
          <w:sz w:val="28"/>
          <w:szCs w:val="28"/>
        </w:rPr>
        <w:t>» -- рух).</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 xml:space="preserve">Питання класу: </w:t>
      </w:r>
      <w:r w:rsidRPr="007446CC">
        <w:rPr>
          <w:rFonts w:ascii="Times New Roman" w:hAnsi="Times New Roman" w:cs="Times New Roman"/>
          <w:sz w:val="28"/>
          <w:szCs w:val="28"/>
        </w:rPr>
        <w:t>Від чого залежатиме значення кінетичної енергії?</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u w:val="single"/>
        </w:rPr>
        <w:t xml:space="preserve">Демонстрація 2. </w:t>
      </w:r>
      <w:r w:rsidRPr="007446CC">
        <w:rPr>
          <w:rFonts w:ascii="Times New Roman" w:hAnsi="Times New Roman" w:cs="Times New Roman"/>
          <w:sz w:val="28"/>
          <w:szCs w:val="28"/>
        </w:rPr>
        <w:t>Повторюємо демонстрацію 1, скочуючи кульку з великої висоти. Кулька набуває більшої швидкості, далі переміщає циліндр, виконує більшу роботу.</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Висновок:</w:t>
      </w:r>
      <w:r w:rsidRPr="007446CC">
        <w:rPr>
          <w:rFonts w:ascii="Times New Roman" w:hAnsi="Times New Roman" w:cs="Times New Roman"/>
          <w:sz w:val="28"/>
          <w:szCs w:val="28"/>
        </w:rPr>
        <w:t xml:space="preserve"> Кінетична енергія тіла залежить від швидкості його руху.</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u w:val="single"/>
        </w:rPr>
        <w:t>Демонстрація 3.</w:t>
      </w:r>
      <w:r w:rsidRPr="007446CC">
        <w:rPr>
          <w:rFonts w:ascii="Times New Roman" w:hAnsi="Times New Roman" w:cs="Times New Roman"/>
          <w:sz w:val="28"/>
          <w:szCs w:val="28"/>
        </w:rPr>
        <w:t xml:space="preserve"> Повторюємо демонстрацію1 і 2  з кулькою більшої маси.</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b/>
          <w:i/>
          <w:sz w:val="28"/>
          <w:szCs w:val="28"/>
        </w:rPr>
        <w:t>Висновок:</w:t>
      </w:r>
      <w:r w:rsidRPr="007446CC">
        <w:rPr>
          <w:rFonts w:ascii="Times New Roman" w:hAnsi="Times New Roman" w:cs="Times New Roman"/>
          <w:sz w:val="28"/>
          <w:szCs w:val="28"/>
        </w:rPr>
        <w:t xml:space="preserve"> Чим більшими є швидкість і маса тіла, тим більшою є його кінетична  енергія.</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lastRenderedPageBreak/>
        <w:t xml:space="preserve"> Розглядаючи рух тіла до повного гальмування, звертаємо увагу на те,що кінетична енергія тіла витрачається на виконання роботи. Отже, кінетична енергія тіла дорівнює максимальній роботі, яку воно може виконати з подолання сил тертя або інших сил.</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lang w:val="ru-RU"/>
        </w:rPr>
      </w:pPr>
      <w:r w:rsidRPr="007446CC">
        <w:rPr>
          <w:rFonts w:ascii="Times New Roman" w:hAnsi="Times New Roman" w:cs="Times New Roman"/>
          <w:b/>
          <w:i/>
          <w:sz w:val="28"/>
          <w:szCs w:val="28"/>
        </w:rPr>
        <w:t>Запис у зошиті:</w:t>
      </w:r>
      <w:r w:rsidRPr="007446CC">
        <w:rPr>
          <w:rFonts w:ascii="Times New Roman" w:hAnsi="Times New Roman" w:cs="Times New Roman"/>
          <w:sz w:val="28"/>
          <w:szCs w:val="28"/>
        </w:rPr>
        <w:t xml:space="preserve"> кінетичну енергію можна обчислити за формулою</w:t>
      </w:r>
    </w:p>
    <w:p w:rsidR="000A353D" w:rsidRPr="00D00586" w:rsidRDefault="000A353D" w:rsidP="000A353D">
      <w:pPr>
        <w:tabs>
          <w:tab w:val="left" w:pos="4820"/>
        </w:tabs>
        <w:spacing w:after="0" w:line="360" w:lineRule="auto"/>
        <w:ind w:firstLine="567"/>
        <w:jc w:val="both"/>
        <w:rPr>
          <w:rFonts w:ascii="Times New Roman" w:hAnsi="Times New Roman" w:cs="Times New Roman"/>
          <w:sz w:val="28"/>
          <w:szCs w:val="28"/>
        </w:rPr>
      </w:pPr>
      <w:proofErr w:type="spellStart"/>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k</w:t>
      </w:r>
      <w:proofErr w:type="spellEnd"/>
      <w:r w:rsidR="00D00586">
        <w:rPr>
          <w:rFonts w:ascii="Times New Roman" w:hAnsi="Times New Roman" w:cs="Times New Roman"/>
          <w:sz w:val="28"/>
          <w:szCs w:val="28"/>
          <w:lang w:val="ru-RU"/>
        </w:rPr>
        <w:t xml:space="preserve"> = </w:t>
      </w:r>
      <m:oMath>
        <m:f>
          <m:fPr>
            <m:ctrlPr>
              <w:rPr>
                <w:rFonts w:ascii="Cambria Math" w:hAnsi="Cambria Math" w:cs="Times New Roman"/>
                <w:i/>
                <w:sz w:val="28"/>
                <w:szCs w:val="28"/>
                <w:lang w:val="ru-RU"/>
              </w:rPr>
            </m:ctrlPr>
          </m:fPr>
          <m:num>
            <m:r>
              <w:rPr>
                <w:rFonts w:ascii="Cambria Math" w:hAnsi="Cambria Math" w:cs="Times New Roman"/>
                <w:sz w:val="28"/>
                <w:szCs w:val="28"/>
                <w:lang w:val="en-US"/>
              </w:rPr>
              <m:t>m</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v</m:t>
                </m:r>
              </m:e>
              <m:sup>
                <m:r>
                  <w:rPr>
                    <w:rFonts w:ascii="Cambria Math" w:hAnsi="Cambria Math" w:cs="Times New Roman"/>
                    <w:sz w:val="28"/>
                    <w:szCs w:val="28"/>
                    <w:lang w:val="en-US"/>
                  </w:rPr>
                  <m:t>2</m:t>
                </m:r>
              </m:sup>
            </m:sSup>
          </m:num>
          <m:den>
            <m:r>
              <w:rPr>
                <w:rFonts w:ascii="Cambria Math" w:hAnsi="Cambria Math" w:cs="Times New Roman"/>
                <w:sz w:val="28"/>
                <w:szCs w:val="28"/>
                <w:lang w:val="ru-RU"/>
              </w:rPr>
              <m:t>2</m:t>
            </m:r>
          </m:den>
        </m:f>
      </m:oMath>
      <w:r w:rsidR="00D00586">
        <w:rPr>
          <w:rFonts w:ascii="Times New Roman" w:hAnsi="Times New Roman" w:cs="Times New Roman"/>
          <w:sz w:val="28"/>
          <w:szCs w:val="28"/>
        </w:rPr>
        <w:t>.</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Ця енергія витратилася під час виконання  ним роботи над іншим тілом (бруском). Енергія вимірюється в тих самих одиницях, що й робота, тобто в джоулях.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Аналізуючи записану формулу, показую учням, що кінетична енергія тіла заданої маси залежить від його швидкості й тому є функцією швидкості. А швидкість характеризує механічний стан тіла. Тому ми і говоримо, що кінетична енергія тіла (системи тіл) є функцією стану його руху.</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u w:val="single"/>
        </w:rPr>
      </w:pPr>
      <w:r w:rsidRPr="007446CC">
        <w:rPr>
          <w:rFonts w:ascii="Times New Roman" w:hAnsi="Times New Roman" w:cs="Times New Roman"/>
          <w:sz w:val="28"/>
          <w:szCs w:val="28"/>
        </w:rPr>
        <w:t xml:space="preserve">Оскільки одне й те саме тіло має різні значення швидкості залежно від вибору системи відліку, той </w:t>
      </w:r>
      <w:r w:rsidRPr="007446CC">
        <w:rPr>
          <w:rFonts w:ascii="Times New Roman" w:hAnsi="Times New Roman" w:cs="Times New Roman"/>
          <w:sz w:val="28"/>
          <w:szCs w:val="28"/>
          <w:u w:val="single"/>
        </w:rPr>
        <w:t>кінетична енергія – величина відносна.</w:t>
      </w: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УІ. Закріплення нового матеріалу</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 xml:space="preserve">                       1. Розв’язування задач</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 xml:space="preserve">1. Брати-близнюки Петро та Павло, які мають однакову масу, забігли до школи і збили з ніг різну кількість своїх однокласників. Відомо, що швидкість  Петра була значно більшою за швидкість Павла. Хто з двох </w:t>
      </w:r>
      <w:proofErr w:type="spellStart"/>
      <w:r w:rsidRPr="007446CC">
        <w:rPr>
          <w:rFonts w:ascii="Times New Roman" w:hAnsi="Times New Roman" w:cs="Times New Roman"/>
          <w:sz w:val="28"/>
          <w:szCs w:val="28"/>
        </w:rPr>
        <w:t>тратів</w:t>
      </w:r>
      <w:proofErr w:type="spellEnd"/>
      <w:r w:rsidRPr="007446CC">
        <w:rPr>
          <w:rFonts w:ascii="Times New Roman" w:hAnsi="Times New Roman" w:cs="Times New Roman"/>
          <w:sz w:val="28"/>
          <w:szCs w:val="28"/>
        </w:rPr>
        <w:t>-бешкетників, які вбігли до школи, мав більшу кінетичну енергію?</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 xml:space="preserve">Відповідь: </w:t>
      </w:r>
      <w:r w:rsidRPr="007446CC">
        <w:rPr>
          <w:rFonts w:ascii="Times New Roman" w:hAnsi="Times New Roman" w:cs="Times New Roman"/>
          <w:sz w:val="28"/>
          <w:szCs w:val="28"/>
        </w:rPr>
        <w:t>якщо маси двох братів однакові, то більшу кінетичну енергію мав той брат, чия швидкість була більшою.</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2. Для чого перед стрибком  у довжину всі учні на уроках фізкультури розбігаються?</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Відповідь:</w:t>
      </w:r>
      <w:r w:rsidRPr="007446CC">
        <w:rPr>
          <w:rFonts w:ascii="Times New Roman" w:hAnsi="Times New Roman" w:cs="Times New Roman"/>
          <w:sz w:val="28"/>
          <w:szCs w:val="28"/>
        </w:rPr>
        <w:t xml:space="preserve"> розбігаючись, учень розвиває більшу швидкість. А чим більша швидкість, тим виконує більшу роботу,затративши на її виконання більше кінетичної енергії. Тим буде і довший стрибок у довжину.</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3. Яка енергія корисніша: потенціальна чи кінетична?</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lastRenderedPageBreak/>
        <w:t>Відповідь:</w:t>
      </w:r>
      <w:r w:rsidRPr="007446CC">
        <w:rPr>
          <w:rFonts w:ascii="Times New Roman" w:hAnsi="Times New Roman" w:cs="Times New Roman"/>
          <w:sz w:val="28"/>
          <w:szCs w:val="28"/>
        </w:rPr>
        <w:t xml:space="preserve"> це кожен вирішує для себе сам. Наприклад, комусь більше подобається ще висіти на перекладені, а комусь  --  уже падати.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4. У якого тіла кінетична енергія більша – у кулі, що летить, чи у слона, що біжить?</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i/>
          <w:sz w:val="28"/>
          <w:szCs w:val="28"/>
        </w:rPr>
        <w:t>Відповідь:</w:t>
      </w:r>
      <w:r w:rsidRPr="007446CC">
        <w:rPr>
          <w:rFonts w:ascii="Times New Roman" w:hAnsi="Times New Roman" w:cs="Times New Roman"/>
          <w:sz w:val="28"/>
          <w:szCs w:val="28"/>
        </w:rPr>
        <w:t xml:space="preserve">куля рухається з більшою швидкістю, тому і буде більшою і кінетична енергія. </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2. Розв’язування розрахункових задач.</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1. Автомобіль, що рухається зі швидкістю 72 км/год, почав гальмувати, через якийсь час його швидкість стала дорівнювати 36 км/год. Як  змінилася його кінетична енергія при цьому? Чому дорівнює робота сили тертя на цій ділянці? Маса автомобіля 1,5 т.</w:t>
      </w:r>
    </w:p>
    <w:p w:rsidR="000A353D" w:rsidRPr="007446CC" w:rsidRDefault="000A353D" w:rsidP="000A353D">
      <w:pPr>
        <w:tabs>
          <w:tab w:val="left" w:pos="4820"/>
        </w:tabs>
        <w:spacing w:after="0" w:line="360" w:lineRule="auto"/>
        <w:ind w:firstLine="567"/>
        <w:jc w:val="both"/>
        <w:rPr>
          <w:rFonts w:ascii="Times New Roman" w:hAnsi="Times New Roman" w:cs="Times New Roman"/>
          <w:i/>
          <w:sz w:val="28"/>
          <w:szCs w:val="28"/>
        </w:rPr>
      </w:pPr>
      <w:r w:rsidRPr="007446CC">
        <w:rPr>
          <w:rFonts w:ascii="Times New Roman" w:hAnsi="Times New Roman" w:cs="Times New Roman"/>
          <w:i/>
          <w:sz w:val="28"/>
          <w:szCs w:val="28"/>
        </w:rPr>
        <w:t>Дано:                                                    Розв’язання</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lang w:val="ru-RU"/>
        </w:rPr>
      </w:pPr>
      <w:r>
        <w:rPr>
          <w:rFonts w:ascii="Times New Roman" w:hAnsi="Times New Roman" w:cs="Times New Roman"/>
          <w:noProof/>
          <w:sz w:val="28"/>
          <w:szCs w:val="28"/>
          <w:lang w:eastAsia="uk-UA"/>
        </w:rPr>
        <mc:AlternateContent>
          <mc:Choice Requires="wps">
            <w:drawing>
              <wp:anchor distT="0" distB="0" distL="114299" distR="114299" simplePos="0" relativeHeight="251665408" behindDoc="0" locked="0" layoutInCell="1" allowOverlap="1">
                <wp:simplePos x="0" y="0"/>
                <wp:positionH relativeFrom="column">
                  <wp:posOffset>1948179</wp:posOffset>
                </wp:positionH>
                <wp:positionV relativeFrom="paragraph">
                  <wp:posOffset>12700</wp:posOffset>
                </wp:positionV>
                <wp:extent cx="0" cy="1360805"/>
                <wp:effectExtent l="0" t="0" r="19050" b="1079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60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D1BA86F" id="Прямая соединительная линия 2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3.4pt,1pt" to="153.4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" strokecolor="#5b9bd5 [3204]" strokeweight=".5pt">
                <v:stroke joinstyle="miter"/>
                <o:lock v:ext="edit" shapetype="f"/>
              </v:line>
            </w:pict>
          </mc:Fallback>
        </mc:AlternateContent>
      </w:r>
      <w:r w:rsidRPr="007446CC">
        <w:rPr>
          <w:rFonts w:ascii="Times New Roman" w:hAnsi="Times New Roman" w:cs="Times New Roman"/>
          <w:sz w:val="28"/>
          <w:szCs w:val="28"/>
          <w:lang w:val="en-US"/>
        </w:rPr>
        <w:t>v</w:t>
      </w:r>
      <w:r w:rsidRPr="007446CC">
        <w:rPr>
          <w:rFonts w:ascii="Times New Roman" w:hAnsi="Times New Roman" w:cs="Times New Roman"/>
          <w:sz w:val="28"/>
          <w:szCs w:val="28"/>
          <w:vertAlign w:val="subscript"/>
          <w:lang w:val="ru-RU"/>
        </w:rPr>
        <w:t>1</w:t>
      </w:r>
      <w:r w:rsidRPr="007446CC">
        <w:rPr>
          <w:rFonts w:ascii="Times New Roman" w:hAnsi="Times New Roman" w:cs="Times New Roman"/>
          <w:sz w:val="28"/>
          <w:szCs w:val="28"/>
          <w:lang w:val="ru-RU"/>
        </w:rPr>
        <w:t>= 72км/год=36м/с                       ∆</w:t>
      </w:r>
      <w:proofErr w:type="spellStart"/>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k</w:t>
      </w:r>
      <w:proofErr w:type="spellEnd"/>
      <w:r w:rsidRPr="007446CC">
        <w:rPr>
          <w:rFonts w:ascii="Times New Roman" w:hAnsi="Times New Roman" w:cs="Times New Roman"/>
          <w:sz w:val="28"/>
          <w:szCs w:val="28"/>
          <w:lang w:val="ru-RU"/>
        </w:rPr>
        <w:t>=</w:t>
      </w:r>
      <w:r w:rsidRPr="007446CC">
        <w:rPr>
          <w:rFonts w:ascii="Times New Roman" w:hAnsi="Times New Roman" w:cs="Times New Roman"/>
          <w:sz w:val="28"/>
          <w:szCs w:val="28"/>
          <w:lang w:val="en-US"/>
        </w:rPr>
        <w:t>m</w:t>
      </w:r>
      <w:r w:rsidRPr="007446CC">
        <w:rPr>
          <w:rFonts w:ascii="Times New Roman" w:hAnsi="Times New Roman" w:cs="Times New Roman"/>
          <w:sz w:val="28"/>
          <w:szCs w:val="28"/>
          <w:lang w:val="ru-RU"/>
        </w:rPr>
        <w:t>(</w:t>
      </w:r>
      <w:r w:rsidRPr="007446CC">
        <w:rPr>
          <w:rFonts w:ascii="Times New Roman" w:hAnsi="Times New Roman" w:cs="Times New Roman"/>
          <w:sz w:val="28"/>
          <w:szCs w:val="28"/>
          <w:lang w:val="en-US"/>
        </w:rPr>
        <w:t>v</w:t>
      </w:r>
      <w:r w:rsidRPr="007446CC">
        <w:rPr>
          <w:rFonts w:ascii="Times New Roman" w:hAnsi="Times New Roman" w:cs="Times New Roman"/>
          <w:sz w:val="28"/>
          <w:szCs w:val="28"/>
          <w:vertAlign w:val="subscript"/>
          <w:lang w:val="ru-RU"/>
        </w:rPr>
        <w:t>1</w:t>
      </w:r>
      <w:r w:rsidRPr="007446CC">
        <w:rPr>
          <w:rFonts w:ascii="Times New Roman" w:hAnsi="Times New Roman" w:cs="Times New Roman"/>
          <w:sz w:val="28"/>
          <w:szCs w:val="28"/>
          <w:vertAlign w:val="superscript"/>
          <w:lang w:val="ru-RU"/>
        </w:rPr>
        <w:t>2</w:t>
      </w:r>
      <w:r w:rsidRPr="007446CC">
        <w:rPr>
          <w:rFonts w:ascii="Times New Roman" w:hAnsi="Times New Roman" w:cs="Times New Roman"/>
          <w:sz w:val="28"/>
          <w:szCs w:val="28"/>
          <w:lang w:val="ru-RU"/>
        </w:rPr>
        <w:t xml:space="preserve"> – </w:t>
      </w:r>
      <w:r w:rsidRPr="007446CC">
        <w:rPr>
          <w:rFonts w:ascii="Times New Roman" w:hAnsi="Times New Roman" w:cs="Times New Roman"/>
          <w:sz w:val="28"/>
          <w:szCs w:val="28"/>
          <w:lang w:val="en-US"/>
        </w:rPr>
        <w:t>v</w:t>
      </w:r>
      <w:r w:rsidRPr="007446CC">
        <w:rPr>
          <w:rFonts w:ascii="Times New Roman" w:hAnsi="Times New Roman" w:cs="Times New Roman"/>
          <w:sz w:val="28"/>
          <w:szCs w:val="28"/>
          <w:vertAlign w:val="subscript"/>
          <w:lang w:val="ru-RU"/>
        </w:rPr>
        <w:t>2</w:t>
      </w:r>
      <w:r w:rsidRPr="007446CC">
        <w:rPr>
          <w:rFonts w:ascii="Times New Roman" w:hAnsi="Times New Roman" w:cs="Times New Roman"/>
          <w:sz w:val="28"/>
          <w:szCs w:val="28"/>
          <w:vertAlign w:val="superscript"/>
          <w:lang w:val="ru-RU"/>
        </w:rPr>
        <w:t>2</w:t>
      </w:r>
      <w:r w:rsidRPr="007446CC">
        <w:rPr>
          <w:rFonts w:ascii="Times New Roman" w:hAnsi="Times New Roman" w:cs="Times New Roman"/>
          <w:sz w:val="28"/>
          <w:szCs w:val="28"/>
          <w:lang w:val="ru-RU"/>
        </w:rPr>
        <w:t>)/2</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lang w:val="en-US"/>
        </w:rPr>
        <w:t>v</w:t>
      </w:r>
      <w:r w:rsidRPr="007446CC">
        <w:rPr>
          <w:rFonts w:ascii="Times New Roman" w:hAnsi="Times New Roman" w:cs="Times New Roman"/>
          <w:sz w:val="28"/>
          <w:szCs w:val="28"/>
          <w:vertAlign w:val="subscript"/>
          <w:lang w:val="ru-RU"/>
        </w:rPr>
        <w:t>2</w:t>
      </w:r>
      <w:r w:rsidRPr="007446CC">
        <w:rPr>
          <w:rFonts w:ascii="Times New Roman" w:hAnsi="Times New Roman" w:cs="Times New Roman"/>
          <w:sz w:val="28"/>
          <w:szCs w:val="28"/>
          <w:lang w:val="ru-RU"/>
        </w:rPr>
        <w:t>=36км/год=10м/с       ∆</w:t>
      </w:r>
      <w:proofErr w:type="spellStart"/>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k</w:t>
      </w:r>
      <w:proofErr w:type="spellEnd"/>
      <w:r w:rsidRPr="007446CC">
        <w:rPr>
          <w:rFonts w:ascii="Times New Roman" w:hAnsi="Times New Roman" w:cs="Times New Roman"/>
          <w:sz w:val="28"/>
          <w:szCs w:val="28"/>
          <w:lang w:val="ru-RU"/>
        </w:rPr>
        <w:t>=1500</w:t>
      </w:r>
      <w:r w:rsidRPr="007446CC">
        <w:rPr>
          <w:rFonts w:ascii="Times New Roman" w:hAnsi="Times New Roman" w:cs="Times New Roman"/>
          <w:sz w:val="28"/>
          <w:szCs w:val="28"/>
        </w:rPr>
        <w:t>кг ((20 м/с)</w:t>
      </w:r>
      <w:r w:rsidRPr="007446CC">
        <w:rPr>
          <w:rFonts w:ascii="Times New Roman" w:hAnsi="Times New Roman" w:cs="Times New Roman"/>
          <w:sz w:val="28"/>
          <w:szCs w:val="28"/>
          <w:vertAlign w:val="superscript"/>
        </w:rPr>
        <w:t>2</w:t>
      </w:r>
      <w:r w:rsidRPr="007446CC">
        <w:rPr>
          <w:rFonts w:ascii="Times New Roman" w:hAnsi="Times New Roman" w:cs="Times New Roman"/>
          <w:sz w:val="28"/>
          <w:szCs w:val="28"/>
        </w:rPr>
        <w:t xml:space="preserve"> – (10 м/с)</w:t>
      </w:r>
      <w:r w:rsidRPr="007446CC">
        <w:rPr>
          <w:rFonts w:ascii="Times New Roman" w:hAnsi="Times New Roman" w:cs="Times New Roman"/>
          <w:sz w:val="28"/>
          <w:szCs w:val="28"/>
          <w:vertAlign w:val="superscript"/>
        </w:rPr>
        <w:t>2</w:t>
      </w:r>
      <w:r w:rsidRPr="007446CC">
        <w:rPr>
          <w:rFonts w:ascii="Times New Roman" w:hAnsi="Times New Roman" w:cs="Times New Roman"/>
          <w:sz w:val="28"/>
          <w:szCs w:val="28"/>
        </w:rPr>
        <w:t xml:space="preserve">) /2 = 225000 </w:t>
      </w:r>
      <w:proofErr w:type="spellStart"/>
      <w:r w:rsidRPr="007446CC">
        <w:rPr>
          <w:rFonts w:ascii="Times New Roman" w:hAnsi="Times New Roman" w:cs="Times New Roman"/>
          <w:sz w:val="28"/>
          <w:szCs w:val="28"/>
        </w:rPr>
        <w:t>Дж</w:t>
      </w:r>
      <w:proofErr w:type="spellEnd"/>
      <w:r w:rsidRPr="007446CC">
        <w:rPr>
          <w:rFonts w:ascii="Times New Roman" w:hAnsi="Times New Roman" w:cs="Times New Roman"/>
          <w:sz w:val="28"/>
          <w:szCs w:val="28"/>
        </w:rPr>
        <w:t>=</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lang w:val="ru-RU"/>
        </w:rPr>
      </w:pPr>
      <w:r>
        <w:rPr>
          <w:rFonts w:ascii="Times New Roman" w:hAnsi="Times New Roman" w:cs="Times New Roman"/>
          <w:noProof/>
          <w:sz w:val="28"/>
          <w:szCs w:val="28"/>
          <w:lang w:eastAsia="uk-UA"/>
        </w:rPr>
        <mc:AlternateContent>
          <mc:Choice Requires="wps">
            <w:drawing>
              <wp:anchor distT="4294967295" distB="4294967295" distL="114300" distR="114300" simplePos="0" relativeHeight="251670528" behindDoc="0" locked="0" layoutInCell="1" allowOverlap="1">
                <wp:simplePos x="0" y="0"/>
                <wp:positionH relativeFrom="column">
                  <wp:posOffset>385445</wp:posOffset>
                </wp:positionH>
                <wp:positionV relativeFrom="paragraph">
                  <wp:posOffset>207644</wp:posOffset>
                </wp:positionV>
                <wp:extent cx="1562735" cy="0"/>
                <wp:effectExtent l="0" t="0" r="1841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627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CBD30" id="Прямая соединительная линия 11"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35pt,16.35pt" to="153.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" strokecolor="#5b9bd5 [3204]" strokeweight=".5pt">
                <v:stroke joinstyle="miter"/>
                <o:lock v:ext="edit" shapetype="f"/>
              </v:line>
            </w:pict>
          </mc:Fallback>
        </mc:AlternateContent>
      </w:r>
      <w:r w:rsidRPr="007446CC">
        <w:rPr>
          <w:rFonts w:ascii="Times New Roman" w:hAnsi="Times New Roman" w:cs="Times New Roman"/>
          <w:sz w:val="28"/>
          <w:szCs w:val="28"/>
          <w:lang w:val="en-US"/>
        </w:rPr>
        <w:t>m</w:t>
      </w:r>
      <w:r w:rsidRPr="007446CC">
        <w:rPr>
          <w:rFonts w:ascii="Times New Roman" w:hAnsi="Times New Roman" w:cs="Times New Roman"/>
          <w:sz w:val="28"/>
          <w:szCs w:val="28"/>
          <w:lang w:val="ru-RU"/>
        </w:rPr>
        <w:t>=1,5т =1500 кг                              = 225 кДж.</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lang w:val="ru-RU"/>
        </w:rPr>
      </w:pPr>
      <w:r w:rsidRPr="007446CC">
        <w:rPr>
          <w:rFonts w:ascii="Times New Roman" w:hAnsi="Times New Roman" w:cs="Times New Roman"/>
          <w:sz w:val="28"/>
          <w:szCs w:val="28"/>
          <w:lang w:val="ru-RU"/>
        </w:rPr>
        <w:t xml:space="preserve">        ∆</w:t>
      </w:r>
      <w:proofErr w:type="spellStart"/>
      <w:r w:rsidRPr="007446CC">
        <w:rPr>
          <w:rFonts w:ascii="Times New Roman" w:hAnsi="Times New Roman" w:cs="Times New Roman"/>
          <w:sz w:val="28"/>
          <w:szCs w:val="28"/>
          <w:lang w:val="ru-RU"/>
        </w:rPr>
        <w:t>Е</w:t>
      </w:r>
      <w:r w:rsidRPr="007446CC">
        <w:rPr>
          <w:rFonts w:ascii="Times New Roman" w:hAnsi="Times New Roman" w:cs="Times New Roman"/>
          <w:sz w:val="28"/>
          <w:szCs w:val="28"/>
          <w:vertAlign w:val="subscript"/>
          <w:lang w:val="ru-RU"/>
        </w:rPr>
        <w:t>к</w:t>
      </w:r>
      <w:proofErr w:type="spellEnd"/>
      <w:r w:rsidRPr="007446CC">
        <w:rPr>
          <w:rFonts w:ascii="Times New Roman" w:hAnsi="Times New Roman" w:cs="Times New Roman"/>
          <w:sz w:val="28"/>
          <w:szCs w:val="28"/>
          <w:lang w:val="ru-RU"/>
        </w:rPr>
        <w:t>- ?</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lang w:val="ru-RU"/>
        </w:rPr>
      </w:pPr>
      <w:r w:rsidRPr="007446CC">
        <w:rPr>
          <w:rFonts w:ascii="Times New Roman" w:hAnsi="Times New Roman" w:cs="Times New Roman"/>
          <w:sz w:val="28"/>
          <w:szCs w:val="28"/>
          <w:lang w:val="ru-RU"/>
        </w:rPr>
        <w:t xml:space="preserve">        А - ?</w:t>
      </w:r>
      <w:r w:rsidR="00002CFD">
        <w:rPr>
          <w:rFonts w:ascii="Times New Roman" w:hAnsi="Times New Roman" w:cs="Times New Roman"/>
          <w:sz w:val="28"/>
          <w:szCs w:val="28"/>
          <w:lang w:val="ru-RU"/>
        </w:rPr>
        <w:t xml:space="preserve">                         </w:t>
      </w:r>
      <w:proofErr w:type="spellStart"/>
      <w:r w:rsidRPr="007446CC">
        <w:rPr>
          <w:rFonts w:ascii="Times New Roman" w:hAnsi="Times New Roman" w:cs="Times New Roman"/>
          <w:i/>
          <w:sz w:val="28"/>
          <w:szCs w:val="28"/>
          <w:lang w:val="ru-RU"/>
        </w:rPr>
        <w:t>Відповідь:</w:t>
      </w:r>
      <w:r w:rsidRPr="007446CC">
        <w:rPr>
          <w:rFonts w:ascii="Times New Roman" w:hAnsi="Times New Roman" w:cs="Times New Roman"/>
          <w:sz w:val="28"/>
          <w:szCs w:val="28"/>
          <w:lang w:val="ru-RU"/>
        </w:rPr>
        <w:t>А</w:t>
      </w:r>
      <w:proofErr w:type="spellEnd"/>
      <w:r w:rsidRPr="007446CC">
        <w:rPr>
          <w:rFonts w:ascii="Times New Roman" w:hAnsi="Times New Roman" w:cs="Times New Roman"/>
          <w:sz w:val="28"/>
          <w:szCs w:val="28"/>
          <w:lang w:val="ru-RU"/>
        </w:rPr>
        <w:t>=∆</w:t>
      </w:r>
      <w:proofErr w:type="spellStart"/>
      <w:r w:rsidRPr="007446CC">
        <w:rPr>
          <w:rFonts w:ascii="Times New Roman" w:hAnsi="Times New Roman" w:cs="Times New Roman"/>
          <w:sz w:val="28"/>
          <w:szCs w:val="28"/>
          <w:lang w:val="ru-RU"/>
        </w:rPr>
        <w:t>Е</w:t>
      </w:r>
      <w:r w:rsidRPr="007446CC">
        <w:rPr>
          <w:rFonts w:ascii="Times New Roman" w:hAnsi="Times New Roman" w:cs="Times New Roman"/>
          <w:sz w:val="28"/>
          <w:szCs w:val="28"/>
          <w:vertAlign w:val="subscript"/>
          <w:lang w:val="ru-RU"/>
        </w:rPr>
        <w:t>к</w:t>
      </w:r>
      <w:proofErr w:type="spellEnd"/>
      <w:r w:rsidRPr="007446CC">
        <w:rPr>
          <w:rFonts w:ascii="Times New Roman" w:hAnsi="Times New Roman" w:cs="Times New Roman"/>
          <w:sz w:val="28"/>
          <w:szCs w:val="28"/>
          <w:lang w:val="ru-RU"/>
        </w:rPr>
        <w:t>= 225 кДж</w:t>
      </w:r>
    </w:p>
    <w:p w:rsidR="000A353D" w:rsidRPr="007446CC" w:rsidRDefault="000A353D" w:rsidP="000A353D">
      <w:pPr>
        <w:tabs>
          <w:tab w:val="left" w:pos="4820"/>
        </w:tabs>
        <w:spacing w:after="0" w:line="360" w:lineRule="auto"/>
        <w:ind w:firstLine="567"/>
        <w:jc w:val="both"/>
        <w:rPr>
          <w:rFonts w:ascii="Times New Roman" w:hAnsi="Times New Roman" w:cs="Times New Roman"/>
          <w:sz w:val="28"/>
          <w:szCs w:val="28"/>
          <w:lang w:val="ru-RU"/>
        </w:rPr>
      </w:pPr>
    </w:p>
    <w:p w:rsidR="000A353D" w:rsidRPr="007446CC" w:rsidRDefault="000A353D" w:rsidP="000A353D">
      <w:pPr>
        <w:tabs>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lang w:val="ru-RU"/>
        </w:rPr>
        <w:t xml:space="preserve">УІІ. </w:t>
      </w:r>
      <w:proofErr w:type="spellStart"/>
      <w:r w:rsidRPr="007446CC">
        <w:rPr>
          <w:rFonts w:ascii="Times New Roman" w:hAnsi="Times New Roman" w:cs="Times New Roman"/>
          <w:b/>
          <w:sz w:val="28"/>
          <w:szCs w:val="28"/>
          <w:lang w:val="ru-RU"/>
        </w:rPr>
        <w:t>Узагальнення</w:t>
      </w:r>
      <w:proofErr w:type="spellEnd"/>
      <w:r w:rsidR="00002CFD">
        <w:rPr>
          <w:rFonts w:ascii="Times New Roman" w:hAnsi="Times New Roman" w:cs="Times New Roman"/>
          <w:b/>
          <w:sz w:val="28"/>
          <w:szCs w:val="28"/>
          <w:lang w:val="ru-RU"/>
        </w:rPr>
        <w:t xml:space="preserve">  </w:t>
      </w:r>
      <w:proofErr w:type="spellStart"/>
      <w:r w:rsidR="00002CFD">
        <w:rPr>
          <w:rFonts w:ascii="Times New Roman" w:hAnsi="Times New Roman" w:cs="Times New Roman"/>
          <w:b/>
          <w:sz w:val="28"/>
          <w:szCs w:val="28"/>
          <w:lang w:val="ru-RU"/>
        </w:rPr>
        <w:t>з</w:t>
      </w:r>
      <w:r w:rsidRPr="007446CC">
        <w:rPr>
          <w:rFonts w:ascii="Times New Roman" w:hAnsi="Times New Roman" w:cs="Times New Roman"/>
          <w:b/>
          <w:sz w:val="28"/>
          <w:szCs w:val="28"/>
          <w:lang w:val="ru-RU"/>
        </w:rPr>
        <w:t>нань</w:t>
      </w:r>
      <w:proofErr w:type="spellEnd"/>
    </w:p>
    <w:p w:rsidR="000A353D" w:rsidRDefault="000A353D" w:rsidP="000A353D">
      <w:pPr>
        <w:tabs>
          <w:tab w:val="left" w:pos="1843"/>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Складаємо таблицю, заповняючи її учні краще усвідомлюють таку важливу властивість енергії, як її залежність від стану тіла (системи тіл): від швидкості руху (кінетична енергія), від висоти над поверхнею Землі (потенціальна енергія тіла, піднятого над Землею), від ступеня деформації (потенціальна енергія пружно деформованого тіла).</w:t>
      </w:r>
    </w:p>
    <w:p w:rsidR="009D3BF6" w:rsidRDefault="009D3BF6" w:rsidP="000A353D">
      <w:pPr>
        <w:tabs>
          <w:tab w:val="left" w:pos="1843"/>
          <w:tab w:val="left" w:pos="4820"/>
        </w:tabs>
        <w:spacing w:after="0" w:line="360" w:lineRule="auto"/>
        <w:ind w:firstLine="567"/>
        <w:jc w:val="both"/>
        <w:rPr>
          <w:rFonts w:ascii="Times New Roman" w:hAnsi="Times New Roman" w:cs="Times New Roman"/>
          <w:sz w:val="28"/>
          <w:szCs w:val="28"/>
        </w:rPr>
      </w:pPr>
    </w:p>
    <w:p w:rsidR="009D3BF6" w:rsidRDefault="009D3BF6" w:rsidP="000A353D">
      <w:pPr>
        <w:tabs>
          <w:tab w:val="left" w:pos="1843"/>
          <w:tab w:val="left" w:pos="4820"/>
        </w:tabs>
        <w:spacing w:after="0" w:line="360" w:lineRule="auto"/>
        <w:ind w:firstLine="567"/>
        <w:jc w:val="both"/>
        <w:rPr>
          <w:rFonts w:ascii="Times New Roman" w:hAnsi="Times New Roman" w:cs="Times New Roman"/>
          <w:sz w:val="28"/>
          <w:szCs w:val="28"/>
        </w:rPr>
      </w:pPr>
    </w:p>
    <w:p w:rsidR="009D3BF6" w:rsidRDefault="009D3BF6" w:rsidP="000A353D">
      <w:pPr>
        <w:tabs>
          <w:tab w:val="left" w:pos="1843"/>
          <w:tab w:val="left" w:pos="4820"/>
        </w:tabs>
        <w:spacing w:after="0" w:line="360" w:lineRule="auto"/>
        <w:ind w:firstLine="567"/>
        <w:jc w:val="both"/>
        <w:rPr>
          <w:rFonts w:ascii="Times New Roman" w:hAnsi="Times New Roman" w:cs="Times New Roman"/>
          <w:sz w:val="28"/>
          <w:szCs w:val="28"/>
        </w:rPr>
      </w:pPr>
    </w:p>
    <w:p w:rsidR="009D3BF6" w:rsidRPr="007446CC" w:rsidRDefault="009D3BF6" w:rsidP="000A353D">
      <w:pPr>
        <w:tabs>
          <w:tab w:val="left" w:pos="1843"/>
          <w:tab w:val="left" w:pos="4820"/>
        </w:tabs>
        <w:spacing w:after="0" w:line="360" w:lineRule="auto"/>
        <w:ind w:firstLine="567"/>
        <w:jc w:val="both"/>
        <w:rPr>
          <w:rFonts w:ascii="Times New Roman" w:hAnsi="Times New Roman" w:cs="Times New Roman"/>
          <w:sz w:val="28"/>
          <w:szCs w:val="28"/>
        </w:rPr>
      </w:pPr>
    </w:p>
    <w:tbl>
      <w:tblPr>
        <w:tblStyle w:val="af9"/>
        <w:tblW w:w="0" w:type="auto"/>
        <w:tblLook w:val="04A0" w:firstRow="1" w:lastRow="0" w:firstColumn="1" w:lastColumn="0" w:noHBand="0" w:noVBand="1"/>
      </w:tblPr>
      <w:tblGrid>
        <w:gridCol w:w="1892"/>
        <w:gridCol w:w="2603"/>
        <w:gridCol w:w="1361"/>
        <w:gridCol w:w="1982"/>
        <w:gridCol w:w="1732"/>
      </w:tblGrid>
      <w:tr w:rsidR="000A353D" w:rsidRPr="007446CC" w:rsidTr="00A3671E">
        <w:trPr>
          <w:trHeight w:val="698"/>
        </w:trPr>
        <w:tc>
          <w:tcPr>
            <w:tcW w:w="1951" w:type="dxa"/>
          </w:tcPr>
          <w:p w:rsidR="000A353D" w:rsidRPr="007446CC" w:rsidRDefault="000A353D" w:rsidP="00A3671E">
            <w:pPr>
              <w:tabs>
                <w:tab w:val="left" w:pos="1843"/>
                <w:tab w:val="left" w:pos="4820"/>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Назва</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механ</w:t>
            </w:r>
            <w:r>
              <w:rPr>
                <w:rFonts w:ascii="Times New Roman" w:hAnsi="Times New Roman" w:cs="Times New Roman"/>
                <w:sz w:val="28"/>
                <w:szCs w:val="28"/>
              </w:rPr>
              <w:t>ічної</w:t>
            </w:r>
            <w:proofErr w:type="spellEnd"/>
            <w:r>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lastRenderedPageBreak/>
              <w:t>енергії</w:t>
            </w:r>
            <w:proofErr w:type="spellEnd"/>
          </w:p>
        </w:tc>
        <w:tc>
          <w:tcPr>
            <w:tcW w:w="2103" w:type="dxa"/>
          </w:tcPr>
          <w:p w:rsidR="000A353D" w:rsidRPr="007446CC" w:rsidRDefault="000A353D" w:rsidP="00A3671E">
            <w:pPr>
              <w:tabs>
                <w:tab w:val="left" w:pos="1843"/>
                <w:tab w:val="left" w:pos="4820"/>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lastRenderedPageBreak/>
              <w:t>Визначення</w:t>
            </w:r>
            <w:proofErr w:type="spellEnd"/>
          </w:p>
        </w:tc>
        <w:tc>
          <w:tcPr>
            <w:tcW w:w="1441" w:type="dxa"/>
          </w:tcPr>
          <w:p w:rsidR="000A353D" w:rsidRPr="007446CC" w:rsidRDefault="000A353D" w:rsidP="00A3671E">
            <w:pPr>
              <w:tabs>
                <w:tab w:val="left" w:pos="1843"/>
                <w:tab w:val="left" w:pos="4820"/>
              </w:tabs>
              <w:spacing w:line="360" w:lineRule="auto"/>
              <w:jc w:val="both"/>
              <w:rPr>
                <w:rFonts w:ascii="Times New Roman" w:hAnsi="Times New Roman" w:cs="Times New Roman"/>
                <w:sz w:val="28"/>
                <w:szCs w:val="28"/>
              </w:rPr>
            </w:pPr>
            <w:r w:rsidRPr="007446CC">
              <w:rPr>
                <w:rFonts w:ascii="Times New Roman" w:hAnsi="Times New Roman" w:cs="Times New Roman"/>
                <w:sz w:val="28"/>
                <w:szCs w:val="28"/>
              </w:rPr>
              <w:t>Формула</w:t>
            </w:r>
          </w:p>
        </w:tc>
        <w:tc>
          <w:tcPr>
            <w:tcW w:w="2126" w:type="dxa"/>
          </w:tcPr>
          <w:p w:rsidR="000A353D" w:rsidRPr="007446CC" w:rsidRDefault="000A353D" w:rsidP="00A3671E">
            <w:pPr>
              <w:tabs>
                <w:tab w:val="left" w:pos="1843"/>
                <w:tab w:val="left" w:pos="4820"/>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Особливості</w:t>
            </w:r>
            <w:proofErr w:type="spellEnd"/>
          </w:p>
        </w:tc>
        <w:tc>
          <w:tcPr>
            <w:tcW w:w="2516" w:type="dxa"/>
          </w:tcPr>
          <w:p w:rsidR="000A353D" w:rsidRPr="007446CC" w:rsidRDefault="000A353D" w:rsidP="00A3671E">
            <w:pPr>
              <w:tabs>
                <w:tab w:val="left" w:pos="1843"/>
                <w:tab w:val="left" w:pos="4820"/>
              </w:tabs>
              <w:spacing w:line="360" w:lineRule="auto"/>
              <w:jc w:val="both"/>
              <w:rPr>
                <w:rFonts w:ascii="Times New Roman" w:hAnsi="Times New Roman" w:cs="Times New Roman"/>
                <w:sz w:val="28"/>
                <w:szCs w:val="28"/>
              </w:rPr>
            </w:pPr>
            <w:proofErr w:type="spellStart"/>
            <w:r w:rsidRPr="007446CC">
              <w:rPr>
                <w:rFonts w:ascii="Times New Roman" w:hAnsi="Times New Roman" w:cs="Times New Roman"/>
                <w:sz w:val="28"/>
                <w:szCs w:val="28"/>
              </w:rPr>
              <w:t>Зв’язок</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роботи</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зі</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lastRenderedPageBreak/>
              <w:t>зміною</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енергії</w:t>
            </w:r>
            <w:proofErr w:type="spellEnd"/>
          </w:p>
        </w:tc>
      </w:tr>
      <w:tr w:rsidR="000A353D" w:rsidRPr="007446CC" w:rsidTr="00A3671E">
        <w:tc>
          <w:tcPr>
            <w:tcW w:w="1951" w:type="dxa"/>
          </w:tcPr>
          <w:p w:rsidR="000A353D" w:rsidRPr="007446CC" w:rsidRDefault="000A353D" w:rsidP="00A3671E">
            <w:pPr>
              <w:tabs>
                <w:tab w:val="left" w:pos="1843"/>
                <w:tab w:val="left" w:pos="4820"/>
              </w:tabs>
              <w:jc w:val="both"/>
              <w:rPr>
                <w:rFonts w:ascii="Times New Roman" w:hAnsi="Times New Roman" w:cs="Times New Roman"/>
                <w:sz w:val="28"/>
                <w:szCs w:val="28"/>
              </w:rPr>
            </w:pPr>
            <w:proofErr w:type="spellStart"/>
            <w:r w:rsidRPr="007446CC">
              <w:rPr>
                <w:rFonts w:ascii="Times New Roman" w:hAnsi="Times New Roman" w:cs="Times New Roman"/>
                <w:sz w:val="28"/>
                <w:szCs w:val="28"/>
              </w:rPr>
              <w:lastRenderedPageBreak/>
              <w:t>Кінетична</w:t>
            </w:r>
            <w:proofErr w:type="spellEnd"/>
          </w:p>
        </w:tc>
        <w:tc>
          <w:tcPr>
            <w:tcW w:w="2103" w:type="dxa"/>
          </w:tcPr>
          <w:p w:rsidR="000A353D" w:rsidRPr="007446CC" w:rsidRDefault="000A353D" w:rsidP="00A3671E">
            <w:pPr>
              <w:tabs>
                <w:tab w:val="left" w:pos="1843"/>
                <w:tab w:val="left" w:pos="4820"/>
              </w:tabs>
              <w:jc w:val="both"/>
              <w:rPr>
                <w:rFonts w:ascii="Times New Roman" w:hAnsi="Times New Roman" w:cs="Times New Roman"/>
                <w:sz w:val="28"/>
                <w:szCs w:val="28"/>
              </w:rPr>
            </w:pPr>
            <w:proofErr w:type="spellStart"/>
            <w:r w:rsidRPr="007446CC">
              <w:rPr>
                <w:rFonts w:ascii="Times New Roman" w:hAnsi="Times New Roman" w:cs="Times New Roman"/>
                <w:sz w:val="28"/>
                <w:szCs w:val="28"/>
              </w:rPr>
              <w:t>Енергія,обумовлена</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рухом</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тіла</w:t>
            </w:r>
            <w:proofErr w:type="spellEnd"/>
          </w:p>
        </w:tc>
        <w:tc>
          <w:tcPr>
            <w:tcW w:w="1441" w:type="dxa"/>
          </w:tcPr>
          <w:p w:rsidR="000A353D" w:rsidRPr="007446CC" w:rsidRDefault="000A353D" w:rsidP="00A3671E">
            <w:pPr>
              <w:tabs>
                <w:tab w:val="left" w:pos="1843"/>
                <w:tab w:val="left" w:pos="4820"/>
              </w:tabs>
              <w:jc w:val="both"/>
              <w:rPr>
                <w:rFonts w:ascii="Times New Roman" w:hAnsi="Times New Roman" w:cs="Times New Roman"/>
                <w:sz w:val="28"/>
                <w:szCs w:val="28"/>
                <w:lang w:val="en-US"/>
              </w:rPr>
            </w:pPr>
            <w:proofErr w:type="spellStart"/>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k</w:t>
            </w:r>
            <w:proofErr w:type="spellEnd"/>
            <w:r w:rsidRPr="007446CC">
              <w:rPr>
                <w:rFonts w:ascii="Times New Roman" w:hAnsi="Times New Roman" w:cs="Times New Roman"/>
                <w:sz w:val="28"/>
                <w:szCs w:val="28"/>
                <w:lang w:val="en-US"/>
              </w:rPr>
              <w:t>=mv</w:t>
            </w:r>
            <w:r w:rsidRPr="007446CC">
              <w:rPr>
                <w:rFonts w:ascii="Times New Roman" w:hAnsi="Times New Roman" w:cs="Times New Roman"/>
                <w:sz w:val="28"/>
                <w:szCs w:val="28"/>
                <w:vertAlign w:val="superscript"/>
                <w:lang w:val="en-US"/>
              </w:rPr>
              <w:t>2</w:t>
            </w:r>
            <w:r w:rsidRPr="007446CC">
              <w:rPr>
                <w:rFonts w:ascii="Times New Roman" w:hAnsi="Times New Roman" w:cs="Times New Roman"/>
                <w:sz w:val="28"/>
                <w:szCs w:val="28"/>
                <w:lang w:val="en-US"/>
              </w:rPr>
              <w:t>/2</w:t>
            </w:r>
          </w:p>
        </w:tc>
        <w:tc>
          <w:tcPr>
            <w:tcW w:w="2126" w:type="dxa"/>
          </w:tcPr>
          <w:p w:rsidR="000A353D" w:rsidRPr="007446CC" w:rsidRDefault="000A353D" w:rsidP="00A3671E">
            <w:pPr>
              <w:tabs>
                <w:tab w:val="left" w:pos="1843"/>
                <w:tab w:val="left" w:pos="4820"/>
              </w:tabs>
              <w:jc w:val="both"/>
              <w:rPr>
                <w:rFonts w:ascii="Times New Roman" w:hAnsi="Times New Roman" w:cs="Times New Roman"/>
                <w:sz w:val="28"/>
                <w:szCs w:val="28"/>
              </w:rPr>
            </w:pPr>
            <w:proofErr w:type="spellStart"/>
            <w:r w:rsidRPr="007446CC">
              <w:rPr>
                <w:rFonts w:ascii="Times New Roman" w:hAnsi="Times New Roman" w:cs="Times New Roman"/>
                <w:sz w:val="28"/>
                <w:szCs w:val="28"/>
              </w:rPr>
              <w:t>Дорівнює</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макс</w:t>
            </w:r>
            <w:r>
              <w:rPr>
                <w:rFonts w:ascii="Times New Roman" w:hAnsi="Times New Roman" w:cs="Times New Roman"/>
                <w:sz w:val="28"/>
                <w:szCs w:val="28"/>
              </w:rPr>
              <w:t>имальній</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роботі,яку</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може</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виконати</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тіло</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під</w:t>
            </w:r>
            <w:proofErr w:type="spellEnd"/>
            <w:r w:rsidRPr="007446CC">
              <w:rPr>
                <w:rFonts w:ascii="Times New Roman" w:hAnsi="Times New Roman" w:cs="Times New Roman"/>
                <w:sz w:val="28"/>
                <w:szCs w:val="28"/>
              </w:rPr>
              <w:t xml:space="preserve"> час </w:t>
            </w:r>
            <w:proofErr w:type="spellStart"/>
            <w:r w:rsidRPr="007446CC">
              <w:rPr>
                <w:rFonts w:ascii="Times New Roman" w:hAnsi="Times New Roman" w:cs="Times New Roman"/>
                <w:sz w:val="28"/>
                <w:szCs w:val="28"/>
              </w:rPr>
              <w:t>повного</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гальмування</w:t>
            </w:r>
            <w:proofErr w:type="spellEnd"/>
          </w:p>
        </w:tc>
        <w:tc>
          <w:tcPr>
            <w:tcW w:w="2516" w:type="dxa"/>
          </w:tcPr>
          <w:p w:rsidR="000A353D" w:rsidRPr="007446CC" w:rsidRDefault="000A353D" w:rsidP="00A3671E">
            <w:pPr>
              <w:tabs>
                <w:tab w:val="left" w:pos="1843"/>
                <w:tab w:val="left" w:pos="4820"/>
              </w:tabs>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A=E</w:t>
            </w:r>
            <w:r w:rsidRPr="007446CC">
              <w:rPr>
                <w:rFonts w:ascii="Times New Roman" w:hAnsi="Times New Roman" w:cs="Times New Roman"/>
                <w:sz w:val="28"/>
                <w:szCs w:val="28"/>
                <w:vertAlign w:val="subscript"/>
                <w:lang w:val="en-US"/>
              </w:rPr>
              <w:t>k2</w:t>
            </w:r>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k1</w:t>
            </w:r>
            <w:r w:rsidRPr="007446CC">
              <w:rPr>
                <w:rFonts w:ascii="Times New Roman" w:hAnsi="Times New Roman" w:cs="Times New Roman"/>
                <w:sz w:val="28"/>
                <w:szCs w:val="28"/>
                <w:lang w:val="en-US"/>
              </w:rPr>
              <w:t>=</w:t>
            </w:r>
          </w:p>
          <w:p w:rsidR="000A353D" w:rsidRPr="007446CC" w:rsidRDefault="000A353D" w:rsidP="00A3671E">
            <w:pPr>
              <w:tabs>
                <w:tab w:val="left" w:pos="1843"/>
                <w:tab w:val="left" w:pos="4820"/>
              </w:tabs>
              <w:jc w:val="both"/>
              <w:rPr>
                <w:rFonts w:ascii="Times New Roman" w:hAnsi="Times New Roman" w:cs="Times New Roman"/>
                <w:sz w:val="28"/>
                <w:szCs w:val="28"/>
                <w:lang w:val="en-US"/>
              </w:rPr>
            </w:pPr>
          </w:p>
          <w:p w:rsidR="000A353D" w:rsidRPr="007446CC" w:rsidRDefault="000A353D" w:rsidP="00A3671E">
            <w:pPr>
              <w:tabs>
                <w:tab w:val="left" w:pos="1843"/>
                <w:tab w:val="left" w:pos="4820"/>
              </w:tabs>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=mv</w:t>
            </w:r>
            <w:r w:rsidRPr="007446CC">
              <w:rPr>
                <w:rFonts w:ascii="Times New Roman" w:hAnsi="Times New Roman" w:cs="Times New Roman"/>
                <w:sz w:val="28"/>
                <w:szCs w:val="28"/>
                <w:vertAlign w:val="subscript"/>
                <w:lang w:val="en-US"/>
              </w:rPr>
              <w:t>2</w:t>
            </w:r>
            <w:r w:rsidRPr="007446CC">
              <w:rPr>
                <w:rFonts w:ascii="Times New Roman" w:hAnsi="Times New Roman" w:cs="Times New Roman"/>
                <w:sz w:val="28"/>
                <w:szCs w:val="28"/>
                <w:vertAlign w:val="superscript"/>
                <w:lang w:val="en-US"/>
              </w:rPr>
              <w:t>2</w:t>
            </w:r>
            <w:r w:rsidRPr="007446CC">
              <w:rPr>
                <w:rFonts w:ascii="Times New Roman" w:hAnsi="Times New Roman" w:cs="Times New Roman"/>
                <w:sz w:val="28"/>
                <w:szCs w:val="28"/>
                <w:lang w:val="en-US"/>
              </w:rPr>
              <w:t>/2 – mv</w:t>
            </w:r>
            <w:r w:rsidRPr="007446CC">
              <w:rPr>
                <w:rFonts w:ascii="Times New Roman" w:hAnsi="Times New Roman" w:cs="Times New Roman"/>
                <w:sz w:val="28"/>
                <w:szCs w:val="28"/>
                <w:vertAlign w:val="subscript"/>
                <w:lang w:val="en-US"/>
              </w:rPr>
              <w:t>1</w:t>
            </w:r>
            <w:r w:rsidRPr="007446CC">
              <w:rPr>
                <w:rFonts w:ascii="Times New Roman" w:hAnsi="Times New Roman" w:cs="Times New Roman"/>
                <w:sz w:val="28"/>
                <w:szCs w:val="28"/>
                <w:vertAlign w:val="superscript"/>
                <w:lang w:val="en-US"/>
              </w:rPr>
              <w:t>2</w:t>
            </w:r>
            <w:r w:rsidRPr="007446CC">
              <w:rPr>
                <w:rFonts w:ascii="Times New Roman" w:hAnsi="Times New Roman" w:cs="Times New Roman"/>
                <w:sz w:val="28"/>
                <w:szCs w:val="28"/>
                <w:lang w:val="en-US"/>
              </w:rPr>
              <w:t>/2</w:t>
            </w:r>
          </w:p>
        </w:tc>
      </w:tr>
      <w:tr w:rsidR="000A353D" w:rsidRPr="007446CC" w:rsidTr="00A3671E">
        <w:tc>
          <w:tcPr>
            <w:tcW w:w="1951" w:type="dxa"/>
          </w:tcPr>
          <w:p w:rsidR="000A353D" w:rsidRPr="007446CC" w:rsidRDefault="000A353D" w:rsidP="00A3671E">
            <w:pPr>
              <w:tabs>
                <w:tab w:val="left" w:pos="1843"/>
                <w:tab w:val="left" w:pos="4820"/>
              </w:tabs>
              <w:jc w:val="both"/>
              <w:rPr>
                <w:rFonts w:ascii="Times New Roman" w:hAnsi="Times New Roman" w:cs="Times New Roman"/>
                <w:sz w:val="28"/>
                <w:szCs w:val="28"/>
              </w:rPr>
            </w:pPr>
            <w:proofErr w:type="spellStart"/>
            <w:r w:rsidRPr="007446CC">
              <w:rPr>
                <w:rFonts w:ascii="Times New Roman" w:hAnsi="Times New Roman" w:cs="Times New Roman"/>
                <w:sz w:val="28"/>
                <w:szCs w:val="28"/>
              </w:rPr>
              <w:t>Потенціальна</w:t>
            </w:r>
            <w:proofErr w:type="spellEnd"/>
          </w:p>
        </w:tc>
        <w:tc>
          <w:tcPr>
            <w:tcW w:w="2103" w:type="dxa"/>
          </w:tcPr>
          <w:p w:rsidR="000A353D" w:rsidRPr="007446CC" w:rsidRDefault="000A353D" w:rsidP="00A3671E">
            <w:pPr>
              <w:tabs>
                <w:tab w:val="left" w:pos="1843"/>
                <w:tab w:val="left" w:pos="4820"/>
              </w:tabs>
              <w:jc w:val="both"/>
              <w:rPr>
                <w:rFonts w:ascii="Times New Roman" w:hAnsi="Times New Roman" w:cs="Times New Roman"/>
                <w:sz w:val="28"/>
                <w:szCs w:val="28"/>
              </w:rPr>
            </w:pPr>
            <w:proofErr w:type="spellStart"/>
            <w:r w:rsidRPr="007446CC">
              <w:rPr>
                <w:rFonts w:ascii="Times New Roman" w:hAnsi="Times New Roman" w:cs="Times New Roman"/>
                <w:sz w:val="28"/>
                <w:szCs w:val="28"/>
              </w:rPr>
              <w:t>Енергія,обумовлена</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взаємодією</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тіл</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або</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частин</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тіла</w:t>
            </w:r>
            <w:proofErr w:type="spellEnd"/>
          </w:p>
        </w:tc>
        <w:tc>
          <w:tcPr>
            <w:tcW w:w="1441" w:type="dxa"/>
          </w:tcPr>
          <w:p w:rsidR="000A353D" w:rsidRPr="007446CC" w:rsidRDefault="000A353D" w:rsidP="00A3671E">
            <w:pPr>
              <w:tabs>
                <w:tab w:val="left" w:pos="1843"/>
                <w:tab w:val="left" w:pos="4820"/>
              </w:tabs>
              <w:jc w:val="both"/>
              <w:rPr>
                <w:rFonts w:ascii="Times New Roman" w:hAnsi="Times New Roman" w:cs="Times New Roman"/>
                <w:sz w:val="28"/>
                <w:szCs w:val="28"/>
                <w:lang w:val="en-US"/>
              </w:rPr>
            </w:pPr>
            <w:proofErr w:type="spellStart"/>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n</w:t>
            </w:r>
            <w:proofErr w:type="spellEnd"/>
            <w:r w:rsidRPr="007446CC">
              <w:rPr>
                <w:rFonts w:ascii="Times New Roman" w:hAnsi="Times New Roman" w:cs="Times New Roman"/>
                <w:sz w:val="28"/>
                <w:szCs w:val="28"/>
                <w:lang w:val="en-US"/>
              </w:rPr>
              <w:t>=</w:t>
            </w:r>
            <w:proofErr w:type="spellStart"/>
            <w:r w:rsidRPr="007446CC">
              <w:rPr>
                <w:rFonts w:ascii="Times New Roman" w:hAnsi="Times New Roman" w:cs="Times New Roman"/>
                <w:sz w:val="28"/>
                <w:szCs w:val="28"/>
                <w:lang w:val="en-US"/>
              </w:rPr>
              <w:t>mgh</w:t>
            </w:r>
            <w:proofErr w:type="spellEnd"/>
          </w:p>
          <w:p w:rsidR="000A353D" w:rsidRPr="007446CC" w:rsidRDefault="000A353D" w:rsidP="00A3671E">
            <w:pPr>
              <w:tabs>
                <w:tab w:val="left" w:pos="1843"/>
                <w:tab w:val="left" w:pos="4820"/>
              </w:tabs>
              <w:jc w:val="both"/>
              <w:rPr>
                <w:rFonts w:ascii="Times New Roman" w:hAnsi="Times New Roman" w:cs="Times New Roman"/>
                <w:sz w:val="28"/>
                <w:szCs w:val="28"/>
                <w:lang w:val="en-US"/>
              </w:rPr>
            </w:pPr>
          </w:p>
          <w:p w:rsidR="000A353D" w:rsidRPr="007446CC" w:rsidRDefault="000A353D" w:rsidP="00A3671E">
            <w:pPr>
              <w:tabs>
                <w:tab w:val="left" w:pos="1843"/>
                <w:tab w:val="left" w:pos="4820"/>
              </w:tabs>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n</w:t>
            </w:r>
            <w:r w:rsidRPr="007446CC">
              <w:rPr>
                <w:rFonts w:ascii="Times New Roman" w:hAnsi="Times New Roman" w:cs="Times New Roman"/>
                <w:sz w:val="28"/>
                <w:szCs w:val="28"/>
                <w:lang w:val="en-US"/>
              </w:rPr>
              <w:t>=kx</w:t>
            </w:r>
            <w:r w:rsidRPr="007446CC">
              <w:rPr>
                <w:rFonts w:ascii="Times New Roman" w:hAnsi="Times New Roman" w:cs="Times New Roman"/>
                <w:sz w:val="28"/>
                <w:szCs w:val="28"/>
                <w:vertAlign w:val="superscript"/>
                <w:lang w:val="en-US"/>
              </w:rPr>
              <w:t>2</w:t>
            </w:r>
            <w:r w:rsidRPr="007446CC">
              <w:rPr>
                <w:rFonts w:ascii="Times New Roman" w:hAnsi="Times New Roman" w:cs="Times New Roman"/>
                <w:sz w:val="28"/>
                <w:szCs w:val="28"/>
                <w:lang w:val="en-US"/>
              </w:rPr>
              <w:t>/2</w:t>
            </w:r>
          </w:p>
        </w:tc>
        <w:tc>
          <w:tcPr>
            <w:tcW w:w="2126" w:type="dxa"/>
          </w:tcPr>
          <w:p w:rsidR="000A353D" w:rsidRPr="007446CC" w:rsidRDefault="000A353D" w:rsidP="00A3671E">
            <w:pPr>
              <w:tabs>
                <w:tab w:val="left" w:pos="1843"/>
                <w:tab w:val="left" w:pos="4820"/>
              </w:tabs>
              <w:jc w:val="both"/>
              <w:rPr>
                <w:rFonts w:ascii="Times New Roman" w:hAnsi="Times New Roman" w:cs="Times New Roman"/>
                <w:sz w:val="28"/>
                <w:szCs w:val="28"/>
              </w:rPr>
            </w:pPr>
            <w:proofErr w:type="spellStart"/>
            <w:r w:rsidRPr="007446CC">
              <w:rPr>
                <w:rFonts w:ascii="Times New Roman" w:hAnsi="Times New Roman" w:cs="Times New Roman"/>
                <w:sz w:val="28"/>
                <w:szCs w:val="28"/>
              </w:rPr>
              <w:t>Дорівнює</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всій</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роботі</w:t>
            </w:r>
            <w:proofErr w:type="spellEnd"/>
            <w:r w:rsidRPr="007446CC">
              <w:rPr>
                <w:rFonts w:ascii="Times New Roman" w:hAnsi="Times New Roman" w:cs="Times New Roman"/>
                <w:sz w:val="28"/>
                <w:szCs w:val="28"/>
              </w:rPr>
              <w:t xml:space="preserve">, яка </w:t>
            </w:r>
            <w:proofErr w:type="spellStart"/>
            <w:r w:rsidRPr="007446CC">
              <w:rPr>
                <w:rFonts w:ascii="Times New Roman" w:hAnsi="Times New Roman" w:cs="Times New Roman"/>
                <w:sz w:val="28"/>
                <w:szCs w:val="28"/>
              </w:rPr>
              <w:t>може</w:t>
            </w:r>
            <w:proofErr w:type="spellEnd"/>
            <w:r w:rsidRPr="007446CC">
              <w:rPr>
                <w:rFonts w:ascii="Times New Roman" w:hAnsi="Times New Roman" w:cs="Times New Roman"/>
                <w:sz w:val="28"/>
                <w:szCs w:val="28"/>
              </w:rPr>
              <w:t xml:space="preserve"> бути </w:t>
            </w:r>
            <w:proofErr w:type="spellStart"/>
            <w:r w:rsidRPr="007446CC">
              <w:rPr>
                <w:rFonts w:ascii="Times New Roman" w:hAnsi="Times New Roman" w:cs="Times New Roman"/>
                <w:sz w:val="28"/>
                <w:szCs w:val="28"/>
              </w:rPr>
              <w:t>здійснена</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під</w:t>
            </w:r>
            <w:proofErr w:type="spellEnd"/>
            <w:r w:rsidRPr="007446CC">
              <w:rPr>
                <w:rFonts w:ascii="Times New Roman" w:hAnsi="Times New Roman" w:cs="Times New Roman"/>
                <w:sz w:val="28"/>
                <w:szCs w:val="28"/>
              </w:rPr>
              <w:t xml:space="preserve"> час переходу </w:t>
            </w:r>
            <w:proofErr w:type="spellStart"/>
            <w:r w:rsidRPr="007446CC">
              <w:rPr>
                <w:rFonts w:ascii="Times New Roman" w:hAnsi="Times New Roman" w:cs="Times New Roman"/>
                <w:sz w:val="28"/>
                <w:szCs w:val="28"/>
              </w:rPr>
              <w:t>системи</w:t>
            </w:r>
            <w:proofErr w:type="spellEnd"/>
            <w:r w:rsidRPr="007446CC">
              <w:rPr>
                <w:rFonts w:ascii="Times New Roman" w:hAnsi="Times New Roman" w:cs="Times New Roman"/>
                <w:sz w:val="28"/>
                <w:szCs w:val="28"/>
              </w:rPr>
              <w:t xml:space="preserve"> на </w:t>
            </w:r>
            <w:proofErr w:type="spellStart"/>
            <w:r w:rsidRPr="007446CC">
              <w:rPr>
                <w:rFonts w:ascii="Times New Roman" w:hAnsi="Times New Roman" w:cs="Times New Roman"/>
                <w:sz w:val="28"/>
                <w:szCs w:val="28"/>
              </w:rPr>
              <w:t>нульовий</w:t>
            </w:r>
            <w:proofErr w:type="spellEnd"/>
            <w:r w:rsidRPr="007446CC">
              <w:rPr>
                <w:rFonts w:ascii="Times New Roman" w:hAnsi="Times New Roman" w:cs="Times New Roman"/>
                <w:sz w:val="28"/>
                <w:szCs w:val="28"/>
              </w:rPr>
              <w:t xml:space="preserve"> </w:t>
            </w:r>
            <w:proofErr w:type="spellStart"/>
            <w:r w:rsidRPr="007446CC">
              <w:rPr>
                <w:rFonts w:ascii="Times New Roman" w:hAnsi="Times New Roman" w:cs="Times New Roman"/>
                <w:sz w:val="28"/>
                <w:szCs w:val="28"/>
              </w:rPr>
              <w:t>рівень</w:t>
            </w:r>
            <w:proofErr w:type="spellEnd"/>
          </w:p>
        </w:tc>
        <w:tc>
          <w:tcPr>
            <w:tcW w:w="2516" w:type="dxa"/>
          </w:tcPr>
          <w:p w:rsidR="000A353D" w:rsidRPr="007446CC" w:rsidRDefault="000A353D" w:rsidP="00A3671E">
            <w:pPr>
              <w:tabs>
                <w:tab w:val="left" w:pos="1843"/>
                <w:tab w:val="left" w:pos="4820"/>
              </w:tabs>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A=-(E</w:t>
            </w:r>
            <w:r w:rsidRPr="007446CC">
              <w:rPr>
                <w:rFonts w:ascii="Times New Roman" w:hAnsi="Times New Roman" w:cs="Times New Roman"/>
                <w:sz w:val="28"/>
                <w:szCs w:val="28"/>
                <w:vertAlign w:val="subscript"/>
                <w:lang w:val="en-US"/>
              </w:rPr>
              <w:t>n2</w:t>
            </w:r>
            <w:r w:rsidRPr="007446CC">
              <w:rPr>
                <w:rFonts w:ascii="Times New Roman" w:hAnsi="Times New Roman" w:cs="Times New Roman"/>
                <w:sz w:val="28"/>
                <w:szCs w:val="28"/>
                <w:lang w:val="en-US"/>
              </w:rPr>
              <w:t>-E</w:t>
            </w:r>
            <w:r w:rsidRPr="007446CC">
              <w:rPr>
                <w:rFonts w:ascii="Times New Roman" w:hAnsi="Times New Roman" w:cs="Times New Roman"/>
                <w:sz w:val="28"/>
                <w:szCs w:val="28"/>
                <w:vertAlign w:val="subscript"/>
                <w:lang w:val="en-US"/>
              </w:rPr>
              <w:t>n1)</w:t>
            </w:r>
            <w:r w:rsidRPr="007446CC">
              <w:rPr>
                <w:rFonts w:ascii="Times New Roman" w:hAnsi="Times New Roman" w:cs="Times New Roman"/>
                <w:sz w:val="28"/>
                <w:szCs w:val="28"/>
                <w:lang w:val="en-US"/>
              </w:rPr>
              <w:t>=</w:t>
            </w:r>
          </w:p>
          <w:p w:rsidR="000A353D" w:rsidRPr="007446CC" w:rsidRDefault="000A353D" w:rsidP="00A3671E">
            <w:pPr>
              <w:tabs>
                <w:tab w:val="left" w:pos="1843"/>
                <w:tab w:val="left" w:pos="4820"/>
              </w:tabs>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=mg(h</w:t>
            </w:r>
            <w:r w:rsidRPr="007446CC">
              <w:rPr>
                <w:rFonts w:ascii="Times New Roman" w:hAnsi="Times New Roman" w:cs="Times New Roman"/>
                <w:sz w:val="28"/>
                <w:szCs w:val="28"/>
                <w:vertAlign w:val="subscript"/>
                <w:lang w:val="en-US"/>
              </w:rPr>
              <w:t>2</w:t>
            </w:r>
            <w:r w:rsidRPr="007446CC">
              <w:rPr>
                <w:rFonts w:ascii="Times New Roman" w:hAnsi="Times New Roman" w:cs="Times New Roman"/>
                <w:sz w:val="28"/>
                <w:szCs w:val="28"/>
                <w:lang w:val="en-US"/>
              </w:rPr>
              <w:t>-h</w:t>
            </w:r>
            <w:r w:rsidRPr="007446CC">
              <w:rPr>
                <w:rFonts w:ascii="Times New Roman" w:hAnsi="Times New Roman" w:cs="Times New Roman"/>
                <w:sz w:val="28"/>
                <w:szCs w:val="28"/>
                <w:vertAlign w:val="subscript"/>
                <w:lang w:val="en-US"/>
              </w:rPr>
              <w:t>1</w:t>
            </w:r>
            <w:r w:rsidRPr="007446CC">
              <w:rPr>
                <w:rFonts w:ascii="Times New Roman" w:hAnsi="Times New Roman" w:cs="Times New Roman"/>
                <w:sz w:val="28"/>
                <w:szCs w:val="28"/>
                <w:lang w:val="en-US"/>
              </w:rPr>
              <w:t>)</w:t>
            </w:r>
          </w:p>
          <w:p w:rsidR="000A353D" w:rsidRPr="007446CC" w:rsidRDefault="000A353D" w:rsidP="00A3671E">
            <w:pPr>
              <w:tabs>
                <w:tab w:val="left" w:pos="1843"/>
                <w:tab w:val="left" w:pos="4820"/>
              </w:tabs>
              <w:jc w:val="both"/>
              <w:rPr>
                <w:rFonts w:ascii="Times New Roman" w:hAnsi="Times New Roman" w:cs="Times New Roman"/>
                <w:sz w:val="28"/>
                <w:szCs w:val="28"/>
                <w:lang w:val="en-US"/>
              </w:rPr>
            </w:pPr>
          </w:p>
          <w:p w:rsidR="000A353D" w:rsidRPr="007446CC" w:rsidRDefault="000A353D" w:rsidP="00A3671E">
            <w:pPr>
              <w:tabs>
                <w:tab w:val="left" w:pos="1843"/>
                <w:tab w:val="left" w:pos="4820"/>
              </w:tabs>
              <w:jc w:val="both"/>
              <w:rPr>
                <w:rFonts w:ascii="Times New Roman" w:hAnsi="Times New Roman" w:cs="Times New Roman"/>
                <w:sz w:val="28"/>
                <w:szCs w:val="28"/>
                <w:lang w:val="en-US"/>
              </w:rPr>
            </w:pPr>
            <w:r w:rsidRPr="007446CC">
              <w:rPr>
                <w:rFonts w:ascii="Times New Roman" w:hAnsi="Times New Roman" w:cs="Times New Roman"/>
                <w:sz w:val="28"/>
                <w:szCs w:val="28"/>
                <w:lang w:val="en-US"/>
              </w:rPr>
              <w:t>A=-k(x</w:t>
            </w:r>
            <w:r w:rsidRPr="007446CC">
              <w:rPr>
                <w:rFonts w:ascii="Times New Roman" w:hAnsi="Times New Roman" w:cs="Times New Roman"/>
                <w:sz w:val="28"/>
                <w:szCs w:val="28"/>
                <w:vertAlign w:val="subscript"/>
                <w:lang w:val="en-US"/>
              </w:rPr>
              <w:t>2</w:t>
            </w:r>
            <w:r w:rsidRPr="007446CC">
              <w:rPr>
                <w:rFonts w:ascii="Times New Roman" w:hAnsi="Times New Roman" w:cs="Times New Roman"/>
                <w:sz w:val="28"/>
                <w:szCs w:val="28"/>
                <w:vertAlign w:val="superscript"/>
                <w:lang w:val="en-US"/>
              </w:rPr>
              <w:t>2</w:t>
            </w:r>
            <w:r w:rsidRPr="007446CC">
              <w:rPr>
                <w:rFonts w:ascii="Times New Roman" w:hAnsi="Times New Roman" w:cs="Times New Roman"/>
                <w:sz w:val="28"/>
                <w:szCs w:val="28"/>
                <w:lang w:val="en-US"/>
              </w:rPr>
              <w:t>-x</w:t>
            </w:r>
            <w:r w:rsidRPr="007446CC">
              <w:rPr>
                <w:rFonts w:ascii="Times New Roman" w:hAnsi="Times New Roman" w:cs="Times New Roman"/>
                <w:sz w:val="28"/>
                <w:szCs w:val="28"/>
                <w:vertAlign w:val="subscript"/>
                <w:lang w:val="en-US"/>
              </w:rPr>
              <w:t>1</w:t>
            </w:r>
            <w:r w:rsidRPr="007446CC">
              <w:rPr>
                <w:rFonts w:ascii="Times New Roman" w:hAnsi="Times New Roman" w:cs="Times New Roman"/>
                <w:sz w:val="28"/>
                <w:szCs w:val="28"/>
                <w:vertAlign w:val="superscript"/>
                <w:lang w:val="en-US"/>
              </w:rPr>
              <w:t>2</w:t>
            </w:r>
            <w:r w:rsidRPr="007446CC">
              <w:rPr>
                <w:rFonts w:ascii="Times New Roman" w:hAnsi="Times New Roman" w:cs="Times New Roman"/>
                <w:sz w:val="28"/>
                <w:szCs w:val="28"/>
                <w:lang w:val="en-US"/>
              </w:rPr>
              <w:t>) /2</w:t>
            </w:r>
          </w:p>
        </w:tc>
      </w:tr>
    </w:tbl>
    <w:p w:rsidR="000A353D" w:rsidRPr="007446CC" w:rsidRDefault="000A353D" w:rsidP="000A353D">
      <w:pPr>
        <w:tabs>
          <w:tab w:val="left" w:pos="1843"/>
          <w:tab w:val="left" w:pos="4820"/>
        </w:tabs>
        <w:spacing w:after="0" w:line="360" w:lineRule="auto"/>
        <w:ind w:firstLine="567"/>
        <w:jc w:val="both"/>
        <w:rPr>
          <w:rFonts w:ascii="Times New Roman" w:hAnsi="Times New Roman" w:cs="Times New Roman"/>
          <w:sz w:val="28"/>
          <w:szCs w:val="28"/>
          <w:lang w:val="en-US"/>
        </w:rPr>
      </w:pPr>
    </w:p>
    <w:p w:rsidR="000A353D" w:rsidRPr="007446CC" w:rsidRDefault="000A353D" w:rsidP="000A353D">
      <w:pPr>
        <w:tabs>
          <w:tab w:val="left" w:pos="1843"/>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УІІІ. Підсумок уроку</w:t>
      </w:r>
    </w:p>
    <w:p w:rsidR="000A353D" w:rsidRPr="007446CC" w:rsidRDefault="000A353D" w:rsidP="000A353D">
      <w:pPr>
        <w:tabs>
          <w:tab w:val="left" w:pos="1843"/>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У результаті заповнення таблиці та її обговорення робиться наголос на двох важливих підсумкових висновках:</w:t>
      </w:r>
    </w:p>
    <w:p w:rsidR="000A353D" w:rsidRPr="007446CC" w:rsidRDefault="000A353D" w:rsidP="000A353D">
      <w:pPr>
        <w:tabs>
          <w:tab w:val="left" w:pos="1843"/>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1) енергія є функцією стану тіла (системи тіл);</w:t>
      </w:r>
    </w:p>
    <w:p w:rsidR="000A353D" w:rsidRPr="007446CC" w:rsidRDefault="000A353D" w:rsidP="000A353D">
      <w:pPr>
        <w:tabs>
          <w:tab w:val="left" w:pos="1843"/>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2) робота дорівнює зміні енергії тіл, що  взаємодіють.</w:t>
      </w:r>
    </w:p>
    <w:p w:rsidR="000A353D" w:rsidRPr="007446CC" w:rsidRDefault="000A353D" w:rsidP="000A353D">
      <w:pPr>
        <w:tabs>
          <w:tab w:val="left" w:pos="1843"/>
          <w:tab w:val="left" w:pos="4820"/>
        </w:tabs>
        <w:spacing w:after="0" w:line="360" w:lineRule="auto"/>
        <w:ind w:firstLine="567"/>
        <w:jc w:val="both"/>
        <w:rPr>
          <w:rFonts w:ascii="Times New Roman" w:hAnsi="Times New Roman" w:cs="Times New Roman"/>
          <w:sz w:val="28"/>
          <w:szCs w:val="28"/>
        </w:rPr>
      </w:pPr>
    </w:p>
    <w:p w:rsidR="000A353D" w:rsidRPr="007446CC" w:rsidRDefault="000A353D" w:rsidP="000A353D">
      <w:pPr>
        <w:tabs>
          <w:tab w:val="left" w:pos="1843"/>
          <w:tab w:val="left" w:pos="4820"/>
        </w:tabs>
        <w:spacing w:after="0" w:line="360" w:lineRule="auto"/>
        <w:ind w:firstLine="567"/>
        <w:jc w:val="both"/>
        <w:rPr>
          <w:rFonts w:ascii="Times New Roman" w:hAnsi="Times New Roman" w:cs="Times New Roman"/>
          <w:b/>
          <w:sz w:val="28"/>
          <w:szCs w:val="28"/>
        </w:rPr>
      </w:pPr>
      <w:r w:rsidRPr="007446CC">
        <w:rPr>
          <w:rFonts w:ascii="Times New Roman" w:hAnsi="Times New Roman" w:cs="Times New Roman"/>
          <w:b/>
          <w:sz w:val="28"/>
          <w:szCs w:val="28"/>
        </w:rPr>
        <w:t>ІХ. Домашнє завдання</w:t>
      </w:r>
    </w:p>
    <w:p w:rsidR="000A353D" w:rsidRPr="007446CC" w:rsidRDefault="000A353D" w:rsidP="000A353D">
      <w:pPr>
        <w:tabs>
          <w:tab w:val="left" w:pos="1843"/>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1. Опрацювати § 44 підручника</w:t>
      </w:r>
    </w:p>
    <w:p w:rsidR="000A353D" w:rsidRPr="007446CC" w:rsidRDefault="000A353D" w:rsidP="000A353D">
      <w:pPr>
        <w:tabs>
          <w:tab w:val="left" w:pos="1843"/>
          <w:tab w:val="left" w:pos="4820"/>
        </w:tabs>
        <w:spacing w:after="0" w:line="360" w:lineRule="auto"/>
        <w:ind w:firstLine="567"/>
        <w:jc w:val="both"/>
        <w:rPr>
          <w:rFonts w:ascii="Times New Roman" w:hAnsi="Times New Roman" w:cs="Times New Roman"/>
          <w:sz w:val="28"/>
          <w:szCs w:val="28"/>
        </w:rPr>
      </w:pPr>
      <w:r w:rsidRPr="007446CC">
        <w:rPr>
          <w:rFonts w:ascii="Times New Roman" w:hAnsi="Times New Roman" w:cs="Times New Roman"/>
          <w:sz w:val="28"/>
          <w:szCs w:val="28"/>
        </w:rPr>
        <w:t>2. Вправа 27.</w:t>
      </w:r>
    </w:p>
    <w:p w:rsidR="00002CFD" w:rsidRDefault="00002CFD" w:rsidP="000A353D">
      <w:pPr>
        <w:spacing w:after="0" w:line="360" w:lineRule="auto"/>
        <w:ind w:firstLine="567"/>
        <w:jc w:val="center"/>
        <w:rPr>
          <w:rFonts w:ascii="Times New Roman" w:eastAsia="Times New Roman" w:hAnsi="Times New Roman" w:cs="Times New Roman"/>
          <w:b/>
          <w:bCs/>
          <w:color w:val="000000"/>
          <w:sz w:val="32"/>
          <w:szCs w:val="32"/>
          <w:lang w:eastAsia="uk-UA"/>
        </w:rPr>
      </w:pPr>
    </w:p>
    <w:p w:rsidR="00002CFD" w:rsidRDefault="00002CFD" w:rsidP="000A353D">
      <w:pPr>
        <w:spacing w:after="0" w:line="360" w:lineRule="auto"/>
        <w:ind w:firstLine="567"/>
        <w:jc w:val="center"/>
        <w:rPr>
          <w:rFonts w:ascii="Times New Roman" w:eastAsia="Times New Roman" w:hAnsi="Times New Roman" w:cs="Times New Roman"/>
          <w:b/>
          <w:bCs/>
          <w:color w:val="000000"/>
          <w:sz w:val="32"/>
          <w:szCs w:val="32"/>
          <w:lang w:eastAsia="uk-UA"/>
        </w:rPr>
      </w:pPr>
    </w:p>
    <w:p w:rsidR="00002CFD" w:rsidRDefault="00002CFD" w:rsidP="000A353D">
      <w:pPr>
        <w:spacing w:after="0" w:line="360" w:lineRule="auto"/>
        <w:ind w:firstLine="567"/>
        <w:jc w:val="center"/>
        <w:rPr>
          <w:rFonts w:ascii="Times New Roman" w:eastAsia="Times New Roman" w:hAnsi="Times New Roman" w:cs="Times New Roman"/>
          <w:b/>
          <w:bCs/>
          <w:color w:val="000000"/>
          <w:sz w:val="32"/>
          <w:szCs w:val="32"/>
          <w:lang w:eastAsia="uk-UA"/>
        </w:rPr>
      </w:pPr>
    </w:p>
    <w:p w:rsidR="00002CFD" w:rsidRDefault="00002CFD" w:rsidP="000A353D">
      <w:pPr>
        <w:spacing w:after="0" w:line="360" w:lineRule="auto"/>
        <w:ind w:firstLine="567"/>
        <w:jc w:val="center"/>
        <w:rPr>
          <w:rFonts w:ascii="Times New Roman" w:eastAsia="Times New Roman" w:hAnsi="Times New Roman" w:cs="Times New Roman"/>
          <w:b/>
          <w:bCs/>
          <w:color w:val="000000"/>
          <w:sz w:val="32"/>
          <w:szCs w:val="32"/>
          <w:lang w:eastAsia="uk-UA"/>
        </w:rPr>
      </w:pPr>
    </w:p>
    <w:p w:rsidR="009D3BF6" w:rsidRDefault="009D3BF6" w:rsidP="009D3BF6">
      <w:pPr>
        <w:spacing w:after="0" w:line="360" w:lineRule="auto"/>
        <w:rPr>
          <w:rFonts w:ascii="Times New Roman" w:eastAsia="Times New Roman" w:hAnsi="Times New Roman" w:cs="Times New Roman"/>
          <w:b/>
          <w:bCs/>
          <w:color w:val="000000"/>
          <w:sz w:val="32"/>
          <w:szCs w:val="32"/>
          <w:lang w:eastAsia="uk-UA"/>
        </w:rPr>
      </w:pPr>
    </w:p>
    <w:p w:rsidR="000A353D" w:rsidRPr="00C60850" w:rsidRDefault="000A353D" w:rsidP="009D3BF6">
      <w:pPr>
        <w:spacing w:after="0" w:line="360" w:lineRule="auto"/>
        <w:jc w:val="center"/>
        <w:rPr>
          <w:rFonts w:ascii="Times New Roman" w:eastAsia="Times New Roman" w:hAnsi="Times New Roman" w:cs="Times New Roman"/>
          <w:sz w:val="24"/>
          <w:szCs w:val="24"/>
          <w:lang w:eastAsia="uk-UA"/>
        </w:rPr>
      </w:pPr>
      <w:r w:rsidRPr="00C60850">
        <w:rPr>
          <w:rFonts w:ascii="Times New Roman" w:eastAsia="Times New Roman" w:hAnsi="Times New Roman" w:cs="Times New Roman"/>
          <w:b/>
          <w:bCs/>
          <w:color w:val="000000"/>
          <w:sz w:val="32"/>
          <w:szCs w:val="32"/>
          <w:lang w:eastAsia="uk-UA"/>
        </w:rPr>
        <w:t>Урок 6</w:t>
      </w:r>
    </w:p>
    <w:p w:rsidR="000A353D" w:rsidRDefault="000A353D" w:rsidP="000A353D">
      <w:pPr>
        <w:tabs>
          <w:tab w:val="left" w:pos="1605"/>
        </w:tabs>
        <w:spacing w:after="0" w:line="360" w:lineRule="auto"/>
        <w:ind w:firstLine="567"/>
        <w:jc w:val="center"/>
      </w:pPr>
    </w:p>
    <w:p w:rsidR="000A353D" w:rsidRPr="00C60850" w:rsidRDefault="000A353D" w:rsidP="000A353D">
      <w:pPr>
        <w:spacing w:after="0" w:line="360" w:lineRule="auto"/>
        <w:ind w:firstLine="567"/>
        <w:jc w:val="center"/>
        <w:rPr>
          <w:rFonts w:ascii="Times New Roman" w:eastAsia="Times New Roman" w:hAnsi="Times New Roman" w:cs="Times New Roman"/>
          <w:sz w:val="24"/>
          <w:szCs w:val="24"/>
          <w:lang w:eastAsia="uk-UA"/>
        </w:rPr>
      </w:pPr>
      <w:r w:rsidRPr="00C60850">
        <w:rPr>
          <w:rFonts w:ascii="Times New Roman" w:eastAsia="Times New Roman" w:hAnsi="Times New Roman" w:cs="Times New Roman"/>
          <w:b/>
          <w:bCs/>
          <w:color w:val="000000"/>
          <w:sz w:val="32"/>
          <w:szCs w:val="32"/>
          <w:lang w:eastAsia="uk-UA"/>
        </w:rPr>
        <w:lastRenderedPageBreak/>
        <w:t>Перетворення механічної енергії.</w:t>
      </w:r>
    </w:p>
    <w:p w:rsidR="000A353D" w:rsidRDefault="000A353D" w:rsidP="000A353D">
      <w:pPr>
        <w:spacing w:after="0" w:line="360" w:lineRule="auto"/>
        <w:ind w:firstLine="567"/>
        <w:jc w:val="center"/>
        <w:rPr>
          <w:rFonts w:ascii="Times New Roman" w:eastAsia="Times New Roman" w:hAnsi="Times New Roman" w:cs="Times New Roman"/>
          <w:b/>
          <w:bCs/>
          <w:color w:val="000000"/>
          <w:sz w:val="32"/>
          <w:szCs w:val="32"/>
          <w:lang w:eastAsia="uk-UA"/>
        </w:rPr>
      </w:pPr>
      <w:r w:rsidRPr="00C60850">
        <w:rPr>
          <w:rFonts w:ascii="Times New Roman" w:eastAsia="Times New Roman" w:hAnsi="Times New Roman" w:cs="Times New Roman"/>
          <w:b/>
          <w:bCs/>
          <w:color w:val="000000"/>
          <w:sz w:val="32"/>
          <w:szCs w:val="32"/>
          <w:lang w:eastAsia="uk-UA"/>
        </w:rPr>
        <w:t>Закон збереження енергії</w:t>
      </w:r>
    </w:p>
    <w:p w:rsidR="000A353D" w:rsidRPr="00C60850" w:rsidRDefault="000A353D" w:rsidP="000A353D">
      <w:pPr>
        <w:spacing w:after="0" w:line="360" w:lineRule="auto"/>
        <w:ind w:firstLine="567"/>
        <w:jc w:val="center"/>
        <w:rPr>
          <w:rFonts w:ascii="Times New Roman" w:eastAsia="Times New Roman" w:hAnsi="Times New Roman" w:cs="Times New Roman"/>
          <w:sz w:val="24"/>
          <w:szCs w:val="24"/>
          <w:lang w:eastAsia="uk-UA"/>
        </w:rPr>
      </w:pPr>
    </w:p>
    <w:p w:rsidR="000A353D" w:rsidRPr="00C60850" w:rsidRDefault="000A353D" w:rsidP="009D3BF6">
      <w:pPr>
        <w:spacing w:after="0" w:line="360" w:lineRule="auto"/>
        <w:ind w:firstLine="6521"/>
        <w:rPr>
          <w:rFonts w:ascii="Times New Roman" w:eastAsia="Times New Roman" w:hAnsi="Times New Roman" w:cs="Times New Roman"/>
          <w:sz w:val="24"/>
          <w:szCs w:val="24"/>
          <w:lang w:eastAsia="uk-UA"/>
        </w:rPr>
      </w:pPr>
      <w:r w:rsidRPr="00C60850">
        <w:rPr>
          <w:rFonts w:ascii="Times New Roman" w:eastAsia="Times New Roman" w:hAnsi="Times New Roman" w:cs="Times New Roman"/>
          <w:i/>
          <w:iCs/>
          <w:color w:val="000000"/>
          <w:sz w:val="28"/>
          <w:szCs w:val="28"/>
          <w:lang w:eastAsia="uk-UA"/>
        </w:rPr>
        <w:t xml:space="preserve">З нічого </w:t>
      </w:r>
      <w:proofErr w:type="spellStart"/>
      <w:r w:rsidRPr="00C60850">
        <w:rPr>
          <w:rFonts w:ascii="Times New Roman" w:eastAsia="Times New Roman" w:hAnsi="Times New Roman" w:cs="Times New Roman"/>
          <w:i/>
          <w:iCs/>
          <w:color w:val="000000"/>
          <w:sz w:val="28"/>
          <w:szCs w:val="28"/>
          <w:lang w:eastAsia="uk-UA"/>
        </w:rPr>
        <w:t>нічого</w:t>
      </w:r>
      <w:proofErr w:type="spellEnd"/>
      <w:r w:rsidRPr="00C60850">
        <w:rPr>
          <w:rFonts w:ascii="Times New Roman" w:eastAsia="Times New Roman" w:hAnsi="Times New Roman" w:cs="Times New Roman"/>
          <w:i/>
          <w:iCs/>
          <w:color w:val="000000"/>
          <w:sz w:val="28"/>
          <w:szCs w:val="28"/>
          <w:lang w:eastAsia="uk-UA"/>
        </w:rPr>
        <w:t xml:space="preserve"> не </w:t>
      </w:r>
      <w:r w:rsidR="009D3BF6">
        <w:rPr>
          <w:rFonts w:ascii="Times New Roman" w:eastAsia="Times New Roman" w:hAnsi="Times New Roman" w:cs="Times New Roman"/>
          <w:i/>
          <w:iCs/>
          <w:color w:val="000000"/>
          <w:sz w:val="28"/>
          <w:szCs w:val="28"/>
          <w:lang w:eastAsia="uk-UA"/>
        </w:rPr>
        <w:t xml:space="preserve">буває    </w:t>
      </w:r>
    </w:p>
    <w:p w:rsidR="000A353D" w:rsidRDefault="000A353D" w:rsidP="000A353D">
      <w:pPr>
        <w:spacing w:after="0" w:line="360" w:lineRule="auto"/>
        <w:ind w:firstLine="6521"/>
        <w:jc w:val="right"/>
        <w:rPr>
          <w:rFonts w:ascii="Times New Roman" w:eastAsia="Times New Roman" w:hAnsi="Times New Roman" w:cs="Times New Roman"/>
          <w:color w:val="000000"/>
          <w:sz w:val="28"/>
          <w:szCs w:val="28"/>
          <w:lang w:eastAsia="uk-UA"/>
        </w:rPr>
      </w:pPr>
      <w:r w:rsidRPr="00C60850">
        <w:rPr>
          <w:rFonts w:ascii="Times New Roman" w:eastAsia="Times New Roman" w:hAnsi="Times New Roman" w:cs="Times New Roman"/>
          <w:color w:val="000000"/>
          <w:sz w:val="28"/>
          <w:szCs w:val="28"/>
          <w:lang w:eastAsia="uk-UA"/>
        </w:rPr>
        <w:t xml:space="preserve">Тит </w:t>
      </w:r>
      <w:proofErr w:type="spellStart"/>
      <w:r w:rsidRPr="00C60850">
        <w:rPr>
          <w:rFonts w:ascii="Times New Roman" w:eastAsia="Times New Roman" w:hAnsi="Times New Roman" w:cs="Times New Roman"/>
          <w:color w:val="000000"/>
          <w:sz w:val="28"/>
          <w:szCs w:val="28"/>
          <w:lang w:eastAsia="uk-UA"/>
        </w:rPr>
        <w:t>Лукрецій</w:t>
      </w:r>
      <w:proofErr w:type="spellEnd"/>
      <w:r w:rsidR="00002CFD">
        <w:rPr>
          <w:rFonts w:ascii="Times New Roman" w:eastAsia="Times New Roman" w:hAnsi="Times New Roman" w:cs="Times New Roman"/>
          <w:color w:val="000000"/>
          <w:sz w:val="28"/>
          <w:szCs w:val="28"/>
          <w:lang w:eastAsia="uk-UA"/>
        </w:rPr>
        <w:t xml:space="preserve"> </w:t>
      </w:r>
      <w:proofErr w:type="spellStart"/>
      <w:r w:rsidRPr="00C60850">
        <w:rPr>
          <w:rFonts w:ascii="Times New Roman" w:eastAsia="Times New Roman" w:hAnsi="Times New Roman" w:cs="Times New Roman"/>
          <w:color w:val="000000"/>
          <w:sz w:val="28"/>
          <w:szCs w:val="28"/>
          <w:lang w:eastAsia="uk-UA"/>
        </w:rPr>
        <w:t>Карр</w:t>
      </w:r>
      <w:proofErr w:type="spellEnd"/>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C60850">
        <w:rPr>
          <w:rFonts w:ascii="Times New Roman" w:eastAsia="Times New Roman" w:hAnsi="Times New Roman" w:cs="Times New Roman"/>
          <w:b/>
          <w:i/>
          <w:color w:val="000000"/>
          <w:sz w:val="28"/>
          <w:szCs w:val="28"/>
          <w:lang w:eastAsia="uk-UA"/>
        </w:rPr>
        <w:t>М</w:t>
      </w:r>
      <w:r w:rsidRPr="00392A27">
        <w:rPr>
          <w:rFonts w:ascii="Times New Roman" w:eastAsia="Times New Roman" w:hAnsi="Times New Roman" w:cs="Times New Roman"/>
          <w:b/>
          <w:i/>
          <w:color w:val="000000"/>
          <w:sz w:val="28"/>
          <w:szCs w:val="28"/>
          <w:lang w:eastAsia="uk-UA"/>
        </w:rPr>
        <w:t>е</w:t>
      </w:r>
      <w:r w:rsidRPr="00C60850">
        <w:rPr>
          <w:rFonts w:ascii="Times New Roman" w:eastAsia="Times New Roman" w:hAnsi="Times New Roman" w:cs="Times New Roman"/>
          <w:b/>
          <w:i/>
          <w:color w:val="000000"/>
          <w:sz w:val="28"/>
          <w:szCs w:val="28"/>
          <w:lang w:eastAsia="uk-UA"/>
        </w:rPr>
        <w:t>та</w:t>
      </w:r>
      <w:r w:rsidRPr="00392A27">
        <w:rPr>
          <w:rFonts w:ascii="Times New Roman" w:eastAsia="Times New Roman" w:hAnsi="Times New Roman" w:cs="Times New Roman"/>
          <w:b/>
          <w:i/>
          <w:color w:val="000000"/>
          <w:sz w:val="28"/>
          <w:szCs w:val="28"/>
          <w:lang w:eastAsia="uk-UA"/>
        </w:rPr>
        <w:t>:</w:t>
      </w:r>
      <w:r w:rsidRPr="00C60850">
        <w:rPr>
          <w:rFonts w:ascii="Times New Roman" w:eastAsia="Times New Roman" w:hAnsi="Times New Roman" w:cs="Times New Roman"/>
          <w:color w:val="000000"/>
          <w:sz w:val="28"/>
          <w:szCs w:val="28"/>
          <w:lang w:eastAsia="uk-UA"/>
        </w:rPr>
        <w:t>продовжити формування поняття «енергія»; ознайомити учнів з перетворенням енергії; розкрити суть одного із фундаментальних законів природи; навчити спостерігати та аналізувати ці явища; формувати вміння і навички розв’язування задач і самостійної роботи; розвивати критичне мислення.</w:t>
      </w:r>
    </w:p>
    <w:p w:rsidR="000A353D" w:rsidRPr="00C60850" w:rsidRDefault="000A353D" w:rsidP="009D3BF6">
      <w:pPr>
        <w:spacing w:after="0" w:line="360" w:lineRule="auto"/>
        <w:ind w:firstLine="567"/>
        <w:rPr>
          <w:rFonts w:ascii="Times New Roman" w:eastAsia="Times New Roman" w:hAnsi="Times New Roman" w:cs="Times New Roman"/>
          <w:sz w:val="24"/>
          <w:szCs w:val="24"/>
          <w:lang w:eastAsia="uk-UA"/>
        </w:rPr>
      </w:pPr>
      <w:r w:rsidRPr="00C60850">
        <w:rPr>
          <w:rFonts w:ascii="Times New Roman" w:eastAsia="Times New Roman" w:hAnsi="Times New Roman" w:cs="Times New Roman"/>
          <w:b/>
          <w:bCs/>
          <w:i/>
          <w:iCs/>
          <w:color w:val="000000"/>
          <w:spacing w:val="-10"/>
          <w:sz w:val="28"/>
          <w:szCs w:val="28"/>
          <w:lang w:eastAsia="uk-UA"/>
        </w:rPr>
        <w:t>Основні поняття:</w:t>
      </w:r>
      <w:r w:rsidR="009D3BF6">
        <w:rPr>
          <w:rFonts w:ascii="Times New Roman" w:eastAsia="Times New Roman" w:hAnsi="Times New Roman" w:cs="Times New Roman"/>
          <w:color w:val="000000"/>
          <w:sz w:val="28"/>
          <w:szCs w:val="28"/>
          <w:lang w:eastAsia="uk-UA"/>
        </w:rPr>
        <w:tab/>
        <w:t xml:space="preserve">енергія, кінетична енергія,  </w:t>
      </w:r>
      <w:r w:rsidRPr="00C60850">
        <w:rPr>
          <w:rFonts w:ascii="Times New Roman" w:eastAsia="Times New Roman" w:hAnsi="Times New Roman" w:cs="Times New Roman"/>
          <w:color w:val="000000"/>
          <w:sz w:val="28"/>
          <w:szCs w:val="28"/>
          <w:lang w:eastAsia="uk-UA"/>
        </w:rPr>
        <w:t>потенціальна</w:t>
      </w:r>
      <w:r w:rsidR="009D3BF6">
        <w:rPr>
          <w:rFonts w:ascii="Times New Roman" w:eastAsia="Times New Roman" w:hAnsi="Times New Roman" w:cs="Times New Roman"/>
          <w:color w:val="000000"/>
          <w:sz w:val="28"/>
          <w:szCs w:val="28"/>
          <w:lang w:eastAsia="uk-UA"/>
        </w:rPr>
        <w:t xml:space="preserve"> </w:t>
      </w:r>
      <w:r w:rsidRPr="00C60850">
        <w:rPr>
          <w:rFonts w:ascii="Times New Roman" w:eastAsia="Times New Roman" w:hAnsi="Times New Roman" w:cs="Times New Roman"/>
          <w:color w:val="000000"/>
          <w:sz w:val="28"/>
          <w:szCs w:val="28"/>
          <w:lang w:eastAsia="uk-UA"/>
        </w:rPr>
        <w:t>енергія,</w:t>
      </w:r>
      <w:r w:rsidR="009D3BF6">
        <w:rPr>
          <w:rFonts w:ascii="Times New Roman" w:eastAsia="Times New Roman" w:hAnsi="Times New Roman" w:cs="Times New Roman"/>
          <w:color w:val="000000"/>
          <w:sz w:val="28"/>
          <w:szCs w:val="28"/>
          <w:lang w:eastAsia="uk-UA"/>
        </w:rPr>
        <w:t xml:space="preserve"> закон </w:t>
      </w:r>
      <w:r w:rsidRPr="00C60850">
        <w:rPr>
          <w:rFonts w:ascii="Times New Roman" w:eastAsia="Times New Roman" w:hAnsi="Times New Roman" w:cs="Times New Roman"/>
          <w:color w:val="000000"/>
          <w:sz w:val="28"/>
          <w:szCs w:val="28"/>
          <w:lang w:eastAsia="uk-UA"/>
        </w:rPr>
        <w:t xml:space="preserve">збереження енергії, </w:t>
      </w:r>
      <w:r w:rsidR="009D3BF6">
        <w:rPr>
          <w:rFonts w:ascii="Times New Roman" w:eastAsia="Times New Roman" w:hAnsi="Times New Roman" w:cs="Times New Roman"/>
          <w:color w:val="000000"/>
          <w:sz w:val="28"/>
          <w:szCs w:val="28"/>
          <w:lang w:eastAsia="uk-UA"/>
        </w:rPr>
        <w:t xml:space="preserve"> </w:t>
      </w:r>
      <w:r w:rsidRPr="00C60850">
        <w:rPr>
          <w:rFonts w:ascii="Times New Roman" w:eastAsia="Times New Roman" w:hAnsi="Times New Roman" w:cs="Times New Roman"/>
          <w:color w:val="000000"/>
          <w:sz w:val="28"/>
          <w:szCs w:val="28"/>
          <w:lang w:eastAsia="uk-UA"/>
        </w:rPr>
        <w:t>повна механічна енергія.</w:t>
      </w:r>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000000"/>
          <w:spacing w:val="-10"/>
          <w:sz w:val="28"/>
          <w:szCs w:val="28"/>
          <w:lang w:eastAsia="uk-UA"/>
        </w:rPr>
        <w:t xml:space="preserve">Обладнання: </w:t>
      </w:r>
      <w:r>
        <w:rPr>
          <w:rFonts w:ascii="Times New Roman" w:eastAsia="Times New Roman" w:hAnsi="Times New Roman" w:cs="Times New Roman"/>
          <w:bCs/>
          <w:iCs/>
          <w:color w:val="000000"/>
          <w:spacing w:val="-10"/>
          <w:sz w:val="28"/>
          <w:szCs w:val="28"/>
          <w:lang w:eastAsia="uk-UA"/>
        </w:rPr>
        <w:t>маятник</w:t>
      </w:r>
      <w:r w:rsidRPr="00C60850">
        <w:rPr>
          <w:rFonts w:ascii="Times New Roman" w:eastAsia="Times New Roman" w:hAnsi="Times New Roman" w:cs="Times New Roman"/>
          <w:color w:val="000000"/>
          <w:sz w:val="28"/>
          <w:szCs w:val="28"/>
          <w:lang w:eastAsia="uk-UA"/>
        </w:rPr>
        <w:t xml:space="preserve"> Максвелла (підв’язане до перекладини дерев’яне коліщатко, в центрі якого прикріплені виступи на міцних нитках), брусок, похила площина, м’яч.</w:t>
      </w:r>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C60850">
        <w:rPr>
          <w:rFonts w:ascii="Times New Roman" w:eastAsia="Times New Roman" w:hAnsi="Times New Roman" w:cs="Times New Roman"/>
          <w:b/>
          <w:bCs/>
          <w:i/>
          <w:iCs/>
          <w:color w:val="000000"/>
          <w:spacing w:val="-10"/>
          <w:sz w:val="28"/>
          <w:szCs w:val="28"/>
          <w:lang w:eastAsia="uk-UA"/>
        </w:rPr>
        <w:t>Тип уроку:</w:t>
      </w:r>
      <w:r w:rsidRPr="00C60850">
        <w:rPr>
          <w:rFonts w:ascii="Times New Roman" w:eastAsia="Times New Roman" w:hAnsi="Times New Roman" w:cs="Times New Roman"/>
          <w:color w:val="000000"/>
          <w:sz w:val="28"/>
          <w:szCs w:val="28"/>
          <w:lang w:eastAsia="uk-UA"/>
        </w:rPr>
        <w:t xml:space="preserve"> засвоєння нових знань.</w:t>
      </w:r>
    </w:p>
    <w:p w:rsidR="000A353D" w:rsidRPr="00C60850" w:rsidRDefault="000A353D" w:rsidP="000A353D">
      <w:pPr>
        <w:spacing w:after="0" w:line="360" w:lineRule="auto"/>
        <w:ind w:firstLine="567"/>
        <w:jc w:val="center"/>
        <w:rPr>
          <w:rFonts w:ascii="Times New Roman" w:eastAsia="Times New Roman" w:hAnsi="Times New Roman" w:cs="Times New Roman"/>
          <w:sz w:val="24"/>
          <w:szCs w:val="24"/>
          <w:lang w:eastAsia="uk-UA"/>
        </w:rPr>
      </w:pPr>
      <w:r w:rsidRPr="00C60850">
        <w:rPr>
          <w:rFonts w:ascii="Times New Roman" w:eastAsia="Times New Roman" w:hAnsi="Times New Roman" w:cs="Times New Roman"/>
          <w:b/>
          <w:bCs/>
          <w:color w:val="000000"/>
          <w:sz w:val="28"/>
          <w:szCs w:val="28"/>
          <w:lang w:eastAsia="uk-UA"/>
        </w:rPr>
        <w:t>Хід уроку:</w:t>
      </w:r>
    </w:p>
    <w:p w:rsidR="000A353D" w:rsidRPr="00C60850" w:rsidRDefault="000A353D" w:rsidP="000A353D">
      <w:pPr>
        <w:numPr>
          <w:ilvl w:val="0"/>
          <w:numId w:val="11"/>
        </w:numPr>
        <w:spacing w:after="0" w:line="360" w:lineRule="auto"/>
        <w:ind w:firstLine="567"/>
        <w:jc w:val="both"/>
        <w:rPr>
          <w:rFonts w:ascii="Times New Roman" w:eastAsia="Times New Roman" w:hAnsi="Times New Roman" w:cs="Times New Roman"/>
          <w:b/>
          <w:bCs/>
          <w:color w:val="000000"/>
          <w:sz w:val="28"/>
          <w:szCs w:val="28"/>
          <w:lang w:eastAsia="uk-UA"/>
        </w:rPr>
      </w:pPr>
      <w:bookmarkStart w:id="1" w:name="bookmark1"/>
      <w:r w:rsidRPr="00C60850">
        <w:rPr>
          <w:rFonts w:ascii="Times New Roman" w:eastAsia="Times New Roman" w:hAnsi="Times New Roman" w:cs="Times New Roman"/>
          <w:b/>
          <w:bCs/>
          <w:color w:val="000000"/>
          <w:sz w:val="28"/>
          <w:szCs w:val="28"/>
          <w:lang w:eastAsia="uk-UA"/>
        </w:rPr>
        <w:t>Організація уроку</w:t>
      </w:r>
      <w:bookmarkEnd w:id="1"/>
    </w:p>
    <w:p w:rsidR="000A353D" w:rsidRPr="00C60850" w:rsidRDefault="000A353D" w:rsidP="000A353D">
      <w:pPr>
        <w:numPr>
          <w:ilvl w:val="0"/>
          <w:numId w:val="11"/>
        </w:numPr>
        <w:spacing w:after="0" w:line="360" w:lineRule="auto"/>
        <w:ind w:firstLine="567"/>
        <w:jc w:val="both"/>
        <w:rPr>
          <w:rFonts w:ascii="Times New Roman" w:eastAsia="Times New Roman" w:hAnsi="Times New Roman" w:cs="Times New Roman"/>
          <w:b/>
          <w:bCs/>
          <w:color w:val="000000"/>
          <w:sz w:val="28"/>
          <w:szCs w:val="28"/>
          <w:lang w:eastAsia="uk-UA"/>
        </w:rPr>
      </w:pPr>
      <w:r w:rsidRPr="00C60850">
        <w:rPr>
          <w:rFonts w:ascii="Times New Roman" w:eastAsia="Times New Roman" w:hAnsi="Times New Roman" w:cs="Times New Roman"/>
          <w:b/>
          <w:bCs/>
          <w:color w:val="000000"/>
          <w:sz w:val="28"/>
          <w:szCs w:val="28"/>
          <w:lang w:eastAsia="uk-UA"/>
        </w:rPr>
        <w:t>Перевірка домашнього завдання.</w:t>
      </w:r>
    </w:p>
    <w:p w:rsidR="000A353D" w:rsidRPr="00C60850" w:rsidRDefault="000A353D" w:rsidP="000A353D">
      <w:pPr>
        <w:numPr>
          <w:ilvl w:val="0"/>
          <w:numId w:val="12"/>
        </w:numPr>
        <w:spacing w:after="0" w:line="360" w:lineRule="auto"/>
        <w:ind w:firstLine="567"/>
        <w:jc w:val="both"/>
        <w:rPr>
          <w:rFonts w:ascii="Times New Roman" w:eastAsia="Times New Roman" w:hAnsi="Times New Roman" w:cs="Times New Roman"/>
          <w:b/>
          <w:bCs/>
          <w:i/>
          <w:iCs/>
          <w:color w:val="000000"/>
          <w:spacing w:val="-10"/>
          <w:sz w:val="28"/>
          <w:szCs w:val="28"/>
          <w:lang w:eastAsia="uk-UA"/>
        </w:rPr>
      </w:pPr>
      <w:r w:rsidRPr="00C60850">
        <w:rPr>
          <w:rFonts w:ascii="Times New Roman" w:eastAsia="Times New Roman" w:hAnsi="Times New Roman" w:cs="Times New Roman"/>
          <w:b/>
          <w:bCs/>
          <w:i/>
          <w:iCs/>
          <w:color w:val="000000"/>
          <w:spacing w:val="-10"/>
          <w:sz w:val="28"/>
          <w:szCs w:val="28"/>
          <w:lang w:eastAsia="uk-UA"/>
        </w:rPr>
        <w:t>Самостійна робота в тестовій формі</w:t>
      </w:r>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C60850">
        <w:rPr>
          <w:rFonts w:ascii="Times New Roman" w:eastAsia="Times New Roman" w:hAnsi="Times New Roman" w:cs="Times New Roman"/>
          <w:color w:val="000000"/>
          <w:sz w:val="28"/>
          <w:szCs w:val="28"/>
          <w:lang w:eastAsia="uk-UA"/>
        </w:rPr>
        <w:t>1. Від чого залежить кінетична енергія тіла?</w:t>
      </w:r>
    </w:p>
    <w:p w:rsidR="000A353D" w:rsidRPr="00C60850" w:rsidRDefault="000A353D" w:rsidP="000A353D">
      <w:pPr>
        <w:numPr>
          <w:ilvl w:val="0"/>
          <w:numId w:val="13"/>
        </w:numPr>
        <w:spacing w:after="0" w:line="360" w:lineRule="auto"/>
        <w:ind w:firstLine="567"/>
        <w:jc w:val="both"/>
        <w:rPr>
          <w:rFonts w:ascii="Times New Roman" w:eastAsia="Times New Roman" w:hAnsi="Times New Roman" w:cs="Times New Roman"/>
          <w:color w:val="000000"/>
          <w:sz w:val="28"/>
          <w:szCs w:val="28"/>
          <w:lang w:eastAsia="uk-UA"/>
        </w:rPr>
      </w:pPr>
      <w:r w:rsidRPr="00C60850">
        <w:rPr>
          <w:rFonts w:ascii="Times New Roman" w:eastAsia="Times New Roman" w:hAnsi="Times New Roman" w:cs="Times New Roman"/>
          <w:color w:val="000000"/>
          <w:sz w:val="28"/>
          <w:szCs w:val="28"/>
          <w:lang w:eastAsia="uk-UA"/>
        </w:rPr>
        <w:t>Від маси тіла.</w:t>
      </w:r>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C60850">
        <w:rPr>
          <w:rFonts w:ascii="Times New Roman" w:eastAsia="Times New Roman" w:hAnsi="Times New Roman" w:cs="Times New Roman"/>
          <w:color w:val="000000"/>
          <w:sz w:val="28"/>
          <w:szCs w:val="28"/>
          <w:lang w:eastAsia="uk-UA"/>
        </w:rPr>
        <w:t>Б. Від маси і швидкості тіла</w:t>
      </w:r>
    </w:p>
    <w:p w:rsidR="000A353D" w:rsidRPr="00C60850" w:rsidRDefault="000A353D" w:rsidP="000A353D">
      <w:pPr>
        <w:numPr>
          <w:ilvl w:val="0"/>
          <w:numId w:val="13"/>
        </w:numPr>
        <w:spacing w:after="0" w:line="360" w:lineRule="auto"/>
        <w:ind w:firstLine="567"/>
        <w:jc w:val="both"/>
        <w:rPr>
          <w:rFonts w:ascii="Times New Roman" w:eastAsia="Times New Roman" w:hAnsi="Times New Roman" w:cs="Times New Roman"/>
          <w:color w:val="000000"/>
          <w:sz w:val="28"/>
          <w:szCs w:val="28"/>
          <w:lang w:eastAsia="uk-UA"/>
        </w:rPr>
      </w:pPr>
      <w:r w:rsidRPr="00C60850">
        <w:rPr>
          <w:rFonts w:ascii="Times New Roman" w:eastAsia="Times New Roman" w:hAnsi="Times New Roman" w:cs="Times New Roman"/>
          <w:color w:val="000000"/>
          <w:sz w:val="28"/>
          <w:szCs w:val="28"/>
          <w:lang w:eastAsia="uk-UA"/>
        </w:rPr>
        <w:t>Від швидкості руху тіла</w:t>
      </w:r>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C60850">
        <w:rPr>
          <w:rFonts w:ascii="Times New Roman" w:eastAsia="Times New Roman" w:hAnsi="Times New Roman" w:cs="Times New Roman"/>
          <w:color w:val="000000"/>
          <w:sz w:val="28"/>
          <w:szCs w:val="28"/>
          <w:lang w:eastAsia="uk-UA"/>
        </w:rPr>
        <w:t>Г. Від висоти над поверхнею землі і маси» тіла.</w:t>
      </w:r>
    </w:p>
    <w:p w:rsidR="000A353D" w:rsidRPr="00C60850" w:rsidRDefault="000A353D" w:rsidP="000A353D">
      <w:pPr>
        <w:numPr>
          <w:ilvl w:val="0"/>
          <w:numId w:val="12"/>
        </w:numPr>
        <w:spacing w:after="0" w:line="360" w:lineRule="auto"/>
        <w:ind w:firstLine="567"/>
        <w:jc w:val="both"/>
        <w:rPr>
          <w:rFonts w:ascii="Times New Roman" w:eastAsia="Times New Roman" w:hAnsi="Times New Roman" w:cs="Times New Roman"/>
          <w:color w:val="000000"/>
          <w:sz w:val="28"/>
          <w:szCs w:val="28"/>
          <w:lang w:eastAsia="uk-UA"/>
        </w:rPr>
      </w:pPr>
      <w:r w:rsidRPr="00C60850">
        <w:rPr>
          <w:rFonts w:ascii="Times New Roman" w:eastAsia="Times New Roman" w:hAnsi="Times New Roman" w:cs="Times New Roman"/>
          <w:color w:val="000000"/>
          <w:sz w:val="28"/>
          <w:szCs w:val="28"/>
          <w:lang w:eastAsia="uk-UA"/>
        </w:rPr>
        <w:t>Від чого залежить потенціальна енергія тіла</w:t>
      </w:r>
      <w:r>
        <w:rPr>
          <w:rFonts w:ascii="Times New Roman" w:eastAsia="Times New Roman" w:hAnsi="Times New Roman" w:cs="Times New Roman"/>
          <w:color w:val="000000"/>
          <w:sz w:val="28"/>
          <w:szCs w:val="28"/>
          <w:lang w:eastAsia="uk-UA"/>
        </w:rPr>
        <w:t>, піднятого над поверхнею Землі</w:t>
      </w:r>
      <w:r w:rsidRPr="00C60850">
        <w:rPr>
          <w:rFonts w:ascii="Times New Roman" w:eastAsia="Times New Roman" w:hAnsi="Times New Roman" w:cs="Times New Roman"/>
          <w:color w:val="000000"/>
          <w:sz w:val="28"/>
          <w:szCs w:val="28"/>
          <w:lang w:eastAsia="uk-UA"/>
        </w:rPr>
        <w:t>?</w:t>
      </w:r>
    </w:p>
    <w:p w:rsidR="000A353D" w:rsidRPr="00C60850" w:rsidRDefault="000A353D" w:rsidP="000A353D">
      <w:pPr>
        <w:numPr>
          <w:ilvl w:val="0"/>
          <w:numId w:val="14"/>
        </w:numPr>
        <w:spacing w:after="0" w:line="360" w:lineRule="auto"/>
        <w:ind w:firstLine="567"/>
        <w:jc w:val="both"/>
        <w:rPr>
          <w:rFonts w:ascii="Times New Roman" w:eastAsia="Times New Roman" w:hAnsi="Times New Roman" w:cs="Times New Roman"/>
          <w:color w:val="000000"/>
          <w:sz w:val="28"/>
          <w:szCs w:val="28"/>
          <w:lang w:eastAsia="uk-UA"/>
        </w:rPr>
      </w:pPr>
      <w:r w:rsidRPr="00C60850">
        <w:rPr>
          <w:rFonts w:ascii="Times New Roman" w:eastAsia="Times New Roman" w:hAnsi="Times New Roman" w:cs="Times New Roman"/>
          <w:color w:val="000000"/>
          <w:sz w:val="28"/>
          <w:szCs w:val="28"/>
          <w:lang w:eastAsia="uk-UA"/>
        </w:rPr>
        <w:t>Від маси тіла</w:t>
      </w:r>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C60850">
        <w:rPr>
          <w:rFonts w:ascii="Times New Roman" w:eastAsia="Times New Roman" w:hAnsi="Times New Roman" w:cs="Times New Roman"/>
          <w:color w:val="000000"/>
          <w:sz w:val="28"/>
          <w:szCs w:val="28"/>
          <w:lang w:eastAsia="uk-UA"/>
        </w:rPr>
        <w:t>Б. Від висоти підйому.</w:t>
      </w:r>
    </w:p>
    <w:p w:rsidR="000A353D" w:rsidRPr="00C60850" w:rsidRDefault="000A353D" w:rsidP="000A353D">
      <w:pPr>
        <w:numPr>
          <w:ilvl w:val="0"/>
          <w:numId w:val="14"/>
        </w:numPr>
        <w:spacing w:after="0" w:line="360" w:lineRule="auto"/>
        <w:ind w:firstLine="567"/>
        <w:jc w:val="both"/>
        <w:rPr>
          <w:rFonts w:ascii="Times New Roman" w:eastAsia="Times New Roman" w:hAnsi="Times New Roman" w:cs="Times New Roman"/>
          <w:color w:val="000000"/>
          <w:sz w:val="28"/>
          <w:szCs w:val="28"/>
          <w:lang w:eastAsia="uk-UA"/>
        </w:rPr>
      </w:pPr>
      <w:r w:rsidRPr="00C60850">
        <w:rPr>
          <w:rFonts w:ascii="Times New Roman" w:eastAsia="Times New Roman" w:hAnsi="Times New Roman" w:cs="Times New Roman"/>
          <w:color w:val="000000"/>
          <w:sz w:val="28"/>
          <w:szCs w:val="28"/>
          <w:lang w:eastAsia="uk-UA"/>
        </w:rPr>
        <w:lastRenderedPageBreak/>
        <w:t>Від швидкості підйому над землею.</w:t>
      </w:r>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C60850">
        <w:rPr>
          <w:rFonts w:ascii="Times New Roman" w:eastAsia="Times New Roman" w:hAnsi="Times New Roman" w:cs="Times New Roman"/>
          <w:color w:val="000000"/>
          <w:sz w:val="28"/>
          <w:szCs w:val="28"/>
          <w:lang w:eastAsia="uk-UA"/>
        </w:rPr>
        <w:t>Г. Від маси тіла і висоти над поверхнею землі.</w:t>
      </w:r>
    </w:p>
    <w:p w:rsidR="000A353D" w:rsidRPr="00C60850" w:rsidRDefault="000A353D" w:rsidP="000A353D">
      <w:pPr>
        <w:numPr>
          <w:ilvl w:val="0"/>
          <w:numId w:val="12"/>
        </w:numPr>
        <w:spacing w:after="0" w:line="360" w:lineRule="auto"/>
        <w:ind w:firstLine="567"/>
        <w:jc w:val="both"/>
        <w:rPr>
          <w:rFonts w:ascii="Times New Roman" w:eastAsia="Times New Roman" w:hAnsi="Times New Roman" w:cs="Times New Roman"/>
          <w:color w:val="000000"/>
          <w:sz w:val="28"/>
          <w:szCs w:val="28"/>
          <w:lang w:eastAsia="uk-UA"/>
        </w:rPr>
      </w:pPr>
      <w:r w:rsidRPr="00C60850">
        <w:rPr>
          <w:rFonts w:ascii="Times New Roman" w:eastAsia="Times New Roman" w:hAnsi="Times New Roman" w:cs="Times New Roman"/>
          <w:color w:val="000000"/>
          <w:sz w:val="28"/>
          <w:szCs w:val="28"/>
          <w:lang w:eastAsia="uk-UA"/>
        </w:rPr>
        <w:t>Потенціальну енергію мають:</w:t>
      </w:r>
    </w:p>
    <w:p w:rsidR="000A353D" w:rsidRPr="00C60850" w:rsidRDefault="000A353D" w:rsidP="000A353D">
      <w:pPr>
        <w:numPr>
          <w:ilvl w:val="0"/>
          <w:numId w:val="15"/>
        </w:numPr>
        <w:spacing w:after="0" w:line="360" w:lineRule="auto"/>
        <w:ind w:firstLine="567"/>
        <w:jc w:val="both"/>
        <w:rPr>
          <w:rFonts w:ascii="Times New Roman" w:eastAsia="Times New Roman" w:hAnsi="Times New Roman" w:cs="Times New Roman"/>
          <w:color w:val="000000"/>
          <w:sz w:val="28"/>
          <w:szCs w:val="28"/>
          <w:lang w:eastAsia="uk-UA"/>
        </w:rPr>
      </w:pPr>
      <w:r w:rsidRPr="00C60850">
        <w:rPr>
          <w:rFonts w:ascii="Times New Roman" w:eastAsia="Times New Roman" w:hAnsi="Times New Roman" w:cs="Times New Roman"/>
          <w:color w:val="000000"/>
          <w:sz w:val="28"/>
          <w:szCs w:val="28"/>
          <w:lang w:eastAsia="uk-UA"/>
        </w:rPr>
        <w:t>нерухомі тіла.</w:t>
      </w:r>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C60850">
        <w:rPr>
          <w:rFonts w:ascii="Times New Roman" w:eastAsia="Times New Roman" w:hAnsi="Times New Roman" w:cs="Times New Roman"/>
          <w:color w:val="000000"/>
          <w:sz w:val="28"/>
          <w:szCs w:val="28"/>
          <w:lang w:eastAsia="uk-UA"/>
        </w:rPr>
        <w:t>Б. тільки тіла, що рухаються.</w:t>
      </w:r>
    </w:p>
    <w:p w:rsidR="000A353D" w:rsidRPr="00C60850" w:rsidRDefault="000A353D" w:rsidP="000A353D">
      <w:pPr>
        <w:numPr>
          <w:ilvl w:val="0"/>
          <w:numId w:val="15"/>
        </w:numPr>
        <w:spacing w:after="0" w:line="360" w:lineRule="auto"/>
        <w:ind w:firstLine="567"/>
        <w:jc w:val="both"/>
        <w:rPr>
          <w:rFonts w:ascii="Times New Roman" w:eastAsia="Times New Roman" w:hAnsi="Times New Roman" w:cs="Times New Roman"/>
          <w:color w:val="000000"/>
          <w:sz w:val="28"/>
          <w:szCs w:val="28"/>
          <w:lang w:eastAsia="uk-UA"/>
        </w:rPr>
      </w:pPr>
      <w:r w:rsidRPr="00C60850">
        <w:rPr>
          <w:rFonts w:ascii="Times New Roman" w:eastAsia="Times New Roman" w:hAnsi="Times New Roman" w:cs="Times New Roman"/>
          <w:color w:val="000000"/>
          <w:sz w:val="28"/>
          <w:szCs w:val="28"/>
          <w:lang w:eastAsia="uk-UA"/>
        </w:rPr>
        <w:t>тіла, підняті над поверхнею Землі.</w:t>
      </w:r>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C60850">
        <w:rPr>
          <w:rFonts w:ascii="Times New Roman" w:eastAsia="Times New Roman" w:hAnsi="Times New Roman" w:cs="Times New Roman"/>
          <w:color w:val="000000"/>
          <w:sz w:val="28"/>
          <w:szCs w:val="28"/>
          <w:lang w:eastAsia="uk-UA"/>
        </w:rPr>
        <w:t>Г. тіла, підняті над поверхнею Землі, і пружно деформовані тіла.</w:t>
      </w:r>
    </w:p>
    <w:p w:rsidR="000A353D" w:rsidRPr="00C60850" w:rsidRDefault="000A353D" w:rsidP="000A353D">
      <w:pPr>
        <w:numPr>
          <w:ilvl w:val="0"/>
          <w:numId w:val="12"/>
        </w:numPr>
        <w:spacing w:after="0" w:line="360" w:lineRule="auto"/>
        <w:ind w:firstLine="567"/>
        <w:jc w:val="both"/>
        <w:rPr>
          <w:rFonts w:ascii="Times New Roman" w:eastAsia="Times New Roman" w:hAnsi="Times New Roman" w:cs="Times New Roman"/>
          <w:color w:val="000000"/>
          <w:sz w:val="28"/>
          <w:szCs w:val="28"/>
          <w:lang w:eastAsia="uk-UA"/>
        </w:rPr>
      </w:pPr>
      <w:r w:rsidRPr="00C60850">
        <w:rPr>
          <w:rFonts w:ascii="Times New Roman" w:eastAsia="Times New Roman" w:hAnsi="Times New Roman" w:cs="Times New Roman"/>
          <w:color w:val="000000"/>
          <w:sz w:val="28"/>
          <w:szCs w:val="28"/>
          <w:lang w:eastAsia="uk-UA"/>
        </w:rPr>
        <w:t>Швидкість тіла збільшилася у 3 рази. Як змінилася кінетична енергія тіла</w:t>
      </w:r>
    </w:p>
    <w:p w:rsidR="000A353D" w:rsidRPr="00C60850" w:rsidRDefault="000A353D" w:rsidP="000A353D">
      <w:pPr>
        <w:numPr>
          <w:ilvl w:val="0"/>
          <w:numId w:val="16"/>
        </w:numPr>
        <w:spacing w:after="0" w:line="360" w:lineRule="auto"/>
        <w:ind w:firstLine="567"/>
        <w:jc w:val="both"/>
        <w:rPr>
          <w:rFonts w:ascii="Times New Roman" w:eastAsia="Times New Roman" w:hAnsi="Times New Roman" w:cs="Times New Roman"/>
          <w:color w:val="000000"/>
          <w:sz w:val="28"/>
          <w:szCs w:val="28"/>
          <w:lang w:eastAsia="uk-UA"/>
        </w:rPr>
      </w:pPr>
      <w:r w:rsidRPr="00C60850">
        <w:rPr>
          <w:rFonts w:ascii="Times New Roman" w:eastAsia="Times New Roman" w:hAnsi="Times New Roman" w:cs="Times New Roman"/>
          <w:color w:val="000000"/>
          <w:sz w:val="28"/>
          <w:szCs w:val="28"/>
          <w:lang w:eastAsia="uk-UA"/>
        </w:rPr>
        <w:t>Не змінилася.</w:t>
      </w:r>
    </w:p>
    <w:p w:rsidR="000A353D" w:rsidRPr="00C60850"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C60850">
        <w:rPr>
          <w:rFonts w:ascii="Times New Roman" w:eastAsia="Times New Roman" w:hAnsi="Times New Roman" w:cs="Times New Roman"/>
          <w:color w:val="000000"/>
          <w:sz w:val="28"/>
          <w:szCs w:val="28"/>
          <w:lang w:eastAsia="uk-UA"/>
        </w:rPr>
        <w:t>Б. Збільшилася в 9 разів.</w:t>
      </w:r>
    </w:p>
    <w:p w:rsidR="000A353D" w:rsidRDefault="000A353D" w:rsidP="000A353D">
      <w:pPr>
        <w:tabs>
          <w:tab w:val="left" w:pos="1605"/>
        </w:tabs>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 </w:t>
      </w:r>
      <w:r w:rsidRPr="00C60850">
        <w:rPr>
          <w:rFonts w:ascii="Times New Roman" w:eastAsia="Times New Roman" w:hAnsi="Times New Roman" w:cs="Times New Roman"/>
          <w:color w:val="000000"/>
          <w:sz w:val="28"/>
          <w:szCs w:val="28"/>
          <w:lang w:eastAsia="uk-UA"/>
        </w:rPr>
        <w:t>Збільшилася у 3 рази.</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color w:val="000000"/>
          <w:sz w:val="28"/>
          <w:szCs w:val="28"/>
          <w:lang w:eastAsia="uk-UA"/>
        </w:rPr>
        <w:t xml:space="preserve">Г. Збільшилася </w:t>
      </w:r>
      <w:r w:rsidRPr="00072988">
        <w:rPr>
          <w:rFonts w:ascii="Times New Roman" w:eastAsia="Times New Roman" w:hAnsi="Times New Roman" w:cs="Times New Roman"/>
          <w:color w:val="000000"/>
          <w:sz w:val="28"/>
          <w:szCs w:val="28"/>
          <w:lang w:val="ru-RU" w:eastAsia="ru-RU"/>
        </w:rPr>
        <w:t xml:space="preserve">у 6 </w:t>
      </w:r>
      <w:r w:rsidRPr="00072988">
        <w:rPr>
          <w:rFonts w:ascii="Times New Roman" w:eastAsia="Times New Roman" w:hAnsi="Times New Roman" w:cs="Times New Roman"/>
          <w:color w:val="000000"/>
          <w:sz w:val="28"/>
          <w:szCs w:val="28"/>
          <w:lang w:eastAsia="uk-UA"/>
        </w:rPr>
        <w:t>разів.</w:t>
      </w:r>
    </w:p>
    <w:p w:rsidR="000A353D" w:rsidRPr="00392A27" w:rsidRDefault="000A353D" w:rsidP="000A353D">
      <w:pPr>
        <w:pStyle w:val="af5"/>
        <w:numPr>
          <w:ilvl w:val="0"/>
          <w:numId w:val="12"/>
        </w:numPr>
        <w:spacing w:after="0" w:line="360" w:lineRule="auto"/>
        <w:ind w:left="0" w:firstLine="567"/>
        <w:jc w:val="both"/>
        <w:rPr>
          <w:rFonts w:ascii="Times New Roman" w:eastAsia="Times New Roman" w:hAnsi="Times New Roman" w:cs="Times New Roman"/>
          <w:color w:val="000000"/>
          <w:sz w:val="28"/>
          <w:szCs w:val="28"/>
          <w:lang w:eastAsia="uk-UA"/>
        </w:rPr>
      </w:pPr>
      <w:r w:rsidRPr="00392A27">
        <w:rPr>
          <w:rFonts w:ascii="Times New Roman" w:eastAsia="Times New Roman" w:hAnsi="Times New Roman" w:cs="Times New Roman"/>
          <w:color w:val="000000"/>
          <w:sz w:val="28"/>
          <w:szCs w:val="28"/>
          <w:lang w:eastAsia="uk-UA"/>
        </w:rPr>
        <w:t>Визначити кінетичну енергію кульки масою 100 г, що котиться по горизонтальній поверхні зі швидкістю 5 м/с.</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color w:val="000000"/>
          <w:sz w:val="28"/>
          <w:szCs w:val="28"/>
          <w:lang w:eastAsia="uk-UA"/>
        </w:rPr>
        <w:t>А. 1,25 Дж.</w:t>
      </w:r>
      <w:r w:rsidRPr="00072988">
        <w:rPr>
          <w:rFonts w:ascii="Times New Roman" w:eastAsia="Times New Roman" w:hAnsi="Times New Roman" w:cs="Times New Roman"/>
          <w:color w:val="000000"/>
          <w:sz w:val="28"/>
          <w:szCs w:val="28"/>
          <w:lang w:eastAsia="uk-UA"/>
        </w:rPr>
        <w:tab/>
        <w:t>Б. 12,5 Дж.</w:t>
      </w:r>
      <w:r w:rsidRPr="00072988">
        <w:rPr>
          <w:rFonts w:ascii="Times New Roman" w:eastAsia="Times New Roman" w:hAnsi="Times New Roman" w:cs="Times New Roman"/>
          <w:color w:val="000000"/>
          <w:sz w:val="28"/>
          <w:szCs w:val="28"/>
          <w:lang w:eastAsia="uk-UA"/>
        </w:rPr>
        <w:tab/>
        <w:t>В. 1250 Дж.</w:t>
      </w:r>
      <w:r w:rsidRPr="00072988">
        <w:rPr>
          <w:rFonts w:ascii="Times New Roman" w:eastAsia="Times New Roman" w:hAnsi="Times New Roman" w:cs="Times New Roman"/>
          <w:color w:val="000000"/>
          <w:sz w:val="28"/>
          <w:szCs w:val="28"/>
          <w:lang w:eastAsia="uk-UA"/>
        </w:rPr>
        <w:tab/>
        <w:t>Г. 0,125 Дж.</w:t>
      </w:r>
    </w:p>
    <w:p w:rsidR="000A353D" w:rsidRPr="00072988" w:rsidRDefault="000A353D" w:rsidP="000A353D">
      <w:pPr>
        <w:numPr>
          <w:ilvl w:val="0"/>
          <w:numId w:val="12"/>
        </w:numPr>
        <w:spacing w:after="0" w:line="360" w:lineRule="auto"/>
        <w:ind w:firstLine="567"/>
        <w:jc w:val="both"/>
        <w:rPr>
          <w:rFonts w:ascii="Times New Roman" w:eastAsia="Times New Roman" w:hAnsi="Times New Roman" w:cs="Times New Roman"/>
          <w:color w:val="000000"/>
          <w:sz w:val="28"/>
          <w:szCs w:val="28"/>
          <w:lang w:eastAsia="uk-UA"/>
        </w:rPr>
      </w:pPr>
      <w:r w:rsidRPr="00072988">
        <w:rPr>
          <w:rFonts w:ascii="Times New Roman" w:eastAsia="Times New Roman" w:hAnsi="Times New Roman" w:cs="Times New Roman"/>
          <w:color w:val="000000"/>
          <w:sz w:val="28"/>
          <w:szCs w:val="28"/>
          <w:lang w:eastAsia="uk-UA"/>
        </w:rPr>
        <w:t>Тіло масою 3 кг перебуває на висоті 2 м відносно поверхні Землі. На якій висоті треба розташувати друге тіло масою 6 кг, щоб їхні потенціальні енергії</w:t>
      </w:r>
      <w:r>
        <w:rPr>
          <w:rFonts w:ascii="Times New Roman" w:eastAsia="Times New Roman" w:hAnsi="Times New Roman" w:cs="Times New Roman"/>
          <w:color w:val="000000"/>
          <w:sz w:val="28"/>
          <w:szCs w:val="28"/>
          <w:lang w:eastAsia="uk-UA"/>
        </w:rPr>
        <w:t xml:space="preserve"> відносно Землі були однаковими</w:t>
      </w:r>
      <w:r w:rsidRPr="00072988">
        <w:rPr>
          <w:rFonts w:ascii="Times New Roman" w:eastAsia="Times New Roman" w:hAnsi="Times New Roman" w:cs="Times New Roman"/>
          <w:color w:val="000000"/>
          <w:sz w:val="28"/>
          <w:szCs w:val="28"/>
          <w:lang w:eastAsia="uk-UA"/>
        </w:rPr>
        <w:t>?</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А. 1 м</w:t>
      </w:r>
      <w:r w:rsidRPr="00072988">
        <w:rPr>
          <w:rFonts w:ascii="Times New Roman" w:eastAsia="Times New Roman" w:hAnsi="Times New Roman" w:cs="Times New Roman"/>
          <w:color w:val="000000"/>
          <w:sz w:val="28"/>
          <w:szCs w:val="28"/>
          <w:lang w:eastAsia="uk-UA"/>
        </w:rPr>
        <w:tab/>
      </w:r>
      <w:r w:rsidR="009D3BF6">
        <w:rPr>
          <w:rFonts w:ascii="Times New Roman" w:eastAsia="Times New Roman" w:hAnsi="Times New Roman" w:cs="Times New Roman"/>
          <w:color w:val="000000"/>
          <w:sz w:val="28"/>
          <w:szCs w:val="28"/>
          <w:lang w:eastAsia="uk-UA"/>
        </w:rPr>
        <w:t xml:space="preserve"> </w:t>
      </w:r>
      <w:r w:rsidRPr="00072988">
        <w:rPr>
          <w:rFonts w:ascii="Times New Roman" w:eastAsia="Times New Roman" w:hAnsi="Times New Roman" w:cs="Times New Roman"/>
          <w:color w:val="000000"/>
          <w:sz w:val="28"/>
          <w:szCs w:val="28"/>
          <w:lang w:eastAsia="uk-UA"/>
        </w:rPr>
        <w:t>Б. 2 м</w:t>
      </w:r>
      <w:r w:rsidR="009D3BF6">
        <w:rPr>
          <w:rFonts w:ascii="Times New Roman" w:eastAsia="Times New Roman" w:hAnsi="Times New Roman" w:cs="Times New Roman"/>
          <w:color w:val="000000"/>
          <w:sz w:val="28"/>
          <w:szCs w:val="28"/>
          <w:lang w:eastAsia="uk-UA"/>
        </w:rPr>
        <w:t xml:space="preserve"> </w:t>
      </w:r>
      <w:r w:rsidRPr="00072988">
        <w:rPr>
          <w:rFonts w:ascii="Times New Roman" w:eastAsia="Times New Roman" w:hAnsi="Times New Roman" w:cs="Times New Roman"/>
          <w:color w:val="000000"/>
          <w:sz w:val="28"/>
          <w:szCs w:val="28"/>
          <w:lang w:eastAsia="uk-UA"/>
        </w:rPr>
        <w:tab/>
        <w:t>В. З м</w:t>
      </w:r>
      <w:r w:rsidRPr="00072988">
        <w:rPr>
          <w:rFonts w:ascii="Times New Roman" w:eastAsia="Times New Roman" w:hAnsi="Times New Roman" w:cs="Times New Roman"/>
          <w:color w:val="000000"/>
          <w:sz w:val="28"/>
          <w:szCs w:val="28"/>
          <w:lang w:eastAsia="uk-UA"/>
        </w:rPr>
        <w:tab/>
        <w:t>Г. 4 м</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i/>
          <w:iCs/>
          <w:color w:val="000000"/>
          <w:spacing w:val="-10"/>
          <w:sz w:val="28"/>
          <w:szCs w:val="28"/>
          <w:lang w:eastAsia="uk-UA"/>
        </w:rPr>
        <w:t>Відповіді:</w:t>
      </w:r>
      <w:r w:rsidRPr="00072988">
        <w:rPr>
          <w:rFonts w:ascii="Times New Roman" w:eastAsia="Times New Roman" w:hAnsi="Times New Roman" w:cs="Times New Roman"/>
          <w:color w:val="000000"/>
          <w:sz w:val="28"/>
          <w:szCs w:val="28"/>
          <w:lang w:eastAsia="ru-RU"/>
        </w:rPr>
        <w:t>1.Б.</w:t>
      </w:r>
      <w:r w:rsidR="009D3BF6">
        <w:rPr>
          <w:rFonts w:ascii="Times New Roman" w:eastAsia="Times New Roman" w:hAnsi="Times New Roman" w:cs="Times New Roman"/>
          <w:color w:val="000000"/>
          <w:sz w:val="28"/>
          <w:szCs w:val="28"/>
          <w:lang w:eastAsia="ru-RU"/>
        </w:rPr>
        <w:t xml:space="preserve"> </w:t>
      </w:r>
      <w:r w:rsidRPr="00072988">
        <w:rPr>
          <w:rFonts w:ascii="Times New Roman" w:eastAsia="Times New Roman" w:hAnsi="Times New Roman" w:cs="Times New Roman"/>
          <w:color w:val="000000"/>
          <w:sz w:val="28"/>
          <w:szCs w:val="28"/>
          <w:lang w:eastAsia="ru-RU"/>
        </w:rPr>
        <w:tab/>
      </w:r>
      <w:r w:rsidRPr="00072988">
        <w:rPr>
          <w:rFonts w:ascii="Times New Roman" w:eastAsia="Times New Roman" w:hAnsi="Times New Roman" w:cs="Times New Roman"/>
          <w:color w:val="000000"/>
          <w:sz w:val="28"/>
          <w:szCs w:val="28"/>
          <w:lang w:eastAsia="uk-UA"/>
        </w:rPr>
        <w:t>2. Г.</w:t>
      </w:r>
      <w:r w:rsidR="009D3BF6">
        <w:rPr>
          <w:rFonts w:ascii="Times New Roman" w:eastAsia="Times New Roman" w:hAnsi="Times New Roman" w:cs="Times New Roman"/>
          <w:color w:val="000000"/>
          <w:sz w:val="28"/>
          <w:szCs w:val="28"/>
          <w:lang w:eastAsia="uk-UA"/>
        </w:rPr>
        <w:t xml:space="preserve">   </w:t>
      </w:r>
      <w:r w:rsidRPr="00072988">
        <w:rPr>
          <w:rFonts w:ascii="Times New Roman" w:eastAsia="Times New Roman" w:hAnsi="Times New Roman" w:cs="Times New Roman"/>
          <w:color w:val="000000"/>
          <w:sz w:val="28"/>
          <w:szCs w:val="28"/>
          <w:lang w:eastAsia="uk-UA"/>
        </w:rPr>
        <w:t xml:space="preserve"> 3. Г. </w:t>
      </w:r>
      <w:r w:rsidR="009D3BF6">
        <w:rPr>
          <w:rFonts w:ascii="Times New Roman" w:eastAsia="Times New Roman" w:hAnsi="Times New Roman" w:cs="Times New Roman"/>
          <w:color w:val="000000"/>
          <w:sz w:val="28"/>
          <w:szCs w:val="28"/>
          <w:lang w:eastAsia="uk-UA"/>
        </w:rPr>
        <w:t xml:space="preserve">   </w:t>
      </w:r>
      <w:r w:rsidRPr="00072988">
        <w:rPr>
          <w:rFonts w:ascii="Times New Roman" w:eastAsia="Times New Roman" w:hAnsi="Times New Roman" w:cs="Times New Roman"/>
          <w:color w:val="000000"/>
          <w:sz w:val="28"/>
          <w:szCs w:val="28"/>
          <w:lang w:eastAsia="uk-UA"/>
        </w:rPr>
        <w:t xml:space="preserve">4. Б. </w:t>
      </w:r>
      <w:r w:rsidR="009D3BF6">
        <w:rPr>
          <w:rFonts w:ascii="Times New Roman" w:eastAsia="Times New Roman" w:hAnsi="Times New Roman" w:cs="Times New Roman"/>
          <w:color w:val="000000"/>
          <w:sz w:val="28"/>
          <w:szCs w:val="28"/>
          <w:lang w:eastAsia="uk-UA"/>
        </w:rPr>
        <w:t xml:space="preserve">   </w:t>
      </w:r>
      <w:r w:rsidRPr="00072988">
        <w:rPr>
          <w:rFonts w:ascii="Times New Roman" w:eastAsia="Times New Roman" w:hAnsi="Times New Roman" w:cs="Times New Roman"/>
          <w:color w:val="000000"/>
          <w:sz w:val="28"/>
          <w:szCs w:val="28"/>
          <w:lang w:eastAsia="uk-UA"/>
        </w:rPr>
        <w:t>5. А.</w:t>
      </w:r>
      <w:r w:rsidR="009D3BF6">
        <w:rPr>
          <w:rFonts w:ascii="Times New Roman" w:eastAsia="Times New Roman" w:hAnsi="Times New Roman" w:cs="Times New Roman"/>
          <w:color w:val="000000"/>
          <w:sz w:val="28"/>
          <w:szCs w:val="28"/>
          <w:lang w:eastAsia="uk-UA"/>
        </w:rPr>
        <w:t xml:space="preserve">   </w:t>
      </w:r>
      <w:r w:rsidRPr="00072988">
        <w:rPr>
          <w:rFonts w:ascii="Times New Roman" w:eastAsia="Times New Roman" w:hAnsi="Times New Roman" w:cs="Times New Roman"/>
          <w:color w:val="000000"/>
          <w:sz w:val="28"/>
          <w:szCs w:val="28"/>
          <w:lang w:eastAsia="uk-UA"/>
        </w:rPr>
        <w:t>6. А.</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bookmarkStart w:id="2" w:name="bookmark0"/>
      <w:r>
        <w:rPr>
          <w:rFonts w:ascii="Times New Roman" w:eastAsia="Times New Roman" w:hAnsi="Times New Roman" w:cs="Times New Roman"/>
          <w:b/>
          <w:bCs/>
          <w:color w:val="000000"/>
          <w:sz w:val="28"/>
          <w:szCs w:val="28"/>
          <w:lang w:eastAsia="uk-UA"/>
        </w:rPr>
        <w:t>ІІІ</w:t>
      </w:r>
      <w:r w:rsidRPr="00072988">
        <w:rPr>
          <w:rFonts w:ascii="Times New Roman" w:eastAsia="Times New Roman" w:hAnsi="Times New Roman" w:cs="Times New Roman"/>
          <w:b/>
          <w:bCs/>
          <w:color w:val="000000"/>
          <w:sz w:val="28"/>
          <w:szCs w:val="28"/>
          <w:lang w:eastAsia="uk-UA"/>
        </w:rPr>
        <w:t>. Мотивація навчальної діяльності</w:t>
      </w:r>
      <w:bookmarkEnd w:id="2"/>
    </w:p>
    <w:p w:rsidR="000A353D" w:rsidRPr="00072988" w:rsidRDefault="000A353D" w:rsidP="000A353D">
      <w:pPr>
        <w:spacing w:after="0" w:line="360" w:lineRule="auto"/>
        <w:ind w:firstLine="567"/>
        <w:jc w:val="center"/>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b/>
          <w:bCs/>
          <w:i/>
          <w:iCs/>
          <w:color w:val="000000"/>
          <w:sz w:val="28"/>
          <w:szCs w:val="28"/>
          <w:lang w:eastAsia="uk-UA"/>
        </w:rPr>
        <w:t>Самокрутка</w:t>
      </w:r>
      <w:r w:rsidR="009D3BF6">
        <w:rPr>
          <w:rFonts w:ascii="Times New Roman" w:eastAsia="Times New Roman" w:hAnsi="Times New Roman" w:cs="Times New Roman"/>
          <w:b/>
          <w:bCs/>
          <w:i/>
          <w:iCs/>
          <w:color w:val="000000"/>
          <w:sz w:val="28"/>
          <w:szCs w:val="28"/>
          <w:lang w:eastAsia="uk-UA"/>
        </w:rPr>
        <w:t xml:space="preserve"> </w:t>
      </w:r>
      <w:r>
        <w:rPr>
          <w:rFonts w:ascii="Times New Roman" w:eastAsia="Times New Roman" w:hAnsi="Times New Roman" w:cs="Times New Roman"/>
          <w:bCs/>
          <w:i/>
          <w:iCs/>
          <w:color w:val="000000"/>
          <w:sz w:val="28"/>
          <w:szCs w:val="28"/>
          <w:lang w:eastAsia="uk-UA"/>
        </w:rPr>
        <w:t>(Л.</w:t>
      </w:r>
      <w:r w:rsidRPr="00072988">
        <w:rPr>
          <w:rFonts w:ascii="Times New Roman" w:eastAsia="Times New Roman" w:hAnsi="Times New Roman" w:cs="Times New Roman"/>
          <w:color w:val="000000"/>
          <w:sz w:val="28"/>
          <w:szCs w:val="28"/>
          <w:lang w:val="ru-RU" w:eastAsia="ru-RU"/>
        </w:rPr>
        <w:t>Толстой)</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color w:val="000000"/>
          <w:sz w:val="28"/>
          <w:szCs w:val="28"/>
          <w:lang w:eastAsia="uk-UA"/>
        </w:rPr>
        <w:t xml:space="preserve">Один мужик </w:t>
      </w:r>
      <w:r w:rsidRPr="00072988">
        <w:rPr>
          <w:rFonts w:ascii="Times New Roman" w:eastAsia="Times New Roman" w:hAnsi="Times New Roman" w:cs="Times New Roman"/>
          <w:color w:val="000000"/>
          <w:sz w:val="28"/>
          <w:szCs w:val="28"/>
          <w:lang w:val="ru-RU" w:eastAsia="ru-RU"/>
        </w:rPr>
        <w:t>выучился мельничному мастерству и стал делать мельницы водяные, ветряные и конные. Потом он задумал сделать такую мельницу, чтобы не нужно было ни ветра, ни воды, ни лошадей; он хотел сделать так, чтобы тяжелый камень спускался книзу и своей тяжестью вертел колесо, и опять бы поднимался кверху, и опять спускался - так, чтобы мельница ходила сама.</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color w:val="000000"/>
          <w:sz w:val="28"/>
          <w:szCs w:val="28"/>
          <w:lang w:val="ru-RU" w:eastAsia="ru-RU"/>
        </w:rPr>
        <w:lastRenderedPageBreak/>
        <w:t>Мужик пришел к барину и сказал: «Я придумал такую мельницу- самокрутку, что сама будет ходить, без воды и лошадей; только раз завести, — она и будет ходить до тех пор, пока не остановится. Нет у меня только денег на лес да на чугун. Дай мне, барин, триста рублей денег, я тебе первому сделаю такую мельницу».</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color w:val="000000"/>
          <w:sz w:val="28"/>
          <w:szCs w:val="28"/>
          <w:lang w:val="ru-RU" w:eastAsia="ru-RU"/>
        </w:rPr>
        <w:t xml:space="preserve">Барин спросил мужика - знает ли он грамоту. Мужик сказал, что не знает. Тогда барин сказал: «Вот если бы ты знал грамоту, я бы тебе книжку дал о механике, и там ты бы прочел о такой мельнице и увидал бы, что такой мельницы сделать нельзя, что много людей ученых </w:t>
      </w:r>
      <w:proofErr w:type="spellStart"/>
      <w:r w:rsidRPr="00072988">
        <w:rPr>
          <w:rFonts w:ascii="Times New Roman" w:eastAsia="Times New Roman" w:hAnsi="Times New Roman" w:cs="Times New Roman"/>
          <w:color w:val="000000"/>
          <w:sz w:val="28"/>
          <w:szCs w:val="28"/>
          <w:lang w:val="ru-RU" w:eastAsia="ru-RU"/>
        </w:rPr>
        <w:t>посходили</w:t>
      </w:r>
      <w:proofErr w:type="spellEnd"/>
      <w:r w:rsidRPr="00072988">
        <w:rPr>
          <w:rFonts w:ascii="Times New Roman" w:eastAsia="Times New Roman" w:hAnsi="Times New Roman" w:cs="Times New Roman"/>
          <w:color w:val="000000"/>
          <w:sz w:val="28"/>
          <w:szCs w:val="28"/>
          <w:lang w:val="ru-RU" w:eastAsia="ru-RU"/>
        </w:rPr>
        <w:t xml:space="preserve"> с ума - все выдумывали такую мельницу, чтобы сама ходила».</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color w:val="000000"/>
          <w:sz w:val="28"/>
          <w:szCs w:val="28"/>
          <w:lang w:val="ru-RU" w:eastAsia="ru-RU"/>
        </w:rPr>
        <w:t xml:space="preserve">Мужик не поверил барину и сказал: «В книгах ваших много дурно пишут. Так-то ученый машинист построил крупорушку купцу в городе, да только испортил; я хоть неграмотный, да как взглянул, так увидал и переладил </w:t>
      </w:r>
      <w:proofErr w:type="spellStart"/>
      <w:r w:rsidRPr="00072988">
        <w:rPr>
          <w:rFonts w:ascii="Times New Roman" w:eastAsia="Times New Roman" w:hAnsi="Times New Roman" w:cs="Times New Roman"/>
          <w:color w:val="000000"/>
          <w:sz w:val="28"/>
          <w:szCs w:val="28"/>
          <w:lang w:val="ru-RU" w:eastAsia="ru-RU"/>
        </w:rPr>
        <w:t>рушку</w:t>
      </w:r>
      <w:proofErr w:type="spellEnd"/>
      <w:r w:rsidRPr="00072988">
        <w:rPr>
          <w:rFonts w:ascii="Times New Roman" w:eastAsia="Times New Roman" w:hAnsi="Times New Roman" w:cs="Times New Roman"/>
          <w:color w:val="000000"/>
          <w:sz w:val="28"/>
          <w:szCs w:val="28"/>
          <w:lang w:val="ru-RU" w:eastAsia="ru-RU"/>
        </w:rPr>
        <w:t xml:space="preserve"> - стала работать».</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color w:val="000000"/>
          <w:sz w:val="28"/>
          <w:szCs w:val="28"/>
          <w:lang w:val="ru-RU" w:eastAsia="ru-RU"/>
        </w:rPr>
        <w:t>Барин сказал: «Чем же ты подымешь свой камень, когда он спустится?".</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color w:val="000000"/>
          <w:sz w:val="28"/>
          <w:szCs w:val="28"/>
          <w:lang w:val="ru-RU" w:eastAsia="ru-RU"/>
        </w:rPr>
        <w:t>Мужик сказал: «Сам по колесу поднесется».</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color w:val="000000"/>
          <w:sz w:val="28"/>
          <w:szCs w:val="28"/>
          <w:lang w:val="ru-RU" w:eastAsia="ru-RU"/>
        </w:rPr>
        <w:t>Барин сказал: «Поднимется, да ниже, а другой раз поднимется еще ниже и станет, какие ты колеса не прилаживай. Все равно, как если на салазках с большой горы съедешь - на маленькую поднимешься, а с маленькой на большую никак не поднимешься».</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val="ru-RU" w:eastAsia="uk-UA"/>
        </w:rPr>
      </w:pPr>
      <w:r w:rsidRPr="00072988">
        <w:rPr>
          <w:rFonts w:ascii="Times New Roman" w:eastAsia="Times New Roman" w:hAnsi="Times New Roman" w:cs="Times New Roman"/>
          <w:color w:val="000000"/>
          <w:sz w:val="28"/>
          <w:szCs w:val="28"/>
          <w:lang w:val="ru-RU" w:eastAsia="ru-RU"/>
        </w:rPr>
        <w:t>Мужик не поверил, а пошел к купцу и обещал ему сделать мельницу без воды и лошадей. Купец дал денег. Мужик строил, строил, построил все 300 рублей, а мельница не ходит. Тогда мужик стал свое имение продавать и все простроил. А купец говорит: «Давай мне мельницу, чтобы сама ходила, без лошадей, или деньги давай назад».</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val="ru-RU" w:eastAsia="ru-RU"/>
        </w:rPr>
        <w:t>Пришел мужик к барину и рассказал о своем горе. Барин дал ему денег и говорит: «Оставайся у меня работать: строй ты мне мельницы, только водяные да</w:t>
      </w:r>
      <w:r w:rsidR="009B6FAA">
        <w:rPr>
          <w:rFonts w:ascii="Times New Roman" w:eastAsia="Times New Roman" w:hAnsi="Times New Roman" w:cs="Times New Roman"/>
          <w:color w:val="000000"/>
          <w:sz w:val="28"/>
          <w:szCs w:val="28"/>
          <w:lang w:val="ru-RU" w:eastAsia="ru-RU"/>
        </w:rPr>
        <w:t xml:space="preserve"> </w:t>
      </w:r>
      <w:r w:rsidRPr="00072988">
        <w:rPr>
          <w:rFonts w:ascii="Times New Roman" w:eastAsia="Times New Roman" w:hAnsi="Times New Roman" w:cs="Times New Roman"/>
          <w:color w:val="000000"/>
          <w:sz w:val="28"/>
          <w:szCs w:val="28"/>
          <w:lang w:val="ru-RU" w:eastAsia="ru-RU"/>
        </w:rPr>
        <w:t>конные - на это ты мастер, а вперед за то не берись, чего и поумнее тебя люди не сделали».</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b/>
          <w:bCs/>
          <w:i/>
          <w:iCs/>
          <w:color w:val="000000"/>
          <w:sz w:val="28"/>
          <w:szCs w:val="28"/>
          <w:lang w:val="ru-RU" w:eastAsia="ru-RU"/>
        </w:rPr>
        <w:t>Учитель</w:t>
      </w:r>
    </w:p>
    <w:p w:rsidR="000A353D" w:rsidRPr="00072988" w:rsidRDefault="000A353D" w:rsidP="000A353D">
      <w:pPr>
        <w:numPr>
          <w:ilvl w:val="0"/>
          <w:numId w:val="17"/>
        </w:numPr>
        <w:spacing w:after="0" w:line="360" w:lineRule="auto"/>
        <w:ind w:left="0" w:firstLine="567"/>
        <w:jc w:val="both"/>
        <w:rPr>
          <w:rFonts w:ascii="Times New Roman" w:eastAsia="Times New Roman" w:hAnsi="Times New Roman" w:cs="Times New Roman"/>
          <w:color w:val="000000"/>
          <w:sz w:val="28"/>
          <w:szCs w:val="28"/>
          <w:lang w:eastAsia="uk-UA"/>
        </w:rPr>
      </w:pPr>
      <w:r w:rsidRPr="00072988">
        <w:rPr>
          <w:rFonts w:ascii="Times New Roman" w:eastAsia="Times New Roman" w:hAnsi="Times New Roman" w:cs="Times New Roman"/>
          <w:color w:val="000000"/>
          <w:sz w:val="28"/>
          <w:szCs w:val="28"/>
          <w:lang w:eastAsia="uk-UA"/>
        </w:rPr>
        <w:lastRenderedPageBreak/>
        <w:t xml:space="preserve">Чув хтось із </w:t>
      </w:r>
      <w:r w:rsidRPr="00072988">
        <w:rPr>
          <w:rFonts w:ascii="Times New Roman" w:eastAsia="Times New Roman" w:hAnsi="Times New Roman" w:cs="Times New Roman"/>
          <w:color w:val="000000"/>
          <w:sz w:val="28"/>
          <w:szCs w:val="28"/>
          <w:lang w:val="ru-RU" w:eastAsia="ru-RU"/>
        </w:rPr>
        <w:t xml:space="preserve">вас, </w:t>
      </w:r>
      <w:r w:rsidRPr="00072988">
        <w:rPr>
          <w:rFonts w:ascii="Times New Roman" w:eastAsia="Times New Roman" w:hAnsi="Times New Roman" w:cs="Times New Roman"/>
          <w:color w:val="000000"/>
          <w:sz w:val="28"/>
          <w:szCs w:val="28"/>
          <w:lang w:eastAsia="uk-UA"/>
        </w:rPr>
        <w:t>можливо, чи порозумнішали люди і до цього часу побудували такого млина ?</w:t>
      </w:r>
    </w:p>
    <w:p w:rsidR="000A353D" w:rsidRPr="005835AB" w:rsidRDefault="000A353D" w:rsidP="000A353D">
      <w:pPr>
        <w:numPr>
          <w:ilvl w:val="0"/>
          <w:numId w:val="17"/>
        </w:numPr>
        <w:spacing w:after="0" w:line="360" w:lineRule="auto"/>
        <w:ind w:left="0"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А чи можливо це зробити ?</w:t>
      </w:r>
    </w:p>
    <w:p w:rsidR="000A353D" w:rsidRPr="005835AB" w:rsidRDefault="000A353D" w:rsidP="000A353D">
      <w:pPr>
        <w:numPr>
          <w:ilvl w:val="0"/>
          <w:numId w:val="17"/>
        </w:numPr>
        <w:spacing w:after="0" w:line="360" w:lineRule="auto"/>
        <w:ind w:left="0" w:firstLine="567"/>
        <w:jc w:val="both"/>
        <w:rPr>
          <w:rFonts w:ascii="Times New Roman" w:eastAsia="Times New Roman" w:hAnsi="Times New Roman" w:cs="Times New Roman"/>
          <w:sz w:val="24"/>
          <w:szCs w:val="24"/>
          <w:lang w:eastAsia="uk-UA"/>
        </w:rPr>
      </w:pPr>
      <w:r w:rsidRPr="005835AB">
        <w:rPr>
          <w:rFonts w:ascii="Times New Roman" w:eastAsia="Times New Roman" w:hAnsi="Times New Roman" w:cs="Times New Roman"/>
          <w:color w:val="000000"/>
          <w:sz w:val="28"/>
          <w:szCs w:val="28"/>
          <w:lang w:eastAsia="uk-UA"/>
        </w:rPr>
        <w:t>Чому?</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На ці запитання ми спробуємо сьогодні дати відповідь.</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b/>
          <w:bCs/>
          <w:color w:val="000000"/>
          <w:sz w:val="28"/>
          <w:szCs w:val="28"/>
          <w:lang w:eastAsia="uk-UA"/>
        </w:rPr>
        <w:t>І</w:t>
      </w:r>
      <w:r>
        <w:rPr>
          <w:rFonts w:ascii="Times New Roman" w:eastAsia="Times New Roman" w:hAnsi="Times New Roman" w:cs="Times New Roman"/>
          <w:b/>
          <w:bCs/>
          <w:color w:val="000000"/>
          <w:sz w:val="28"/>
          <w:szCs w:val="28"/>
          <w:lang w:val="en-US" w:eastAsia="uk-UA"/>
        </w:rPr>
        <w:t>V</w:t>
      </w:r>
      <w:r w:rsidRPr="00072988">
        <w:rPr>
          <w:rFonts w:ascii="Times New Roman" w:eastAsia="Times New Roman" w:hAnsi="Times New Roman" w:cs="Times New Roman"/>
          <w:b/>
          <w:bCs/>
          <w:color w:val="000000"/>
          <w:sz w:val="28"/>
          <w:szCs w:val="28"/>
          <w:lang w:eastAsia="uk-UA"/>
        </w:rPr>
        <w:t>. Сприйняття навчального матеріалу</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b/>
          <w:bCs/>
          <w:i/>
          <w:iCs/>
          <w:color w:val="000000"/>
          <w:sz w:val="28"/>
          <w:szCs w:val="28"/>
          <w:lang w:eastAsia="uk-UA"/>
        </w:rPr>
        <w:t>1. Досліди на перетворення енергії</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b/>
          <w:bCs/>
          <w:i/>
          <w:iCs/>
          <w:color w:val="000000"/>
          <w:sz w:val="28"/>
          <w:szCs w:val="28"/>
          <w:lang w:eastAsia="uk-UA"/>
        </w:rPr>
        <w:t>Демонстрація І.</w:t>
      </w:r>
      <w:r w:rsidRPr="00072988">
        <w:rPr>
          <w:rFonts w:ascii="Times New Roman" w:eastAsia="Times New Roman" w:hAnsi="Times New Roman" w:cs="Times New Roman"/>
          <w:color w:val="000000"/>
          <w:sz w:val="28"/>
          <w:szCs w:val="28"/>
          <w:lang w:eastAsia="uk-UA"/>
        </w:rPr>
        <w:t xml:space="preserve"> Візьмемо маятник </w:t>
      </w:r>
      <w:r w:rsidRPr="00072988">
        <w:rPr>
          <w:rFonts w:ascii="Times New Roman" w:eastAsia="Times New Roman" w:hAnsi="Times New Roman" w:cs="Times New Roman"/>
          <w:color w:val="000000"/>
          <w:sz w:val="28"/>
          <w:szCs w:val="28"/>
          <w:lang w:val="ru-RU" w:eastAsia="ru-RU"/>
        </w:rPr>
        <w:t xml:space="preserve">Максвелла, </w:t>
      </w:r>
      <w:r w:rsidRPr="00072988">
        <w:rPr>
          <w:rFonts w:ascii="Times New Roman" w:eastAsia="Times New Roman" w:hAnsi="Times New Roman" w:cs="Times New Roman"/>
          <w:color w:val="000000"/>
          <w:sz w:val="28"/>
          <w:szCs w:val="28"/>
          <w:lang w:eastAsia="uk-UA"/>
        </w:rPr>
        <w:t>накрутимо нитки на виступи, а потім відпустимо коліщатко. Воно опускається вниз, а потім під</w:t>
      </w:r>
      <w:r w:rsidRPr="00072988">
        <w:rPr>
          <w:rFonts w:ascii="Times New Roman" w:eastAsia="Times New Roman" w:hAnsi="Times New Roman" w:cs="Times New Roman"/>
          <w:color w:val="000000"/>
          <w:sz w:val="28"/>
          <w:szCs w:val="28"/>
          <w:lang w:eastAsia="uk-UA"/>
        </w:rPr>
        <w:softHyphen/>
        <w:t>німається вгору і так кілька разів.</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b/>
          <w:bCs/>
          <w:i/>
          <w:iCs/>
          <w:color w:val="000000"/>
          <w:sz w:val="28"/>
          <w:szCs w:val="28"/>
          <w:lang w:eastAsia="uk-UA"/>
        </w:rPr>
        <w:t>Запитання до учнів:</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Коли ми підняли коліщатко на деяку висоту, якої енергії воно набуло?</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Коли опустилося в нижню точку, що сталося з потенціальною енергією?</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Куди поділася потенціальна енергія?</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Яку енергію має коліщатко, коли піднімається вгору?</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Яку енергію має коліщатко, коли піднімається в найвищу точку своєї траєкторії?</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Чи можна сказати, що потенціальна енергія перетворюється в кінетичну і навпаки?</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Чому тіло через деякий час зупиняється?</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b/>
          <w:bCs/>
          <w:i/>
          <w:iCs/>
          <w:color w:val="000000"/>
          <w:sz w:val="28"/>
          <w:szCs w:val="28"/>
          <w:lang w:eastAsia="uk-UA"/>
        </w:rPr>
        <w:t>Демонстрація 2.</w:t>
      </w:r>
      <w:r w:rsidRPr="00072988">
        <w:rPr>
          <w:rFonts w:ascii="Times New Roman" w:eastAsia="Times New Roman" w:hAnsi="Times New Roman" w:cs="Times New Roman"/>
          <w:color w:val="000000"/>
          <w:sz w:val="28"/>
          <w:szCs w:val="28"/>
          <w:lang w:eastAsia="uk-UA"/>
        </w:rPr>
        <w:t xml:space="preserve"> Брусок скочується з похилої площини.</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Опишіть перетворення енергії, які ми спостерігаємо</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Що зміниться, якщо брусок пустити з вищої точки похилої площини?</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b/>
          <w:bCs/>
          <w:i/>
          <w:iCs/>
          <w:color w:val="000000"/>
          <w:sz w:val="28"/>
          <w:szCs w:val="28"/>
          <w:lang w:eastAsia="uk-UA"/>
        </w:rPr>
        <w:t>Демонстрація 3.</w:t>
      </w:r>
      <w:r w:rsidRPr="00072988">
        <w:rPr>
          <w:rFonts w:ascii="Times New Roman" w:eastAsia="Times New Roman" w:hAnsi="Times New Roman" w:cs="Times New Roman"/>
          <w:color w:val="000000"/>
          <w:sz w:val="28"/>
          <w:szCs w:val="28"/>
          <w:lang w:eastAsia="uk-UA"/>
        </w:rPr>
        <w:t xml:space="preserve"> М’ячик змушуємо </w:t>
      </w:r>
      <w:r w:rsidRPr="00072988">
        <w:rPr>
          <w:rFonts w:ascii="Times New Roman" w:eastAsia="Times New Roman" w:hAnsi="Times New Roman" w:cs="Times New Roman"/>
          <w:color w:val="000000"/>
          <w:sz w:val="28"/>
          <w:szCs w:val="28"/>
          <w:vertAlign w:val="subscript"/>
          <w:lang w:eastAsia="uk-UA"/>
        </w:rPr>
        <w:t>л</w:t>
      </w:r>
      <w:r w:rsidRPr="00072988">
        <w:rPr>
          <w:rFonts w:ascii="Times New Roman" w:eastAsia="Times New Roman" w:hAnsi="Times New Roman" w:cs="Times New Roman"/>
          <w:color w:val="000000"/>
          <w:sz w:val="28"/>
          <w:szCs w:val="28"/>
          <w:lang w:eastAsia="uk-UA"/>
        </w:rPr>
        <w:t xml:space="preserve"> підстрибувати на поверхні. Спостерігаємо що щоразу висота підскоків зменшується?</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Поясніть, чому висота зменшується ?</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Які перетворення енергій тут відбуваються?</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У цьому досліді ми спостерігаємо перетворення енергії в інший вид - з механічної у внутрішню. Закон збереження енергії - один із глобальних законів природи, що виконується завжди.</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lastRenderedPageBreak/>
        <w:t>Отже, за умови відсутності сили тертя потенціальна енергія тіла зменшується настільки, наскільки збільшується її кінетична енергія і навпаки, тобто повна механічна енергія тіла не змінюється.</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Теоретичні та експериментальні дослідження дозволили сформулювати закон збереження механічної енергії:</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Сума кінетичної і потенціальної енергій ізольованого тіла в замкнутій системі, у якій відсутні сили тертя, залишається сталою.</w:t>
      </w:r>
    </w:p>
    <w:p w:rsidR="000A353D"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072988">
        <w:rPr>
          <w:rFonts w:ascii="Times New Roman" w:eastAsia="Times New Roman" w:hAnsi="Times New Roman" w:cs="Times New Roman"/>
          <w:color w:val="000000"/>
          <w:sz w:val="28"/>
          <w:szCs w:val="28"/>
          <w:lang w:eastAsia="uk-UA"/>
        </w:rPr>
        <w:t xml:space="preserve">Формула, яка виражає цей закон: </w:t>
      </w:r>
      <w:r w:rsidRPr="00072988">
        <w:rPr>
          <w:rFonts w:ascii="Times New Roman" w:eastAsia="Times New Roman" w:hAnsi="Times New Roman" w:cs="Times New Roman"/>
          <w:smallCaps/>
          <w:color w:val="000000"/>
          <w:sz w:val="28"/>
          <w:szCs w:val="28"/>
          <w:lang w:eastAsia="uk-UA"/>
        </w:rPr>
        <w:t>Е</w:t>
      </w:r>
      <w:r w:rsidRPr="00072988">
        <w:rPr>
          <w:rFonts w:ascii="Times New Roman" w:eastAsia="Times New Roman" w:hAnsi="Times New Roman" w:cs="Times New Roman"/>
          <w:smallCaps/>
          <w:color w:val="000000"/>
          <w:sz w:val="28"/>
          <w:szCs w:val="28"/>
          <w:vertAlign w:val="subscript"/>
          <w:lang w:eastAsia="uk-UA"/>
        </w:rPr>
        <w:t>п</w:t>
      </w:r>
      <w:r w:rsidRPr="00072988">
        <w:rPr>
          <w:rFonts w:ascii="Times New Roman" w:eastAsia="Times New Roman" w:hAnsi="Times New Roman" w:cs="Times New Roman"/>
          <w:smallCaps/>
          <w:color w:val="000000"/>
          <w:sz w:val="28"/>
          <w:szCs w:val="28"/>
          <w:lang w:eastAsia="uk-UA"/>
        </w:rPr>
        <w:t>і+Е</w:t>
      </w:r>
      <w:r w:rsidRPr="00072988">
        <w:rPr>
          <w:rFonts w:ascii="Times New Roman" w:eastAsia="Times New Roman" w:hAnsi="Times New Roman" w:cs="Times New Roman"/>
          <w:b/>
          <w:bCs/>
          <w:color w:val="000000"/>
          <w:sz w:val="19"/>
          <w:szCs w:val="19"/>
          <w:vertAlign w:val="subscript"/>
          <w:lang w:eastAsia="uk-UA"/>
        </w:rPr>
        <w:t>К</w:t>
      </w:r>
      <w:r w:rsidRPr="00072988">
        <w:rPr>
          <w:rFonts w:ascii="Times New Roman" w:eastAsia="Times New Roman" w:hAnsi="Times New Roman" w:cs="Times New Roman"/>
          <w:b/>
          <w:bCs/>
          <w:color w:val="000000"/>
          <w:sz w:val="19"/>
          <w:szCs w:val="19"/>
          <w:lang w:eastAsia="uk-UA"/>
        </w:rPr>
        <w:t>2</w:t>
      </w:r>
      <w:r w:rsidRPr="00072988">
        <w:rPr>
          <w:rFonts w:ascii="Times New Roman" w:eastAsia="Times New Roman" w:hAnsi="Times New Roman" w:cs="Times New Roman"/>
          <w:smallCaps/>
          <w:color w:val="000000"/>
          <w:sz w:val="28"/>
          <w:szCs w:val="28"/>
          <w:lang w:eastAsia="uk-UA"/>
        </w:rPr>
        <w:t xml:space="preserve"> = </w:t>
      </w:r>
      <w:proofErr w:type="spellStart"/>
      <w:r w:rsidRPr="00072988">
        <w:rPr>
          <w:rFonts w:ascii="Times New Roman" w:eastAsia="Times New Roman" w:hAnsi="Times New Roman" w:cs="Times New Roman"/>
          <w:smallCaps/>
          <w:color w:val="000000"/>
          <w:sz w:val="28"/>
          <w:szCs w:val="28"/>
          <w:lang w:eastAsia="uk-UA"/>
        </w:rPr>
        <w:t>Е</w:t>
      </w:r>
      <w:r w:rsidRPr="00072988">
        <w:rPr>
          <w:rFonts w:ascii="Times New Roman" w:eastAsia="Times New Roman" w:hAnsi="Times New Roman" w:cs="Times New Roman"/>
          <w:smallCaps/>
          <w:color w:val="000000"/>
          <w:sz w:val="28"/>
          <w:szCs w:val="28"/>
          <w:vertAlign w:val="subscript"/>
          <w:lang w:eastAsia="uk-UA"/>
        </w:rPr>
        <w:t>п</w:t>
      </w:r>
      <w:r w:rsidRPr="00072988">
        <w:rPr>
          <w:rFonts w:ascii="Times New Roman" w:eastAsia="Times New Roman" w:hAnsi="Times New Roman" w:cs="Times New Roman"/>
          <w:smallCaps/>
          <w:color w:val="000000"/>
          <w:sz w:val="28"/>
          <w:szCs w:val="28"/>
          <w:lang w:eastAsia="uk-UA"/>
        </w:rPr>
        <w:t>і</w:t>
      </w:r>
      <w:proofErr w:type="spellEnd"/>
      <w:r w:rsidRPr="00072988">
        <w:rPr>
          <w:rFonts w:ascii="Times New Roman" w:eastAsia="Times New Roman" w:hAnsi="Times New Roman" w:cs="Times New Roman"/>
          <w:smallCaps/>
          <w:color w:val="000000"/>
          <w:sz w:val="28"/>
          <w:szCs w:val="28"/>
          <w:lang w:eastAsia="uk-UA"/>
        </w:rPr>
        <w:t xml:space="preserve"> +Е</w:t>
      </w:r>
      <w:r w:rsidRPr="00072988">
        <w:rPr>
          <w:rFonts w:ascii="Times New Roman" w:eastAsia="Times New Roman" w:hAnsi="Times New Roman" w:cs="Times New Roman"/>
          <w:b/>
          <w:bCs/>
          <w:color w:val="000000"/>
          <w:sz w:val="19"/>
          <w:szCs w:val="19"/>
          <w:vertAlign w:val="subscript"/>
          <w:lang w:eastAsia="uk-UA"/>
        </w:rPr>
        <w:t>К</w:t>
      </w:r>
      <w:r w:rsidRPr="00072988">
        <w:rPr>
          <w:rFonts w:ascii="Times New Roman" w:eastAsia="Times New Roman" w:hAnsi="Times New Roman" w:cs="Times New Roman"/>
          <w:b/>
          <w:bCs/>
          <w:color w:val="000000"/>
          <w:sz w:val="19"/>
          <w:szCs w:val="19"/>
          <w:lang w:eastAsia="uk-UA"/>
        </w:rPr>
        <w:t>2</w:t>
      </w:r>
    </w:p>
    <w:p w:rsidR="000A353D" w:rsidRPr="00F235B5"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F235B5">
        <w:rPr>
          <w:rFonts w:ascii="Times New Roman" w:eastAsia="Times New Roman" w:hAnsi="Times New Roman" w:cs="Times New Roman"/>
          <w:color w:val="000000"/>
          <w:sz w:val="28"/>
          <w:szCs w:val="28"/>
          <w:lang w:eastAsia="uk-UA"/>
        </w:rPr>
        <w:t>З цього формулювання закону можна зробити деякі висновки. Зокрема, висновок про те, що механічна енергія не виникає і не зникає безслідно. Вона лише перетворюється з одного виду в інший. Мірою перетворення енергії з одного виду в інший є робота.</w:t>
      </w:r>
    </w:p>
    <w:p w:rsidR="000A353D" w:rsidRPr="00F235B5"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F235B5">
        <w:rPr>
          <w:rFonts w:ascii="Times New Roman" w:eastAsia="Times New Roman" w:hAnsi="Times New Roman" w:cs="Times New Roman"/>
          <w:color w:val="000000"/>
          <w:sz w:val="28"/>
          <w:szCs w:val="28"/>
          <w:lang w:eastAsia="uk-UA"/>
        </w:rPr>
        <w:t xml:space="preserve">Якщо на тіла діють сили тертя, то повна механічна енергія зменшується, деяка її частина переходить в інший вид, наприклад, у теплову. Тому закон збереження і перетворення механічної енергії є окремим проявом більш загального закону природи - </w:t>
      </w:r>
      <w:r w:rsidRPr="00F235B5">
        <w:rPr>
          <w:rFonts w:ascii="Times New Roman" w:eastAsia="Times New Roman" w:hAnsi="Times New Roman" w:cs="Times New Roman"/>
          <w:i/>
          <w:iCs/>
          <w:color w:val="000000"/>
          <w:sz w:val="28"/>
          <w:szCs w:val="28"/>
          <w:lang w:eastAsia="uk-UA"/>
        </w:rPr>
        <w:t>закону збереження і перетворення енергії:</w:t>
      </w:r>
      <w:r w:rsidRPr="00F235B5">
        <w:rPr>
          <w:rFonts w:ascii="Times New Roman" w:eastAsia="Times New Roman" w:hAnsi="Times New Roman" w:cs="Times New Roman"/>
          <w:color w:val="000000"/>
          <w:sz w:val="28"/>
          <w:szCs w:val="28"/>
          <w:lang w:eastAsia="uk-UA"/>
        </w:rPr>
        <w:t>Енергія ні з чого не виникає і не зникає безслідно. Вона лише перетворюється в рівній мірі з одного виду в інший.</w:t>
      </w:r>
    </w:p>
    <w:p w:rsidR="000A353D" w:rsidRPr="00F235B5"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F235B5">
        <w:rPr>
          <w:rFonts w:ascii="Times New Roman" w:eastAsia="Times New Roman" w:hAnsi="Times New Roman" w:cs="Times New Roman"/>
          <w:color w:val="000000"/>
          <w:sz w:val="28"/>
          <w:szCs w:val="28"/>
          <w:u w:val="single"/>
          <w:lang w:eastAsia="uk-UA"/>
        </w:rPr>
        <w:t xml:space="preserve">Першовідкривачем цього закону є англійський природодослідник </w:t>
      </w:r>
      <w:r w:rsidRPr="00F235B5">
        <w:rPr>
          <w:rFonts w:ascii="Times New Roman" w:eastAsia="Times New Roman" w:hAnsi="Times New Roman" w:cs="Times New Roman"/>
          <w:color w:val="000000"/>
          <w:sz w:val="28"/>
          <w:szCs w:val="28"/>
          <w:u w:val="single"/>
          <w:lang w:val="ru-RU" w:eastAsia="ru-RU"/>
        </w:rPr>
        <w:t>Роберт Майер.</w:t>
      </w:r>
    </w:p>
    <w:p w:rsidR="000A353D" w:rsidRPr="00F235B5"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F235B5">
        <w:rPr>
          <w:rFonts w:ascii="Times New Roman" w:eastAsia="Times New Roman" w:hAnsi="Times New Roman" w:cs="Times New Roman"/>
          <w:color w:val="000000"/>
          <w:sz w:val="28"/>
          <w:szCs w:val="28"/>
          <w:lang w:eastAsia="uk-UA"/>
        </w:rPr>
        <w:t>Відкриття закону збереження і перетворення енергії спричинило закриття цілого напрямку в науці, коли вчені намагалися створити пристрій, який виконував би роботу без споживання енергії ззовні. Такий двигун д</w:t>
      </w:r>
      <w:r w:rsidR="009B6FAA">
        <w:rPr>
          <w:rFonts w:ascii="Times New Roman" w:eastAsia="Times New Roman" w:hAnsi="Times New Roman" w:cs="Times New Roman"/>
          <w:color w:val="000000"/>
          <w:sz w:val="28"/>
          <w:szCs w:val="28"/>
          <w:lang w:eastAsia="uk-UA"/>
        </w:rPr>
        <w:t>істав назву вічного двигуна (</w:t>
      </w:r>
      <w:proofErr w:type="spellStart"/>
      <w:r w:rsidR="009B6FAA">
        <w:rPr>
          <w:rFonts w:ascii="Times New Roman" w:eastAsia="Times New Roman" w:hAnsi="Times New Roman" w:cs="Times New Roman"/>
          <w:color w:val="000000"/>
          <w:sz w:val="28"/>
          <w:szCs w:val="28"/>
          <w:lang w:eastAsia="uk-UA"/>
        </w:rPr>
        <w:t>реrреtuumm</w:t>
      </w:r>
      <w:r w:rsidRPr="00F235B5">
        <w:rPr>
          <w:rFonts w:ascii="Times New Roman" w:eastAsia="Times New Roman" w:hAnsi="Times New Roman" w:cs="Times New Roman"/>
          <w:color w:val="000000"/>
          <w:sz w:val="28"/>
          <w:szCs w:val="28"/>
          <w:lang w:eastAsia="uk-UA"/>
        </w:rPr>
        <w:t>оЬіІе</w:t>
      </w:r>
      <w:proofErr w:type="spellEnd"/>
      <w:r w:rsidRPr="00F235B5">
        <w:rPr>
          <w:rFonts w:ascii="Times New Roman" w:eastAsia="Times New Roman" w:hAnsi="Times New Roman" w:cs="Times New Roman"/>
          <w:color w:val="000000"/>
          <w:sz w:val="28"/>
          <w:szCs w:val="28"/>
          <w:lang w:eastAsia="uk-UA"/>
        </w:rPr>
        <w:t>).</w:t>
      </w:r>
    </w:p>
    <w:p w:rsidR="000A353D" w:rsidRPr="00F235B5" w:rsidRDefault="000A353D" w:rsidP="000A353D">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val="en-US" w:eastAsia="uk-UA"/>
        </w:rPr>
        <w:t>V</w:t>
      </w:r>
      <w:r w:rsidRPr="00F235B5">
        <w:rPr>
          <w:rFonts w:ascii="Times New Roman" w:eastAsia="Times New Roman" w:hAnsi="Times New Roman" w:cs="Times New Roman"/>
          <w:color w:val="000000"/>
          <w:sz w:val="28"/>
          <w:szCs w:val="28"/>
          <w:lang w:eastAsia="uk-UA"/>
        </w:rPr>
        <w:t xml:space="preserve">. </w:t>
      </w:r>
      <w:r w:rsidRPr="00F235B5">
        <w:rPr>
          <w:rFonts w:ascii="Times New Roman" w:eastAsia="Times New Roman" w:hAnsi="Times New Roman" w:cs="Times New Roman"/>
          <w:b/>
          <w:bCs/>
          <w:color w:val="000000"/>
          <w:sz w:val="28"/>
          <w:szCs w:val="28"/>
          <w:lang w:eastAsia="uk-UA"/>
        </w:rPr>
        <w:t>Закріплення нового матеріалу</w:t>
      </w:r>
    </w:p>
    <w:p w:rsidR="000A353D" w:rsidRPr="005835AB" w:rsidRDefault="000A353D" w:rsidP="000A353D">
      <w:pPr>
        <w:pStyle w:val="af5"/>
        <w:spacing w:after="0" w:line="360" w:lineRule="auto"/>
        <w:ind w:left="567" w:firstLine="567"/>
        <w:jc w:val="both"/>
        <w:rPr>
          <w:rFonts w:ascii="Times New Roman" w:eastAsia="Times New Roman" w:hAnsi="Times New Roman" w:cs="Times New Roman"/>
          <w:i/>
          <w:iCs/>
          <w:color w:val="000000"/>
          <w:sz w:val="28"/>
          <w:szCs w:val="28"/>
          <w:lang w:eastAsia="uk-UA"/>
        </w:rPr>
      </w:pPr>
      <w:r>
        <w:rPr>
          <w:rFonts w:ascii="Times New Roman" w:eastAsia="Times New Roman" w:hAnsi="Times New Roman" w:cs="Times New Roman"/>
          <w:i/>
          <w:iCs/>
          <w:color w:val="000000"/>
          <w:sz w:val="28"/>
          <w:szCs w:val="28"/>
          <w:lang w:eastAsia="uk-UA"/>
        </w:rPr>
        <w:t xml:space="preserve">І. </w:t>
      </w:r>
      <w:r w:rsidRPr="005835AB">
        <w:rPr>
          <w:rFonts w:ascii="Times New Roman" w:eastAsia="Times New Roman" w:hAnsi="Times New Roman" w:cs="Times New Roman"/>
          <w:i/>
          <w:iCs/>
          <w:color w:val="000000"/>
          <w:sz w:val="28"/>
          <w:szCs w:val="28"/>
          <w:lang w:eastAsia="uk-UA"/>
        </w:rPr>
        <w:t>Питання класу</w:t>
      </w:r>
    </w:p>
    <w:p w:rsidR="000A353D" w:rsidRPr="00F235B5" w:rsidRDefault="000A353D" w:rsidP="000A353D">
      <w:pPr>
        <w:numPr>
          <w:ilvl w:val="0"/>
          <w:numId w:val="18"/>
        </w:numPr>
        <w:spacing w:after="0" w:line="360" w:lineRule="auto"/>
        <w:ind w:left="0" w:firstLine="567"/>
        <w:jc w:val="both"/>
        <w:rPr>
          <w:rFonts w:ascii="Times New Roman" w:eastAsia="Times New Roman" w:hAnsi="Times New Roman" w:cs="Times New Roman"/>
          <w:color w:val="000000"/>
          <w:sz w:val="28"/>
          <w:szCs w:val="28"/>
          <w:lang w:eastAsia="uk-UA"/>
        </w:rPr>
      </w:pPr>
      <w:r w:rsidRPr="00F235B5">
        <w:rPr>
          <w:rFonts w:ascii="Times New Roman" w:eastAsia="Times New Roman" w:hAnsi="Times New Roman" w:cs="Times New Roman"/>
          <w:color w:val="000000"/>
          <w:sz w:val="28"/>
          <w:szCs w:val="28"/>
          <w:lang w:eastAsia="uk-UA"/>
        </w:rPr>
        <w:t>Які перетворення енергії можна спостерігати в наступних випадках:</w:t>
      </w:r>
    </w:p>
    <w:p w:rsidR="000A353D" w:rsidRPr="00F235B5" w:rsidRDefault="000A353D" w:rsidP="000A353D">
      <w:pPr>
        <w:numPr>
          <w:ilvl w:val="0"/>
          <w:numId w:val="19"/>
        </w:numPr>
        <w:spacing w:after="0" w:line="360" w:lineRule="auto"/>
        <w:ind w:left="0" w:firstLine="567"/>
        <w:jc w:val="both"/>
        <w:rPr>
          <w:rFonts w:ascii="Times New Roman" w:eastAsia="Times New Roman" w:hAnsi="Times New Roman" w:cs="Times New Roman"/>
          <w:color w:val="000000"/>
          <w:sz w:val="28"/>
          <w:szCs w:val="28"/>
          <w:lang w:eastAsia="uk-UA"/>
        </w:rPr>
      </w:pPr>
      <w:r w:rsidRPr="00F235B5">
        <w:rPr>
          <w:rFonts w:ascii="Times New Roman" w:eastAsia="Times New Roman" w:hAnsi="Times New Roman" w:cs="Times New Roman"/>
          <w:color w:val="000000"/>
          <w:sz w:val="28"/>
          <w:szCs w:val="28"/>
          <w:lang w:eastAsia="uk-UA"/>
        </w:rPr>
        <w:t>м’яч підкидають угору;</w:t>
      </w:r>
    </w:p>
    <w:p w:rsidR="000A353D" w:rsidRPr="00F235B5" w:rsidRDefault="000A353D" w:rsidP="000A353D">
      <w:pPr>
        <w:numPr>
          <w:ilvl w:val="0"/>
          <w:numId w:val="19"/>
        </w:numPr>
        <w:spacing w:after="0" w:line="360" w:lineRule="auto"/>
        <w:ind w:left="0" w:firstLine="567"/>
        <w:jc w:val="both"/>
        <w:rPr>
          <w:rFonts w:ascii="Times New Roman" w:eastAsia="Times New Roman" w:hAnsi="Times New Roman" w:cs="Times New Roman"/>
          <w:color w:val="000000"/>
          <w:sz w:val="28"/>
          <w:szCs w:val="28"/>
          <w:lang w:eastAsia="uk-UA"/>
        </w:rPr>
      </w:pPr>
      <w:r w:rsidRPr="00F235B5">
        <w:rPr>
          <w:rFonts w:ascii="Times New Roman" w:eastAsia="Times New Roman" w:hAnsi="Times New Roman" w:cs="Times New Roman"/>
          <w:color w:val="000000"/>
          <w:sz w:val="28"/>
          <w:szCs w:val="28"/>
          <w:lang w:eastAsia="uk-UA"/>
        </w:rPr>
        <w:t>вода у водоспаді падає прямовисно вниз;</w:t>
      </w:r>
    </w:p>
    <w:p w:rsidR="000A353D" w:rsidRPr="00F235B5" w:rsidRDefault="000A353D" w:rsidP="000A353D">
      <w:pPr>
        <w:numPr>
          <w:ilvl w:val="0"/>
          <w:numId w:val="19"/>
        </w:numPr>
        <w:spacing w:after="0" w:line="360" w:lineRule="auto"/>
        <w:ind w:left="0" w:firstLine="567"/>
        <w:jc w:val="both"/>
        <w:rPr>
          <w:rFonts w:ascii="Times New Roman" w:eastAsia="Times New Roman" w:hAnsi="Times New Roman" w:cs="Times New Roman"/>
          <w:color w:val="000000"/>
          <w:sz w:val="28"/>
          <w:szCs w:val="28"/>
          <w:lang w:eastAsia="uk-UA"/>
        </w:rPr>
      </w:pPr>
      <w:r w:rsidRPr="00F235B5">
        <w:rPr>
          <w:rFonts w:ascii="Times New Roman" w:eastAsia="Times New Roman" w:hAnsi="Times New Roman" w:cs="Times New Roman"/>
          <w:color w:val="000000"/>
          <w:sz w:val="28"/>
          <w:szCs w:val="28"/>
          <w:lang w:eastAsia="uk-UA"/>
        </w:rPr>
        <w:lastRenderedPageBreak/>
        <w:t>заводять пружину механічного годинника;</w:t>
      </w:r>
    </w:p>
    <w:p w:rsidR="000A353D" w:rsidRPr="005835AB" w:rsidRDefault="000A353D" w:rsidP="000A353D">
      <w:pPr>
        <w:pStyle w:val="af5"/>
        <w:numPr>
          <w:ilvl w:val="0"/>
          <w:numId w:val="19"/>
        </w:numPr>
        <w:spacing w:after="0" w:line="360" w:lineRule="auto"/>
        <w:ind w:left="0" w:firstLine="567"/>
        <w:jc w:val="both"/>
        <w:rPr>
          <w:rFonts w:ascii="Times New Roman" w:eastAsia="Times New Roman" w:hAnsi="Times New Roman" w:cs="Times New Roman"/>
          <w:sz w:val="24"/>
          <w:szCs w:val="24"/>
          <w:lang w:eastAsia="uk-UA"/>
        </w:rPr>
      </w:pPr>
      <w:r w:rsidRPr="005835AB">
        <w:rPr>
          <w:rFonts w:ascii="Times New Roman" w:eastAsia="Times New Roman" w:hAnsi="Times New Roman" w:cs="Times New Roman"/>
          <w:color w:val="000000"/>
          <w:sz w:val="28"/>
          <w:szCs w:val="28"/>
          <w:lang w:eastAsia="uk-UA"/>
        </w:rPr>
        <w:t>спортсмен із жердиною розбігається перед стрибком?</w:t>
      </w:r>
    </w:p>
    <w:p w:rsidR="000A353D" w:rsidRPr="00F235B5" w:rsidRDefault="000A353D" w:rsidP="000A353D">
      <w:pPr>
        <w:numPr>
          <w:ilvl w:val="0"/>
          <w:numId w:val="18"/>
        </w:numPr>
        <w:spacing w:after="0" w:line="360" w:lineRule="auto"/>
        <w:ind w:left="0" w:firstLine="567"/>
        <w:jc w:val="both"/>
        <w:rPr>
          <w:rFonts w:ascii="Times New Roman" w:eastAsia="Times New Roman" w:hAnsi="Times New Roman" w:cs="Times New Roman"/>
          <w:color w:val="000000"/>
          <w:sz w:val="28"/>
          <w:szCs w:val="28"/>
          <w:lang w:val="ru-RU" w:eastAsia="ru-RU"/>
        </w:rPr>
      </w:pPr>
      <w:r w:rsidRPr="00F235B5">
        <w:rPr>
          <w:rFonts w:ascii="Times New Roman" w:eastAsia="Times New Roman" w:hAnsi="Times New Roman" w:cs="Times New Roman"/>
          <w:color w:val="000000"/>
          <w:sz w:val="28"/>
          <w:szCs w:val="28"/>
          <w:lang w:val="ru-RU" w:eastAsia="ru-RU"/>
        </w:rPr>
        <w:t xml:space="preserve">Джон Леннон </w:t>
      </w:r>
      <w:r w:rsidRPr="00F235B5">
        <w:rPr>
          <w:rFonts w:ascii="Times New Roman" w:eastAsia="Times New Roman" w:hAnsi="Times New Roman" w:cs="Times New Roman"/>
          <w:color w:val="000000"/>
          <w:sz w:val="28"/>
          <w:szCs w:val="28"/>
          <w:lang w:eastAsia="uk-UA"/>
        </w:rPr>
        <w:t xml:space="preserve">впустив окуляри на барабан. Окуляри підстрибнули 7 разів і залишилися лежати нерухомо. Скільки разів кінетична енергія окулярів, які зіскочили з носа славетного музиканта, перетворювалася на потенціальну? </w:t>
      </w:r>
      <w:r w:rsidRPr="00F235B5">
        <w:rPr>
          <w:rFonts w:ascii="Times New Roman" w:eastAsia="Times New Roman" w:hAnsi="Times New Roman" w:cs="Times New Roman"/>
          <w:i/>
          <w:iCs/>
          <w:color w:val="000000"/>
          <w:sz w:val="28"/>
          <w:szCs w:val="28"/>
          <w:lang w:eastAsia="uk-UA"/>
        </w:rPr>
        <w:t>Відповідь:</w:t>
      </w:r>
      <w:r w:rsidRPr="00F235B5">
        <w:rPr>
          <w:rFonts w:ascii="Times New Roman" w:eastAsia="Times New Roman" w:hAnsi="Times New Roman" w:cs="Times New Roman"/>
          <w:color w:val="000000"/>
          <w:sz w:val="28"/>
          <w:szCs w:val="28"/>
          <w:lang w:eastAsia="uk-UA"/>
        </w:rPr>
        <w:t>7</w:t>
      </w:r>
      <w:r w:rsidRPr="00F235B5">
        <w:rPr>
          <w:rFonts w:ascii="Times New Roman" w:eastAsia="Times New Roman" w:hAnsi="Times New Roman" w:cs="Times New Roman"/>
          <w:i/>
          <w:iCs/>
          <w:color w:val="000000"/>
          <w:sz w:val="28"/>
          <w:szCs w:val="28"/>
          <w:lang w:eastAsia="uk-UA"/>
        </w:rPr>
        <w:t>разів.</w:t>
      </w:r>
      <w:r w:rsidRPr="00F235B5">
        <w:rPr>
          <w:rFonts w:ascii="Times New Roman" w:eastAsia="Times New Roman" w:hAnsi="Times New Roman" w:cs="Times New Roman"/>
          <w:color w:val="000000"/>
          <w:sz w:val="28"/>
          <w:szCs w:val="28"/>
          <w:lang w:eastAsia="uk-UA"/>
        </w:rPr>
        <w:t>Але про всяк випадок полічіть самі.</w:t>
      </w:r>
    </w:p>
    <w:p w:rsidR="000A353D" w:rsidRPr="00F235B5" w:rsidRDefault="000A353D" w:rsidP="000A353D">
      <w:pPr>
        <w:numPr>
          <w:ilvl w:val="0"/>
          <w:numId w:val="18"/>
        </w:numPr>
        <w:spacing w:after="0" w:line="360" w:lineRule="auto"/>
        <w:ind w:left="0" w:firstLine="567"/>
        <w:jc w:val="both"/>
        <w:rPr>
          <w:rFonts w:ascii="Times New Roman" w:eastAsia="Times New Roman" w:hAnsi="Times New Roman" w:cs="Times New Roman"/>
          <w:color w:val="000000"/>
          <w:sz w:val="28"/>
          <w:szCs w:val="28"/>
          <w:lang w:eastAsia="uk-UA"/>
        </w:rPr>
      </w:pPr>
      <w:r w:rsidRPr="00F235B5">
        <w:rPr>
          <w:rFonts w:ascii="Times New Roman" w:eastAsia="Times New Roman" w:hAnsi="Times New Roman" w:cs="Times New Roman"/>
          <w:color w:val="000000"/>
          <w:sz w:val="28"/>
          <w:szCs w:val="28"/>
          <w:lang w:eastAsia="uk-UA"/>
        </w:rPr>
        <w:t>З льодяної гірки на санчатах з’їжджає хлопчик. Санчата виїжджають на тротуар, який посипано піском, і зупиняються. Які перетворення енергії при цьому відбуваються ?</w:t>
      </w:r>
    </w:p>
    <w:p w:rsidR="000A353D" w:rsidRPr="00F235B5" w:rsidRDefault="000A353D" w:rsidP="000A353D">
      <w:pPr>
        <w:numPr>
          <w:ilvl w:val="0"/>
          <w:numId w:val="18"/>
        </w:numPr>
        <w:spacing w:after="0" w:line="360" w:lineRule="auto"/>
        <w:ind w:left="0" w:firstLine="567"/>
        <w:jc w:val="both"/>
        <w:rPr>
          <w:rFonts w:ascii="Times New Roman" w:eastAsia="Times New Roman" w:hAnsi="Times New Roman" w:cs="Times New Roman"/>
          <w:color w:val="000000"/>
          <w:sz w:val="28"/>
          <w:szCs w:val="28"/>
          <w:lang w:eastAsia="uk-UA"/>
        </w:rPr>
      </w:pPr>
      <w:r w:rsidRPr="00F235B5">
        <w:rPr>
          <w:rFonts w:ascii="Times New Roman" w:eastAsia="Times New Roman" w:hAnsi="Times New Roman" w:cs="Times New Roman"/>
          <w:color w:val="000000"/>
          <w:sz w:val="28"/>
          <w:szCs w:val="28"/>
          <w:lang w:eastAsia="uk-UA"/>
        </w:rPr>
        <w:t xml:space="preserve">Як змінюється механічна енергія літака, що злітає з аеродрому? </w:t>
      </w:r>
      <w:r w:rsidRPr="00F235B5">
        <w:rPr>
          <w:rFonts w:ascii="Times New Roman" w:eastAsia="Times New Roman" w:hAnsi="Times New Roman" w:cs="Times New Roman"/>
          <w:i/>
          <w:iCs/>
          <w:color w:val="000000"/>
          <w:sz w:val="28"/>
          <w:szCs w:val="28"/>
          <w:lang w:eastAsia="uk-UA"/>
        </w:rPr>
        <w:t>Відповідь:</w:t>
      </w:r>
      <w:r w:rsidR="009B6FAA">
        <w:rPr>
          <w:rFonts w:ascii="Times New Roman" w:eastAsia="Times New Roman" w:hAnsi="Times New Roman" w:cs="Times New Roman"/>
          <w:i/>
          <w:iCs/>
          <w:color w:val="000000"/>
          <w:sz w:val="28"/>
          <w:szCs w:val="28"/>
          <w:lang w:val="en-US" w:eastAsia="uk-UA"/>
        </w:rPr>
        <w:t xml:space="preserve"> </w:t>
      </w:r>
      <w:r w:rsidRPr="00F235B5">
        <w:rPr>
          <w:rFonts w:ascii="Times New Roman" w:eastAsia="Times New Roman" w:hAnsi="Times New Roman" w:cs="Times New Roman"/>
          <w:color w:val="000000"/>
          <w:sz w:val="28"/>
          <w:szCs w:val="28"/>
          <w:lang w:eastAsia="uk-UA"/>
        </w:rPr>
        <w:t>збільшується.</w:t>
      </w:r>
    </w:p>
    <w:p w:rsidR="000A353D" w:rsidRPr="00F235B5" w:rsidRDefault="000A353D" w:rsidP="000A353D">
      <w:pPr>
        <w:numPr>
          <w:ilvl w:val="0"/>
          <w:numId w:val="18"/>
        </w:numPr>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4294967295" distB="4294967295" distL="114300" distR="114300" simplePos="0" relativeHeight="251678720" behindDoc="0" locked="0" layoutInCell="1" allowOverlap="1">
                <wp:simplePos x="0" y="0"/>
                <wp:positionH relativeFrom="column">
                  <wp:posOffset>996315</wp:posOffset>
                </wp:positionH>
                <wp:positionV relativeFrom="paragraph">
                  <wp:posOffset>432434</wp:posOffset>
                </wp:positionV>
                <wp:extent cx="142875" cy="0"/>
                <wp:effectExtent l="0" t="76200" r="28575" b="952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231114B" id="_x0000_t32" coordsize="21600,21600" o:spt="32" o:oned="t" path="m,l21600,21600e" filled="f">
                <v:path arrowok="t" fillok="f" o:connecttype="none"/>
                <o:lock v:ext="edit" shapetype="t"/>
              </v:shapetype>
              <v:shape id="Прямая со стрелкой 1" o:spid="_x0000_s1026" type="#_x0000_t32" style="position:absolute;margin-left:78.45pt;margin-top:34.05pt;width:11.2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" strokecolor="#5b9bd5 [3204]" strokeweight=".5pt">
                <v:stroke endarrow="block" joinstyle="miter"/>
                <o:lock v:ext="edit" shapetype="f"/>
              </v:shape>
            </w:pict>
          </mc:Fallback>
        </mc:AlternateContent>
      </w:r>
      <w:r w:rsidR="009B6FAA">
        <w:rPr>
          <w:rFonts w:ascii="Times New Roman" w:eastAsia="Times New Roman" w:hAnsi="Times New Roman" w:cs="Times New Roman"/>
          <w:noProof/>
          <w:color w:val="000000"/>
          <w:sz w:val="28"/>
          <w:szCs w:val="28"/>
          <w:lang w:val="en-US" w:eastAsia="uk-UA"/>
        </w:rPr>
        <w:t xml:space="preserve">  </w:t>
      </w:r>
      <w:r w:rsidRPr="00F235B5">
        <w:rPr>
          <w:rFonts w:ascii="Times New Roman" w:eastAsia="Times New Roman" w:hAnsi="Times New Roman" w:cs="Times New Roman"/>
          <w:color w:val="000000"/>
          <w:sz w:val="28"/>
          <w:szCs w:val="28"/>
          <w:lang w:eastAsia="uk-UA"/>
        </w:rPr>
        <w:t xml:space="preserve">Які перетворення енергії відбуваються під час пострілу з лука? </w:t>
      </w:r>
      <w:r w:rsidRPr="00F235B5">
        <w:rPr>
          <w:rFonts w:ascii="Times New Roman" w:eastAsia="Times New Roman" w:hAnsi="Times New Roman" w:cs="Times New Roman"/>
          <w:i/>
          <w:iCs/>
          <w:color w:val="000000"/>
          <w:sz w:val="28"/>
          <w:szCs w:val="28"/>
          <w:lang w:eastAsia="uk-UA"/>
        </w:rPr>
        <w:t xml:space="preserve">Відповідь: </w:t>
      </w:r>
      <w:proofErr w:type="spellStart"/>
      <w:r w:rsidRPr="00F235B5">
        <w:rPr>
          <w:rFonts w:ascii="Times New Roman" w:eastAsia="Times New Roman" w:hAnsi="Times New Roman" w:cs="Times New Roman"/>
          <w:i/>
          <w:iCs/>
          <w:color w:val="000000"/>
          <w:sz w:val="28"/>
          <w:szCs w:val="28"/>
          <w:lang w:eastAsia="uk-UA"/>
        </w:rPr>
        <w:t>Е</w:t>
      </w:r>
      <w:r w:rsidRPr="00F235B5">
        <w:rPr>
          <w:rFonts w:ascii="Times New Roman" w:eastAsia="Times New Roman" w:hAnsi="Times New Roman" w:cs="Times New Roman"/>
          <w:i/>
          <w:iCs/>
          <w:color w:val="000000"/>
          <w:sz w:val="28"/>
          <w:szCs w:val="28"/>
          <w:vertAlign w:val="subscript"/>
          <w:lang w:eastAsia="uk-UA"/>
        </w:rPr>
        <w:t>п</w:t>
      </w:r>
      <w:proofErr w:type="spellEnd"/>
      <w:r w:rsidR="009B6FAA">
        <w:rPr>
          <w:rFonts w:ascii="Times New Roman" w:eastAsia="Times New Roman" w:hAnsi="Times New Roman" w:cs="Times New Roman"/>
          <w:i/>
          <w:iCs/>
          <w:color w:val="000000"/>
          <w:sz w:val="28"/>
          <w:szCs w:val="28"/>
          <w:vertAlign w:val="subscript"/>
          <w:lang w:val="en-US" w:eastAsia="uk-UA"/>
        </w:rPr>
        <w:t xml:space="preserve">      </w:t>
      </w:r>
      <w:r w:rsidRPr="00F235B5">
        <w:rPr>
          <w:rFonts w:ascii="Times New Roman" w:eastAsia="Times New Roman" w:hAnsi="Times New Roman" w:cs="Times New Roman"/>
          <w:i/>
          <w:iCs/>
          <w:color w:val="000000"/>
          <w:sz w:val="28"/>
          <w:szCs w:val="28"/>
          <w:lang w:eastAsia="uk-UA"/>
        </w:rPr>
        <w:t>Е</w:t>
      </w:r>
      <w:r w:rsidRPr="00F235B5">
        <w:rPr>
          <w:rFonts w:ascii="Times New Roman" w:eastAsia="Times New Roman" w:hAnsi="Times New Roman" w:cs="Times New Roman"/>
          <w:i/>
          <w:iCs/>
          <w:color w:val="000000"/>
          <w:sz w:val="28"/>
          <w:szCs w:val="28"/>
          <w:vertAlign w:val="subscript"/>
          <w:lang w:eastAsia="uk-UA"/>
        </w:rPr>
        <w:t>К</w:t>
      </w:r>
    </w:p>
    <w:p w:rsidR="000A353D" w:rsidRPr="00F235B5"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F235B5">
        <w:rPr>
          <w:rFonts w:ascii="Times New Roman" w:eastAsia="Times New Roman" w:hAnsi="Times New Roman" w:cs="Times New Roman"/>
          <w:b/>
          <w:bCs/>
          <w:i/>
          <w:iCs/>
          <w:color w:val="000000"/>
          <w:spacing w:val="-10"/>
          <w:sz w:val="28"/>
          <w:szCs w:val="28"/>
          <w:lang w:eastAsia="uk-UA"/>
        </w:rPr>
        <w:t>2. Письмове розв'язування задач</w:t>
      </w:r>
    </w:p>
    <w:p w:rsidR="000A353D" w:rsidRPr="00F235B5"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F235B5">
        <w:rPr>
          <w:rFonts w:ascii="Times New Roman" w:eastAsia="Times New Roman" w:hAnsi="Times New Roman" w:cs="Times New Roman"/>
          <w:b/>
          <w:bCs/>
          <w:color w:val="000000"/>
          <w:sz w:val="28"/>
          <w:szCs w:val="28"/>
          <w:lang w:eastAsia="uk-UA"/>
        </w:rPr>
        <w:t>Задача</w:t>
      </w:r>
      <w:r>
        <w:rPr>
          <w:rFonts w:ascii="Times New Roman" w:eastAsia="Times New Roman" w:hAnsi="Times New Roman" w:cs="Times New Roman"/>
          <w:b/>
          <w:bCs/>
          <w:color w:val="000000"/>
          <w:sz w:val="28"/>
          <w:szCs w:val="28"/>
          <w:lang w:eastAsia="uk-UA"/>
        </w:rPr>
        <w:t xml:space="preserve"> 1</w:t>
      </w:r>
      <w:r w:rsidRPr="00F235B5">
        <w:rPr>
          <w:rFonts w:ascii="Times New Roman" w:eastAsia="Times New Roman" w:hAnsi="Times New Roman" w:cs="Times New Roman"/>
          <w:b/>
          <w:bCs/>
          <w:color w:val="000000"/>
          <w:sz w:val="28"/>
          <w:szCs w:val="28"/>
          <w:lang w:eastAsia="uk-UA"/>
        </w:rPr>
        <w:t xml:space="preserve">. </w:t>
      </w:r>
      <w:r w:rsidRPr="00F235B5">
        <w:rPr>
          <w:rFonts w:ascii="Times New Roman" w:eastAsia="Times New Roman" w:hAnsi="Times New Roman" w:cs="Times New Roman"/>
          <w:color w:val="000000"/>
          <w:sz w:val="28"/>
          <w:szCs w:val="28"/>
          <w:lang w:eastAsia="uk-UA"/>
        </w:rPr>
        <w:t>Тіло масою 2 кг підняли на висоту 5 м над Землею. Чому дорівнює кінетична енергія тіла у момент удару об землю? Тертя не враховувати.</w:t>
      </w:r>
    </w:p>
    <w:p w:rsidR="000A353D" w:rsidRPr="00F235B5" w:rsidRDefault="000A353D" w:rsidP="000A353D">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noProof/>
          <w:color w:val="000000"/>
          <w:sz w:val="28"/>
          <w:szCs w:val="28"/>
          <w:lang w:eastAsia="uk-UA"/>
        </w:rPr>
        <mc:AlternateContent>
          <mc:Choice Requires="wps">
            <w:drawing>
              <wp:anchor distT="0" distB="0" distL="114300" distR="114300" simplePos="0" relativeHeight="251679744" behindDoc="0" locked="0" layoutInCell="1" allowOverlap="1">
                <wp:simplePos x="0" y="0"/>
                <wp:positionH relativeFrom="column">
                  <wp:posOffset>1072515</wp:posOffset>
                </wp:positionH>
                <wp:positionV relativeFrom="paragraph">
                  <wp:posOffset>31115</wp:posOffset>
                </wp:positionV>
                <wp:extent cx="9525" cy="11334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143EB" id="Прямая соединительная линия 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2.45pt" to="85.2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" strokecolor="#5b9bd5 [3204]" strokeweight=".5pt">
                <v:stroke joinstyle="miter"/>
                <o:lock v:ext="edit" shapetype="f"/>
              </v:line>
            </w:pict>
          </mc:Fallback>
        </mc:AlternateContent>
      </w:r>
      <w:r w:rsidRPr="00F235B5">
        <w:rPr>
          <w:rFonts w:ascii="Times New Roman" w:eastAsia="Times New Roman" w:hAnsi="Times New Roman" w:cs="Times New Roman"/>
          <w:i/>
          <w:iCs/>
          <w:color w:val="000000"/>
          <w:sz w:val="28"/>
          <w:szCs w:val="28"/>
          <w:lang w:eastAsia="uk-UA"/>
        </w:rPr>
        <w:t>Дано:</w:t>
      </w:r>
      <w:r w:rsidR="009B6FAA">
        <w:rPr>
          <w:rFonts w:ascii="Times New Roman" w:eastAsia="Times New Roman" w:hAnsi="Times New Roman" w:cs="Times New Roman"/>
          <w:i/>
          <w:iCs/>
          <w:color w:val="000000"/>
          <w:sz w:val="28"/>
          <w:szCs w:val="28"/>
          <w:lang w:val="en-US" w:eastAsia="uk-UA"/>
        </w:rPr>
        <w:t xml:space="preserve">                </w:t>
      </w:r>
      <w:r w:rsidRPr="00F235B5">
        <w:rPr>
          <w:rFonts w:ascii="Times New Roman" w:eastAsia="Times New Roman" w:hAnsi="Times New Roman" w:cs="Times New Roman"/>
          <w:i/>
          <w:iCs/>
          <w:color w:val="000000"/>
          <w:sz w:val="28"/>
          <w:szCs w:val="28"/>
          <w:lang w:eastAsia="uk-UA"/>
        </w:rPr>
        <w:tab/>
        <w:t>Розв’язання</w:t>
      </w:r>
    </w:p>
    <w:p w:rsidR="000A353D" w:rsidRPr="00F235B5"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F235B5">
        <w:rPr>
          <w:rFonts w:ascii="Times New Roman" w:eastAsia="Times New Roman" w:hAnsi="Times New Roman" w:cs="Times New Roman"/>
          <w:i/>
          <w:iCs/>
          <w:color w:val="000000"/>
          <w:sz w:val="28"/>
          <w:szCs w:val="28"/>
          <w:lang w:eastAsia="uk-UA"/>
        </w:rPr>
        <w:t xml:space="preserve">т - </w:t>
      </w:r>
      <w:r w:rsidRPr="00F235B5">
        <w:rPr>
          <w:rFonts w:ascii="Times New Roman" w:eastAsia="Times New Roman" w:hAnsi="Times New Roman" w:cs="Times New Roman"/>
          <w:i/>
          <w:iCs/>
          <w:color w:val="000000"/>
          <w:sz w:val="28"/>
          <w:szCs w:val="28"/>
          <w:lang w:eastAsia="ru-RU"/>
        </w:rPr>
        <w:t>2кг</w:t>
      </w:r>
      <w:r w:rsidR="009B6FAA">
        <w:rPr>
          <w:rFonts w:ascii="Times New Roman" w:eastAsia="Times New Roman" w:hAnsi="Times New Roman" w:cs="Times New Roman"/>
          <w:i/>
          <w:iCs/>
          <w:color w:val="000000"/>
          <w:sz w:val="28"/>
          <w:szCs w:val="28"/>
          <w:lang w:val="en-US" w:eastAsia="ru-RU"/>
        </w:rPr>
        <w:t xml:space="preserve">               </w:t>
      </w:r>
      <w:r w:rsidRPr="00F235B5">
        <w:rPr>
          <w:rFonts w:ascii="Times New Roman" w:eastAsia="Times New Roman" w:hAnsi="Times New Roman" w:cs="Times New Roman"/>
          <w:i/>
          <w:iCs/>
          <w:color w:val="000000"/>
          <w:sz w:val="28"/>
          <w:szCs w:val="28"/>
          <w:lang w:eastAsia="uk-UA"/>
        </w:rPr>
        <w:t>Е</w:t>
      </w:r>
      <w:r w:rsidRPr="00F235B5">
        <w:rPr>
          <w:rFonts w:ascii="Times New Roman" w:eastAsia="Times New Roman" w:hAnsi="Times New Roman" w:cs="Times New Roman"/>
          <w:i/>
          <w:iCs/>
          <w:color w:val="000000"/>
          <w:sz w:val="28"/>
          <w:szCs w:val="28"/>
          <w:vertAlign w:val="subscript"/>
          <w:lang w:eastAsia="uk-UA"/>
        </w:rPr>
        <w:t>К</w:t>
      </w:r>
      <w:r>
        <w:rPr>
          <w:rFonts w:ascii="Times New Roman" w:eastAsia="Times New Roman" w:hAnsi="Times New Roman" w:cs="Times New Roman"/>
          <w:i/>
          <w:iCs/>
          <w:color w:val="000000"/>
          <w:sz w:val="28"/>
          <w:szCs w:val="28"/>
          <w:vertAlign w:val="subscript"/>
          <w:lang w:eastAsia="uk-UA"/>
        </w:rPr>
        <w:t>=</w:t>
      </w:r>
      <w:proofErr w:type="spellStart"/>
      <w:r w:rsidRPr="00F235B5">
        <w:rPr>
          <w:rFonts w:ascii="Times New Roman" w:eastAsia="Times New Roman" w:hAnsi="Times New Roman" w:cs="Times New Roman"/>
          <w:i/>
          <w:iCs/>
          <w:color w:val="000000"/>
          <w:sz w:val="28"/>
          <w:szCs w:val="28"/>
          <w:lang w:eastAsia="uk-UA"/>
        </w:rPr>
        <w:t>Е</w:t>
      </w:r>
      <w:r w:rsidRPr="00F235B5">
        <w:rPr>
          <w:rFonts w:ascii="Times New Roman" w:eastAsia="Times New Roman" w:hAnsi="Times New Roman" w:cs="Times New Roman"/>
          <w:i/>
          <w:iCs/>
          <w:color w:val="000000"/>
          <w:sz w:val="28"/>
          <w:szCs w:val="28"/>
          <w:vertAlign w:val="subscript"/>
          <w:lang w:eastAsia="uk-UA"/>
        </w:rPr>
        <w:t>п</w:t>
      </w:r>
      <w:proofErr w:type="spellEnd"/>
      <w:r>
        <w:rPr>
          <w:rFonts w:ascii="Times New Roman" w:eastAsia="Times New Roman" w:hAnsi="Times New Roman" w:cs="Times New Roman"/>
          <w:i/>
          <w:iCs/>
          <w:color w:val="000000"/>
          <w:sz w:val="28"/>
          <w:szCs w:val="28"/>
          <w:vertAlign w:val="subscript"/>
          <w:lang w:eastAsia="uk-UA"/>
        </w:rPr>
        <w:t xml:space="preserve">; </w:t>
      </w:r>
      <w:proofErr w:type="spellStart"/>
      <w:r>
        <w:rPr>
          <w:rFonts w:ascii="Times New Roman" w:eastAsia="Times New Roman" w:hAnsi="Times New Roman" w:cs="Times New Roman"/>
          <w:i/>
          <w:iCs/>
          <w:color w:val="000000"/>
          <w:sz w:val="28"/>
          <w:szCs w:val="28"/>
          <w:lang w:val="en-US" w:eastAsia="uk-UA"/>
        </w:rPr>
        <w:t>mgh</w:t>
      </w:r>
      <w:proofErr w:type="spellEnd"/>
      <w:r>
        <w:rPr>
          <w:rFonts w:ascii="Times New Roman" w:eastAsia="Times New Roman" w:hAnsi="Times New Roman" w:cs="Times New Roman"/>
          <w:i/>
          <w:iCs/>
          <w:color w:val="000000"/>
          <w:sz w:val="28"/>
          <w:szCs w:val="28"/>
          <w:lang w:eastAsia="uk-UA"/>
        </w:rPr>
        <w:t>=</w:t>
      </w:r>
      <w:r w:rsidRPr="00F235B5">
        <w:rPr>
          <w:rFonts w:ascii="Times New Roman" w:eastAsia="Times New Roman" w:hAnsi="Times New Roman" w:cs="Times New Roman"/>
          <w:i/>
          <w:iCs/>
          <w:color w:val="000000"/>
          <w:sz w:val="28"/>
          <w:szCs w:val="28"/>
          <w:lang w:eastAsia="uk-UA"/>
        </w:rPr>
        <w:t>Е</w:t>
      </w:r>
      <w:r w:rsidRPr="00F235B5">
        <w:rPr>
          <w:rFonts w:ascii="Times New Roman" w:eastAsia="Times New Roman" w:hAnsi="Times New Roman" w:cs="Times New Roman"/>
          <w:i/>
          <w:iCs/>
          <w:color w:val="000000"/>
          <w:sz w:val="28"/>
          <w:szCs w:val="28"/>
          <w:vertAlign w:val="subscript"/>
          <w:lang w:eastAsia="uk-UA"/>
        </w:rPr>
        <w:t>К</w:t>
      </w:r>
    </w:p>
    <w:p w:rsidR="000A353D" w:rsidRPr="00F235B5" w:rsidRDefault="000A353D" w:rsidP="000A353D">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noProof/>
          <w:color w:val="000000"/>
          <w:sz w:val="28"/>
          <w:szCs w:val="28"/>
          <w:lang w:eastAsia="uk-UA"/>
        </w:rPr>
        <mc:AlternateContent>
          <mc:Choice Requires="wps">
            <w:drawing>
              <wp:anchor distT="0" distB="0" distL="114300" distR="114300" simplePos="0" relativeHeight="251680768" behindDoc="0" locked="0" layoutInCell="1" allowOverlap="1">
                <wp:simplePos x="0" y="0"/>
                <wp:positionH relativeFrom="column">
                  <wp:posOffset>196215</wp:posOffset>
                </wp:positionH>
                <wp:positionV relativeFrom="paragraph">
                  <wp:posOffset>284480</wp:posOffset>
                </wp:positionV>
                <wp:extent cx="857250" cy="9525"/>
                <wp:effectExtent l="0" t="0" r="19050"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F21882" id="Прямая соединительная линия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22.4pt" to="82.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" strokecolor="#5b9bd5 [3204]" strokeweight=".5pt">
                <v:stroke joinstyle="miter"/>
                <o:lock v:ext="edit" shapetype="f"/>
              </v:line>
            </w:pict>
          </mc:Fallback>
        </mc:AlternateContent>
      </w:r>
      <w:r>
        <w:rPr>
          <w:rFonts w:ascii="Times New Roman" w:eastAsia="Times New Roman" w:hAnsi="Times New Roman" w:cs="Times New Roman"/>
          <w:i/>
          <w:iCs/>
          <w:color w:val="000000"/>
          <w:sz w:val="28"/>
          <w:szCs w:val="28"/>
          <w:lang w:val="en-US" w:eastAsia="ru-RU"/>
        </w:rPr>
        <w:t>h</w:t>
      </w:r>
      <w:r>
        <w:rPr>
          <w:rFonts w:ascii="Times New Roman" w:eastAsia="Times New Roman" w:hAnsi="Times New Roman" w:cs="Times New Roman"/>
          <w:i/>
          <w:iCs/>
          <w:color w:val="000000"/>
          <w:sz w:val="28"/>
          <w:szCs w:val="28"/>
          <w:lang w:eastAsia="ru-RU"/>
        </w:rPr>
        <w:t>=</w:t>
      </w:r>
      <w:r w:rsidRPr="00F235B5">
        <w:rPr>
          <w:rFonts w:ascii="Times New Roman" w:eastAsia="Times New Roman" w:hAnsi="Times New Roman" w:cs="Times New Roman"/>
          <w:i/>
          <w:iCs/>
          <w:color w:val="000000"/>
          <w:sz w:val="28"/>
          <w:szCs w:val="28"/>
          <w:lang w:eastAsia="uk-UA"/>
        </w:rPr>
        <w:t>5 м</w:t>
      </w:r>
      <w:r w:rsidR="009B6FAA">
        <w:rPr>
          <w:rFonts w:ascii="Times New Roman" w:eastAsia="Times New Roman" w:hAnsi="Times New Roman" w:cs="Times New Roman"/>
          <w:i/>
          <w:iCs/>
          <w:color w:val="000000"/>
          <w:sz w:val="28"/>
          <w:szCs w:val="28"/>
          <w:lang w:val="en-US" w:eastAsia="uk-UA"/>
        </w:rPr>
        <w:t xml:space="preserve">                </w:t>
      </w:r>
      <w:proofErr w:type="spellStart"/>
      <w:r w:rsidRPr="00F235B5">
        <w:rPr>
          <w:rFonts w:ascii="Times New Roman" w:eastAsia="Times New Roman" w:hAnsi="Times New Roman" w:cs="Times New Roman"/>
          <w:i/>
          <w:iCs/>
          <w:color w:val="000000"/>
          <w:sz w:val="28"/>
          <w:szCs w:val="28"/>
          <w:lang w:eastAsia="uk-UA"/>
        </w:rPr>
        <w:t>Ек</w:t>
      </w:r>
      <w:proofErr w:type="spellEnd"/>
      <w:r>
        <w:rPr>
          <w:rFonts w:ascii="Times New Roman" w:eastAsia="Times New Roman" w:hAnsi="Times New Roman" w:cs="Times New Roman"/>
          <w:color w:val="000000"/>
          <w:sz w:val="20"/>
          <w:szCs w:val="20"/>
          <w:lang w:eastAsia="uk-UA"/>
        </w:rPr>
        <w:t>=</w:t>
      </w:r>
      <w:r w:rsidRPr="00F235B5">
        <w:rPr>
          <w:rFonts w:ascii="Times New Roman" w:eastAsia="Times New Roman" w:hAnsi="Times New Roman" w:cs="Times New Roman"/>
          <w:i/>
          <w:iCs/>
          <w:color w:val="000000"/>
          <w:sz w:val="28"/>
          <w:szCs w:val="28"/>
          <w:lang w:eastAsia="uk-UA"/>
        </w:rPr>
        <w:t>2кг</w:t>
      </w:r>
      <w:r>
        <w:rPr>
          <w:rFonts w:ascii="Times New Roman" w:eastAsia="Times New Roman" w:hAnsi="Times New Roman" w:cs="Times New Roman"/>
          <w:i/>
          <w:iCs/>
          <w:color w:val="000000"/>
          <w:sz w:val="28"/>
          <w:szCs w:val="28"/>
          <w:lang w:eastAsia="uk-UA"/>
        </w:rPr>
        <w:t>∙</w:t>
      </w:r>
      <w:r w:rsidRPr="00F235B5">
        <w:rPr>
          <w:rFonts w:ascii="Times New Roman" w:eastAsia="Times New Roman" w:hAnsi="Times New Roman" w:cs="Times New Roman"/>
          <w:i/>
          <w:iCs/>
          <w:color w:val="000000"/>
          <w:sz w:val="28"/>
          <w:szCs w:val="28"/>
          <w:lang w:eastAsia="uk-UA"/>
        </w:rPr>
        <w:t>9,8 Н/кг</w:t>
      </w:r>
      <w:r w:rsidR="009B6FAA">
        <w:rPr>
          <w:rFonts w:ascii="Times New Roman" w:eastAsia="Times New Roman" w:hAnsi="Times New Roman" w:cs="Times New Roman"/>
          <w:i/>
          <w:iCs/>
          <w:color w:val="000000"/>
          <w:sz w:val="28"/>
          <w:szCs w:val="28"/>
          <w:lang w:eastAsia="uk-UA"/>
        </w:rPr>
        <w:t>∙</w:t>
      </w:r>
      <w:r w:rsidRPr="00F235B5">
        <w:rPr>
          <w:rFonts w:ascii="Times New Roman" w:eastAsia="Times New Roman" w:hAnsi="Times New Roman" w:cs="Times New Roman"/>
          <w:i/>
          <w:iCs/>
          <w:color w:val="000000"/>
          <w:sz w:val="28"/>
          <w:szCs w:val="28"/>
          <w:lang w:eastAsia="uk-UA"/>
        </w:rPr>
        <w:t xml:space="preserve"> 5 м = 200Дж</w:t>
      </w:r>
    </w:p>
    <w:p w:rsidR="000A353D" w:rsidRPr="00F235B5" w:rsidRDefault="000A353D" w:rsidP="000A353D">
      <w:pPr>
        <w:spacing w:after="0" w:line="360" w:lineRule="auto"/>
        <w:ind w:firstLine="567"/>
        <w:jc w:val="both"/>
        <w:rPr>
          <w:rFonts w:ascii="Times New Roman" w:eastAsia="Times New Roman" w:hAnsi="Times New Roman" w:cs="Times New Roman"/>
          <w:sz w:val="24"/>
          <w:szCs w:val="24"/>
          <w:lang w:eastAsia="uk-UA"/>
        </w:rPr>
      </w:pPr>
      <w:proofErr w:type="spellStart"/>
      <w:r w:rsidRPr="00F235B5">
        <w:rPr>
          <w:rFonts w:ascii="Times New Roman" w:eastAsia="Times New Roman" w:hAnsi="Times New Roman" w:cs="Times New Roman"/>
          <w:i/>
          <w:iCs/>
          <w:color w:val="000000"/>
          <w:sz w:val="28"/>
          <w:szCs w:val="28"/>
          <w:lang w:eastAsia="uk-UA"/>
        </w:rPr>
        <w:t>Е</w:t>
      </w:r>
      <w:r w:rsidRPr="00F235B5">
        <w:rPr>
          <w:rFonts w:ascii="Times New Roman" w:eastAsia="Times New Roman" w:hAnsi="Times New Roman" w:cs="Times New Roman"/>
          <w:i/>
          <w:iCs/>
          <w:color w:val="000000"/>
          <w:sz w:val="28"/>
          <w:szCs w:val="28"/>
          <w:vertAlign w:val="subscript"/>
          <w:lang w:eastAsia="uk-UA"/>
        </w:rPr>
        <w:t>к</w:t>
      </w:r>
      <w:proofErr w:type="spellEnd"/>
      <w:r w:rsidRPr="00F235B5">
        <w:rPr>
          <w:rFonts w:ascii="Times New Roman" w:eastAsia="Times New Roman" w:hAnsi="Times New Roman" w:cs="Times New Roman"/>
          <w:i/>
          <w:iCs/>
          <w:color w:val="000000"/>
          <w:sz w:val="28"/>
          <w:szCs w:val="28"/>
          <w:lang w:eastAsia="uk-UA"/>
        </w:rPr>
        <w:t xml:space="preserve"> -?</w:t>
      </w:r>
      <w:r w:rsidRPr="00F235B5">
        <w:rPr>
          <w:rFonts w:ascii="Times New Roman" w:eastAsia="Times New Roman" w:hAnsi="Times New Roman" w:cs="Times New Roman"/>
          <w:i/>
          <w:iCs/>
          <w:color w:val="000000"/>
          <w:sz w:val="28"/>
          <w:szCs w:val="28"/>
          <w:lang w:eastAsia="uk-UA"/>
        </w:rPr>
        <w:tab/>
      </w:r>
      <w:r w:rsidR="009B6FAA">
        <w:rPr>
          <w:rFonts w:ascii="Times New Roman" w:eastAsia="Times New Roman" w:hAnsi="Times New Roman" w:cs="Times New Roman"/>
          <w:i/>
          <w:iCs/>
          <w:color w:val="000000"/>
          <w:sz w:val="28"/>
          <w:szCs w:val="28"/>
          <w:lang w:val="en-US" w:eastAsia="uk-UA"/>
        </w:rPr>
        <w:t xml:space="preserve">              </w:t>
      </w:r>
      <w:r w:rsidRPr="00F235B5">
        <w:rPr>
          <w:rFonts w:ascii="Times New Roman" w:eastAsia="Times New Roman" w:hAnsi="Times New Roman" w:cs="Times New Roman"/>
          <w:i/>
          <w:iCs/>
          <w:color w:val="000000"/>
          <w:sz w:val="28"/>
          <w:szCs w:val="28"/>
          <w:lang w:eastAsia="uk-UA"/>
        </w:rPr>
        <w:t xml:space="preserve">Відповідь: </w:t>
      </w:r>
      <w:proofErr w:type="spellStart"/>
      <w:r w:rsidRPr="00F235B5">
        <w:rPr>
          <w:rFonts w:ascii="Times New Roman" w:eastAsia="Times New Roman" w:hAnsi="Times New Roman" w:cs="Times New Roman"/>
          <w:i/>
          <w:iCs/>
          <w:color w:val="000000"/>
          <w:sz w:val="28"/>
          <w:szCs w:val="28"/>
          <w:lang w:eastAsia="uk-UA"/>
        </w:rPr>
        <w:t>Е</w:t>
      </w:r>
      <w:r w:rsidRPr="00F235B5">
        <w:rPr>
          <w:rFonts w:ascii="Times New Roman" w:eastAsia="Times New Roman" w:hAnsi="Times New Roman" w:cs="Times New Roman"/>
          <w:i/>
          <w:iCs/>
          <w:color w:val="000000"/>
          <w:sz w:val="28"/>
          <w:szCs w:val="28"/>
          <w:vertAlign w:val="subscript"/>
          <w:lang w:eastAsia="uk-UA"/>
        </w:rPr>
        <w:t>к</w:t>
      </w:r>
      <w:proofErr w:type="spellEnd"/>
      <w:r>
        <w:rPr>
          <w:rFonts w:ascii="Times New Roman" w:eastAsia="Times New Roman" w:hAnsi="Times New Roman" w:cs="Times New Roman"/>
          <w:i/>
          <w:iCs/>
          <w:color w:val="000000"/>
          <w:sz w:val="28"/>
          <w:szCs w:val="28"/>
          <w:lang w:eastAsia="uk-UA"/>
        </w:rPr>
        <w:t>=</w:t>
      </w:r>
      <w:r w:rsidRPr="00F235B5">
        <w:rPr>
          <w:rFonts w:ascii="Times New Roman" w:eastAsia="Times New Roman" w:hAnsi="Times New Roman" w:cs="Times New Roman"/>
          <w:i/>
          <w:iCs/>
          <w:color w:val="000000"/>
          <w:sz w:val="28"/>
          <w:szCs w:val="28"/>
          <w:lang w:eastAsia="uk-UA"/>
        </w:rPr>
        <w:t xml:space="preserve"> 200Дж</w:t>
      </w:r>
    </w:p>
    <w:p w:rsidR="000A353D" w:rsidRPr="00072988" w:rsidRDefault="000A353D" w:rsidP="000A353D">
      <w:pPr>
        <w:spacing w:after="0" w:line="360" w:lineRule="auto"/>
        <w:ind w:firstLine="567"/>
        <w:jc w:val="both"/>
        <w:rPr>
          <w:rFonts w:ascii="Times New Roman" w:eastAsia="Times New Roman" w:hAnsi="Times New Roman" w:cs="Times New Roman"/>
          <w:sz w:val="24"/>
          <w:szCs w:val="24"/>
          <w:lang w:eastAsia="uk-UA"/>
        </w:rPr>
      </w:pPr>
    </w:p>
    <w:p w:rsidR="000A353D" w:rsidRPr="00E80E4C"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E80E4C">
        <w:rPr>
          <w:rFonts w:ascii="Times New Roman" w:eastAsia="Times New Roman" w:hAnsi="Times New Roman" w:cs="Times New Roman"/>
          <w:b/>
          <w:bCs/>
          <w:color w:val="000000"/>
          <w:sz w:val="28"/>
          <w:szCs w:val="28"/>
          <w:lang w:eastAsia="uk-UA"/>
        </w:rPr>
        <w:t xml:space="preserve">Задача 2. </w:t>
      </w:r>
      <w:r w:rsidRPr="00E80E4C">
        <w:rPr>
          <w:rFonts w:ascii="Times New Roman" w:eastAsia="Times New Roman" w:hAnsi="Times New Roman" w:cs="Times New Roman"/>
          <w:color w:val="000000"/>
          <w:sz w:val="28"/>
          <w:szCs w:val="28"/>
          <w:lang w:eastAsia="uk-UA"/>
        </w:rPr>
        <w:t xml:space="preserve">Яблуко масою 200 г зірвалося із гілки, яка перебуває на висоті </w:t>
      </w:r>
      <w:proofErr w:type="spellStart"/>
      <w:r w:rsidRPr="00E80E4C">
        <w:rPr>
          <w:rFonts w:ascii="Times New Roman" w:eastAsia="Times New Roman" w:hAnsi="Times New Roman" w:cs="Times New Roman"/>
          <w:color w:val="000000"/>
          <w:sz w:val="28"/>
          <w:szCs w:val="28"/>
          <w:lang w:eastAsia="uk-UA"/>
        </w:rPr>
        <w:t>Зм</w:t>
      </w:r>
      <w:proofErr w:type="spellEnd"/>
      <w:r w:rsidRPr="00E80E4C">
        <w:rPr>
          <w:rFonts w:ascii="Times New Roman" w:eastAsia="Times New Roman" w:hAnsi="Times New Roman" w:cs="Times New Roman"/>
          <w:color w:val="000000"/>
          <w:sz w:val="28"/>
          <w:szCs w:val="28"/>
          <w:lang w:eastAsia="uk-UA"/>
        </w:rPr>
        <w:t xml:space="preserve"> від землі. Визначте потенціальну і кінетичну енергію яблука на відстані їм від землі. Опір повітря не враховувати.</w:t>
      </w:r>
    </w:p>
    <w:p w:rsidR="000A353D" w:rsidRPr="00E80E4C"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E80E4C">
        <w:rPr>
          <w:rFonts w:ascii="Times New Roman" w:eastAsia="Times New Roman" w:hAnsi="Times New Roman" w:cs="Times New Roman"/>
          <w:b/>
          <w:bCs/>
          <w:color w:val="000000"/>
          <w:sz w:val="28"/>
          <w:szCs w:val="28"/>
          <w:lang w:eastAsia="uk-UA"/>
        </w:rPr>
        <w:t xml:space="preserve">Задача </w:t>
      </w:r>
      <w:r w:rsidRPr="00E80E4C">
        <w:rPr>
          <w:rFonts w:ascii="Times New Roman" w:eastAsia="Times New Roman" w:hAnsi="Times New Roman" w:cs="Times New Roman"/>
          <w:color w:val="000000"/>
          <w:sz w:val="28"/>
          <w:szCs w:val="28"/>
          <w:lang w:eastAsia="uk-UA"/>
        </w:rPr>
        <w:t xml:space="preserve">3. Упавши на землю з висоти 20 м, куля масою 5 кг заглибилась у </w:t>
      </w:r>
      <w:proofErr w:type="spellStart"/>
      <w:r w:rsidRPr="00E80E4C">
        <w:rPr>
          <w:rFonts w:ascii="Times New Roman" w:eastAsia="Times New Roman" w:hAnsi="Times New Roman" w:cs="Times New Roman"/>
          <w:color w:val="000000"/>
          <w:sz w:val="28"/>
          <w:szCs w:val="28"/>
          <w:lang w:eastAsia="uk-UA"/>
        </w:rPr>
        <w:t>грунт</w:t>
      </w:r>
      <w:proofErr w:type="spellEnd"/>
      <w:r w:rsidRPr="00E80E4C">
        <w:rPr>
          <w:rFonts w:ascii="Times New Roman" w:eastAsia="Times New Roman" w:hAnsi="Times New Roman" w:cs="Times New Roman"/>
          <w:color w:val="000000"/>
          <w:sz w:val="28"/>
          <w:szCs w:val="28"/>
          <w:lang w:eastAsia="uk-UA"/>
        </w:rPr>
        <w:t xml:space="preserve"> на 10 см. Чому дорівнює сила опору </w:t>
      </w:r>
      <w:proofErr w:type="spellStart"/>
      <w:r w:rsidRPr="00E80E4C">
        <w:rPr>
          <w:rFonts w:ascii="Times New Roman" w:eastAsia="Times New Roman" w:hAnsi="Times New Roman" w:cs="Times New Roman"/>
          <w:color w:val="000000"/>
          <w:sz w:val="28"/>
          <w:szCs w:val="28"/>
          <w:lang w:eastAsia="uk-UA"/>
        </w:rPr>
        <w:t>грунту</w:t>
      </w:r>
      <w:proofErr w:type="spellEnd"/>
      <w:r w:rsidRPr="00E80E4C">
        <w:rPr>
          <w:rFonts w:ascii="Times New Roman" w:eastAsia="Times New Roman" w:hAnsi="Times New Roman" w:cs="Times New Roman"/>
          <w:color w:val="000000"/>
          <w:sz w:val="28"/>
          <w:szCs w:val="28"/>
          <w:lang w:eastAsia="uk-UA"/>
        </w:rPr>
        <w:t>?</w:t>
      </w:r>
    </w:p>
    <w:p w:rsidR="000A353D" w:rsidRPr="00E80E4C" w:rsidRDefault="000A353D" w:rsidP="000A353D">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val="en-US" w:eastAsia="uk-UA"/>
        </w:rPr>
        <w:t>V</w:t>
      </w:r>
      <w:r w:rsidRPr="00E80E4C">
        <w:rPr>
          <w:rFonts w:ascii="Times New Roman" w:eastAsia="Times New Roman" w:hAnsi="Times New Roman" w:cs="Times New Roman"/>
          <w:b/>
          <w:bCs/>
          <w:color w:val="000000"/>
          <w:sz w:val="28"/>
          <w:szCs w:val="28"/>
          <w:lang w:eastAsia="uk-UA"/>
        </w:rPr>
        <w:t>.</w:t>
      </w:r>
      <w:r w:rsidRPr="00E80E4C">
        <w:rPr>
          <w:rFonts w:ascii="Times New Roman" w:eastAsia="Times New Roman" w:hAnsi="Times New Roman" w:cs="Times New Roman"/>
          <w:b/>
          <w:bCs/>
          <w:color w:val="000000"/>
          <w:sz w:val="28"/>
          <w:szCs w:val="28"/>
          <w:lang w:eastAsia="uk-UA"/>
        </w:rPr>
        <w:tab/>
        <w:t>Узагальнення знань</w:t>
      </w:r>
    </w:p>
    <w:p w:rsidR="000A353D" w:rsidRPr="00E80E4C"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E80E4C">
        <w:rPr>
          <w:rFonts w:ascii="Times New Roman" w:eastAsia="Times New Roman" w:hAnsi="Times New Roman" w:cs="Times New Roman"/>
          <w:color w:val="000000"/>
          <w:sz w:val="28"/>
          <w:szCs w:val="28"/>
          <w:lang w:eastAsia="uk-UA"/>
        </w:rPr>
        <w:lastRenderedPageBreak/>
        <w:t>Пригадайте «Самокрутку». Чи можливо побудувати млин, який би вічно працював? Чому? Яке перетворення енергії відбувається в млині, який працює за рахунок води, що падає? Яка енергія використовується в сучасних млинах?</w:t>
      </w:r>
    </w:p>
    <w:p w:rsidR="000A353D" w:rsidRPr="00E80E4C"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val="en-US" w:eastAsia="uk-UA"/>
        </w:rPr>
        <w:t>V</w:t>
      </w:r>
      <w:r>
        <w:rPr>
          <w:rFonts w:ascii="Times New Roman" w:eastAsia="Times New Roman" w:hAnsi="Times New Roman" w:cs="Times New Roman"/>
          <w:b/>
          <w:bCs/>
          <w:color w:val="000000"/>
          <w:sz w:val="28"/>
          <w:szCs w:val="28"/>
          <w:lang w:eastAsia="uk-UA"/>
        </w:rPr>
        <w:t xml:space="preserve">І. </w:t>
      </w:r>
      <w:r w:rsidRPr="00E80E4C">
        <w:rPr>
          <w:rFonts w:ascii="Times New Roman" w:eastAsia="Times New Roman" w:hAnsi="Times New Roman" w:cs="Times New Roman"/>
          <w:b/>
          <w:bCs/>
          <w:color w:val="000000"/>
          <w:sz w:val="28"/>
          <w:szCs w:val="28"/>
          <w:lang w:eastAsia="uk-UA"/>
        </w:rPr>
        <w:t>Підсумки уроку</w:t>
      </w:r>
    </w:p>
    <w:p w:rsidR="000A353D" w:rsidRPr="00E80E4C"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E80E4C">
        <w:rPr>
          <w:rFonts w:ascii="Times New Roman" w:eastAsia="Times New Roman" w:hAnsi="Times New Roman" w:cs="Times New Roman"/>
          <w:color w:val="000000"/>
          <w:sz w:val="28"/>
          <w:szCs w:val="28"/>
          <w:lang w:eastAsia="uk-UA"/>
        </w:rPr>
        <w:t>Формулюємо ще раз закон збереження механічної енергії і наголо-</w:t>
      </w:r>
      <w:proofErr w:type="spellStart"/>
      <w:r w:rsidRPr="00E80E4C">
        <w:rPr>
          <w:rFonts w:ascii="Times New Roman" w:eastAsia="Times New Roman" w:hAnsi="Times New Roman" w:cs="Times New Roman"/>
          <w:color w:val="000000"/>
          <w:sz w:val="28"/>
          <w:szCs w:val="28"/>
          <w:lang w:eastAsia="uk-UA"/>
        </w:rPr>
        <w:t>шуємо</w:t>
      </w:r>
      <w:proofErr w:type="spellEnd"/>
      <w:r w:rsidRPr="00E80E4C">
        <w:rPr>
          <w:rFonts w:ascii="Times New Roman" w:eastAsia="Times New Roman" w:hAnsi="Times New Roman" w:cs="Times New Roman"/>
          <w:color w:val="000000"/>
          <w:sz w:val="28"/>
          <w:szCs w:val="28"/>
          <w:lang w:eastAsia="uk-UA"/>
        </w:rPr>
        <w:t>: явища живої і неживої природи супроводжуються перетвореннями енергії з одного виду на інший, при цьому енергія не зникає і не виникає з нічого, а лише перетворюється з одного виду на інший або передається від одного тіла до іншого. В цьому і полягає один з основних законів природи - закон перетворення і збереження енергії, частковим випадком якого є закон збереження механічної енергії.</w:t>
      </w:r>
    </w:p>
    <w:p w:rsidR="000A353D" w:rsidRPr="00E80E4C" w:rsidRDefault="000A353D" w:rsidP="000A353D">
      <w:pPr>
        <w:spacing w:after="0" w:line="360" w:lineRule="auto"/>
        <w:ind w:firstLine="567"/>
        <w:jc w:val="both"/>
        <w:rPr>
          <w:rFonts w:ascii="Times New Roman" w:eastAsia="Times New Roman" w:hAnsi="Times New Roman" w:cs="Times New Roman"/>
          <w:b/>
          <w:color w:val="000000"/>
          <w:sz w:val="28"/>
          <w:szCs w:val="28"/>
          <w:lang w:eastAsia="uk-UA"/>
        </w:rPr>
      </w:pPr>
      <w:r w:rsidRPr="00CF79CF">
        <w:rPr>
          <w:rFonts w:ascii="Times New Roman" w:eastAsia="Times New Roman" w:hAnsi="Times New Roman" w:cs="Times New Roman"/>
          <w:b/>
          <w:bCs/>
          <w:color w:val="000000"/>
          <w:sz w:val="28"/>
          <w:szCs w:val="28"/>
          <w:lang w:val="en-US" w:eastAsia="uk-UA"/>
        </w:rPr>
        <w:t>V</w:t>
      </w:r>
      <w:r w:rsidRPr="00CF79CF">
        <w:rPr>
          <w:rFonts w:ascii="Times New Roman" w:eastAsia="Times New Roman" w:hAnsi="Times New Roman" w:cs="Times New Roman"/>
          <w:b/>
          <w:bCs/>
          <w:color w:val="000000"/>
          <w:sz w:val="28"/>
          <w:szCs w:val="28"/>
          <w:lang w:eastAsia="uk-UA"/>
        </w:rPr>
        <w:t>І</w:t>
      </w:r>
      <w:r w:rsidRPr="00CF79CF">
        <w:rPr>
          <w:rFonts w:ascii="Times New Roman" w:eastAsia="Times New Roman" w:hAnsi="Times New Roman" w:cs="Times New Roman"/>
          <w:b/>
          <w:color w:val="000000"/>
          <w:sz w:val="28"/>
          <w:szCs w:val="28"/>
          <w:lang w:eastAsia="uk-UA"/>
        </w:rPr>
        <w:t xml:space="preserve">. </w:t>
      </w:r>
      <w:r w:rsidRPr="00E80E4C">
        <w:rPr>
          <w:rFonts w:ascii="Times New Roman" w:eastAsia="Times New Roman" w:hAnsi="Times New Roman" w:cs="Times New Roman"/>
          <w:b/>
          <w:color w:val="000000"/>
          <w:sz w:val="28"/>
          <w:szCs w:val="28"/>
          <w:lang w:eastAsia="uk-UA"/>
        </w:rPr>
        <w:t>Домашнє завдання</w:t>
      </w:r>
    </w:p>
    <w:p w:rsidR="000A353D" w:rsidRPr="00E80E4C"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E80E4C">
        <w:rPr>
          <w:rFonts w:ascii="Times New Roman" w:eastAsia="Times New Roman" w:hAnsi="Times New Roman" w:cs="Times New Roman"/>
          <w:color w:val="000000"/>
          <w:sz w:val="28"/>
          <w:szCs w:val="28"/>
          <w:lang w:eastAsia="uk-UA"/>
        </w:rPr>
        <w:t>1.Опрацювати § 45,§ 46.</w:t>
      </w:r>
    </w:p>
    <w:p w:rsidR="000A353D" w:rsidRPr="00E80E4C"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E80E4C">
        <w:rPr>
          <w:rFonts w:ascii="Times New Roman" w:eastAsia="Times New Roman" w:hAnsi="Times New Roman" w:cs="Times New Roman"/>
          <w:color w:val="000000"/>
          <w:sz w:val="28"/>
          <w:szCs w:val="28"/>
          <w:lang w:eastAsia="uk-UA"/>
        </w:rPr>
        <w:t>2. Розв’язати вправу 284)</w:t>
      </w:r>
      <w:r>
        <w:rPr>
          <w:rFonts w:ascii="Times New Roman" w:eastAsia="Times New Roman" w:hAnsi="Times New Roman" w:cs="Times New Roman"/>
          <w:color w:val="000000"/>
          <w:sz w:val="28"/>
          <w:szCs w:val="28"/>
          <w:lang w:eastAsia="uk-UA"/>
        </w:rPr>
        <w:t>.</w:t>
      </w: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Pr="00D26044" w:rsidRDefault="000A353D" w:rsidP="000A353D">
      <w:pPr>
        <w:spacing w:after="0" w:line="360" w:lineRule="auto"/>
        <w:ind w:firstLine="567"/>
        <w:jc w:val="center"/>
        <w:rPr>
          <w:rFonts w:ascii="Times New Roman" w:eastAsia="Times New Roman" w:hAnsi="Times New Roman" w:cs="Times New Roman"/>
          <w:sz w:val="32"/>
          <w:szCs w:val="32"/>
          <w:lang w:eastAsia="uk-UA"/>
        </w:rPr>
      </w:pPr>
      <w:r w:rsidRPr="00D26044">
        <w:rPr>
          <w:rFonts w:ascii="Times New Roman" w:eastAsia="Times New Roman" w:hAnsi="Times New Roman" w:cs="Times New Roman"/>
          <w:b/>
          <w:bCs/>
          <w:color w:val="000000"/>
          <w:sz w:val="32"/>
          <w:szCs w:val="32"/>
          <w:lang w:eastAsia="uk-UA"/>
        </w:rPr>
        <w:t>Скарбничка цікавих фактів</w:t>
      </w:r>
    </w:p>
    <w:p w:rsidR="000A353D" w:rsidRPr="000A2261" w:rsidRDefault="000A353D" w:rsidP="000A353D">
      <w:pPr>
        <w:pStyle w:val="af5"/>
        <w:numPr>
          <w:ilvl w:val="0"/>
          <w:numId w:val="20"/>
        </w:numPr>
        <w:spacing w:after="0" w:line="360" w:lineRule="auto"/>
        <w:ind w:left="0" w:firstLine="567"/>
        <w:jc w:val="both"/>
        <w:rPr>
          <w:rFonts w:ascii="Times New Roman" w:eastAsia="Times New Roman" w:hAnsi="Times New Roman" w:cs="Times New Roman"/>
          <w:sz w:val="24"/>
          <w:szCs w:val="24"/>
          <w:lang w:eastAsia="uk-UA"/>
        </w:rPr>
      </w:pPr>
      <w:r w:rsidRPr="000A2261">
        <w:rPr>
          <w:rFonts w:ascii="Times New Roman" w:eastAsia="Times New Roman" w:hAnsi="Times New Roman" w:cs="Times New Roman"/>
          <w:i/>
          <w:iCs/>
          <w:color w:val="000000"/>
          <w:spacing w:val="-10"/>
          <w:sz w:val="28"/>
          <w:szCs w:val="28"/>
          <w:lang w:eastAsia="uk-UA"/>
        </w:rPr>
        <w:t>Парадокс супутника</w:t>
      </w:r>
    </w:p>
    <w:p w:rsidR="000A353D" w:rsidRPr="000A2261" w:rsidRDefault="000A353D" w:rsidP="000A353D">
      <w:pPr>
        <w:pStyle w:val="af5"/>
        <w:spacing w:after="0" w:line="360" w:lineRule="auto"/>
        <w:ind w:left="0" w:firstLine="567"/>
        <w:jc w:val="both"/>
        <w:rPr>
          <w:rFonts w:ascii="Times New Roman" w:eastAsia="Times New Roman" w:hAnsi="Times New Roman" w:cs="Times New Roman"/>
          <w:sz w:val="24"/>
          <w:szCs w:val="24"/>
          <w:lang w:eastAsia="uk-UA"/>
        </w:rPr>
      </w:pPr>
      <w:r w:rsidRPr="000A2261">
        <w:rPr>
          <w:rFonts w:ascii="Times New Roman" w:eastAsia="Times New Roman" w:hAnsi="Times New Roman" w:cs="Times New Roman"/>
          <w:color w:val="000000"/>
          <w:sz w:val="28"/>
          <w:szCs w:val="28"/>
          <w:lang w:eastAsia="uk-UA"/>
        </w:rPr>
        <w:lastRenderedPageBreak/>
        <w:t>Гарною ілюстрацією до закону збереження енергії може бути так званий «парадокс супутника»: при переході супутника на нижчу орбіту швидкість його обертання збільшується</w:t>
      </w:r>
    </w:p>
    <w:p w:rsidR="000A353D" w:rsidRPr="000A2261" w:rsidRDefault="000A353D" w:rsidP="000A353D">
      <w:pPr>
        <w:pStyle w:val="af5"/>
        <w:numPr>
          <w:ilvl w:val="0"/>
          <w:numId w:val="20"/>
        </w:numPr>
        <w:spacing w:after="0" w:line="360" w:lineRule="auto"/>
        <w:ind w:left="0" w:firstLine="567"/>
        <w:jc w:val="both"/>
        <w:rPr>
          <w:rFonts w:ascii="Times New Roman" w:eastAsia="Times New Roman" w:hAnsi="Times New Roman" w:cs="Times New Roman"/>
          <w:sz w:val="24"/>
          <w:szCs w:val="24"/>
          <w:lang w:eastAsia="uk-UA"/>
        </w:rPr>
      </w:pPr>
      <w:r w:rsidRPr="000A2261">
        <w:rPr>
          <w:rFonts w:ascii="Times New Roman" w:eastAsia="Times New Roman" w:hAnsi="Times New Roman" w:cs="Times New Roman"/>
          <w:i/>
          <w:iCs/>
          <w:color w:val="000000"/>
          <w:spacing w:val="-10"/>
          <w:sz w:val="28"/>
          <w:szCs w:val="28"/>
          <w:lang w:eastAsia="uk-UA"/>
        </w:rPr>
        <w:t>Спроби «обійти» закон природи</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D26044">
        <w:rPr>
          <w:rFonts w:ascii="Times New Roman" w:eastAsia="Times New Roman" w:hAnsi="Times New Roman" w:cs="Times New Roman"/>
          <w:color w:val="000000"/>
          <w:sz w:val="28"/>
          <w:szCs w:val="28"/>
          <w:lang w:eastAsia="uk-UA"/>
        </w:rPr>
        <w:t xml:space="preserve">Робили винахідники «вічних двигунів», і неодноразово. Ось, </w:t>
      </w:r>
      <w:proofErr w:type="spellStart"/>
      <w:r w:rsidRPr="00D26044">
        <w:rPr>
          <w:rFonts w:ascii="Times New Roman" w:eastAsia="Times New Roman" w:hAnsi="Times New Roman" w:cs="Times New Roman"/>
          <w:color w:val="000000"/>
          <w:sz w:val="28"/>
          <w:szCs w:val="28"/>
          <w:lang w:eastAsia="uk-UA"/>
        </w:rPr>
        <w:t>наприк</w:t>
      </w:r>
      <w:proofErr w:type="spellEnd"/>
      <w:r w:rsidRPr="00D26044">
        <w:rPr>
          <w:rFonts w:ascii="Times New Roman" w:eastAsia="Times New Roman" w:hAnsi="Times New Roman" w:cs="Times New Roman"/>
          <w:color w:val="000000"/>
          <w:sz w:val="28"/>
          <w:szCs w:val="28"/>
          <w:lang w:eastAsia="uk-UA"/>
        </w:rPr>
        <w:t>- лад, один із них. Залізна труба у вигляді розімкнутого кільця вкопана у землю, у трубі колесо з лопатками. Якщо в трубу налити води, то, за ідеєю винахідника, ця вода буде нескінченно переливатися з однієї частини труби в іншу, надаючи руху колесу. Однак у реальності тертя приведе до того, що з кожним циклом енергія води зменшуватиметься і вона не зможе піднятися у верхню частину труби, а отже, «двигун» зупиниться.</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Pr="00D26044" w:rsidRDefault="000A353D" w:rsidP="009B6FAA">
      <w:pPr>
        <w:spacing w:after="0" w:line="360" w:lineRule="auto"/>
        <w:jc w:val="center"/>
        <w:rPr>
          <w:rFonts w:ascii="Times New Roman" w:eastAsia="Times New Roman" w:hAnsi="Times New Roman" w:cs="Times New Roman"/>
          <w:sz w:val="36"/>
          <w:szCs w:val="36"/>
          <w:lang w:eastAsia="uk-UA"/>
        </w:rPr>
      </w:pPr>
      <w:r w:rsidRPr="00D26044">
        <w:rPr>
          <w:rFonts w:ascii="Times New Roman" w:eastAsia="Times New Roman" w:hAnsi="Times New Roman" w:cs="Times New Roman"/>
          <w:b/>
          <w:bCs/>
          <w:color w:val="000000"/>
          <w:sz w:val="36"/>
          <w:szCs w:val="36"/>
          <w:lang w:eastAsia="uk-UA"/>
        </w:rPr>
        <w:t>Урок 7</w:t>
      </w:r>
    </w:p>
    <w:p w:rsidR="000A353D" w:rsidRPr="00D26044" w:rsidRDefault="000A353D" w:rsidP="000A353D">
      <w:pPr>
        <w:spacing w:after="0" w:line="360" w:lineRule="auto"/>
        <w:ind w:firstLine="567"/>
        <w:jc w:val="center"/>
        <w:rPr>
          <w:rFonts w:ascii="Times New Roman" w:eastAsia="Times New Roman" w:hAnsi="Times New Roman" w:cs="Times New Roman"/>
          <w:sz w:val="36"/>
          <w:szCs w:val="36"/>
          <w:lang w:eastAsia="uk-UA"/>
        </w:rPr>
      </w:pPr>
      <w:r w:rsidRPr="00D26044">
        <w:rPr>
          <w:rFonts w:ascii="Times New Roman" w:eastAsia="Times New Roman" w:hAnsi="Times New Roman" w:cs="Times New Roman"/>
          <w:b/>
          <w:bCs/>
          <w:color w:val="000000"/>
          <w:sz w:val="36"/>
          <w:szCs w:val="36"/>
          <w:lang w:eastAsia="uk-UA"/>
        </w:rPr>
        <w:t>Прості механізми.</w:t>
      </w:r>
    </w:p>
    <w:p w:rsidR="000A353D" w:rsidRPr="009B6FAA" w:rsidRDefault="000A353D" w:rsidP="009B6FAA">
      <w:pPr>
        <w:spacing w:after="0" w:line="360" w:lineRule="auto"/>
        <w:ind w:firstLine="567"/>
        <w:jc w:val="right"/>
        <w:rPr>
          <w:rFonts w:ascii="Times New Roman" w:eastAsia="Times New Roman" w:hAnsi="Times New Roman" w:cs="Times New Roman"/>
          <w:bCs/>
          <w:i/>
          <w:iCs/>
          <w:color w:val="000000"/>
          <w:sz w:val="28"/>
          <w:szCs w:val="28"/>
          <w:lang w:eastAsia="uk-UA"/>
        </w:rPr>
      </w:pPr>
      <w:r w:rsidRPr="009B6FAA">
        <w:rPr>
          <w:rFonts w:ascii="Times New Roman" w:eastAsia="Times New Roman" w:hAnsi="Times New Roman" w:cs="Times New Roman"/>
          <w:bCs/>
          <w:i/>
          <w:iCs/>
          <w:color w:val="000000"/>
          <w:sz w:val="28"/>
          <w:szCs w:val="28"/>
          <w:lang w:eastAsia="uk-UA"/>
        </w:rPr>
        <w:lastRenderedPageBreak/>
        <w:t xml:space="preserve">Знання тільки тоді є знаннями, </w:t>
      </w:r>
    </w:p>
    <w:p w:rsidR="000A353D" w:rsidRPr="009B6FAA" w:rsidRDefault="000A353D" w:rsidP="009B6FAA">
      <w:pPr>
        <w:spacing w:after="0" w:line="360" w:lineRule="auto"/>
        <w:ind w:firstLine="567"/>
        <w:jc w:val="right"/>
        <w:rPr>
          <w:rFonts w:ascii="Times New Roman" w:eastAsia="Times New Roman" w:hAnsi="Times New Roman" w:cs="Times New Roman"/>
          <w:bCs/>
          <w:i/>
          <w:iCs/>
          <w:color w:val="000000"/>
          <w:sz w:val="28"/>
          <w:szCs w:val="28"/>
          <w:lang w:eastAsia="uk-UA"/>
        </w:rPr>
      </w:pPr>
      <w:r w:rsidRPr="009B6FAA">
        <w:rPr>
          <w:rFonts w:ascii="Times New Roman" w:eastAsia="Times New Roman" w:hAnsi="Times New Roman" w:cs="Times New Roman"/>
          <w:bCs/>
          <w:i/>
          <w:iCs/>
          <w:color w:val="000000"/>
          <w:sz w:val="28"/>
          <w:szCs w:val="28"/>
          <w:lang w:eastAsia="uk-UA"/>
        </w:rPr>
        <w:t>якщо вони отримані зусиллями</w:t>
      </w:r>
    </w:p>
    <w:p w:rsidR="000A353D" w:rsidRPr="009B6FAA" w:rsidRDefault="009B6FAA" w:rsidP="009B6FAA">
      <w:pPr>
        <w:spacing w:after="0" w:line="360" w:lineRule="auto"/>
        <w:ind w:firstLine="567"/>
        <w:jc w:val="center"/>
        <w:rPr>
          <w:rFonts w:ascii="Times New Roman" w:eastAsia="Times New Roman" w:hAnsi="Times New Roman" w:cs="Times New Roman"/>
          <w:i/>
          <w:sz w:val="28"/>
          <w:szCs w:val="28"/>
          <w:lang w:eastAsia="uk-UA"/>
        </w:rPr>
      </w:pPr>
      <w:r w:rsidRPr="009B6FAA">
        <w:rPr>
          <w:rFonts w:ascii="Times New Roman" w:eastAsia="Times New Roman" w:hAnsi="Times New Roman" w:cs="Times New Roman"/>
          <w:bCs/>
          <w:i/>
          <w:iCs/>
          <w:color w:val="000000"/>
          <w:sz w:val="28"/>
          <w:szCs w:val="28"/>
          <w:lang w:val="en-US" w:eastAsia="uk-UA"/>
        </w:rPr>
        <w:t xml:space="preserve">                                                         </w:t>
      </w:r>
      <w:r>
        <w:rPr>
          <w:rFonts w:ascii="Times New Roman" w:eastAsia="Times New Roman" w:hAnsi="Times New Roman" w:cs="Times New Roman"/>
          <w:bCs/>
          <w:i/>
          <w:iCs/>
          <w:color w:val="000000"/>
          <w:sz w:val="28"/>
          <w:szCs w:val="28"/>
          <w:lang w:val="en-US" w:eastAsia="uk-UA"/>
        </w:rPr>
        <w:t xml:space="preserve">      </w:t>
      </w:r>
      <w:r w:rsidRPr="009B6FAA">
        <w:rPr>
          <w:rFonts w:ascii="Times New Roman" w:eastAsia="Times New Roman" w:hAnsi="Times New Roman" w:cs="Times New Roman"/>
          <w:bCs/>
          <w:i/>
          <w:iCs/>
          <w:color w:val="000000"/>
          <w:sz w:val="28"/>
          <w:szCs w:val="28"/>
          <w:lang w:val="en-US" w:eastAsia="uk-UA"/>
        </w:rPr>
        <w:t xml:space="preserve">  </w:t>
      </w:r>
      <w:r w:rsidR="000A353D" w:rsidRPr="009B6FAA">
        <w:rPr>
          <w:rFonts w:ascii="Times New Roman" w:eastAsia="Times New Roman" w:hAnsi="Times New Roman" w:cs="Times New Roman"/>
          <w:bCs/>
          <w:i/>
          <w:iCs/>
          <w:color w:val="000000"/>
          <w:sz w:val="28"/>
          <w:szCs w:val="28"/>
          <w:lang w:eastAsia="uk-UA"/>
        </w:rPr>
        <w:t xml:space="preserve"> твого розуму, а не пам'яті.</w:t>
      </w:r>
    </w:p>
    <w:p w:rsidR="000A353D" w:rsidRPr="00D26044" w:rsidRDefault="000A353D" w:rsidP="000A353D">
      <w:pPr>
        <w:spacing w:after="0" w:line="360" w:lineRule="auto"/>
        <w:ind w:firstLine="567"/>
        <w:jc w:val="right"/>
        <w:rPr>
          <w:rFonts w:ascii="Times New Roman" w:eastAsia="Times New Roman" w:hAnsi="Times New Roman" w:cs="Times New Roman"/>
          <w:sz w:val="24"/>
          <w:szCs w:val="24"/>
          <w:lang w:eastAsia="uk-UA"/>
        </w:rPr>
      </w:pPr>
      <w:bookmarkStart w:id="3" w:name="bookmark2"/>
      <w:proofErr w:type="spellStart"/>
      <w:r w:rsidRPr="00D26044">
        <w:rPr>
          <w:rFonts w:ascii="Arial" w:eastAsia="Times New Roman" w:hAnsi="Arial" w:cs="Arial"/>
          <w:color w:val="000000"/>
          <w:sz w:val="26"/>
          <w:szCs w:val="26"/>
          <w:lang w:eastAsia="uk-UA"/>
        </w:rPr>
        <w:t>Л.Толстой</w:t>
      </w:r>
      <w:bookmarkEnd w:id="3"/>
      <w:proofErr w:type="spellEnd"/>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i/>
          <w:iCs/>
          <w:color w:val="000000"/>
          <w:spacing w:val="-10"/>
          <w:sz w:val="28"/>
          <w:szCs w:val="28"/>
          <w:lang w:eastAsia="uk-UA"/>
        </w:rPr>
        <w:t>Мета:</w:t>
      </w:r>
      <w:r w:rsidR="009B6FAA">
        <w:rPr>
          <w:rFonts w:ascii="Times New Roman" w:eastAsia="Times New Roman" w:hAnsi="Times New Roman" w:cs="Times New Roman"/>
          <w:b/>
          <w:bCs/>
          <w:i/>
          <w:iCs/>
          <w:color w:val="000000"/>
          <w:spacing w:val="-10"/>
          <w:sz w:val="28"/>
          <w:szCs w:val="28"/>
          <w:lang w:val="en-US" w:eastAsia="uk-UA"/>
        </w:rPr>
        <w:t xml:space="preserve"> </w:t>
      </w:r>
      <w:r w:rsidRPr="00D26044">
        <w:rPr>
          <w:rFonts w:ascii="Times New Roman" w:eastAsia="Times New Roman" w:hAnsi="Times New Roman" w:cs="Times New Roman"/>
          <w:color w:val="000000"/>
          <w:sz w:val="28"/>
          <w:szCs w:val="28"/>
          <w:lang w:eastAsia="uk-UA"/>
        </w:rPr>
        <w:t>ознайомити учнів з теорією та історією використання машин і механізмів, із принципом дії простих механізмів; сформувати поняття корисної і загальної механічної роботи; формувати вміння самостійно здобувати знання; розвивати логічне мислення та пізнавальний інтерес учнів, уміння спостерігати та аналізувати; розширювати політехнічний кругозір учнів; спостерігати за психоемоційним станом учнів протягом усього уроку.</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i/>
          <w:iCs/>
          <w:color w:val="000000"/>
          <w:spacing w:val="-10"/>
          <w:sz w:val="28"/>
          <w:szCs w:val="28"/>
          <w:lang w:eastAsia="uk-UA"/>
        </w:rPr>
        <w:t>Основні поняття:</w:t>
      </w:r>
      <w:r w:rsidR="009B6FAA">
        <w:rPr>
          <w:rFonts w:ascii="Times New Roman" w:eastAsia="Times New Roman" w:hAnsi="Times New Roman" w:cs="Times New Roman"/>
          <w:b/>
          <w:bCs/>
          <w:i/>
          <w:iCs/>
          <w:color w:val="000000"/>
          <w:spacing w:val="-10"/>
          <w:sz w:val="28"/>
          <w:szCs w:val="28"/>
          <w:lang w:val="en-US" w:eastAsia="uk-UA"/>
        </w:rPr>
        <w:t xml:space="preserve"> </w:t>
      </w:r>
      <w:r w:rsidRPr="00D26044">
        <w:rPr>
          <w:rFonts w:ascii="Times New Roman" w:eastAsia="Times New Roman" w:hAnsi="Times New Roman" w:cs="Times New Roman"/>
          <w:color w:val="000000"/>
          <w:sz w:val="28"/>
          <w:szCs w:val="28"/>
          <w:lang w:eastAsia="uk-UA"/>
        </w:rPr>
        <w:t>прості механізми, блок, важіль, похила площина, клин, гвинт, плече сили, корисна робота, повна робота.</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i/>
          <w:iCs/>
          <w:color w:val="000000"/>
          <w:spacing w:val="-10"/>
          <w:sz w:val="28"/>
          <w:szCs w:val="28"/>
          <w:lang w:eastAsia="uk-UA"/>
        </w:rPr>
        <w:t>Обладнання:</w:t>
      </w:r>
      <w:r w:rsidRPr="00D26044">
        <w:rPr>
          <w:rFonts w:ascii="Times New Roman" w:eastAsia="Times New Roman" w:hAnsi="Times New Roman" w:cs="Times New Roman"/>
          <w:color w:val="000000"/>
          <w:sz w:val="28"/>
          <w:szCs w:val="28"/>
          <w:lang w:eastAsia="uk-UA"/>
        </w:rPr>
        <w:t>дошка, важок, демонстраційний динамометр, гиря, міцна лінійка, візок, похила площина, набір тягарців.</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i/>
          <w:iCs/>
          <w:color w:val="000000"/>
          <w:spacing w:val="-10"/>
          <w:sz w:val="28"/>
          <w:szCs w:val="28"/>
          <w:lang w:eastAsia="uk-UA"/>
        </w:rPr>
        <w:t>Тип уроку:</w:t>
      </w:r>
      <w:r w:rsidRPr="00D26044">
        <w:rPr>
          <w:rFonts w:ascii="Times New Roman" w:eastAsia="Times New Roman" w:hAnsi="Times New Roman" w:cs="Times New Roman"/>
          <w:color w:val="000000"/>
          <w:sz w:val="28"/>
          <w:szCs w:val="28"/>
          <w:lang w:eastAsia="uk-UA"/>
        </w:rPr>
        <w:t>засвоєння нових знань.</w:t>
      </w:r>
    </w:p>
    <w:p w:rsidR="000A353D" w:rsidRPr="00D26044" w:rsidRDefault="000A353D" w:rsidP="000A353D">
      <w:pPr>
        <w:spacing w:after="0" w:line="360" w:lineRule="auto"/>
        <w:ind w:firstLine="567"/>
        <w:jc w:val="center"/>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color w:val="000000"/>
          <w:sz w:val="28"/>
          <w:szCs w:val="28"/>
          <w:lang w:eastAsia="uk-UA"/>
        </w:rPr>
        <w:t>Хід уроку:</w:t>
      </w:r>
    </w:p>
    <w:p w:rsidR="000A353D" w:rsidRPr="00D26044"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І. </w:t>
      </w:r>
      <w:r w:rsidRPr="00D26044">
        <w:rPr>
          <w:rFonts w:ascii="Times New Roman" w:eastAsia="Times New Roman" w:hAnsi="Times New Roman" w:cs="Times New Roman"/>
          <w:b/>
          <w:bCs/>
          <w:color w:val="000000"/>
          <w:sz w:val="28"/>
          <w:szCs w:val="28"/>
          <w:lang w:eastAsia="uk-UA"/>
        </w:rPr>
        <w:t>Організація уроку</w:t>
      </w: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ІІ. </w:t>
      </w:r>
      <w:r w:rsidRPr="00D26044">
        <w:rPr>
          <w:rFonts w:ascii="Times New Roman" w:eastAsia="Times New Roman" w:hAnsi="Times New Roman" w:cs="Times New Roman"/>
          <w:b/>
          <w:bCs/>
          <w:color w:val="000000"/>
          <w:sz w:val="28"/>
          <w:szCs w:val="28"/>
          <w:lang w:eastAsia="uk-UA"/>
        </w:rPr>
        <w:t>Перевірка домашнього завдання</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i/>
          <w:iCs/>
          <w:color w:val="000000"/>
          <w:spacing w:val="-10"/>
          <w:sz w:val="28"/>
          <w:szCs w:val="28"/>
          <w:lang w:eastAsia="uk-UA"/>
        </w:rPr>
        <w:t>1. Усне опитування домашнього завдання</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color w:val="000000"/>
          <w:sz w:val="28"/>
          <w:szCs w:val="28"/>
          <w:lang w:eastAsia="uk-UA"/>
        </w:rPr>
        <w:t>(Перевірка усних питань і вправ після параграфа підручника).</w:t>
      </w:r>
    </w:p>
    <w:p w:rsidR="000A353D" w:rsidRPr="00D26044" w:rsidRDefault="000A353D" w:rsidP="000A353D">
      <w:pPr>
        <w:numPr>
          <w:ilvl w:val="0"/>
          <w:numId w:val="21"/>
        </w:numPr>
        <w:spacing w:after="0" w:line="360" w:lineRule="auto"/>
        <w:ind w:left="0" w:firstLine="567"/>
        <w:jc w:val="both"/>
        <w:rPr>
          <w:rFonts w:ascii="Times New Roman" w:eastAsia="Times New Roman" w:hAnsi="Times New Roman" w:cs="Times New Roman"/>
          <w:color w:val="000000"/>
          <w:sz w:val="28"/>
          <w:szCs w:val="28"/>
          <w:lang w:eastAsia="uk-UA"/>
        </w:rPr>
      </w:pPr>
      <w:r w:rsidRPr="00D26044">
        <w:rPr>
          <w:rFonts w:ascii="Times New Roman" w:eastAsia="Times New Roman" w:hAnsi="Times New Roman" w:cs="Times New Roman"/>
          <w:color w:val="000000"/>
          <w:sz w:val="28"/>
          <w:szCs w:val="28"/>
          <w:lang w:eastAsia="uk-UA"/>
        </w:rPr>
        <w:t xml:space="preserve">Чому м’яч, упавши на підлогу з деякої висоти, підстрибує з кожним разом усе нижче і нижче? </w:t>
      </w:r>
      <w:r w:rsidRPr="00D26044">
        <w:rPr>
          <w:rFonts w:ascii="Times New Roman" w:eastAsia="Times New Roman" w:hAnsi="Times New Roman" w:cs="Times New Roman"/>
          <w:b/>
          <w:bCs/>
          <w:i/>
          <w:iCs/>
          <w:color w:val="000000"/>
          <w:sz w:val="28"/>
          <w:szCs w:val="28"/>
          <w:lang w:eastAsia="uk-UA"/>
        </w:rPr>
        <w:t>Відповідь:</w:t>
      </w:r>
      <w:r w:rsidRPr="00D26044">
        <w:rPr>
          <w:rFonts w:ascii="Times New Roman" w:eastAsia="Times New Roman" w:hAnsi="Times New Roman" w:cs="Times New Roman"/>
          <w:color w:val="000000"/>
          <w:sz w:val="28"/>
          <w:szCs w:val="28"/>
          <w:lang w:eastAsia="uk-UA"/>
        </w:rPr>
        <w:t xml:space="preserve"> тому що втрачається частина кінетичної і потенціальної енергії на подолання сил опору повітря, на деформацію підлоги і власне м’яча).</w:t>
      </w:r>
    </w:p>
    <w:p w:rsidR="000A353D" w:rsidRPr="00D26044" w:rsidRDefault="000A353D" w:rsidP="000A353D">
      <w:pPr>
        <w:numPr>
          <w:ilvl w:val="0"/>
          <w:numId w:val="21"/>
        </w:numPr>
        <w:spacing w:after="0" w:line="360" w:lineRule="auto"/>
        <w:ind w:left="0" w:firstLine="567"/>
        <w:jc w:val="both"/>
        <w:rPr>
          <w:rFonts w:ascii="Times New Roman" w:eastAsia="Times New Roman" w:hAnsi="Times New Roman" w:cs="Times New Roman"/>
          <w:color w:val="000000"/>
          <w:sz w:val="28"/>
          <w:szCs w:val="28"/>
          <w:lang w:eastAsia="uk-UA"/>
        </w:rPr>
      </w:pPr>
      <w:r w:rsidRPr="00D26044">
        <w:rPr>
          <w:rFonts w:ascii="Times New Roman" w:eastAsia="Times New Roman" w:hAnsi="Times New Roman" w:cs="Times New Roman"/>
          <w:color w:val="000000"/>
          <w:sz w:val="28"/>
          <w:szCs w:val="28"/>
          <w:lang w:eastAsia="uk-UA"/>
        </w:rPr>
        <w:t xml:space="preserve">Чому під час будівництва ГЕС споруджують високі греблі на </w:t>
      </w:r>
      <w:r w:rsidRPr="00D26044">
        <w:rPr>
          <w:rFonts w:ascii="Times New Roman" w:eastAsia="Times New Roman" w:hAnsi="Times New Roman" w:cs="Times New Roman"/>
          <w:bCs/>
          <w:iCs/>
          <w:color w:val="000000"/>
          <w:sz w:val="28"/>
          <w:szCs w:val="28"/>
          <w:lang w:eastAsia="uk-UA"/>
        </w:rPr>
        <w:t>річках?</w:t>
      </w:r>
      <w:r w:rsidR="009B6FAA">
        <w:rPr>
          <w:rFonts w:ascii="Times New Roman" w:eastAsia="Times New Roman" w:hAnsi="Times New Roman" w:cs="Times New Roman"/>
          <w:bCs/>
          <w:iCs/>
          <w:color w:val="000000"/>
          <w:sz w:val="28"/>
          <w:szCs w:val="28"/>
          <w:lang w:val="en-US" w:eastAsia="uk-UA"/>
        </w:rPr>
        <w:t xml:space="preserve"> </w:t>
      </w:r>
      <w:r w:rsidRPr="00D26044">
        <w:rPr>
          <w:rFonts w:ascii="Times New Roman" w:eastAsia="Times New Roman" w:hAnsi="Times New Roman" w:cs="Times New Roman"/>
          <w:b/>
          <w:bCs/>
          <w:i/>
          <w:iCs/>
          <w:color w:val="000000"/>
          <w:sz w:val="28"/>
          <w:szCs w:val="28"/>
          <w:lang w:eastAsia="uk-UA"/>
        </w:rPr>
        <w:t>Відповідь:</w:t>
      </w:r>
      <w:r w:rsidRPr="00D26044">
        <w:rPr>
          <w:rFonts w:ascii="Times New Roman" w:eastAsia="Times New Roman" w:hAnsi="Times New Roman" w:cs="Times New Roman"/>
          <w:color w:val="000000"/>
          <w:sz w:val="28"/>
          <w:szCs w:val="28"/>
          <w:lang w:eastAsia="uk-UA"/>
        </w:rPr>
        <w:t xml:space="preserve"> тому що в цьому разі вода річки підніметься на значну висоту і набуде потенціальної енергії. Ще під час падіння води вниз потенціальна енергія перетворюється на кінетичну, а потім - на роботу з обертання турбін,</w:t>
      </w:r>
    </w:p>
    <w:p w:rsidR="000A353D" w:rsidRPr="00D26044" w:rsidRDefault="000A353D" w:rsidP="000A353D">
      <w:pPr>
        <w:numPr>
          <w:ilvl w:val="0"/>
          <w:numId w:val="21"/>
        </w:numPr>
        <w:spacing w:after="0" w:line="360" w:lineRule="auto"/>
        <w:ind w:left="0" w:firstLine="567"/>
        <w:jc w:val="both"/>
        <w:rPr>
          <w:rFonts w:ascii="Times New Roman" w:eastAsia="Times New Roman" w:hAnsi="Times New Roman" w:cs="Times New Roman"/>
          <w:color w:val="000000"/>
          <w:sz w:val="28"/>
          <w:szCs w:val="28"/>
          <w:lang w:eastAsia="uk-UA"/>
        </w:rPr>
      </w:pPr>
      <w:r w:rsidRPr="00D26044">
        <w:rPr>
          <w:rFonts w:ascii="Times New Roman" w:eastAsia="Times New Roman" w:hAnsi="Times New Roman" w:cs="Times New Roman"/>
          <w:color w:val="000000"/>
          <w:sz w:val="28"/>
          <w:szCs w:val="28"/>
          <w:lang w:eastAsia="uk-UA"/>
        </w:rPr>
        <w:lastRenderedPageBreak/>
        <w:t xml:space="preserve">Чому рухається заводний іграшковий автомобіль? </w:t>
      </w:r>
      <w:r w:rsidRPr="00D26044">
        <w:rPr>
          <w:rFonts w:ascii="Times New Roman" w:eastAsia="Times New Roman" w:hAnsi="Times New Roman" w:cs="Times New Roman"/>
          <w:b/>
          <w:bCs/>
          <w:i/>
          <w:iCs/>
          <w:color w:val="000000"/>
          <w:sz w:val="28"/>
          <w:szCs w:val="28"/>
          <w:lang w:eastAsia="uk-UA"/>
        </w:rPr>
        <w:t>Відповідь:</w:t>
      </w:r>
      <w:r w:rsidRPr="00D26044">
        <w:rPr>
          <w:rFonts w:ascii="Times New Roman" w:eastAsia="Times New Roman" w:hAnsi="Times New Roman" w:cs="Times New Roman"/>
          <w:color w:val="000000"/>
          <w:sz w:val="28"/>
          <w:szCs w:val="28"/>
          <w:lang w:eastAsia="uk-UA"/>
        </w:rPr>
        <w:t xml:space="preserve"> тому, що закрутивши пружини, ми створюємо запас потенціальної енергії, а енергія — це здатність тіла виконувати роботу.</w:t>
      </w:r>
    </w:p>
    <w:p w:rsidR="000A353D" w:rsidRPr="00F172CC" w:rsidRDefault="000A353D" w:rsidP="000A353D">
      <w:pPr>
        <w:pStyle w:val="af5"/>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000000"/>
          <w:spacing w:val="-10"/>
          <w:sz w:val="28"/>
          <w:szCs w:val="28"/>
          <w:lang w:eastAsia="uk-UA"/>
        </w:rPr>
        <w:t>2.</w:t>
      </w:r>
      <w:r w:rsidR="009B6FAA">
        <w:rPr>
          <w:rFonts w:ascii="Times New Roman" w:eastAsia="Times New Roman" w:hAnsi="Times New Roman" w:cs="Times New Roman"/>
          <w:b/>
          <w:bCs/>
          <w:i/>
          <w:iCs/>
          <w:color w:val="000000"/>
          <w:spacing w:val="-10"/>
          <w:sz w:val="28"/>
          <w:szCs w:val="28"/>
          <w:lang w:val="en-US" w:eastAsia="uk-UA"/>
        </w:rPr>
        <w:t xml:space="preserve"> </w:t>
      </w:r>
      <w:r w:rsidRPr="00F172CC">
        <w:rPr>
          <w:rFonts w:ascii="Times New Roman" w:eastAsia="Times New Roman" w:hAnsi="Times New Roman" w:cs="Times New Roman"/>
          <w:b/>
          <w:bCs/>
          <w:i/>
          <w:iCs/>
          <w:color w:val="000000"/>
          <w:spacing w:val="-10"/>
          <w:sz w:val="28"/>
          <w:szCs w:val="28"/>
          <w:lang w:eastAsia="uk-UA"/>
        </w:rPr>
        <w:t>Письмова перевірка домашнього завдання</w:t>
      </w:r>
    </w:p>
    <w:p w:rsidR="000A353D" w:rsidRPr="00D26044" w:rsidRDefault="000A353D" w:rsidP="000A353D">
      <w:pPr>
        <w:pStyle w:val="af5"/>
        <w:numPr>
          <w:ilvl w:val="0"/>
          <w:numId w:val="22"/>
        </w:numPr>
        <w:tabs>
          <w:tab w:val="left" w:pos="1605"/>
        </w:tabs>
        <w:spacing w:after="0" w:line="360" w:lineRule="auto"/>
        <w:ind w:left="0" w:firstLine="567"/>
        <w:jc w:val="both"/>
        <w:rPr>
          <w:rFonts w:ascii="Times New Roman" w:eastAsia="Times New Roman" w:hAnsi="Times New Roman" w:cs="Times New Roman"/>
          <w:smallCaps/>
          <w:color w:val="000000"/>
          <w:spacing w:val="-10"/>
          <w:sz w:val="28"/>
          <w:szCs w:val="28"/>
          <w:lang w:eastAsia="uk-UA"/>
        </w:rPr>
      </w:pPr>
      <w:r w:rsidRPr="00D26044">
        <w:rPr>
          <w:rFonts w:ascii="Times New Roman" w:eastAsia="Times New Roman" w:hAnsi="Times New Roman" w:cs="Times New Roman"/>
          <w:color w:val="000000"/>
          <w:sz w:val="28"/>
          <w:szCs w:val="28"/>
          <w:lang w:eastAsia="uk-UA"/>
        </w:rPr>
        <w:t xml:space="preserve">Літак, що має масу 4 т, перебуває на висоті 500 м і розвиває швидкість 100 м /с. Яка повна механічна енергія літака на цій висоті? </w:t>
      </w:r>
      <w:r w:rsidRPr="00D26044">
        <w:rPr>
          <w:rFonts w:ascii="Times New Roman" w:eastAsia="Times New Roman" w:hAnsi="Times New Roman" w:cs="Times New Roman"/>
          <w:b/>
          <w:bCs/>
          <w:i/>
          <w:iCs/>
          <w:color w:val="000000"/>
          <w:sz w:val="28"/>
          <w:szCs w:val="28"/>
          <w:lang w:eastAsia="uk-UA"/>
        </w:rPr>
        <w:t>Відповідь:</w:t>
      </w:r>
      <w:r w:rsidRPr="00D26044">
        <w:rPr>
          <w:rFonts w:ascii="Times New Roman" w:eastAsia="Times New Roman" w:hAnsi="Times New Roman" w:cs="Times New Roman"/>
          <w:color w:val="000000"/>
          <w:sz w:val="28"/>
          <w:szCs w:val="28"/>
          <w:lang w:eastAsia="uk-UA"/>
        </w:rPr>
        <w:t xml:space="preserve"> Е=Е</w:t>
      </w:r>
      <w:r w:rsidRPr="00D26044">
        <w:rPr>
          <w:rFonts w:ascii="Times New Roman" w:eastAsia="Times New Roman" w:hAnsi="Times New Roman" w:cs="Times New Roman"/>
          <w:color w:val="000000"/>
          <w:sz w:val="28"/>
          <w:szCs w:val="28"/>
          <w:vertAlign w:val="subscript"/>
          <w:lang w:eastAsia="uk-UA"/>
        </w:rPr>
        <w:t>П</w:t>
      </w:r>
      <w:r w:rsidRPr="00D26044">
        <w:rPr>
          <w:rFonts w:ascii="Times New Roman" w:eastAsia="Times New Roman" w:hAnsi="Times New Roman" w:cs="Times New Roman"/>
          <w:color w:val="000000"/>
          <w:sz w:val="28"/>
          <w:szCs w:val="28"/>
          <w:lang w:eastAsia="uk-UA"/>
        </w:rPr>
        <w:t xml:space="preserve"> + </w:t>
      </w:r>
      <w:proofErr w:type="spellStart"/>
      <w:r w:rsidRPr="00D26044">
        <w:rPr>
          <w:rFonts w:ascii="Times New Roman" w:eastAsia="Times New Roman" w:hAnsi="Times New Roman" w:cs="Times New Roman"/>
          <w:color w:val="000000"/>
          <w:sz w:val="28"/>
          <w:szCs w:val="28"/>
          <w:lang w:eastAsia="uk-UA"/>
        </w:rPr>
        <w:t>Е</w:t>
      </w:r>
      <w:r w:rsidRPr="00D26044">
        <w:rPr>
          <w:rFonts w:ascii="Times New Roman" w:eastAsia="Times New Roman" w:hAnsi="Times New Roman" w:cs="Times New Roman"/>
          <w:color w:val="000000"/>
          <w:sz w:val="28"/>
          <w:szCs w:val="28"/>
          <w:vertAlign w:val="subscript"/>
          <w:lang w:eastAsia="uk-UA"/>
        </w:rPr>
        <w:t>к</w:t>
      </w:r>
      <w:proofErr w:type="spellEnd"/>
      <w:r w:rsidRPr="00D26044">
        <w:rPr>
          <w:rFonts w:ascii="Times New Roman" w:eastAsia="Times New Roman" w:hAnsi="Times New Roman" w:cs="Times New Roman"/>
          <w:color w:val="000000"/>
          <w:sz w:val="28"/>
          <w:szCs w:val="28"/>
          <w:lang w:eastAsia="uk-UA"/>
        </w:rPr>
        <w:t>=</w:t>
      </w:r>
      <w:proofErr w:type="spellStart"/>
      <w:r>
        <w:rPr>
          <w:rFonts w:ascii="Times New Roman" w:eastAsia="Times New Roman" w:hAnsi="Times New Roman" w:cs="Times New Roman"/>
          <w:color w:val="000000"/>
          <w:sz w:val="28"/>
          <w:szCs w:val="28"/>
          <w:lang w:val="en-US" w:eastAsia="uk-UA"/>
        </w:rPr>
        <w:t>mgh</w:t>
      </w:r>
      <w:proofErr w:type="spellEnd"/>
      <w:r>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val="en-US" w:eastAsia="uk-UA"/>
        </w:rPr>
        <w:t>mv</w:t>
      </w:r>
      <w:r w:rsidRPr="00D26044">
        <w:rPr>
          <w:rFonts w:ascii="Times New Roman" w:eastAsia="Times New Roman" w:hAnsi="Times New Roman" w:cs="Times New Roman"/>
          <w:smallCaps/>
          <w:color w:val="000000"/>
          <w:spacing w:val="-10"/>
          <w:sz w:val="28"/>
          <w:szCs w:val="28"/>
          <w:vertAlign w:val="superscript"/>
          <w:lang w:eastAsia="uk-UA"/>
        </w:rPr>
        <w:t>2</w:t>
      </w:r>
      <w:r w:rsidRPr="00D26044">
        <w:rPr>
          <w:rFonts w:ascii="Times New Roman" w:eastAsia="Times New Roman" w:hAnsi="Times New Roman" w:cs="Times New Roman"/>
          <w:smallCaps/>
          <w:color w:val="000000"/>
          <w:spacing w:val="-10"/>
          <w:sz w:val="28"/>
          <w:szCs w:val="28"/>
          <w:lang w:eastAsia="uk-UA"/>
        </w:rPr>
        <w:t>/2</w:t>
      </w:r>
      <w:r>
        <w:rPr>
          <w:rFonts w:ascii="Times New Roman" w:eastAsia="Times New Roman" w:hAnsi="Times New Roman" w:cs="Times New Roman"/>
          <w:smallCaps/>
          <w:color w:val="000000"/>
          <w:spacing w:val="-10"/>
          <w:sz w:val="28"/>
          <w:szCs w:val="28"/>
          <w:lang w:eastAsia="uk-UA"/>
        </w:rPr>
        <w:t>.</w:t>
      </w:r>
    </w:p>
    <w:p w:rsidR="009B6FAA"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D26044">
        <w:rPr>
          <w:rFonts w:ascii="Times New Roman" w:eastAsia="Times New Roman" w:hAnsi="Times New Roman" w:cs="Times New Roman"/>
          <w:color w:val="000000"/>
          <w:sz w:val="28"/>
          <w:szCs w:val="28"/>
          <w:lang w:eastAsia="uk-UA"/>
        </w:rPr>
        <w:t xml:space="preserve">Е = 4000 </w:t>
      </w:r>
      <w:r w:rsidRPr="00D26044">
        <w:rPr>
          <w:rFonts w:ascii="Times New Roman" w:eastAsia="Times New Roman" w:hAnsi="Times New Roman" w:cs="Times New Roman"/>
          <w:color w:val="000000"/>
          <w:sz w:val="28"/>
          <w:szCs w:val="28"/>
          <w:lang w:eastAsia="ru-RU"/>
        </w:rPr>
        <w:t>кг</w:t>
      </w:r>
      <w:r w:rsidRPr="00672DCF">
        <w:rPr>
          <w:rFonts w:ascii="Times New Roman" w:eastAsia="Times New Roman" w:hAnsi="Times New Roman" w:cs="Times New Roman"/>
          <w:color w:val="000000"/>
          <w:sz w:val="28"/>
          <w:szCs w:val="28"/>
          <w:lang w:eastAsia="ru-RU"/>
        </w:rPr>
        <w:t>∙</w:t>
      </w:r>
      <w:r w:rsidRPr="00D26044">
        <w:rPr>
          <w:rFonts w:ascii="Times New Roman" w:eastAsia="Times New Roman" w:hAnsi="Times New Roman" w:cs="Times New Roman"/>
          <w:color w:val="000000"/>
          <w:sz w:val="28"/>
          <w:szCs w:val="28"/>
          <w:lang w:eastAsia="uk-UA"/>
        </w:rPr>
        <w:t>9,8 Н/кг</w:t>
      </w:r>
      <w:r>
        <w:rPr>
          <w:rFonts w:ascii="Times New Roman" w:eastAsia="Times New Roman" w:hAnsi="Times New Roman" w:cs="Times New Roman"/>
          <w:color w:val="000000"/>
          <w:sz w:val="28"/>
          <w:szCs w:val="28"/>
          <w:lang w:eastAsia="uk-UA"/>
        </w:rPr>
        <w:t>∙</w:t>
      </w:r>
      <w:r w:rsidRPr="00D26044">
        <w:rPr>
          <w:rFonts w:ascii="Times New Roman" w:eastAsia="Times New Roman" w:hAnsi="Times New Roman" w:cs="Times New Roman"/>
          <w:color w:val="000000"/>
          <w:sz w:val="28"/>
          <w:szCs w:val="28"/>
          <w:lang w:eastAsia="uk-UA"/>
        </w:rPr>
        <w:t xml:space="preserve"> 500 м + 4000кг</w:t>
      </w:r>
      <w:r>
        <w:rPr>
          <w:rFonts w:ascii="Times New Roman" w:eastAsia="Times New Roman" w:hAnsi="Times New Roman" w:cs="Times New Roman"/>
          <w:color w:val="000000"/>
          <w:sz w:val="28"/>
          <w:szCs w:val="28"/>
          <w:lang w:eastAsia="uk-UA"/>
        </w:rPr>
        <w:t xml:space="preserve"> ∙</w:t>
      </w:r>
      <w:r w:rsidRPr="00D26044">
        <w:rPr>
          <w:rFonts w:ascii="Times New Roman" w:eastAsia="Times New Roman" w:hAnsi="Times New Roman" w:cs="Times New Roman"/>
          <w:color w:val="000000"/>
          <w:sz w:val="28"/>
          <w:szCs w:val="28"/>
          <w:lang w:eastAsia="uk-UA"/>
        </w:rPr>
        <w:t xml:space="preserve"> 10000 (м/с)</w:t>
      </w:r>
      <w:r w:rsidRPr="00D26044">
        <w:rPr>
          <w:rFonts w:ascii="Times New Roman" w:eastAsia="Times New Roman" w:hAnsi="Times New Roman" w:cs="Times New Roman"/>
          <w:color w:val="000000"/>
          <w:sz w:val="28"/>
          <w:szCs w:val="28"/>
          <w:vertAlign w:val="superscript"/>
          <w:lang w:eastAsia="uk-UA"/>
        </w:rPr>
        <w:t>2</w:t>
      </w:r>
      <w:r>
        <w:rPr>
          <w:rFonts w:ascii="Times New Roman" w:eastAsia="Times New Roman" w:hAnsi="Times New Roman" w:cs="Times New Roman"/>
          <w:color w:val="000000"/>
          <w:sz w:val="28"/>
          <w:szCs w:val="28"/>
          <w:lang w:eastAsia="uk-UA"/>
        </w:rPr>
        <w:t xml:space="preserve"> /2 = 2 ∙</w:t>
      </w:r>
      <w:r w:rsidRPr="00D26044">
        <w:rPr>
          <w:rFonts w:ascii="Times New Roman" w:eastAsia="Times New Roman" w:hAnsi="Times New Roman" w:cs="Times New Roman"/>
          <w:color w:val="000000"/>
          <w:sz w:val="28"/>
          <w:szCs w:val="28"/>
          <w:lang w:eastAsia="uk-UA"/>
        </w:rPr>
        <w:t>10</w:t>
      </w:r>
      <w:r w:rsidRPr="00D26044">
        <w:rPr>
          <w:rFonts w:ascii="Times New Roman" w:eastAsia="Times New Roman" w:hAnsi="Times New Roman" w:cs="Times New Roman"/>
          <w:color w:val="000000"/>
          <w:sz w:val="28"/>
          <w:szCs w:val="28"/>
          <w:vertAlign w:val="superscript"/>
          <w:lang w:eastAsia="uk-UA"/>
        </w:rPr>
        <w:t>7</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Дж</w:t>
      </w:r>
      <w:proofErr w:type="spellEnd"/>
      <w:r w:rsidRPr="00D26044">
        <w:rPr>
          <w:rFonts w:ascii="Times New Roman" w:eastAsia="Times New Roman" w:hAnsi="Times New Roman" w:cs="Times New Roman"/>
          <w:color w:val="000000"/>
          <w:sz w:val="28"/>
          <w:szCs w:val="28"/>
          <w:lang w:eastAsia="uk-UA"/>
        </w:rPr>
        <w:t>+</w:t>
      </w:r>
    </w:p>
    <w:p w:rsidR="000A353D" w:rsidRPr="00D26044" w:rsidRDefault="0077186F" w:rsidP="0077186F">
      <w:pPr>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val="en-US" w:eastAsia="uk-UA"/>
        </w:rPr>
        <w:t>+</w:t>
      </w:r>
      <w:r w:rsidR="000A353D" w:rsidRPr="00D26044">
        <w:rPr>
          <w:rFonts w:ascii="Times New Roman" w:eastAsia="Times New Roman" w:hAnsi="Times New Roman" w:cs="Times New Roman"/>
          <w:color w:val="000000"/>
          <w:sz w:val="28"/>
          <w:szCs w:val="28"/>
          <w:lang w:eastAsia="uk-UA"/>
        </w:rPr>
        <w:t>2</w:t>
      </w:r>
      <w:r w:rsidR="000A353D">
        <w:rPr>
          <w:rFonts w:ascii="Times New Roman" w:eastAsia="Times New Roman" w:hAnsi="Times New Roman" w:cs="Times New Roman"/>
          <w:color w:val="000000"/>
          <w:sz w:val="28"/>
          <w:szCs w:val="28"/>
          <w:lang w:eastAsia="uk-UA"/>
        </w:rPr>
        <w:t xml:space="preserve"> ∙1</w:t>
      </w:r>
      <w:r w:rsidR="000A353D" w:rsidRPr="00D26044">
        <w:rPr>
          <w:rFonts w:ascii="Times New Roman" w:eastAsia="Times New Roman" w:hAnsi="Times New Roman" w:cs="Times New Roman"/>
          <w:color w:val="000000"/>
          <w:sz w:val="28"/>
          <w:szCs w:val="28"/>
          <w:lang w:eastAsia="uk-UA"/>
        </w:rPr>
        <w:t>0</w:t>
      </w:r>
      <w:r w:rsidR="000A353D" w:rsidRPr="00D26044">
        <w:rPr>
          <w:rFonts w:ascii="Times New Roman" w:eastAsia="Times New Roman" w:hAnsi="Times New Roman" w:cs="Times New Roman"/>
          <w:color w:val="000000"/>
          <w:sz w:val="28"/>
          <w:szCs w:val="28"/>
          <w:vertAlign w:val="superscript"/>
          <w:lang w:eastAsia="uk-UA"/>
        </w:rPr>
        <w:t>7</w:t>
      </w:r>
      <w:r w:rsidR="000A353D" w:rsidRPr="00D26044">
        <w:rPr>
          <w:rFonts w:ascii="Times New Roman" w:eastAsia="Times New Roman" w:hAnsi="Times New Roman" w:cs="Times New Roman"/>
          <w:color w:val="000000"/>
          <w:sz w:val="28"/>
          <w:szCs w:val="28"/>
          <w:lang w:eastAsia="uk-UA"/>
        </w:rPr>
        <w:t xml:space="preserve">Дж= </w:t>
      </w:r>
      <w:r w:rsidR="000A353D">
        <w:rPr>
          <w:rFonts w:ascii="Times New Roman" w:eastAsia="Times New Roman" w:hAnsi="Times New Roman" w:cs="Times New Roman"/>
          <w:color w:val="000000"/>
          <w:sz w:val="28"/>
          <w:szCs w:val="28"/>
          <w:lang w:eastAsia="uk-UA"/>
        </w:rPr>
        <w:t>= 4∙10</w:t>
      </w:r>
      <w:r w:rsidR="000A353D" w:rsidRPr="00D26044">
        <w:rPr>
          <w:rFonts w:ascii="Times New Roman" w:eastAsia="Times New Roman" w:hAnsi="Times New Roman" w:cs="Times New Roman"/>
          <w:b/>
          <w:bCs/>
          <w:smallCaps/>
          <w:color w:val="000000"/>
          <w:sz w:val="24"/>
          <w:szCs w:val="24"/>
          <w:vertAlign w:val="superscript"/>
          <w:lang w:eastAsia="uk-UA"/>
        </w:rPr>
        <w:t>7</w:t>
      </w:r>
      <w:r w:rsidR="000A353D" w:rsidRPr="00D26044">
        <w:rPr>
          <w:rFonts w:ascii="Times New Roman" w:eastAsia="Times New Roman" w:hAnsi="Times New Roman" w:cs="Times New Roman"/>
          <w:b/>
          <w:bCs/>
          <w:smallCaps/>
          <w:color w:val="000000"/>
          <w:sz w:val="24"/>
          <w:szCs w:val="24"/>
          <w:lang w:eastAsia="uk-UA"/>
        </w:rPr>
        <w:t>Дж.</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color w:val="000000"/>
          <w:sz w:val="28"/>
          <w:szCs w:val="28"/>
          <w:lang w:val="en-US"/>
        </w:rPr>
        <w:t>III</w:t>
      </w:r>
      <w:r w:rsidRPr="00AF65E4">
        <w:rPr>
          <w:rFonts w:ascii="Times New Roman" w:eastAsia="Times New Roman" w:hAnsi="Times New Roman" w:cs="Times New Roman"/>
          <w:b/>
          <w:bCs/>
          <w:color w:val="000000"/>
          <w:sz w:val="28"/>
          <w:szCs w:val="28"/>
        </w:rPr>
        <w:t xml:space="preserve">. </w:t>
      </w:r>
      <w:r w:rsidRPr="00D26044">
        <w:rPr>
          <w:rFonts w:ascii="Times New Roman" w:eastAsia="Times New Roman" w:hAnsi="Times New Roman" w:cs="Times New Roman"/>
          <w:b/>
          <w:bCs/>
          <w:color w:val="000000"/>
          <w:sz w:val="28"/>
          <w:szCs w:val="28"/>
          <w:lang w:eastAsia="uk-UA"/>
        </w:rPr>
        <w:t>Вивчення нового матеріалу</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i/>
          <w:iCs/>
          <w:color w:val="000000"/>
          <w:sz w:val="28"/>
          <w:szCs w:val="28"/>
          <w:lang w:eastAsia="uk-UA"/>
        </w:rPr>
        <w:t>Бесіда</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color w:val="000000"/>
          <w:sz w:val="28"/>
          <w:szCs w:val="28"/>
          <w:lang w:eastAsia="uk-UA"/>
        </w:rPr>
        <w:t>Природа не наділила людину потужними м’язами, гострими зубами. Але сила людини в іншому - в умінні, ро</w:t>
      </w:r>
      <w:r>
        <w:rPr>
          <w:rFonts w:ascii="Times New Roman" w:eastAsia="Times New Roman" w:hAnsi="Times New Roman" w:cs="Times New Roman"/>
          <w:color w:val="000000"/>
          <w:sz w:val="28"/>
          <w:szCs w:val="28"/>
          <w:lang w:eastAsia="uk-UA"/>
        </w:rPr>
        <w:t>зуміючи закони природи, констру</w:t>
      </w:r>
      <w:r w:rsidRPr="00D26044">
        <w:rPr>
          <w:rFonts w:ascii="Times New Roman" w:eastAsia="Times New Roman" w:hAnsi="Times New Roman" w:cs="Times New Roman"/>
          <w:color w:val="000000"/>
          <w:sz w:val="28"/>
          <w:szCs w:val="28"/>
          <w:lang w:eastAsia="uk-UA"/>
        </w:rPr>
        <w:t>ювати механізми, які дозволяють людині ставати в десятки разів сильнішою. В основі будь-якої складної машини - прості механізми, відомі людині ще з незапам’ятних часів. Саме за допомогою їх зводилися піраміди, міста, будувалися укріплення. Такі механізми були своєрідними перетворювачами сил. До них відносяться: важіль (коловорот, блок), похила площина (клин, гвинт). Прості механізми застосовують для того, щоб одержати виграш у силі.</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i/>
          <w:iCs/>
          <w:color w:val="000000"/>
          <w:sz w:val="28"/>
          <w:szCs w:val="28"/>
          <w:lang w:eastAsia="uk-UA"/>
        </w:rPr>
        <w:t>Демонстрація 1.</w:t>
      </w:r>
      <w:r w:rsidRPr="00D26044">
        <w:rPr>
          <w:rFonts w:ascii="Times New Roman" w:eastAsia="Times New Roman" w:hAnsi="Times New Roman" w:cs="Times New Roman"/>
          <w:color w:val="000000"/>
          <w:sz w:val="28"/>
          <w:szCs w:val="28"/>
          <w:lang w:eastAsia="uk-UA"/>
        </w:rPr>
        <w:t xml:space="preserve"> Візок піднімають на висоту за допомогою демонстраційного динамометра; фіксують показання динамометра. Потім той самий візок</w:t>
      </w:r>
      <w:r w:rsidR="0077186F">
        <w:rPr>
          <w:rFonts w:ascii="Times New Roman" w:eastAsia="Times New Roman" w:hAnsi="Times New Roman" w:cs="Times New Roman"/>
          <w:color w:val="000000"/>
          <w:sz w:val="28"/>
          <w:szCs w:val="28"/>
          <w:lang w:val="en-US" w:eastAsia="uk-UA"/>
        </w:rPr>
        <w:t xml:space="preserve"> </w:t>
      </w:r>
      <w:r w:rsidRPr="00D26044">
        <w:rPr>
          <w:rFonts w:ascii="Times New Roman" w:eastAsia="Times New Roman" w:hAnsi="Times New Roman" w:cs="Times New Roman"/>
          <w:color w:val="000000"/>
          <w:sz w:val="28"/>
          <w:szCs w:val="28"/>
          <w:lang w:eastAsia="uk-UA"/>
        </w:rPr>
        <w:t>піднімають на ту ж</w:t>
      </w:r>
      <w:r w:rsidR="0077186F">
        <w:rPr>
          <w:rFonts w:ascii="Times New Roman" w:eastAsia="Times New Roman" w:hAnsi="Times New Roman" w:cs="Times New Roman"/>
          <w:color w:val="000000"/>
          <w:sz w:val="28"/>
          <w:szCs w:val="28"/>
          <w:lang w:val="en-US" w:eastAsia="uk-UA"/>
        </w:rPr>
        <w:t xml:space="preserve"> </w:t>
      </w:r>
      <w:r w:rsidRPr="00D26044">
        <w:rPr>
          <w:rFonts w:ascii="Times New Roman" w:eastAsia="Times New Roman" w:hAnsi="Times New Roman" w:cs="Times New Roman"/>
          <w:color w:val="000000"/>
          <w:sz w:val="28"/>
          <w:szCs w:val="28"/>
          <w:lang w:eastAsia="uk-UA"/>
        </w:rPr>
        <w:t>висоту по похилій площині за допомогою важеля, щоразу фіксуючи показання динамометра.</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i/>
          <w:iCs/>
          <w:color w:val="000000"/>
          <w:sz w:val="28"/>
          <w:szCs w:val="28"/>
          <w:lang w:eastAsia="uk-UA"/>
        </w:rPr>
        <w:t>Висновок.</w:t>
      </w:r>
      <w:r w:rsidRPr="00D26044">
        <w:rPr>
          <w:rFonts w:ascii="Times New Roman" w:eastAsia="Times New Roman" w:hAnsi="Times New Roman" w:cs="Times New Roman"/>
          <w:color w:val="000000"/>
          <w:sz w:val="28"/>
          <w:szCs w:val="28"/>
          <w:lang w:eastAsia="uk-UA"/>
        </w:rPr>
        <w:t xml:space="preserve"> Прості механізми - перетворювачі сили.</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color w:val="000000"/>
          <w:sz w:val="28"/>
          <w:szCs w:val="28"/>
          <w:lang w:eastAsia="uk-UA"/>
        </w:rPr>
        <w:t xml:space="preserve">Механізм, яким ми скористалися у даному досліді, називається </w:t>
      </w:r>
      <w:r w:rsidRPr="00D26044">
        <w:rPr>
          <w:rFonts w:ascii="Times New Roman" w:eastAsia="Times New Roman" w:hAnsi="Times New Roman" w:cs="Times New Roman"/>
          <w:color w:val="000000"/>
          <w:sz w:val="28"/>
          <w:szCs w:val="28"/>
          <w:u w:val="single"/>
          <w:lang w:eastAsia="uk-UA"/>
        </w:rPr>
        <w:t xml:space="preserve">важелем. </w:t>
      </w:r>
      <w:r w:rsidRPr="00D26044">
        <w:rPr>
          <w:rFonts w:ascii="Times New Roman" w:eastAsia="Times New Roman" w:hAnsi="Times New Roman" w:cs="Times New Roman"/>
          <w:b/>
          <w:bCs/>
          <w:color w:val="000000"/>
          <w:sz w:val="28"/>
          <w:szCs w:val="28"/>
          <w:u w:val="single"/>
          <w:lang w:eastAsia="uk-UA"/>
        </w:rPr>
        <w:t>Важіль -</w:t>
      </w:r>
      <w:r w:rsidRPr="00D26044">
        <w:rPr>
          <w:rFonts w:ascii="Times New Roman" w:eastAsia="Times New Roman" w:hAnsi="Times New Roman" w:cs="Times New Roman"/>
          <w:b/>
          <w:bCs/>
          <w:color w:val="000000"/>
          <w:sz w:val="28"/>
          <w:szCs w:val="28"/>
          <w:lang w:eastAsia="uk-UA"/>
        </w:rPr>
        <w:t xml:space="preserve"> це тверде тіло, яке може обертатися навколо нерухомої опори. </w:t>
      </w:r>
      <w:r w:rsidRPr="00D26044">
        <w:rPr>
          <w:rFonts w:ascii="Times New Roman" w:eastAsia="Times New Roman" w:hAnsi="Times New Roman" w:cs="Times New Roman"/>
          <w:b/>
          <w:bCs/>
          <w:i/>
          <w:iCs/>
          <w:color w:val="000000"/>
          <w:sz w:val="28"/>
          <w:szCs w:val="28"/>
          <w:lang w:eastAsia="uk-UA"/>
        </w:rPr>
        <w:t>Експериментальна задача.</w:t>
      </w:r>
      <w:r w:rsidRPr="00D26044">
        <w:rPr>
          <w:rFonts w:ascii="Times New Roman" w:eastAsia="Times New Roman" w:hAnsi="Times New Roman" w:cs="Times New Roman"/>
          <w:color w:val="000000"/>
          <w:sz w:val="28"/>
          <w:szCs w:val="28"/>
          <w:lang w:eastAsia="uk-UA"/>
        </w:rPr>
        <w:t xml:space="preserve"> Який тягарець і де потрібно підвісити на праве плече, щоб важіль перебував у рівновазі ?</w:t>
      </w:r>
    </w:p>
    <w:p w:rsidR="000A353D" w:rsidRDefault="000A353D" w:rsidP="000A353D">
      <w:pPr>
        <w:spacing w:after="0"/>
        <w:ind w:firstLine="567"/>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В  </w:t>
      </w:r>
      <w:r>
        <w:rPr>
          <w:rFonts w:ascii="Times New Roman" w:eastAsia="Times New Roman" w:hAnsi="Times New Roman" w:cs="Times New Roman"/>
          <w:bCs/>
          <w:color w:val="000000"/>
          <w:sz w:val="28"/>
          <w:szCs w:val="28"/>
          <w:lang w:val="en-US" w:eastAsia="uk-UA"/>
        </w:rPr>
        <w:t>l</w:t>
      </w:r>
      <w:r w:rsidRPr="00AF65E4">
        <w:rPr>
          <w:rFonts w:ascii="Times New Roman" w:eastAsia="Times New Roman" w:hAnsi="Times New Roman" w:cs="Times New Roman"/>
          <w:bCs/>
          <w:color w:val="000000"/>
          <w:sz w:val="28"/>
          <w:szCs w:val="28"/>
          <w:vertAlign w:val="subscript"/>
          <w:lang w:val="ru-RU" w:eastAsia="uk-UA"/>
        </w:rPr>
        <w:t>2</w:t>
      </w:r>
      <w:r w:rsidR="0077186F">
        <w:rPr>
          <w:rFonts w:ascii="Times New Roman" w:eastAsia="Times New Roman" w:hAnsi="Times New Roman" w:cs="Times New Roman"/>
          <w:bCs/>
          <w:color w:val="000000"/>
          <w:sz w:val="28"/>
          <w:szCs w:val="28"/>
          <w:vertAlign w:val="subscript"/>
          <w:lang w:val="en-US" w:eastAsia="uk-UA"/>
        </w:rPr>
        <w:t xml:space="preserve">                                   </w:t>
      </w:r>
      <w:r>
        <w:rPr>
          <w:rFonts w:ascii="Times New Roman" w:eastAsia="Times New Roman" w:hAnsi="Times New Roman" w:cs="Times New Roman"/>
          <w:bCs/>
          <w:color w:val="000000"/>
          <w:sz w:val="28"/>
          <w:szCs w:val="28"/>
          <w:lang w:val="en-US" w:eastAsia="uk-UA"/>
        </w:rPr>
        <w:t>O</w:t>
      </w:r>
      <w:r w:rsidR="0077186F">
        <w:rPr>
          <w:rFonts w:ascii="Times New Roman" w:eastAsia="Times New Roman" w:hAnsi="Times New Roman" w:cs="Times New Roman"/>
          <w:bCs/>
          <w:color w:val="000000"/>
          <w:sz w:val="28"/>
          <w:szCs w:val="28"/>
          <w:lang w:val="en-US" w:eastAsia="uk-UA"/>
        </w:rPr>
        <w:t xml:space="preserve">                          </w:t>
      </w:r>
      <w:r>
        <w:rPr>
          <w:rFonts w:ascii="Times New Roman" w:eastAsia="Times New Roman" w:hAnsi="Times New Roman" w:cs="Times New Roman"/>
          <w:bCs/>
          <w:color w:val="000000"/>
          <w:sz w:val="28"/>
          <w:szCs w:val="28"/>
          <w:lang w:val="en-US" w:eastAsia="uk-UA"/>
        </w:rPr>
        <w:t>l</w:t>
      </w:r>
      <w:r w:rsidRPr="00AF65E4">
        <w:rPr>
          <w:rFonts w:ascii="Times New Roman" w:eastAsia="Times New Roman" w:hAnsi="Times New Roman" w:cs="Times New Roman"/>
          <w:b/>
          <w:bCs/>
          <w:color w:val="000000"/>
          <w:sz w:val="28"/>
          <w:szCs w:val="28"/>
          <w:vertAlign w:val="subscript"/>
          <w:lang w:val="ru-RU" w:eastAsia="uk-UA"/>
        </w:rPr>
        <w:t>1</w:t>
      </w:r>
      <w:r>
        <w:rPr>
          <w:rFonts w:ascii="Times New Roman" w:eastAsia="Times New Roman" w:hAnsi="Times New Roman" w:cs="Times New Roman"/>
          <w:b/>
          <w:bCs/>
          <w:color w:val="000000"/>
          <w:sz w:val="28"/>
          <w:szCs w:val="28"/>
          <w:lang w:eastAsia="uk-UA"/>
        </w:rPr>
        <w:t xml:space="preserve">                     А</w:t>
      </w:r>
    </w:p>
    <w:p w:rsidR="000A353D" w:rsidRPr="00022C2B" w:rsidRDefault="000A353D" w:rsidP="000A353D">
      <w:pPr>
        <w:spacing w:after="0"/>
        <w:ind w:firstLine="567"/>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noProof/>
          <w:color w:val="000000"/>
          <w:sz w:val="28"/>
          <w:szCs w:val="28"/>
          <w:lang w:eastAsia="uk-UA"/>
        </w:rPr>
        <w:lastRenderedPageBreak/>
        <mc:AlternateContent>
          <mc:Choice Requires="wps">
            <w:drawing>
              <wp:anchor distT="0" distB="0" distL="114299" distR="114299" simplePos="0" relativeHeight="251683840" behindDoc="0" locked="0" layoutInCell="1" allowOverlap="1">
                <wp:simplePos x="0" y="0"/>
                <wp:positionH relativeFrom="column">
                  <wp:posOffset>4053839</wp:posOffset>
                </wp:positionH>
                <wp:positionV relativeFrom="paragraph">
                  <wp:posOffset>27940</wp:posOffset>
                </wp:positionV>
                <wp:extent cx="0" cy="39052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896FFC" id="Прямая со стрелкой 8" o:spid="_x0000_s1026" type="#_x0000_t32" style="position:absolute;margin-left:319.2pt;margin-top:2.2pt;width:0;height:30.7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" strokecolor="#5b9bd5 [3204]" strokeweight=".5pt">
                <v:stroke endarrow="block" joinstyle="miter"/>
                <o:lock v:ext="edit" shapetype="f"/>
              </v:shape>
            </w:pict>
          </mc:Fallback>
        </mc:AlternateContent>
      </w:r>
      <w:r>
        <w:rPr>
          <w:rFonts w:ascii="Times New Roman" w:eastAsia="Times New Roman" w:hAnsi="Times New Roman" w:cs="Times New Roman"/>
          <w:b/>
          <w:bCs/>
          <w:noProof/>
          <w:color w:val="000000"/>
          <w:sz w:val="28"/>
          <w:szCs w:val="28"/>
          <w:lang w:eastAsia="uk-UA"/>
        </w:rPr>
        <mc:AlternateContent>
          <mc:Choice Requires="wps">
            <w:drawing>
              <wp:anchor distT="0" distB="0" distL="114299" distR="114299" simplePos="0" relativeHeight="251682816" behindDoc="0" locked="0" layoutInCell="1" allowOverlap="1">
                <wp:simplePos x="0" y="0"/>
                <wp:positionH relativeFrom="column">
                  <wp:posOffset>558164</wp:posOffset>
                </wp:positionH>
                <wp:positionV relativeFrom="paragraph">
                  <wp:posOffset>8890</wp:posOffset>
                </wp:positionV>
                <wp:extent cx="0" cy="857250"/>
                <wp:effectExtent l="7620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17A09F" id="Прямая со стрелкой 6" o:spid="_x0000_s1026" type="#_x0000_t32" style="position:absolute;margin-left:43.95pt;margin-top:.7pt;width:0;height:67.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" strokecolor="#5b9bd5 [3204]" strokeweight=".5pt">
                <v:stroke endarrow="block" joinstyle="miter"/>
                <o:lock v:ext="edit" shapetype="f"/>
              </v:shape>
            </w:pict>
          </mc:Fallback>
        </mc:AlternateContent>
      </w:r>
      <w:r>
        <w:rPr>
          <w:rFonts w:ascii="Times New Roman" w:eastAsia="Times New Roman" w:hAnsi="Times New Roman" w:cs="Times New Roman"/>
          <w:b/>
          <w:bCs/>
          <w:noProof/>
          <w:color w:val="000000"/>
          <w:sz w:val="28"/>
          <w:szCs w:val="28"/>
          <w:lang w:eastAsia="uk-UA"/>
        </w:rPr>
        <mc:AlternateContent>
          <mc:Choice Requires="wps">
            <w:drawing>
              <wp:anchor distT="0" distB="0" distL="114300" distR="114300" simplePos="0" relativeHeight="251681792" behindDoc="0" locked="0" layoutInCell="1" allowOverlap="1">
                <wp:simplePos x="0" y="0"/>
                <wp:positionH relativeFrom="column">
                  <wp:posOffset>529590</wp:posOffset>
                </wp:positionH>
                <wp:positionV relativeFrom="paragraph">
                  <wp:posOffset>8890</wp:posOffset>
                </wp:positionV>
                <wp:extent cx="3514725" cy="19050"/>
                <wp:effectExtent l="0" t="0" r="285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4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830B3" id="Прямая соединительная линия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7pt" to="318.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" strokecolor="#5b9bd5 [3204]" strokeweight=".5pt">
                <v:stroke joinstyle="miter"/>
                <o:lock v:ext="edit" shapetype="f"/>
              </v:line>
            </w:pict>
          </mc:Fallback>
        </mc:AlternateContent>
      </w:r>
      <w:r>
        <w:rPr>
          <w:rFonts w:ascii="Times New Roman" w:eastAsia="Times New Roman" w:hAnsi="Times New Roman" w:cs="Times New Roman"/>
          <w:b/>
          <w:bCs/>
          <w:color w:val="000000"/>
          <w:sz w:val="28"/>
          <w:szCs w:val="28"/>
          <w:lang w:eastAsia="uk-UA"/>
        </w:rPr>
        <w:t xml:space="preserve">                              ∆</w:t>
      </w:r>
    </w:p>
    <w:p w:rsidR="000A353D" w:rsidRPr="00AF65E4" w:rsidRDefault="000A353D" w:rsidP="000A353D">
      <w:pPr>
        <w:tabs>
          <w:tab w:val="left" w:pos="6540"/>
        </w:tabs>
        <w:spacing w:after="0" w:line="360" w:lineRule="auto"/>
        <w:ind w:firstLine="567"/>
        <w:jc w:val="both"/>
        <w:rPr>
          <w:rFonts w:ascii="Times New Roman" w:eastAsia="Times New Roman" w:hAnsi="Times New Roman" w:cs="Times New Roman"/>
          <w:b/>
          <w:bCs/>
          <w:color w:val="000000"/>
          <w:sz w:val="28"/>
          <w:szCs w:val="28"/>
          <w:vertAlign w:val="subscript"/>
          <w:lang w:val="ru-RU" w:eastAsia="uk-UA"/>
        </w:rPr>
      </w:pPr>
      <w:r>
        <w:rPr>
          <w:rFonts w:ascii="Times New Roman" w:eastAsia="Times New Roman" w:hAnsi="Times New Roman" w:cs="Times New Roman"/>
          <w:b/>
          <w:bCs/>
          <w:color w:val="000000"/>
          <w:sz w:val="28"/>
          <w:szCs w:val="28"/>
          <w:lang w:eastAsia="uk-UA"/>
        </w:rPr>
        <w:tab/>
      </w:r>
      <w:r>
        <w:rPr>
          <w:rFonts w:ascii="Times New Roman" w:eastAsia="Times New Roman" w:hAnsi="Times New Roman" w:cs="Times New Roman"/>
          <w:b/>
          <w:bCs/>
          <w:color w:val="000000"/>
          <w:sz w:val="28"/>
          <w:szCs w:val="28"/>
          <w:lang w:val="en-US" w:eastAsia="uk-UA"/>
        </w:rPr>
        <w:t>F</w:t>
      </w:r>
      <w:r w:rsidRPr="00AF65E4">
        <w:rPr>
          <w:rFonts w:ascii="Times New Roman" w:eastAsia="Times New Roman" w:hAnsi="Times New Roman" w:cs="Times New Roman"/>
          <w:b/>
          <w:bCs/>
          <w:color w:val="000000"/>
          <w:sz w:val="28"/>
          <w:szCs w:val="28"/>
          <w:vertAlign w:val="subscript"/>
          <w:lang w:val="ru-RU" w:eastAsia="uk-UA"/>
        </w:rPr>
        <w:t>1</w:t>
      </w: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b/>
          <w:bCs/>
          <w:color w:val="000000"/>
          <w:sz w:val="28"/>
          <w:szCs w:val="28"/>
          <w:vertAlign w:val="subscript"/>
          <w:lang w:val="ru-RU" w:eastAsia="uk-UA"/>
        </w:rPr>
      </w:pPr>
      <w:r>
        <w:rPr>
          <w:rFonts w:ascii="Times New Roman" w:eastAsia="Times New Roman" w:hAnsi="Times New Roman" w:cs="Times New Roman"/>
          <w:b/>
          <w:bCs/>
          <w:color w:val="000000"/>
          <w:sz w:val="28"/>
          <w:szCs w:val="28"/>
          <w:lang w:val="en-US" w:eastAsia="uk-UA"/>
        </w:rPr>
        <w:t>F</w:t>
      </w:r>
      <w:r w:rsidRPr="00AF65E4">
        <w:rPr>
          <w:rFonts w:ascii="Times New Roman" w:eastAsia="Times New Roman" w:hAnsi="Times New Roman" w:cs="Times New Roman"/>
          <w:b/>
          <w:bCs/>
          <w:color w:val="000000"/>
          <w:sz w:val="28"/>
          <w:szCs w:val="28"/>
          <w:vertAlign w:val="subscript"/>
          <w:lang w:val="ru-RU" w:eastAsia="uk-UA"/>
        </w:rPr>
        <w:t>2</w:t>
      </w: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color w:val="000000"/>
          <w:sz w:val="28"/>
          <w:szCs w:val="28"/>
          <w:lang w:eastAsia="uk-UA"/>
        </w:rPr>
        <w:t xml:space="preserve">Найкоротшу відстань між точкою опори і прямою, вздовж якої діє на важіль сила, називають </w:t>
      </w:r>
      <w:r w:rsidRPr="00D26044">
        <w:rPr>
          <w:rFonts w:ascii="Times New Roman" w:eastAsia="Times New Roman" w:hAnsi="Times New Roman" w:cs="Times New Roman"/>
          <w:b/>
          <w:bCs/>
          <w:color w:val="000000"/>
          <w:sz w:val="28"/>
          <w:szCs w:val="28"/>
          <w:u w:val="single"/>
          <w:lang w:eastAsia="uk-UA"/>
        </w:rPr>
        <w:t>плечем сили.</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vertAlign w:val="subscript"/>
          <w:lang w:val="ru-RU" w:eastAsia="uk-UA"/>
        </w:rPr>
      </w:pPr>
      <w:r w:rsidRPr="00D26044">
        <w:rPr>
          <w:rFonts w:ascii="Times New Roman" w:eastAsia="Times New Roman" w:hAnsi="Times New Roman" w:cs="Times New Roman"/>
          <w:b/>
          <w:bCs/>
          <w:i/>
          <w:iCs/>
          <w:color w:val="000000"/>
          <w:sz w:val="28"/>
          <w:szCs w:val="28"/>
          <w:lang w:eastAsia="uk-UA"/>
        </w:rPr>
        <w:t>Важіль перебуває в рівновазі тоді, коли сили, які діють на нього, обернено пропорційні плечам цих сил.</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color w:val="000000"/>
          <w:sz w:val="28"/>
          <w:szCs w:val="28"/>
          <w:lang w:eastAsia="uk-UA"/>
        </w:rPr>
        <w:t>Це правило можна записати у вигляді формули:</w:t>
      </w:r>
      <w:r w:rsidRPr="000211E6">
        <w:rPr>
          <w:rFonts w:ascii="Times New Roman" w:eastAsia="Times New Roman" w:hAnsi="Times New Roman" w:cs="Times New Roman"/>
          <w:b/>
          <w:bCs/>
          <w:color w:val="000000"/>
          <w:sz w:val="28"/>
          <w:szCs w:val="28"/>
          <w:lang w:val="en-US" w:eastAsia="uk-UA"/>
        </w:rPr>
        <w:t>F</w:t>
      </w:r>
      <w:r w:rsidRPr="000211E6">
        <w:rPr>
          <w:rFonts w:ascii="Times New Roman" w:eastAsia="Times New Roman" w:hAnsi="Times New Roman" w:cs="Times New Roman"/>
          <w:b/>
          <w:bCs/>
          <w:color w:val="000000"/>
          <w:sz w:val="28"/>
          <w:szCs w:val="28"/>
          <w:vertAlign w:val="subscript"/>
          <w:lang w:val="ru-RU" w:eastAsia="uk-UA"/>
        </w:rPr>
        <w:t>1</w:t>
      </w:r>
      <w:r w:rsidRPr="000211E6">
        <w:rPr>
          <w:rFonts w:ascii="Times New Roman" w:eastAsia="Times New Roman" w:hAnsi="Times New Roman" w:cs="Times New Roman"/>
          <w:b/>
          <w:bCs/>
          <w:color w:val="000000"/>
          <w:sz w:val="28"/>
          <w:szCs w:val="28"/>
          <w:lang w:val="en-US" w:eastAsia="uk-UA"/>
        </w:rPr>
        <w:t>l</w:t>
      </w:r>
      <w:r w:rsidRPr="000211E6">
        <w:rPr>
          <w:rFonts w:ascii="Times New Roman" w:eastAsia="Times New Roman" w:hAnsi="Times New Roman" w:cs="Times New Roman"/>
          <w:b/>
          <w:bCs/>
          <w:color w:val="000000"/>
          <w:sz w:val="28"/>
          <w:szCs w:val="28"/>
          <w:vertAlign w:val="subscript"/>
          <w:lang w:val="ru-RU" w:eastAsia="uk-UA"/>
        </w:rPr>
        <w:t>1=</w:t>
      </w:r>
      <w:r w:rsidRPr="000211E6">
        <w:rPr>
          <w:rFonts w:ascii="Times New Roman" w:eastAsia="Times New Roman" w:hAnsi="Times New Roman" w:cs="Times New Roman"/>
          <w:b/>
          <w:bCs/>
          <w:color w:val="000000"/>
          <w:sz w:val="28"/>
          <w:szCs w:val="28"/>
          <w:lang w:val="en-US" w:eastAsia="uk-UA"/>
        </w:rPr>
        <w:t>F</w:t>
      </w:r>
      <w:r w:rsidRPr="000211E6">
        <w:rPr>
          <w:rFonts w:ascii="Times New Roman" w:eastAsia="Times New Roman" w:hAnsi="Times New Roman" w:cs="Times New Roman"/>
          <w:b/>
          <w:bCs/>
          <w:color w:val="000000"/>
          <w:sz w:val="28"/>
          <w:szCs w:val="28"/>
          <w:vertAlign w:val="subscript"/>
          <w:lang w:val="ru-RU" w:eastAsia="uk-UA"/>
        </w:rPr>
        <w:t>2</w:t>
      </w:r>
      <w:r w:rsidRPr="000211E6">
        <w:rPr>
          <w:rFonts w:ascii="Times New Roman" w:eastAsia="Times New Roman" w:hAnsi="Times New Roman" w:cs="Times New Roman"/>
          <w:b/>
          <w:bCs/>
          <w:color w:val="000000"/>
          <w:sz w:val="28"/>
          <w:szCs w:val="28"/>
          <w:lang w:val="en-US" w:eastAsia="uk-UA"/>
        </w:rPr>
        <w:t>l</w:t>
      </w:r>
      <w:r w:rsidRPr="000211E6">
        <w:rPr>
          <w:rFonts w:ascii="Times New Roman" w:eastAsia="Times New Roman" w:hAnsi="Times New Roman" w:cs="Times New Roman"/>
          <w:b/>
          <w:bCs/>
          <w:color w:val="000000"/>
          <w:sz w:val="28"/>
          <w:szCs w:val="28"/>
          <w:vertAlign w:val="subscript"/>
          <w:lang w:val="ru-RU" w:eastAsia="uk-UA"/>
        </w:rPr>
        <w:t xml:space="preserve">2 </w:t>
      </w:r>
      <w:r w:rsidRPr="00D26044">
        <w:rPr>
          <w:rFonts w:ascii="Times New Roman" w:eastAsia="Times New Roman" w:hAnsi="Times New Roman" w:cs="Times New Roman"/>
          <w:color w:val="000000"/>
          <w:sz w:val="28"/>
          <w:szCs w:val="28"/>
          <w:lang w:eastAsia="uk-UA"/>
        </w:rPr>
        <w:t>або</w:t>
      </w:r>
      <w:r w:rsidRPr="000211E6">
        <w:rPr>
          <w:rFonts w:ascii="Times New Roman" w:eastAsia="Times New Roman" w:hAnsi="Times New Roman" w:cs="Times New Roman"/>
          <w:b/>
          <w:bCs/>
          <w:color w:val="000000"/>
          <w:sz w:val="28"/>
          <w:szCs w:val="28"/>
          <w:lang w:val="en-US" w:eastAsia="uk-UA"/>
        </w:rPr>
        <w:t>F</w:t>
      </w:r>
      <w:r w:rsidRPr="000211E6">
        <w:rPr>
          <w:rFonts w:ascii="Times New Roman" w:eastAsia="Times New Roman" w:hAnsi="Times New Roman" w:cs="Times New Roman"/>
          <w:b/>
          <w:bCs/>
          <w:color w:val="000000"/>
          <w:sz w:val="28"/>
          <w:szCs w:val="28"/>
          <w:vertAlign w:val="subscript"/>
          <w:lang w:val="ru-RU" w:eastAsia="uk-UA"/>
        </w:rPr>
        <w:t>1</w:t>
      </w:r>
      <w:r w:rsidRPr="00D26044">
        <w:rPr>
          <w:rFonts w:ascii="Times New Roman" w:eastAsia="Times New Roman" w:hAnsi="Times New Roman" w:cs="Times New Roman"/>
          <w:b/>
          <w:bCs/>
          <w:i/>
          <w:iCs/>
          <w:color w:val="000000"/>
          <w:sz w:val="28"/>
          <w:szCs w:val="28"/>
          <w:lang w:eastAsia="uk-UA"/>
        </w:rPr>
        <w:t>/</w:t>
      </w:r>
      <w:r w:rsidRPr="000211E6">
        <w:rPr>
          <w:rFonts w:ascii="Times New Roman" w:eastAsia="Times New Roman" w:hAnsi="Times New Roman" w:cs="Times New Roman"/>
          <w:b/>
          <w:bCs/>
          <w:color w:val="000000"/>
          <w:sz w:val="28"/>
          <w:szCs w:val="28"/>
          <w:lang w:val="en-US" w:eastAsia="uk-UA"/>
        </w:rPr>
        <w:t>F</w:t>
      </w:r>
      <w:r w:rsidRPr="000211E6">
        <w:rPr>
          <w:rFonts w:ascii="Times New Roman" w:eastAsia="Times New Roman" w:hAnsi="Times New Roman" w:cs="Times New Roman"/>
          <w:b/>
          <w:bCs/>
          <w:color w:val="000000"/>
          <w:sz w:val="28"/>
          <w:szCs w:val="28"/>
          <w:vertAlign w:val="subscript"/>
          <w:lang w:val="ru-RU" w:eastAsia="uk-UA"/>
        </w:rPr>
        <w:t>2</w:t>
      </w:r>
      <w:r w:rsidRPr="00D26044">
        <w:rPr>
          <w:rFonts w:ascii="Times New Roman" w:eastAsia="Times New Roman" w:hAnsi="Times New Roman" w:cs="Times New Roman"/>
          <w:b/>
          <w:color w:val="000000"/>
          <w:sz w:val="28"/>
          <w:szCs w:val="28"/>
          <w:lang w:eastAsia="uk-UA"/>
        </w:rPr>
        <w:t xml:space="preserve">  = 1</w:t>
      </w:r>
      <w:r w:rsidRPr="00D26044">
        <w:rPr>
          <w:rFonts w:ascii="Times New Roman" w:eastAsia="Times New Roman" w:hAnsi="Times New Roman" w:cs="Times New Roman"/>
          <w:b/>
          <w:color w:val="000000"/>
          <w:sz w:val="28"/>
          <w:szCs w:val="28"/>
          <w:vertAlign w:val="subscript"/>
          <w:lang w:eastAsia="uk-UA"/>
        </w:rPr>
        <w:t>2</w:t>
      </w:r>
      <w:r w:rsidRPr="00D26044">
        <w:rPr>
          <w:rFonts w:ascii="Times New Roman" w:eastAsia="Times New Roman" w:hAnsi="Times New Roman" w:cs="Times New Roman"/>
          <w:b/>
          <w:color w:val="000000"/>
          <w:sz w:val="28"/>
          <w:szCs w:val="28"/>
          <w:lang w:eastAsia="uk-UA"/>
        </w:rPr>
        <w:t>/1</w:t>
      </w:r>
      <w:r w:rsidRPr="000211E6">
        <w:rPr>
          <w:rFonts w:ascii="Times New Roman" w:eastAsia="Times New Roman" w:hAnsi="Times New Roman" w:cs="Times New Roman"/>
          <w:b/>
          <w:color w:val="000000"/>
          <w:sz w:val="28"/>
          <w:szCs w:val="28"/>
          <w:vertAlign w:val="subscript"/>
          <w:lang w:val="ru-RU" w:eastAsia="uk-UA"/>
        </w:rPr>
        <w:t>1</w:t>
      </w:r>
      <w:r w:rsidRPr="00D26044">
        <w:rPr>
          <w:rFonts w:ascii="Times New Roman" w:eastAsia="Times New Roman" w:hAnsi="Times New Roman" w:cs="Times New Roman"/>
          <w:color w:val="000000"/>
          <w:sz w:val="28"/>
          <w:szCs w:val="28"/>
          <w:lang w:eastAsia="uk-UA"/>
        </w:rPr>
        <w:t xml:space="preserve">; </w:t>
      </w:r>
      <w:r w:rsidRPr="00D26044">
        <w:rPr>
          <w:rFonts w:ascii="Times New Roman" w:eastAsia="Times New Roman" w:hAnsi="Times New Roman" w:cs="Times New Roman"/>
          <w:b/>
          <w:color w:val="000000"/>
          <w:sz w:val="28"/>
          <w:szCs w:val="28"/>
          <w:lang w:eastAsia="uk-UA"/>
        </w:rPr>
        <w:t>М =</w:t>
      </w:r>
      <w:proofErr w:type="spellStart"/>
      <w:r w:rsidRPr="000211E6">
        <w:rPr>
          <w:rFonts w:ascii="Times New Roman" w:eastAsia="Times New Roman" w:hAnsi="Times New Roman" w:cs="Times New Roman"/>
          <w:b/>
          <w:bCs/>
          <w:color w:val="000000"/>
          <w:sz w:val="28"/>
          <w:szCs w:val="28"/>
          <w:lang w:val="en-US" w:eastAsia="uk-UA"/>
        </w:rPr>
        <w:t>Fl</w:t>
      </w:r>
      <w:proofErr w:type="spellEnd"/>
      <w:r w:rsidRPr="00D26044">
        <w:rPr>
          <w:rFonts w:ascii="Times New Roman" w:eastAsia="Times New Roman" w:hAnsi="Times New Roman" w:cs="Times New Roman"/>
          <w:color w:val="000000"/>
          <w:sz w:val="28"/>
          <w:szCs w:val="28"/>
          <w:lang w:eastAsia="uk-UA"/>
        </w:rPr>
        <w:t xml:space="preserve">- момент сили. Одиниця моменту силу - </w:t>
      </w:r>
      <w:proofErr w:type="spellStart"/>
      <w:r w:rsidRPr="00D26044">
        <w:rPr>
          <w:rFonts w:ascii="Times New Roman" w:eastAsia="Times New Roman" w:hAnsi="Times New Roman" w:cs="Times New Roman"/>
          <w:color w:val="000000"/>
          <w:sz w:val="28"/>
          <w:szCs w:val="28"/>
          <w:lang w:eastAsia="uk-UA"/>
        </w:rPr>
        <w:t>Н</w:t>
      </w:r>
      <w:r>
        <w:rPr>
          <w:rFonts w:ascii="Times New Roman" w:eastAsia="Times New Roman" w:hAnsi="Times New Roman" w:cs="Times New Roman"/>
          <w:color w:val="000000"/>
          <w:sz w:val="28"/>
          <w:szCs w:val="28"/>
          <w:lang w:eastAsia="uk-UA"/>
        </w:rPr>
        <w:t>∙</w:t>
      </w:r>
      <w:r w:rsidRPr="00D26044">
        <w:rPr>
          <w:rFonts w:ascii="Times New Roman" w:eastAsia="Times New Roman" w:hAnsi="Times New Roman" w:cs="Times New Roman"/>
          <w:color w:val="000000"/>
          <w:sz w:val="28"/>
          <w:szCs w:val="28"/>
          <w:lang w:eastAsia="uk-UA"/>
        </w:rPr>
        <w:t>м</w:t>
      </w:r>
      <w:proofErr w:type="spellEnd"/>
      <w:r w:rsidRPr="00D26044">
        <w:rPr>
          <w:rFonts w:ascii="Times New Roman" w:eastAsia="Times New Roman" w:hAnsi="Times New Roman" w:cs="Times New Roman"/>
          <w:color w:val="000000"/>
          <w:sz w:val="28"/>
          <w:szCs w:val="28"/>
          <w:lang w:eastAsia="uk-UA"/>
        </w:rPr>
        <w:t>.</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color w:val="000000"/>
          <w:sz w:val="28"/>
          <w:szCs w:val="28"/>
          <w:u w:val="single"/>
          <w:lang w:eastAsia="uk-UA"/>
        </w:rPr>
        <w:t xml:space="preserve">Правило рівноваги важеля можна сформулювати і так (правило моментів: </w:t>
      </w:r>
      <w:r w:rsidRPr="00D26044">
        <w:rPr>
          <w:rFonts w:ascii="Times New Roman" w:eastAsia="Times New Roman" w:hAnsi="Times New Roman" w:cs="Times New Roman"/>
          <w:b/>
          <w:bCs/>
          <w:i/>
          <w:iCs/>
          <w:color w:val="000000"/>
          <w:sz w:val="28"/>
          <w:szCs w:val="28"/>
          <w:lang w:eastAsia="uk-UA"/>
        </w:rPr>
        <w:t>Важіль буде в рівновазі під дією двох сил, якщо момент сили, яка обертає важіль за рухом стрілки годинника, дорівнює моменту сили, яка обертає його проти стрілки годинника.</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bookmarkStart w:id="4" w:name="bookmark3"/>
      <w:r>
        <w:rPr>
          <w:rFonts w:ascii="Times New Roman" w:eastAsia="Times New Roman" w:hAnsi="Times New Roman" w:cs="Times New Roman"/>
          <w:b/>
          <w:bCs/>
          <w:color w:val="000000"/>
          <w:sz w:val="28"/>
          <w:szCs w:val="28"/>
          <w:lang w:val="en-US" w:eastAsia="ru-RU"/>
        </w:rPr>
        <w:t>IV</w:t>
      </w:r>
      <w:r w:rsidRPr="00D26044">
        <w:rPr>
          <w:rFonts w:ascii="Times New Roman" w:eastAsia="Times New Roman" w:hAnsi="Times New Roman" w:cs="Times New Roman"/>
          <w:b/>
          <w:bCs/>
          <w:color w:val="000000"/>
          <w:sz w:val="28"/>
          <w:szCs w:val="28"/>
          <w:lang w:val="ru-RU" w:eastAsia="ru-RU"/>
        </w:rPr>
        <w:t xml:space="preserve">. </w:t>
      </w:r>
      <w:r w:rsidRPr="00D26044">
        <w:rPr>
          <w:rFonts w:ascii="Times New Roman" w:eastAsia="Times New Roman" w:hAnsi="Times New Roman" w:cs="Times New Roman"/>
          <w:b/>
          <w:bCs/>
          <w:color w:val="000000"/>
          <w:sz w:val="28"/>
          <w:szCs w:val="28"/>
          <w:lang w:eastAsia="uk-UA"/>
        </w:rPr>
        <w:t>Закріплення нового матеріалу</w:t>
      </w:r>
      <w:bookmarkEnd w:id="4"/>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i/>
          <w:iCs/>
          <w:color w:val="000000"/>
          <w:spacing w:val="-10"/>
          <w:sz w:val="28"/>
          <w:szCs w:val="28"/>
          <w:lang w:eastAsia="uk-UA"/>
        </w:rPr>
        <w:t>1</w:t>
      </w:r>
      <w:r w:rsidRPr="00D26044">
        <w:rPr>
          <w:rFonts w:ascii="Times New Roman" w:eastAsia="Times New Roman" w:hAnsi="Times New Roman" w:cs="Times New Roman"/>
          <w:color w:val="000000"/>
          <w:sz w:val="20"/>
          <w:szCs w:val="20"/>
          <w:lang w:eastAsia="uk-UA"/>
        </w:rPr>
        <w:t xml:space="preserve">. </w:t>
      </w:r>
      <w:r w:rsidRPr="00D26044">
        <w:rPr>
          <w:rFonts w:ascii="Times New Roman" w:eastAsia="Times New Roman" w:hAnsi="Times New Roman" w:cs="Times New Roman"/>
          <w:b/>
          <w:bCs/>
          <w:i/>
          <w:iCs/>
          <w:color w:val="000000"/>
          <w:spacing w:val="-10"/>
          <w:sz w:val="28"/>
          <w:szCs w:val="28"/>
          <w:lang w:eastAsia="uk-UA"/>
        </w:rPr>
        <w:t>Питання класу</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color w:val="000000"/>
          <w:sz w:val="28"/>
          <w:szCs w:val="28"/>
          <w:lang w:eastAsia="uk-UA"/>
        </w:rPr>
        <w:t>Де в побуті, у природі, техніці ми можемо спостерігати важіль?</w:t>
      </w:r>
    </w:p>
    <w:p w:rsidR="000A353D" w:rsidRPr="00D26044" w:rsidRDefault="000A353D" w:rsidP="000A353D">
      <w:pPr>
        <w:numPr>
          <w:ilvl w:val="0"/>
          <w:numId w:val="23"/>
        </w:numPr>
        <w:spacing w:after="0" w:line="360" w:lineRule="auto"/>
        <w:ind w:left="0" w:firstLine="567"/>
        <w:jc w:val="both"/>
        <w:rPr>
          <w:rFonts w:ascii="Times New Roman" w:eastAsia="Times New Roman" w:hAnsi="Times New Roman" w:cs="Times New Roman"/>
          <w:color w:val="000000"/>
          <w:sz w:val="28"/>
          <w:szCs w:val="28"/>
          <w:lang w:eastAsia="uk-UA"/>
        </w:rPr>
      </w:pPr>
      <w:r w:rsidRPr="00D26044">
        <w:rPr>
          <w:rFonts w:ascii="Times New Roman" w:eastAsia="Times New Roman" w:hAnsi="Times New Roman" w:cs="Times New Roman"/>
          <w:color w:val="000000"/>
          <w:sz w:val="28"/>
          <w:szCs w:val="28"/>
          <w:lang w:eastAsia="uk-UA"/>
        </w:rPr>
        <w:t>Різновидом важеля є коловорот. За допомогою коловороту в селах піднімають із колодязя воду.</w:t>
      </w:r>
    </w:p>
    <w:p w:rsidR="000A353D" w:rsidRPr="00D26044" w:rsidRDefault="000A353D" w:rsidP="000A353D">
      <w:pPr>
        <w:numPr>
          <w:ilvl w:val="0"/>
          <w:numId w:val="23"/>
        </w:numPr>
        <w:spacing w:after="0" w:line="360" w:lineRule="auto"/>
        <w:ind w:left="0" w:firstLine="567"/>
        <w:jc w:val="both"/>
        <w:rPr>
          <w:rFonts w:ascii="Times New Roman" w:eastAsia="Times New Roman" w:hAnsi="Times New Roman" w:cs="Times New Roman"/>
          <w:color w:val="000000"/>
          <w:sz w:val="28"/>
          <w:szCs w:val="28"/>
          <w:lang w:eastAsia="uk-UA"/>
        </w:rPr>
      </w:pPr>
      <w:r w:rsidRPr="00D26044">
        <w:rPr>
          <w:rFonts w:ascii="Times New Roman" w:eastAsia="Times New Roman" w:hAnsi="Times New Roman" w:cs="Times New Roman"/>
          <w:color w:val="000000"/>
          <w:sz w:val="28"/>
          <w:szCs w:val="28"/>
          <w:lang w:eastAsia="uk-UA"/>
        </w:rPr>
        <w:t xml:space="preserve">Конторські ножиці, призначені для різання паперу, ножиці для </w:t>
      </w:r>
      <w:proofErr w:type="spellStart"/>
      <w:r w:rsidRPr="00D26044">
        <w:rPr>
          <w:rFonts w:ascii="Times New Roman" w:eastAsia="Times New Roman" w:hAnsi="Times New Roman" w:cs="Times New Roman"/>
          <w:color w:val="000000"/>
          <w:sz w:val="28"/>
          <w:szCs w:val="28"/>
          <w:lang w:eastAsia="uk-UA"/>
        </w:rPr>
        <w:t>різан</w:t>
      </w:r>
      <w:proofErr w:type="spellEnd"/>
      <w:r w:rsidRPr="00D26044">
        <w:rPr>
          <w:rFonts w:ascii="Times New Roman" w:eastAsia="Times New Roman" w:hAnsi="Times New Roman" w:cs="Times New Roman"/>
          <w:color w:val="000000"/>
          <w:sz w:val="28"/>
          <w:szCs w:val="28"/>
          <w:lang w:eastAsia="uk-UA"/>
        </w:rPr>
        <w:t>-ня листового металу, гострозубці.</w:t>
      </w:r>
    </w:p>
    <w:p w:rsidR="000A353D" w:rsidRPr="00D26044" w:rsidRDefault="000A353D" w:rsidP="000A353D">
      <w:pPr>
        <w:numPr>
          <w:ilvl w:val="0"/>
          <w:numId w:val="23"/>
        </w:numPr>
        <w:spacing w:after="0" w:line="360" w:lineRule="auto"/>
        <w:ind w:left="0" w:firstLine="567"/>
        <w:jc w:val="both"/>
        <w:rPr>
          <w:rFonts w:ascii="Times New Roman" w:eastAsia="Times New Roman" w:hAnsi="Times New Roman" w:cs="Times New Roman"/>
          <w:color w:val="000000"/>
          <w:sz w:val="28"/>
          <w:szCs w:val="28"/>
          <w:lang w:eastAsia="uk-UA"/>
        </w:rPr>
      </w:pPr>
      <w:r w:rsidRPr="00D26044">
        <w:rPr>
          <w:rFonts w:ascii="Times New Roman" w:eastAsia="Times New Roman" w:hAnsi="Times New Roman" w:cs="Times New Roman"/>
          <w:color w:val="000000"/>
          <w:sz w:val="28"/>
          <w:szCs w:val="28"/>
          <w:lang w:eastAsia="uk-UA"/>
        </w:rPr>
        <w:t>Важільні терези.</w:t>
      </w:r>
    </w:p>
    <w:p w:rsidR="000A353D" w:rsidRPr="00D26044" w:rsidRDefault="000A353D" w:rsidP="000A353D">
      <w:pPr>
        <w:numPr>
          <w:ilvl w:val="0"/>
          <w:numId w:val="23"/>
        </w:numPr>
        <w:spacing w:after="0" w:line="360" w:lineRule="auto"/>
        <w:ind w:left="0" w:firstLine="567"/>
        <w:jc w:val="both"/>
        <w:rPr>
          <w:rFonts w:ascii="Times New Roman" w:eastAsia="Times New Roman" w:hAnsi="Times New Roman" w:cs="Times New Roman"/>
          <w:color w:val="000000"/>
          <w:sz w:val="28"/>
          <w:szCs w:val="28"/>
          <w:lang w:eastAsia="uk-UA"/>
        </w:rPr>
      </w:pPr>
      <w:r w:rsidRPr="00D26044">
        <w:rPr>
          <w:rFonts w:ascii="Times New Roman" w:eastAsia="Times New Roman" w:hAnsi="Times New Roman" w:cs="Times New Roman"/>
          <w:color w:val="000000"/>
          <w:sz w:val="28"/>
          <w:szCs w:val="28"/>
          <w:lang w:eastAsia="uk-UA"/>
        </w:rPr>
        <w:t>Дзвеніла цілий день в гаю Валила велетнів в бою. (Сокира)</w:t>
      </w:r>
    </w:p>
    <w:p w:rsidR="000A353D" w:rsidRPr="000211E6" w:rsidRDefault="000A353D" w:rsidP="000A353D">
      <w:pPr>
        <w:pStyle w:val="af5"/>
        <w:numPr>
          <w:ilvl w:val="0"/>
          <w:numId w:val="22"/>
        </w:numPr>
        <w:spacing w:after="0" w:line="360" w:lineRule="auto"/>
        <w:ind w:firstLine="567"/>
        <w:jc w:val="both"/>
        <w:rPr>
          <w:rFonts w:ascii="Times New Roman" w:eastAsia="Times New Roman" w:hAnsi="Times New Roman" w:cs="Times New Roman"/>
          <w:b/>
          <w:bCs/>
          <w:i/>
          <w:iCs/>
          <w:color w:val="000000"/>
          <w:sz w:val="28"/>
          <w:szCs w:val="28"/>
          <w:lang w:eastAsia="uk-UA"/>
        </w:rPr>
      </w:pPr>
      <w:r w:rsidRPr="000211E6">
        <w:rPr>
          <w:rFonts w:ascii="Times New Roman" w:eastAsia="Times New Roman" w:hAnsi="Times New Roman" w:cs="Times New Roman"/>
          <w:b/>
          <w:bCs/>
          <w:i/>
          <w:iCs/>
          <w:color w:val="000000"/>
          <w:sz w:val="28"/>
          <w:szCs w:val="28"/>
          <w:lang w:eastAsia="uk-UA"/>
        </w:rPr>
        <w:t>Письмове розв’язування задач</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D26044">
        <w:rPr>
          <w:rFonts w:ascii="Times New Roman" w:eastAsia="Times New Roman" w:hAnsi="Times New Roman" w:cs="Times New Roman"/>
          <w:b/>
          <w:bCs/>
          <w:color w:val="000000"/>
          <w:sz w:val="28"/>
          <w:szCs w:val="28"/>
          <w:lang w:eastAsia="uk-UA"/>
        </w:rPr>
        <w:t xml:space="preserve">Задача 1. </w:t>
      </w:r>
      <w:r w:rsidRPr="00D26044">
        <w:rPr>
          <w:rFonts w:ascii="Times New Roman" w:eastAsia="Times New Roman" w:hAnsi="Times New Roman" w:cs="Times New Roman"/>
          <w:color w:val="000000"/>
          <w:sz w:val="28"/>
          <w:szCs w:val="28"/>
          <w:lang w:eastAsia="uk-UA"/>
        </w:rPr>
        <w:t>За допомогою гострозубців перекушують цвях. Відстань від осі обертання гострозубців до цвяха 2 см,</w:t>
      </w:r>
      <w:r>
        <w:rPr>
          <w:rFonts w:ascii="Times New Roman" w:eastAsia="Times New Roman" w:hAnsi="Times New Roman" w:cs="Times New Roman"/>
          <w:color w:val="000000"/>
          <w:sz w:val="28"/>
          <w:szCs w:val="28"/>
          <w:lang w:eastAsia="uk-UA"/>
        </w:rPr>
        <w:t xml:space="preserve"> а до точки прикладання сили ру</w:t>
      </w:r>
      <w:r w:rsidRPr="00D26044">
        <w:rPr>
          <w:rFonts w:ascii="Times New Roman" w:eastAsia="Times New Roman" w:hAnsi="Times New Roman" w:cs="Times New Roman"/>
          <w:color w:val="000000"/>
          <w:sz w:val="28"/>
          <w:szCs w:val="28"/>
          <w:lang w:eastAsia="uk-UA"/>
        </w:rPr>
        <w:t>ки - 16 см. Рука стискає гострозубці із силою 200 Н. Яка сила діє на цвях?</w:t>
      </w:r>
    </w:p>
    <w:p w:rsidR="000A353D" w:rsidRPr="00D26044" w:rsidRDefault="000A353D" w:rsidP="000A353D">
      <w:pPr>
        <w:spacing w:after="0" w:line="36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V</w:t>
      </w:r>
      <w:r w:rsidRPr="00D26044">
        <w:rPr>
          <w:rFonts w:ascii="Times New Roman" w:eastAsia="Times New Roman" w:hAnsi="Times New Roman" w:cs="Times New Roman"/>
          <w:b/>
          <w:bCs/>
          <w:color w:val="000000"/>
          <w:sz w:val="28"/>
          <w:szCs w:val="28"/>
          <w:lang w:eastAsia="uk-UA"/>
        </w:rPr>
        <w:t>. Домашнє завдання</w:t>
      </w:r>
    </w:p>
    <w:p w:rsidR="000A353D" w:rsidRPr="00296D52" w:rsidRDefault="000A353D" w:rsidP="000A353D">
      <w:pPr>
        <w:pStyle w:val="af5"/>
        <w:numPr>
          <w:ilvl w:val="0"/>
          <w:numId w:val="24"/>
        </w:numPr>
        <w:spacing w:after="0" w:line="360" w:lineRule="auto"/>
        <w:ind w:left="0" w:firstLine="567"/>
        <w:jc w:val="both"/>
        <w:rPr>
          <w:rFonts w:ascii="Times New Roman" w:eastAsia="Times New Roman" w:hAnsi="Times New Roman" w:cs="Times New Roman"/>
          <w:color w:val="000000"/>
          <w:sz w:val="28"/>
          <w:szCs w:val="28"/>
          <w:lang w:eastAsia="uk-UA"/>
        </w:rPr>
      </w:pPr>
      <w:r w:rsidRPr="00296D52">
        <w:rPr>
          <w:rFonts w:ascii="Times New Roman" w:eastAsia="Times New Roman" w:hAnsi="Times New Roman" w:cs="Times New Roman"/>
          <w:color w:val="000000"/>
          <w:sz w:val="28"/>
          <w:szCs w:val="28"/>
          <w:lang w:eastAsia="uk-UA"/>
        </w:rPr>
        <w:t>Опрацювати записи у зошиті.</w:t>
      </w:r>
    </w:p>
    <w:p w:rsidR="000A353D" w:rsidRPr="00296D52" w:rsidRDefault="000A353D" w:rsidP="000A353D">
      <w:pPr>
        <w:pStyle w:val="af5"/>
        <w:numPr>
          <w:ilvl w:val="0"/>
          <w:numId w:val="24"/>
        </w:numPr>
        <w:spacing w:after="0" w:line="360" w:lineRule="auto"/>
        <w:ind w:left="0" w:firstLine="567"/>
        <w:jc w:val="both"/>
        <w:rPr>
          <w:rFonts w:ascii="Times New Roman" w:eastAsia="Times New Roman" w:hAnsi="Times New Roman" w:cs="Times New Roman"/>
          <w:color w:val="000000"/>
          <w:sz w:val="28"/>
          <w:szCs w:val="28"/>
          <w:lang w:eastAsia="uk-UA"/>
        </w:rPr>
      </w:pPr>
      <w:r w:rsidRPr="00296D52">
        <w:rPr>
          <w:rFonts w:ascii="Times New Roman" w:eastAsia="Times New Roman" w:hAnsi="Times New Roman" w:cs="Times New Roman"/>
          <w:color w:val="000000"/>
          <w:sz w:val="28"/>
          <w:szCs w:val="28"/>
          <w:lang w:eastAsia="uk-UA"/>
        </w:rPr>
        <w:lastRenderedPageBreak/>
        <w:t>Навести приклади застосування важеля та його використання в побуті, природі, техніці.</w:t>
      </w:r>
    </w:p>
    <w:p w:rsidR="000A353D" w:rsidRPr="00296D52" w:rsidRDefault="000A353D" w:rsidP="000A353D">
      <w:pPr>
        <w:pStyle w:val="af5"/>
        <w:numPr>
          <w:ilvl w:val="0"/>
          <w:numId w:val="24"/>
        </w:numPr>
        <w:spacing w:after="0" w:line="360" w:lineRule="auto"/>
        <w:ind w:left="0" w:firstLine="567"/>
        <w:jc w:val="both"/>
        <w:rPr>
          <w:rFonts w:ascii="Times New Roman" w:eastAsia="Times New Roman" w:hAnsi="Times New Roman" w:cs="Times New Roman"/>
          <w:color w:val="000000"/>
          <w:sz w:val="28"/>
          <w:szCs w:val="28"/>
          <w:lang w:eastAsia="uk-UA"/>
        </w:rPr>
      </w:pPr>
      <w:r w:rsidRPr="00296D52">
        <w:rPr>
          <w:rFonts w:ascii="Times New Roman" w:eastAsia="Times New Roman" w:hAnsi="Times New Roman" w:cs="Times New Roman"/>
          <w:color w:val="000000"/>
          <w:sz w:val="28"/>
          <w:szCs w:val="28"/>
          <w:lang w:eastAsia="uk-UA"/>
        </w:rPr>
        <w:t>Доповнити таблицю “Фізичні величини”.</w:t>
      </w:r>
    </w:p>
    <w:p w:rsidR="000A353D" w:rsidRPr="00296D52" w:rsidRDefault="000A353D" w:rsidP="000A353D">
      <w:pPr>
        <w:pStyle w:val="af5"/>
        <w:numPr>
          <w:ilvl w:val="0"/>
          <w:numId w:val="24"/>
        </w:numPr>
        <w:spacing w:after="0" w:line="360" w:lineRule="auto"/>
        <w:ind w:left="0" w:firstLine="567"/>
        <w:jc w:val="both"/>
        <w:rPr>
          <w:rFonts w:ascii="Times New Roman" w:eastAsia="Times New Roman" w:hAnsi="Times New Roman" w:cs="Times New Roman"/>
          <w:color w:val="000000"/>
          <w:sz w:val="28"/>
          <w:szCs w:val="28"/>
          <w:lang w:eastAsia="uk-UA"/>
        </w:rPr>
      </w:pPr>
      <w:r w:rsidRPr="00296D52">
        <w:rPr>
          <w:rFonts w:ascii="Times New Roman" w:eastAsia="Times New Roman" w:hAnsi="Times New Roman" w:cs="Times New Roman"/>
          <w:color w:val="000000"/>
          <w:sz w:val="28"/>
          <w:szCs w:val="28"/>
          <w:lang w:eastAsia="uk-UA"/>
        </w:rPr>
        <w:t>Написати в робочому зошиті прислів’я, приказки, загадки про важіль.</w:t>
      </w: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Pr="002B2C75" w:rsidRDefault="000A353D" w:rsidP="0077186F">
      <w:pPr>
        <w:spacing w:after="0" w:line="360" w:lineRule="auto"/>
        <w:jc w:val="center"/>
        <w:rPr>
          <w:rFonts w:ascii="Times New Roman" w:eastAsia="Times New Roman" w:hAnsi="Times New Roman" w:cs="Times New Roman"/>
          <w:sz w:val="32"/>
          <w:szCs w:val="32"/>
          <w:lang w:eastAsia="uk-UA"/>
        </w:rPr>
      </w:pPr>
      <w:r w:rsidRPr="002B2C75">
        <w:rPr>
          <w:rFonts w:ascii="Times New Roman" w:eastAsia="Times New Roman" w:hAnsi="Times New Roman" w:cs="Times New Roman"/>
          <w:b/>
          <w:bCs/>
          <w:color w:val="000000"/>
          <w:sz w:val="32"/>
          <w:szCs w:val="32"/>
          <w:lang w:eastAsia="uk-UA"/>
        </w:rPr>
        <w:t>Скарбничка цікавих фактів</w:t>
      </w:r>
    </w:p>
    <w:p w:rsidR="000A353D" w:rsidRPr="00296D52" w:rsidRDefault="000A353D" w:rsidP="000A353D">
      <w:pPr>
        <w:pStyle w:val="af5"/>
        <w:numPr>
          <w:ilvl w:val="0"/>
          <w:numId w:val="25"/>
        </w:numPr>
        <w:spacing w:after="0" w:line="360" w:lineRule="auto"/>
        <w:ind w:left="0" w:firstLine="567"/>
        <w:jc w:val="both"/>
        <w:rPr>
          <w:rFonts w:ascii="Times New Roman" w:eastAsia="Times New Roman" w:hAnsi="Times New Roman" w:cs="Times New Roman"/>
          <w:sz w:val="24"/>
          <w:szCs w:val="24"/>
          <w:lang w:eastAsia="uk-UA"/>
        </w:rPr>
      </w:pPr>
      <w:r w:rsidRPr="00296D52">
        <w:rPr>
          <w:rFonts w:ascii="Times New Roman" w:eastAsia="Times New Roman" w:hAnsi="Times New Roman" w:cs="Times New Roman"/>
          <w:b/>
          <w:bCs/>
          <w:i/>
          <w:iCs/>
          <w:color w:val="000000"/>
          <w:spacing w:val="-10"/>
          <w:sz w:val="28"/>
          <w:szCs w:val="28"/>
          <w:lang w:eastAsia="uk-UA"/>
        </w:rPr>
        <w:t>Найдавніший</w:t>
      </w:r>
      <w:r w:rsidRPr="00296D52">
        <w:rPr>
          <w:rFonts w:ascii="Times New Roman" w:eastAsia="Times New Roman" w:hAnsi="Times New Roman" w:cs="Times New Roman"/>
          <w:b/>
          <w:bCs/>
          <w:color w:val="000000"/>
          <w:spacing w:val="-10"/>
          <w:sz w:val="28"/>
          <w:szCs w:val="28"/>
          <w:lang w:eastAsia="uk-UA"/>
        </w:rPr>
        <w:t>...</w:t>
      </w:r>
    </w:p>
    <w:p w:rsidR="000A353D" w:rsidRPr="00296D52" w:rsidRDefault="000A353D" w:rsidP="000A353D">
      <w:pPr>
        <w:pStyle w:val="af5"/>
        <w:spacing w:after="0" w:line="360" w:lineRule="auto"/>
        <w:ind w:left="0" w:firstLine="567"/>
        <w:jc w:val="both"/>
        <w:rPr>
          <w:rFonts w:ascii="Times New Roman" w:eastAsia="Times New Roman" w:hAnsi="Times New Roman" w:cs="Times New Roman"/>
          <w:sz w:val="24"/>
          <w:szCs w:val="24"/>
          <w:lang w:eastAsia="uk-UA"/>
        </w:rPr>
      </w:pPr>
      <w:r w:rsidRPr="00296D52">
        <w:rPr>
          <w:rFonts w:ascii="Times New Roman" w:eastAsia="Times New Roman" w:hAnsi="Times New Roman" w:cs="Times New Roman"/>
          <w:color w:val="000000"/>
          <w:sz w:val="28"/>
          <w:szCs w:val="28"/>
          <w:lang w:eastAsia="uk-UA"/>
        </w:rPr>
        <w:lastRenderedPageBreak/>
        <w:t xml:space="preserve">... механізм, що використовується з найдавніших часів до наших днів,- </w:t>
      </w:r>
      <w:proofErr w:type="spellStart"/>
      <w:r w:rsidRPr="00296D52">
        <w:rPr>
          <w:rFonts w:ascii="Times New Roman" w:eastAsia="Times New Roman" w:hAnsi="Times New Roman" w:cs="Times New Roman"/>
          <w:color w:val="000000"/>
          <w:sz w:val="28"/>
          <w:szCs w:val="28"/>
          <w:lang w:eastAsia="uk-UA"/>
        </w:rPr>
        <w:t>далу</w:t>
      </w:r>
      <w:proofErr w:type="spellEnd"/>
      <w:r w:rsidRPr="00296D52">
        <w:rPr>
          <w:rFonts w:ascii="Times New Roman" w:eastAsia="Times New Roman" w:hAnsi="Times New Roman" w:cs="Times New Roman"/>
          <w:color w:val="000000"/>
          <w:sz w:val="28"/>
          <w:szCs w:val="28"/>
          <w:lang w:eastAsia="uk-UA"/>
        </w:rPr>
        <w:t>, водопідйомний пристрій, створений шумерською цивілізацією (3500 років до н.е., Ірак).</w:t>
      </w:r>
    </w:p>
    <w:p w:rsidR="000A353D" w:rsidRPr="002B2C75" w:rsidRDefault="000A353D" w:rsidP="000A353D">
      <w:pPr>
        <w:numPr>
          <w:ilvl w:val="0"/>
          <w:numId w:val="25"/>
        </w:numPr>
        <w:spacing w:after="0" w:line="360" w:lineRule="auto"/>
        <w:ind w:left="0" w:firstLine="567"/>
        <w:jc w:val="both"/>
        <w:rPr>
          <w:rFonts w:ascii="Times New Roman" w:eastAsia="Times New Roman" w:hAnsi="Times New Roman" w:cs="Times New Roman"/>
          <w:b/>
          <w:bCs/>
          <w:i/>
          <w:iCs/>
          <w:color w:val="000000"/>
          <w:spacing w:val="-10"/>
          <w:sz w:val="28"/>
          <w:szCs w:val="28"/>
          <w:lang w:eastAsia="uk-UA"/>
        </w:rPr>
      </w:pPr>
      <w:r w:rsidRPr="002B2C75">
        <w:rPr>
          <w:rFonts w:ascii="Times New Roman" w:eastAsia="Times New Roman" w:hAnsi="Times New Roman" w:cs="Times New Roman"/>
          <w:b/>
          <w:bCs/>
          <w:i/>
          <w:iCs/>
          <w:color w:val="000000"/>
          <w:spacing w:val="-10"/>
          <w:sz w:val="28"/>
          <w:szCs w:val="28"/>
          <w:lang w:eastAsia="uk-UA"/>
        </w:rPr>
        <w:t>Швидше за автомобіль</w:t>
      </w:r>
    </w:p>
    <w:p w:rsidR="000A353D" w:rsidRPr="00296D52" w:rsidRDefault="000A353D" w:rsidP="000A353D">
      <w:pPr>
        <w:pStyle w:val="af5"/>
        <w:spacing w:after="0" w:line="360" w:lineRule="auto"/>
        <w:ind w:left="0" w:firstLine="567"/>
        <w:jc w:val="both"/>
        <w:rPr>
          <w:rFonts w:ascii="Times New Roman" w:eastAsia="Times New Roman" w:hAnsi="Times New Roman" w:cs="Times New Roman"/>
          <w:sz w:val="24"/>
          <w:szCs w:val="24"/>
          <w:lang w:eastAsia="uk-UA"/>
        </w:rPr>
      </w:pPr>
      <w:r w:rsidRPr="00296D52">
        <w:rPr>
          <w:rFonts w:ascii="Times New Roman" w:eastAsia="Times New Roman" w:hAnsi="Times New Roman" w:cs="Times New Roman"/>
          <w:color w:val="000000"/>
          <w:sz w:val="28"/>
          <w:szCs w:val="28"/>
          <w:lang w:eastAsia="uk-UA"/>
        </w:rPr>
        <w:t xml:space="preserve">Датський винахідник </w:t>
      </w:r>
      <w:proofErr w:type="spellStart"/>
      <w:r w:rsidRPr="00296D52">
        <w:rPr>
          <w:rFonts w:ascii="Times New Roman" w:eastAsia="Times New Roman" w:hAnsi="Times New Roman" w:cs="Times New Roman"/>
          <w:color w:val="000000"/>
          <w:sz w:val="28"/>
          <w:szCs w:val="28"/>
          <w:lang w:eastAsia="uk-UA"/>
        </w:rPr>
        <w:t>Алекс</w:t>
      </w:r>
      <w:proofErr w:type="spellEnd"/>
      <w:r w:rsidRPr="00296D52">
        <w:rPr>
          <w:rFonts w:ascii="Times New Roman" w:eastAsia="Times New Roman" w:hAnsi="Times New Roman" w:cs="Times New Roman"/>
          <w:color w:val="000000"/>
          <w:sz w:val="28"/>
          <w:szCs w:val="28"/>
          <w:lang w:eastAsia="uk-UA"/>
        </w:rPr>
        <w:t xml:space="preserve"> </w:t>
      </w:r>
      <w:proofErr w:type="spellStart"/>
      <w:r w:rsidRPr="00296D52">
        <w:rPr>
          <w:rFonts w:ascii="Times New Roman" w:eastAsia="Times New Roman" w:hAnsi="Times New Roman" w:cs="Times New Roman"/>
          <w:color w:val="000000"/>
          <w:sz w:val="28"/>
          <w:szCs w:val="28"/>
          <w:lang w:eastAsia="uk-UA"/>
        </w:rPr>
        <w:t>Соза</w:t>
      </w:r>
      <w:proofErr w:type="spellEnd"/>
      <w:r w:rsidRPr="00296D52">
        <w:rPr>
          <w:rFonts w:ascii="Times New Roman" w:eastAsia="Times New Roman" w:hAnsi="Times New Roman" w:cs="Times New Roman"/>
          <w:color w:val="000000"/>
          <w:sz w:val="28"/>
          <w:szCs w:val="28"/>
          <w:lang w:eastAsia="uk-UA"/>
        </w:rPr>
        <w:t xml:space="preserve"> створив спеціальний одяг — </w:t>
      </w:r>
      <w:proofErr w:type="spellStart"/>
      <w:r w:rsidRPr="00296D52">
        <w:rPr>
          <w:rFonts w:ascii="Times New Roman" w:eastAsia="Times New Roman" w:hAnsi="Times New Roman" w:cs="Times New Roman"/>
          <w:color w:val="000000"/>
          <w:sz w:val="28"/>
          <w:szCs w:val="28"/>
          <w:lang w:eastAsia="uk-UA"/>
        </w:rPr>
        <w:t>екзоскелети</w:t>
      </w:r>
      <w:proofErr w:type="spellEnd"/>
      <w:r w:rsidRPr="00296D52">
        <w:rPr>
          <w:rFonts w:ascii="Times New Roman" w:eastAsia="Times New Roman" w:hAnsi="Times New Roman" w:cs="Times New Roman"/>
          <w:color w:val="000000"/>
          <w:sz w:val="28"/>
          <w:szCs w:val="28"/>
          <w:lang w:eastAsia="uk-UA"/>
        </w:rPr>
        <w:t>, що забезпечений твердими елементами, моторчиками, поршнями тощо і здатен багаторазово підсилювати кожен рух людини. У такому пристрої можна бігати зі</w:t>
      </w:r>
      <w:r w:rsidR="0077186F">
        <w:rPr>
          <w:rFonts w:ascii="Times New Roman" w:eastAsia="Times New Roman" w:hAnsi="Times New Roman" w:cs="Times New Roman"/>
          <w:color w:val="000000"/>
          <w:sz w:val="28"/>
          <w:szCs w:val="28"/>
          <w:lang w:val="en-US" w:eastAsia="uk-UA"/>
        </w:rPr>
        <w:t xml:space="preserve"> </w:t>
      </w:r>
      <w:r w:rsidRPr="00296D52">
        <w:rPr>
          <w:rFonts w:ascii="Times New Roman" w:eastAsia="Times New Roman" w:hAnsi="Times New Roman" w:cs="Times New Roman"/>
          <w:color w:val="000000"/>
          <w:sz w:val="28"/>
          <w:szCs w:val="28"/>
          <w:lang w:eastAsia="uk-UA"/>
        </w:rPr>
        <w:t>швидкістю вантажівки й піднімати руками десятки, а то й сотні кілограмів вантажу.</w:t>
      </w:r>
    </w:p>
    <w:p w:rsidR="000A353D" w:rsidRPr="002B2C75" w:rsidRDefault="000A353D" w:rsidP="000A353D">
      <w:pPr>
        <w:numPr>
          <w:ilvl w:val="0"/>
          <w:numId w:val="25"/>
        </w:numPr>
        <w:spacing w:after="0" w:line="360" w:lineRule="auto"/>
        <w:ind w:left="0" w:firstLine="567"/>
        <w:jc w:val="both"/>
        <w:rPr>
          <w:rFonts w:ascii="Times New Roman" w:eastAsia="Times New Roman" w:hAnsi="Times New Roman" w:cs="Times New Roman"/>
          <w:b/>
          <w:bCs/>
          <w:i/>
          <w:iCs/>
          <w:color w:val="000000"/>
          <w:spacing w:val="-10"/>
          <w:sz w:val="28"/>
          <w:szCs w:val="28"/>
          <w:lang w:eastAsia="uk-UA"/>
        </w:rPr>
      </w:pPr>
      <w:r w:rsidRPr="002B2C75">
        <w:rPr>
          <w:rFonts w:ascii="Times New Roman" w:eastAsia="Times New Roman" w:hAnsi="Times New Roman" w:cs="Times New Roman"/>
          <w:b/>
          <w:bCs/>
          <w:i/>
          <w:iCs/>
          <w:color w:val="000000"/>
          <w:spacing w:val="-10"/>
          <w:sz w:val="28"/>
          <w:szCs w:val="28"/>
          <w:lang w:eastAsia="uk-UA"/>
        </w:rPr>
        <w:t>Найбільш плідним</w:t>
      </w:r>
      <w:r w:rsidRPr="002B2C75">
        <w:rPr>
          <w:rFonts w:ascii="Times New Roman" w:eastAsia="Times New Roman" w:hAnsi="Times New Roman" w:cs="Times New Roman"/>
          <w:b/>
          <w:bCs/>
          <w:color w:val="000000"/>
          <w:spacing w:val="-10"/>
          <w:sz w:val="28"/>
          <w:szCs w:val="28"/>
          <w:lang w:eastAsia="uk-UA"/>
        </w:rPr>
        <w:t>...</w:t>
      </w:r>
    </w:p>
    <w:p w:rsidR="000A353D" w:rsidRPr="00296D52" w:rsidRDefault="000A353D" w:rsidP="000A353D">
      <w:pPr>
        <w:pStyle w:val="af5"/>
        <w:spacing w:after="0" w:line="360" w:lineRule="auto"/>
        <w:ind w:left="0" w:firstLine="567"/>
        <w:jc w:val="both"/>
        <w:rPr>
          <w:rFonts w:ascii="Times New Roman" w:eastAsia="Times New Roman" w:hAnsi="Times New Roman" w:cs="Times New Roman"/>
          <w:sz w:val="24"/>
          <w:szCs w:val="24"/>
          <w:lang w:eastAsia="uk-UA"/>
        </w:rPr>
      </w:pPr>
      <w:r w:rsidRPr="00296D52">
        <w:rPr>
          <w:rFonts w:ascii="Times New Roman" w:eastAsia="Times New Roman" w:hAnsi="Times New Roman" w:cs="Times New Roman"/>
          <w:color w:val="000000"/>
          <w:sz w:val="28"/>
          <w:szCs w:val="28"/>
          <w:lang w:eastAsia="uk-UA"/>
        </w:rPr>
        <w:t>... винахідником простих механізмів був геніальний Архімед, якому приписують більше 40 винаходів. Найбільш відомі - гвинт і водопідйомник.</w:t>
      </w:r>
    </w:p>
    <w:p w:rsidR="000A353D" w:rsidRPr="002B2C75" w:rsidRDefault="000A353D" w:rsidP="000A353D">
      <w:pPr>
        <w:numPr>
          <w:ilvl w:val="0"/>
          <w:numId w:val="25"/>
        </w:numPr>
        <w:spacing w:after="0" w:line="360" w:lineRule="auto"/>
        <w:ind w:left="0" w:firstLine="567"/>
        <w:jc w:val="both"/>
        <w:rPr>
          <w:rFonts w:ascii="Times New Roman" w:eastAsia="Times New Roman" w:hAnsi="Times New Roman" w:cs="Times New Roman"/>
          <w:b/>
          <w:bCs/>
          <w:i/>
          <w:iCs/>
          <w:color w:val="000000"/>
          <w:spacing w:val="-10"/>
          <w:sz w:val="28"/>
          <w:szCs w:val="28"/>
          <w:lang w:eastAsia="uk-UA"/>
        </w:rPr>
      </w:pPr>
      <w:r w:rsidRPr="002B2C75">
        <w:rPr>
          <w:rFonts w:ascii="Times New Roman" w:eastAsia="Times New Roman" w:hAnsi="Times New Roman" w:cs="Times New Roman"/>
          <w:b/>
          <w:bCs/>
          <w:i/>
          <w:iCs/>
          <w:color w:val="000000"/>
          <w:spacing w:val="-10"/>
          <w:sz w:val="28"/>
          <w:szCs w:val="28"/>
          <w:lang w:eastAsia="uk-UA"/>
        </w:rPr>
        <w:t>Важіль у людини, тварини, рослини...</w:t>
      </w:r>
    </w:p>
    <w:p w:rsidR="000A353D" w:rsidRPr="002B2C75"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2B2C75">
        <w:rPr>
          <w:rFonts w:ascii="Times New Roman" w:eastAsia="Times New Roman" w:hAnsi="Times New Roman" w:cs="Times New Roman"/>
          <w:color w:val="000000"/>
          <w:sz w:val="28"/>
          <w:szCs w:val="28"/>
          <w:lang w:eastAsia="uk-UA"/>
        </w:rPr>
        <w:t>Виграш у шляху ми одержуємо й за рахунок такого важеля, яким є передпліччя людини. Точка його опори знаходиться у ліктьовому суглобі. Сила м’язів, прикладена ближче до точки опори, більша. Ніж сила тяжіння вантажу, який підтримує кисть руки. Такий ефект</w:t>
      </w:r>
      <w:r w:rsidR="0077186F">
        <w:rPr>
          <w:rFonts w:ascii="Times New Roman" w:eastAsia="Times New Roman" w:hAnsi="Times New Roman" w:cs="Times New Roman"/>
          <w:color w:val="000000"/>
          <w:sz w:val="28"/>
          <w:szCs w:val="28"/>
          <w:lang w:val="en-US" w:eastAsia="uk-UA"/>
        </w:rPr>
        <w:t xml:space="preserve"> </w:t>
      </w:r>
      <w:r w:rsidRPr="002B2C75">
        <w:rPr>
          <w:rFonts w:ascii="Times New Roman" w:eastAsia="Times New Roman" w:hAnsi="Times New Roman" w:cs="Times New Roman"/>
          <w:color w:val="000000"/>
          <w:sz w:val="28"/>
          <w:szCs w:val="28"/>
          <w:lang w:eastAsia="uk-UA"/>
        </w:rPr>
        <w:t>забезпечує і використання весла як важеля. У скелеті людини і тварин усі кістки, що мають деяку свободу руху, є важелями. У людини - це кістки кінцівок. Нижня щелепа, череп,фаланги пальців, у кішок - окрім щелепи, кінцівок, ще й рухомі кігті, у риб - шипи спинного плавника, у молюсків - стулки раковин.</w:t>
      </w:r>
    </w:p>
    <w:p w:rsidR="000A353D" w:rsidRPr="002B2C75"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2B2C75">
        <w:rPr>
          <w:rFonts w:ascii="Times New Roman" w:eastAsia="Times New Roman" w:hAnsi="Times New Roman" w:cs="Times New Roman"/>
          <w:color w:val="000000"/>
          <w:sz w:val="28"/>
          <w:szCs w:val="28"/>
          <w:lang w:eastAsia="uk-UA"/>
        </w:rPr>
        <w:t>Важільні елементи скелета зазвичай розраховані на виграш у швидкості при втратах у силі. Співвідношення довжин плечей важільних елементів скелета залежить від тих функцій, для виконання яких призначений даний орган. Так, олень чи мисливський собака мають довгі ноги, завдяки яким здатні швидко бігати, а кріт, навпаки, має короткі лапи, які дозволяють розвивати значні зусилля за малої швидкості.</w:t>
      </w:r>
    </w:p>
    <w:p w:rsidR="000A353D" w:rsidRPr="002B2C75" w:rsidRDefault="000A353D" w:rsidP="000A353D">
      <w:pPr>
        <w:spacing w:after="0" w:line="360" w:lineRule="auto"/>
        <w:ind w:firstLine="567"/>
        <w:jc w:val="both"/>
        <w:rPr>
          <w:rFonts w:ascii="Times New Roman" w:eastAsia="Times New Roman" w:hAnsi="Times New Roman" w:cs="Times New Roman"/>
          <w:sz w:val="24"/>
          <w:szCs w:val="24"/>
          <w:lang w:eastAsia="uk-UA"/>
        </w:rPr>
      </w:pPr>
      <w:r w:rsidRPr="002B2C75">
        <w:rPr>
          <w:rFonts w:ascii="Times New Roman" w:eastAsia="Times New Roman" w:hAnsi="Times New Roman" w:cs="Times New Roman"/>
          <w:color w:val="000000"/>
          <w:sz w:val="28"/>
          <w:szCs w:val="28"/>
          <w:lang w:eastAsia="uk-UA"/>
        </w:rPr>
        <w:t>У рослинному світі елементи важеля трапляються рідше, що зумовлено меншою рухливістю рослин, та й там вони мають місце. Такими важелями є тичинка квітки шавлії, стовбур дерева та його коріння.</w:t>
      </w: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Default="000A353D" w:rsidP="000A353D">
      <w:pPr>
        <w:tabs>
          <w:tab w:val="left" w:pos="1605"/>
        </w:tabs>
        <w:spacing w:after="0" w:line="360" w:lineRule="auto"/>
        <w:ind w:firstLine="567"/>
        <w:jc w:val="both"/>
      </w:pPr>
    </w:p>
    <w:p w:rsidR="000A353D" w:rsidRPr="00A72D6B" w:rsidRDefault="000A353D" w:rsidP="000A353D">
      <w:pPr>
        <w:spacing w:after="0" w:line="360" w:lineRule="auto"/>
        <w:ind w:firstLine="567"/>
        <w:jc w:val="center"/>
        <w:rPr>
          <w:rFonts w:ascii="Times New Roman" w:eastAsia="Times New Roman" w:hAnsi="Times New Roman" w:cs="Times New Roman"/>
          <w:sz w:val="36"/>
          <w:szCs w:val="36"/>
          <w:lang w:eastAsia="uk-UA"/>
        </w:rPr>
      </w:pPr>
      <w:r w:rsidRPr="00A72D6B">
        <w:rPr>
          <w:rFonts w:ascii="Times New Roman" w:eastAsia="Times New Roman" w:hAnsi="Times New Roman" w:cs="Times New Roman"/>
          <w:b/>
          <w:bCs/>
          <w:color w:val="000000"/>
          <w:spacing w:val="-10"/>
          <w:sz w:val="36"/>
          <w:szCs w:val="36"/>
          <w:lang w:eastAsia="uk-UA"/>
        </w:rPr>
        <w:t>Урок 8</w:t>
      </w:r>
    </w:p>
    <w:p w:rsidR="000A353D" w:rsidRPr="00A72D6B" w:rsidRDefault="000A353D" w:rsidP="000A353D">
      <w:pPr>
        <w:spacing w:after="0" w:line="360" w:lineRule="auto"/>
        <w:ind w:firstLine="567"/>
        <w:jc w:val="center"/>
        <w:rPr>
          <w:rFonts w:ascii="Times New Roman" w:eastAsia="Times New Roman" w:hAnsi="Times New Roman" w:cs="Times New Roman"/>
          <w:sz w:val="36"/>
          <w:szCs w:val="36"/>
          <w:lang w:eastAsia="uk-UA"/>
        </w:rPr>
      </w:pPr>
      <w:r w:rsidRPr="00A72D6B">
        <w:rPr>
          <w:rFonts w:ascii="Times New Roman" w:eastAsia="Times New Roman" w:hAnsi="Times New Roman" w:cs="Times New Roman"/>
          <w:b/>
          <w:bCs/>
          <w:color w:val="000000"/>
          <w:spacing w:val="-10"/>
          <w:sz w:val="36"/>
          <w:szCs w:val="36"/>
          <w:lang w:eastAsia="uk-UA"/>
        </w:rPr>
        <w:t>Рухомий і нерухомий блоки.</w:t>
      </w:r>
    </w:p>
    <w:p w:rsidR="000A353D" w:rsidRPr="00A72D6B" w:rsidRDefault="000A353D" w:rsidP="000A353D">
      <w:pPr>
        <w:spacing w:after="0" w:line="360" w:lineRule="auto"/>
        <w:ind w:firstLine="567"/>
        <w:jc w:val="center"/>
        <w:rPr>
          <w:rFonts w:ascii="Times New Roman" w:eastAsia="Times New Roman" w:hAnsi="Times New Roman" w:cs="Times New Roman"/>
          <w:sz w:val="36"/>
          <w:szCs w:val="36"/>
          <w:lang w:eastAsia="uk-UA"/>
        </w:rPr>
      </w:pPr>
      <w:r w:rsidRPr="00A72D6B">
        <w:rPr>
          <w:rFonts w:ascii="Times New Roman" w:eastAsia="Times New Roman" w:hAnsi="Times New Roman" w:cs="Times New Roman"/>
          <w:b/>
          <w:bCs/>
          <w:color w:val="000000"/>
          <w:spacing w:val="-10"/>
          <w:sz w:val="36"/>
          <w:szCs w:val="36"/>
          <w:lang w:eastAsia="uk-UA"/>
        </w:rPr>
        <w:t>“Золоте правило“ механіки.</w:t>
      </w:r>
    </w:p>
    <w:p w:rsidR="000A353D" w:rsidRPr="00AF65E4" w:rsidRDefault="000A353D" w:rsidP="000A353D">
      <w:pPr>
        <w:spacing w:after="0" w:line="360" w:lineRule="auto"/>
        <w:ind w:left="4678"/>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i/>
          <w:iCs/>
          <w:color w:val="000000"/>
          <w:sz w:val="28"/>
          <w:szCs w:val="28"/>
          <w:lang w:eastAsia="uk-UA"/>
        </w:rPr>
        <w:lastRenderedPageBreak/>
        <w:t>Мертвою є теорія без практики живої</w:t>
      </w:r>
    </w:p>
    <w:p w:rsidR="000A353D" w:rsidRDefault="000A353D" w:rsidP="000A353D">
      <w:pPr>
        <w:spacing w:after="0" w:line="360" w:lineRule="auto"/>
        <w:ind w:left="4678" w:firstLine="567"/>
        <w:jc w:val="right"/>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Мері </w:t>
      </w:r>
      <w:proofErr w:type="spellStart"/>
      <w:r w:rsidRPr="00AF65E4">
        <w:rPr>
          <w:rFonts w:ascii="Times New Roman" w:eastAsia="Times New Roman" w:hAnsi="Times New Roman" w:cs="Times New Roman"/>
          <w:color w:val="000000"/>
          <w:sz w:val="28"/>
          <w:szCs w:val="28"/>
          <w:lang w:eastAsia="uk-UA"/>
        </w:rPr>
        <w:t>Сомервіль</w:t>
      </w:r>
      <w:proofErr w:type="spellEnd"/>
    </w:p>
    <w:p w:rsidR="000A353D" w:rsidRPr="00AF65E4" w:rsidRDefault="000A353D" w:rsidP="000A353D">
      <w:pPr>
        <w:spacing w:after="0" w:line="360" w:lineRule="auto"/>
        <w:ind w:left="4678" w:firstLine="567"/>
        <w:jc w:val="both"/>
        <w:rPr>
          <w:rFonts w:ascii="Times New Roman" w:eastAsia="Times New Roman" w:hAnsi="Times New Roman" w:cs="Times New Roman"/>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pacing w:val="-10"/>
          <w:sz w:val="28"/>
          <w:szCs w:val="28"/>
          <w:lang w:eastAsia="uk-UA"/>
        </w:rPr>
        <w:t>Мета уроку:</w:t>
      </w:r>
      <w:r w:rsidRPr="00AF65E4">
        <w:rPr>
          <w:rFonts w:ascii="Times New Roman" w:eastAsia="Times New Roman" w:hAnsi="Times New Roman" w:cs="Times New Roman"/>
          <w:color w:val="000000"/>
          <w:sz w:val="28"/>
          <w:szCs w:val="28"/>
          <w:lang w:eastAsia="uk-UA"/>
        </w:rPr>
        <w:t>продовжити знайомити учнів із простими механізмами та їхнім застосуванням; сформулювати “золоте правило” механіки і показати практичне його використання; формувати вміння спостерігати та аналізувати фізичні процеси, культуру запису на дошці і в зошитах.</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pacing w:val="-10"/>
          <w:sz w:val="28"/>
          <w:szCs w:val="28"/>
          <w:lang w:eastAsia="uk-UA"/>
        </w:rPr>
        <w:t>Основні поняття:</w:t>
      </w:r>
      <w:r w:rsidRPr="00AF65E4">
        <w:rPr>
          <w:rFonts w:ascii="Times New Roman" w:eastAsia="Times New Roman" w:hAnsi="Times New Roman" w:cs="Times New Roman"/>
          <w:color w:val="000000"/>
          <w:sz w:val="28"/>
          <w:szCs w:val="28"/>
          <w:lang w:eastAsia="uk-UA"/>
        </w:rPr>
        <w:t>рухомий і нерухомий блоки, похила площина, клин, гвинт, “золоте правило” механіки.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pacing w:val="-10"/>
          <w:sz w:val="28"/>
          <w:szCs w:val="28"/>
          <w:lang w:eastAsia="uk-UA"/>
        </w:rPr>
        <w:t>Обладнання:</w:t>
      </w:r>
      <w:r w:rsidRPr="00AF65E4">
        <w:rPr>
          <w:rFonts w:ascii="Times New Roman" w:eastAsia="Times New Roman" w:hAnsi="Times New Roman" w:cs="Times New Roman"/>
          <w:color w:val="000000"/>
          <w:sz w:val="28"/>
          <w:szCs w:val="28"/>
          <w:lang w:eastAsia="uk-UA"/>
        </w:rPr>
        <w:t>тягарці, рухомий і нерухомий блоки, демонстраційний динамометр, похила площина.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pacing w:val="-10"/>
          <w:sz w:val="28"/>
          <w:szCs w:val="28"/>
          <w:lang w:eastAsia="uk-UA"/>
        </w:rPr>
        <w:t>Тип уроку:</w:t>
      </w:r>
      <w:r w:rsidRPr="00AF65E4">
        <w:rPr>
          <w:rFonts w:ascii="Times New Roman" w:eastAsia="Times New Roman" w:hAnsi="Times New Roman" w:cs="Times New Roman"/>
          <w:color w:val="000000"/>
          <w:sz w:val="28"/>
          <w:szCs w:val="28"/>
          <w:lang w:eastAsia="uk-UA"/>
        </w:rPr>
        <w:t>засвоєння нових знань.</w:t>
      </w:r>
    </w:p>
    <w:p w:rsidR="000A353D" w:rsidRPr="00AF65E4" w:rsidRDefault="000A353D" w:rsidP="000A353D">
      <w:pPr>
        <w:spacing w:after="0" w:line="360" w:lineRule="auto"/>
        <w:ind w:firstLine="567"/>
        <w:jc w:val="center"/>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pacing w:val="-10"/>
          <w:sz w:val="28"/>
          <w:szCs w:val="28"/>
          <w:lang w:eastAsia="uk-UA"/>
        </w:rPr>
        <w:t>Хід уроку:</w:t>
      </w:r>
    </w:p>
    <w:p w:rsidR="000A353D" w:rsidRPr="00AF65E4" w:rsidRDefault="000A353D" w:rsidP="000A353D">
      <w:pPr>
        <w:numPr>
          <w:ilvl w:val="0"/>
          <w:numId w:val="11"/>
        </w:numPr>
        <w:spacing w:after="0" w:line="360" w:lineRule="auto"/>
        <w:ind w:firstLine="567"/>
        <w:jc w:val="both"/>
        <w:rPr>
          <w:rFonts w:ascii="Times New Roman" w:eastAsia="Times New Roman" w:hAnsi="Times New Roman" w:cs="Times New Roman"/>
          <w:b/>
          <w:bCs/>
          <w:color w:val="000000"/>
          <w:spacing w:val="-10"/>
          <w:sz w:val="28"/>
          <w:szCs w:val="28"/>
          <w:lang w:eastAsia="uk-UA"/>
        </w:rPr>
      </w:pPr>
      <w:r w:rsidRPr="00AF65E4">
        <w:rPr>
          <w:rFonts w:ascii="Times New Roman" w:eastAsia="Times New Roman" w:hAnsi="Times New Roman" w:cs="Times New Roman"/>
          <w:b/>
          <w:bCs/>
          <w:color w:val="000000"/>
          <w:spacing w:val="-10"/>
          <w:sz w:val="28"/>
          <w:szCs w:val="28"/>
          <w:lang w:eastAsia="uk-UA"/>
        </w:rPr>
        <w:t>Організація уроку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pacing w:val="-10"/>
          <w:sz w:val="28"/>
          <w:szCs w:val="28"/>
          <w:lang w:eastAsia="uk-UA"/>
        </w:rPr>
        <w:t>ІІ. Перевірка домашнього завдання.</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pacing w:val="-10"/>
          <w:sz w:val="28"/>
          <w:szCs w:val="28"/>
          <w:lang w:eastAsia="uk-UA"/>
        </w:rPr>
        <w:t xml:space="preserve">1. </w:t>
      </w:r>
      <w:r w:rsidRPr="00AF65E4">
        <w:rPr>
          <w:rFonts w:ascii="Times New Roman" w:eastAsia="Times New Roman" w:hAnsi="Times New Roman" w:cs="Times New Roman"/>
          <w:b/>
          <w:bCs/>
          <w:i/>
          <w:iCs/>
          <w:color w:val="000000"/>
          <w:spacing w:val="-10"/>
          <w:sz w:val="28"/>
          <w:szCs w:val="28"/>
          <w:lang w:eastAsia="uk-UA"/>
        </w:rPr>
        <w:t>Розв’язування задачі біля дошки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pacing w:val="-10"/>
          <w:sz w:val="28"/>
          <w:szCs w:val="28"/>
          <w:lang w:eastAsia="uk-UA"/>
        </w:rPr>
        <w:t xml:space="preserve">Задача </w:t>
      </w:r>
      <w:r w:rsidRPr="00AF65E4">
        <w:rPr>
          <w:rFonts w:ascii="Times New Roman" w:eastAsia="Times New Roman" w:hAnsi="Times New Roman" w:cs="Times New Roman"/>
          <w:color w:val="000000"/>
          <w:sz w:val="28"/>
          <w:szCs w:val="28"/>
          <w:lang w:eastAsia="uk-UA"/>
        </w:rPr>
        <w:t>1. На кінцях важеля діють сили 40 Н і 240 Н, відстань від точки опори до точки прикладання меншої сили дорівнює 6см. Визначте довжину важеля, якщо важіль перебуває у рівновазі.</w:t>
      </w:r>
    </w:p>
    <w:p w:rsidR="000A353D" w:rsidRDefault="000A353D" w:rsidP="000A353D">
      <w:pPr>
        <w:spacing w:after="0" w:line="360" w:lineRule="auto"/>
        <w:ind w:firstLine="567"/>
        <w:jc w:val="both"/>
        <w:rPr>
          <w:rFonts w:ascii="Times New Roman" w:eastAsia="Times New Roman" w:hAnsi="Times New Roman" w:cs="Times New Roman"/>
          <w:i/>
          <w:iCs/>
          <w:color w:val="000000"/>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noProof/>
          <w:color w:val="000000"/>
          <w:sz w:val="28"/>
          <w:szCs w:val="28"/>
          <w:lang w:eastAsia="uk-UA"/>
        </w:rPr>
        <mc:AlternateContent>
          <mc:Choice Requires="wps">
            <w:drawing>
              <wp:anchor distT="0" distB="0" distL="114300" distR="114300" simplePos="0" relativeHeight="251684864" behindDoc="0" locked="0" layoutInCell="1" allowOverlap="1">
                <wp:simplePos x="0" y="0"/>
                <wp:positionH relativeFrom="column">
                  <wp:posOffset>1181735</wp:posOffset>
                </wp:positionH>
                <wp:positionV relativeFrom="paragraph">
                  <wp:posOffset>100965</wp:posOffset>
                </wp:positionV>
                <wp:extent cx="12065" cy="1282700"/>
                <wp:effectExtent l="0" t="0" r="26035"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065" cy="128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F7F7B2" id="Прямая соединительная линия 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7.95pt" to="94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" strokecolor="#5b9bd5 [3204]" strokeweight=".5pt">
                <v:stroke joinstyle="miter"/>
                <o:lock v:ext="edit" shapetype="f"/>
              </v:line>
            </w:pict>
          </mc:Fallback>
        </mc:AlternateContent>
      </w:r>
      <w:r w:rsidRPr="00AF65E4">
        <w:rPr>
          <w:rFonts w:ascii="Times New Roman" w:eastAsia="Times New Roman" w:hAnsi="Times New Roman" w:cs="Times New Roman"/>
          <w:i/>
          <w:iCs/>
          <w:color w:val="000000"/>
          <w:sz w:val="28"/>
          <w:szCs w:val="28"/>
          <w:lang w:eastAsia="uk-UA"/>
        </w:rPr>
        <w:t>Дано:</w:t>
      </w:r>
      <w:r w:rsidR="0077186F">
        <w:rPr>
          <w:rFonts w:ascii="Times New Roman" w:eastAsia="Times New Roman" w:hAnsi="Times New Roman" w:cs="Times New Roman"/>
          <w:i/>
          <w:iCs/>
          <w:color w:val="000000"/>
          <w:sz w:val="28"/>
          <w:szCs w:val="28"/>
          <w:lang w:val="en-US" w:eastAsia="uk-UA"/>
        </w:rPr>
        <w:t xml:space="preserve">         </w:t>
      </w:r>
      <w:r w:rsidRPr="00AF65E4">
        <w:rPr>
          <w:rFonts w:ascii="Times New Roman" w:eastAsia="Times New Roman" w:hAnsi="Times New Roman" w:cs="Times New Roman"/>
          <w:i/>
          <w:iCs/>
          <w:color w:val="000000"/>
          <w:sz w:val="28"/>
          <w:szCs w:val="28"/>
          <w:lang w:eastAsia="uk-UA"/>
        </w:rPr>
        <w:tab/>
        <w:t>Розв’язання</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mallCaps/>
          <w:color w:val="000000"/>
          <w:sz w:val="28"/>
          <w:szCs w:val="28"/>
          <w:lang w:val="en-US" w:eastAsia="uk-UA"/>
        </w:rPr>
        <w:t>F</w:t>
      </w:r>
      <w:r>
        <w:rPr>
          <w:rFonts w:ascii="Times New Roman" w:eastAsia="Times New Roman" w:hAnsi="Times New Roman" w:cs="Times New Roman"/>
          <w:i/>
          <w:iCs/>
          <w:smallCaps/>
          <w:color w:val="000000"/>
          <w:sz w:val="28"/>
          <w:szCs w:val="28"/>
          <w:vertAlign w:val="subscript"/>
          <w:lang w:eastAsia="uk-UA"/>
        </w:rPr>
        <w:t>1</w:t>
      </w:r>
      <w:r w:rsidRPr="001A5D4C">
        <w:rPr>
          <w:rFonts w:ascii="Times New Roman" w:eastAsia="Times New Roman" w:hAnsi="Times New Roman" w:cs="Times New Roman"/>
          <w:i/>
          <w:iCs/>
          <w:smallCaps/>
          <w:color w:val="000000"/>
          <w:sz w:val="28"/>
          <w:szCs w:val="28"/>
          <w:lang w:eastAsia="uk-UA"/>
        </w:rPr>
        <w:t>=</w:t>
      </w:r>
      <w:r w:rsidRPr="00AF65E4">
        <w:rPr>
          <w:rFonts w:ascii="Times New Roman" w:eastAsia="Times New Roman" w:hAnsi="Times New Roman" w:cs="Times New Roman"/>
          <w:i/>
          <w:iCs/>
          <w:color w:val="000000"/>
          <w:sz w:val="28"/>
          <w:szCs w:val="28"/>
          <w:lang w:eastAsia="uk-UA"/>
        </w:rPr>
        <w:t>40</w:t>
      </w:r>
      <w:r w:rsidRPr="00AF65E4">
        <w:rPr>
          <w:rFonts w:ascii="Times New Roman" w:eastAsia="Times New Roman" w:hAnsi="Times New Roman" w:cs="Times New Roman"/>
          <w:i/>
          <w:iCs/>
          <w:color w:val="000000"/>
          <w:spacing w:val="30"/>
          <w:sz w:val="28"/>
          <w:szCs w:val="28"/>
          <w:lang w:eastAsia="uk-UA"/>
        </w:rPr>
        <w:t>Н</w:t>
      </w:r>
      <w:r w:rsidR="0077186F">
        <w:rPr>
          <w:rFonts w:ascii="Times New Roman" w:eastAsia="Times New Roman" w:hAnsi="Times New Roman" w:cs="Times New Roman"/>
          <w:i/>
          <w:iCs/>
          <w:color w:val="000000"/>
          <w:spacing w:val="30"/>
          <w:sz w:val="28"/>
          <w:szCs w:val="28"/>
          <w:lang w:val="en-US" w:eastAsia="uk-UA"/>
        </w:rPr>
        <w:t xml:space="preserve">       </w:t>
      </w:r>
      <w:r>
        <w:rPr>
          <w:rFonts w:ascii="Times New Roman" w:eastAsia="Times New Roman" w:hAnsi="Times New Roman" w:cs="Times New Roman"/>
          <w:i/>
          <w:iCs/>
          <w:smallCaps/>
          <w:color w:val="000000"/>
          <w:sz w:val="28"/>
          <w:szCs w:val="28"/>
          <w:lang w:val="en-US" w:eastAsia="uk-UA"/>
        </w:rPr>
        <w:t>F</w:t>
      </w:r>
      <w:r w:rsidRPr="00AF65E4">
        <w:rPr>
          <w:rFonts w:ascii="Times New Roman" w:eastAsia="Times New Roman" w:hAnsi="Times New Roman" w:cs="Times New Roman"/>
          <w:i/>
          <w:iCs/>
          <w:color w:val="000000"/>
          <w:spacing w:val="30"/>
          <w:sz w:val="28"/>
          <w:szCs w:val="28"/>
          <w:vertAlign w:val="subscript"/>
          <w:lang w:eastAsia="uk-UA"/>
        </w:rPr>
        <w:t>2</w:t>
      </w:r>
      <w:r w:rsidRPr="00AF65E4">
        <w:rPr>
          <w:rFonts w:ascii="Times New Roman" w:eastAsia="Times New Roman" w:hAnsi="Times New Roman" w:cs="Times New Roman"/>
          <w:i/>
          <w:iCs/>
          <w:color w:val="000000"/>
          <w:spacing w:val="30"/>
          <w:sz w:val="28"/>
          <w:szCs w:val="28"/>
          <w:lang w:eastAsia="uk-UA"/>
        </w:rPr>
        <w:t>/</w:t>
      </w:r>
      <w:r>
        <w:rPr>
          <w:rFonts w:ascii="Times New Roman" w:eastAsia="Times New Roman" w:hAnsi="Times New Roman" w:cs="Times New Roman"/>
          <w:i/>
          <w:iCs/>
          <w:smallCaps/>
          <w:color w:val="000000"/>
          <w:sz w:val="28"/>
          <w:szCs w:val="28"/>
          <w:lang w:val="en-US" w:eastAsia="uk-UA"/>
        </w:rPr>
        <w:t>F</w:t>
      </w:r>
      <w:r>
        <w:rPr>
          <w:rFonts w:ascii="Times New Roman" w:eastAsia="Times New Roman" w:hAnsi="Times New Roman" w:cs="Times New Roman"/>
          <w:i/>
          <w:iCs/>
          <w:smallCaps/>
          <w:color w:val="000000"/>
          <w:sz w:val="28"/>
          <w:szCs w:val="28"/>
          <w:vertAlign w:val="subscript"/>
          <w:lang w:eastAsia="uk-UA"/>
        </w:rPr>
        <w:t>1</w:t>
      </w:r>
      <w:r w:rsidRPr="00AF65E4">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i/>
          <w:iCs/>
          <w:color w:val="000000"/>
          <w:sz w:val="28"/>
          <w:szCs w:val="28"/>
          <w:lang w:eastAsia="uk-UA"/>
        </w:rPr>
        <w:t>І</w:t>
      </w:r>
      <w:r>
        <w:rPr>
          <w:rFonts w:ascii="Times New Roman" w:eastAsia="Times New Roman" w:hAnsi="Times New Roman" w:cs="Times New Roman"/>
          <w:i/>
          <w:iCs/>
          <w:color w:val="000000"/>
          <w:sz w:val="28"/>
          <w:szCs w:val="28"/>
          <w:vertAlign w:val="subscript"/>
          <w:lang w:eastAsia="uk-UA"/>
        </w:rPr>
        <w:t>1</w:t>
      </w:r>
      <w:r w:rsidRPr="00AF65E4">
        <w:rPr>
          <w:rFonts w:ascii="Times New Roman" w:eastAsia="Times New Roman" w:hAnsi="Times New Roman" w:cs="Times New Roman"/>
          <w:i/>
          <w:iCs/>
          <w:color w:val="000000"/>
          <w:spacing w:val="30"/>
          <w:sz w:val="28"/>
          <w:szCs w:val="28"/>
          <w:lang w:eastAsia="uk-UA"/>
        </w:rPr>
        <w:t>/</w:t>
      </w:r>
      <w:r w:rsidRPr="00AF65E4">
        <w:rPr>
          <w:rFonts w:ascii="Times New Roman" w:eastAsia="Times New Roman" w:hAnsi="Times New Roman" w:cs="Times New Roman"/>
          <w:i/>
          <w:iCs/>
          <w:color w:val="000000"/>
          <w:sz w:val="28"/>
          <w:szCs w:val="28"/>
          <w:lang w:eastAsia="uk-UA"/>
        </w:rPr>
        <w:t>І</w:t>
      </w:r>
      <w:r w:rsidRPr="00AF65E4">
        <w:rPr>
          <w:rFonts w:ascii="Times New Roman" w:eastAsia="Times New Roman" w:hAnsi="Times New Roman" w:cs="Times New Roman"/>
          <w:i/>
          <w:iCs/>
          <w:color w:val="000000"/>
          <w:sz w:val="28"/>
          <w:szCs w:val="28"/>
          <w:vertAlign w:val="subscript"/>
          <w:lang w:eastAsia="uk-UA"/>
        </w:rPr>
        <w:t>2</w:t>
      </w:r>
      <w:r w:rsidRPr="00AF65E4">
        <w:rPr>
          <w:rFonts w:ascii="Times New Roman" w:eastAsia="Times New Roman" w:hAnsi="Times New Roman" w:cs="Times New Roman"/>
          <w:color w:val="000000"/>
          <w:sz w:val="28"/>
          <w:szCs w:val="28"/>
          <w:lang w:eastAsia="uk-UA"/>
        </w:rPr>
        <w:t>;</w:t>
      </w:r>
      <w:r w:rsidR="0077186F">
        <w:rPr>
          <w:rFonts w:ascii="Times New Roman" w:eastAsia="Times New Roman" w:hAnsi="Times New Roman" w:cs="Times New Roman"/>
          <w:color w:val="000000"/>
          <w:sz w:val="28"/>
          <w:szCs w:val="28"/>
          <w:lang w:val="en-US" w:eastAsia="uk-UA"/>
        </w:rPr>
        <w:t xml:space="preserve">     </w:t>
      </w:r>
      <w:r w:rsidRPr="00AF65E4">
        <w:rPr>
          <w:rFonts w:ascii="Times New Roman" w:eastAsia="Times New Roman" w:hAnsi="Times New Roman" w:cs="Times New Roman"/>
          <w:i/>
          <w:iCs/>
          <w:color w:val="000000"/>
          <w:sz w:val="28"/>
          <w:szCs w:val="28"/>
          <w:lang w:eastAsia="uk-UA"/>
        </w:rPr>
        <w:t>І</w:t>
      </w:r>
      <w:r w:rsidRPr="00AF65E4">
        <w:rPr>
          <w:rFonts w:ascii="Times New Roman" w:eastAsia="Times New Roman" w:hAnsi="Times New Roman" w:cs="Times New Roman"/>
          <w:i/>
          <w:iCs/>
          <w:color w:val="000000"/>
          <w:sz w:val="28"/>
          <w:szCs w:val="28"/>
          <w:vertAlign w:val="subscript"/>
          <w:lang w:eastAsia="uk-UA"/>
        </w:rPr>
        <w:t>2</w:t>
      </w:r>
      <w:r w:rsidRPr="00AF65E4">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i/>
          <w:iCs/>
          <w:smallCaps/>
          <w:color w:val="000000"/>
          <w:sz w:val="28"/>
          <w:szCs w:val="28"/>
          <w:lang w:val="en-US" w:eastAsia="uk-UA"/>
        </w:rPr>
        <w:t>F</w:t>
      </w:r>
      <w:r>
        <w:rPr>
          <w:rFonts w:ascii="Times New Roman" w:eastAsia="Times New Roman" w:hAnsi="Times New Roman" w:cs="Times New Roman"/>
          <w:i/>
          <w:iCs/>
          <w:smallCaps/>
          <w:color w:val="000000"/>
          <w:sz w:val="28"/>
          <w:szCs w:val="28"/>
          <w:vertAlign w:val="subscript"/>
          <w:lang w:eastAsia="uk-UA"/>
        </w:rPr>
        <w:t>1</w:t>
      </w:r>
      <w:r w:rsidRPr="00AF65E4">
        <w:rPr>
          <w:rFonts w:ascii="Times New Roman" w:eastAsia="Times New Roman" w:hAnsi="Times New Roman" w:cs="Times New Roman"/>
          <w:i/>
          <w:iCs/>
          <w:color w:val="000000"/>
          <w:sz w:val="28"/>
          <w:szCs w:val="28"/>
          <w:lang w:eastAsia="uk-UA"/>
        </w:rPr>
        <w:t>І</w:t>
      </w:r>
      <w:r>
        <w:rPr>
          <w:rFonts w:ascii="Times New Roman" w:eastAsia="Times New Roman" w:hAnsi="Times New Roman" w:cs="Times New Roman"/>
          <w:i/>
          <w:iCs/>
          <w:color w:val="000000"/>
          <w:sz w:val="28"/>
          <w:szCs w:val="28"/>
          <w:vertAlign w:val="subscript"/>
          <w:lang w:eastAsia="uk-UA"/>
        </w:rPr>
        <w:t>1</w:t>
      </w:r>
      <w:r w:rsidRPr="00AF65E4">
        <w:rPr>
          <w:rFonts w:ascii="Times New Roman" w:eastAsia="Times New Roman" w:hAnsi="Times New Roman" w:cs="Times New Roman"/>
          <w:i/>
          <w:iCs/>
          <w:color w:val="000000"/>
          <w:spacing w:val="30"/>
          <w:sz w:val="28"/>
          <w:szCs w:val="28"/>
          <w:lang w:eastAsia="uk-UA"/>
        </w:rPr>
        <w:t>/</w:t>
      </w:r>
      <w:r>
        <w:rPr>
          <w:rFonts w:ascii="Times New Roman" w:eastAsia="Times New Roman" w:hAnsi="Times New Roman" w:cs="Times New Roman"/>
          <w:i/>
          <w:iCs/>
          <w:smallCaps/>
          <w:color w:val="000000"/>
          <w:sz w:val="28"/>
          <w:szCs w:val="28"/>
          <w:lang w:val="en-US" w:eastAsia="uk-UA"/>
        </w:rPr>
        <w:t>F</w:t>
      </w:r>
      <w:r w:rsidRPr="00AF65E4">
        <w:rPr>
          <w:rFonts w:ascii="Times New Roman" w:eastAsia="Times New Roman" w:hAnsi="Times New Roman" w:cs="Times New Roman"/>
          <w:i/>
          <w:iCs/>
          <w:color w:val="000000"/>
          <w:sz w:val="28"/>
          <w:szCs w:val="28"/>
          <w:vertAlign w:val="subscript"/>
          <w:lang w:eastAsia="uk-UA"/>
        </w:rPr>
        <w:t>2</w:t>
      </w:r>
      <w:r w:rsidRPr="00AF65E4">
        <w:rPr>
          <w:rFonts w:ascii="Times New Roman" w:eastAsia="Times New Roman" w:hAnsi="Times New Roman" w:cs="Times New Roman"/>
          <w:color w:val="000000"/>
          <w:sz w:val="28"/>
          <w:szCs w:val="28"/>
          <w:lang w:eastAsia="uk-UA"/>
        </w:rPr>
        <w:t>;</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mallCaps/>
          <w:color w:val="000000"/>
          <w:sz w:val="28"/>
          <w:szCs w:val="28"/>
          <w:lang w:val="en-US" w:eastAsia="uk-UA"/>
        </w:rPr>
        <w:t>F</w:t>
      </w:r>
      <w:r w:rsidRPr="00AF65E4">
        <w:rPr>
          <w:rFonts w:ascii="Times New Roman" w:eastAsia="Times New Roman" w:hAnsi="Times New Roman" w:cs="Times New Roman"/>
          <w:color w:val="000000"/>
          <w:sz w:val="28"/>
          <w:szCs w:val="28"/>
          <w:vertAlign w:val="subscript"/>
          <w:lang w:eastAsia="uk-UA"/>
        </w:rPr>
        <w:t>2</w:t>
      </w:r>
      <w:r w:rsidRPr="00AF65E4">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i/>
          <w:iCs/>
          <w:color w:val="000000"/>
          <w:sz w:val="28"/>
          <w:szCs w:val="28"/>
          <w:lang w:eastAsia="uk-UA"/>
        </w:rPr>
        <w:t>240 Н</w:t>
      </w:r>
      <w:r w:rsidR="0077186F">
        <w:rPr>
          <w:rFonts w:ascii="Times New Roman" w:eastAsia="Times New Roman" w:hAnsi="Times New Roman" w:cs="Times New Roman"/>
          <w:i/>
          <w:iCs/>
          <w:color w:val="000000"/>
          <w:sz w:val="28"/>
          <w:szCs w:val="28"/>
          <w:lang w:val="en-US" w:eastAsia="uk-UA"/>
        </w:rPr>
        <w:t xml:space="preserve">        </w:t>
      </w:r>
      <w:r w:rsidRPr="00AF65E4">
        <w:rPr>
          <w:rFonts w:ascii="Times New Roman" w:eastAsia="Times New Roman" w:hAnsi="Times New Roman" w:cs="Times New Roman"/>
          <w:i/>
          <w:iCs/>
          <w:color w:val="000000"/>
          <w:sz w:val="28"/>
          <w:szCs w:val="28"/>
          <w:lang w:eastAsia="uk-UA"/>
        </w:rPr>
        <w:t>І</w:t>
      </w:r>
      <w:r w:rsidRPr="00AF65E4">
        <w:rPr>
          <w:rFonts w:ascii="Times New Roman" w:eastAsia="Times New Roman" w:hAnsi="Times New Roman" w:cs="Times New Roman"/>
          <w:i/>
          <w:iCs/>
          <w:color w:val="000000"/>
          <w:sz w:val="28"/>
          <w:szCs w:val="28"/>
          <w:vertAlign w:val="subscript"/>
          <w:lang w:eastAsia="uk-UA"/>
        </w:rPr>
        <w:t>2</w:t>
      </w:r>
      <w:r w:rsidRPr="00AF65E4">
        <w:rPr>
          <w:rFonts w:ascii="Times New Roman" w:eastAsia="Times New Roman" w:hAnsi="Times New Roman" w:cs="Times New Roman"/>
          <w:i/>
          <w:iCs/>
          <w:color w:val="000000"/>
          <w:sz w:val="28"/>
          <w:szCs w:val="28"/>
          <w:lang w:eastAsia="uk-UA"/>
        </w:rPr>
        <w:t xml:space="preserve"> =240Н</w:t>
      </w:r>
      <w:r>
        <w:rPr>
          <w:rFonts w:ascii="Times New Roman" w:eastAsia="Times New Roman" w:hAnsi="Times New Roman" w:cs="Times New Roman"/>
          <w:i/>
          <w:iCs/>
          <w:color w:val="000000"/>
          <w:sz w:val="28"/>
          <w:szCs w:val="28"/>
          <w:lang w:eastAsia="uk-UA"/>
        </w:rPr>
        <w:t xml:space="preserve"> ∙ </w:t>
      </w:r>
      <w:r w:rsidRPr="00AF65E4">
        <w:rPr>
          <w:rFonts w:ascii="Times New Roman" w:eastAsia="Times New Roman" w:hAnsi="Times New Roman" w:cs="Times New Roman"/>
          <w:i/>
          <w:iCs/>
          <w:color w:val="000000"/>
          <w:sz w:val="28"/>
          <w:szCs w:val="28"/>
          <w:lang w:eastAsia="uk-UA"/>
        </w:rPr>
        <w:t xml:space="preserve">6 см </w:t>
      </w:r>
      <w:r w:rsidRPr="00AF65E4">
        <w:rPr>
          <w:rFonts w:ascii="Times New Roman" w:eastAsia="Times New Roman" w:hAnsi="Times New Roman" w:cs="Times New Roman"/>
          <w:i/>
          <w:iCs/>
          <w:color w:val="000000"/>
          <w:spacing w:val="30"/>
          <w:sz w:val="28"/>
          <w:szCs w:val="28"/>
          <w:lang w:eastAsia="uk-UA"/>
        </w:rPr>
        <w:t>/40Н</w:t>
      </w:r>
      <w:r>
        <w:rPr>
          <w:rFonts w:ascii="Times New Roman" w:eastAsia="Times New Roman" w:hAnsi="Times New Roman" w:cs="Times New Roman"/>
          <w:i/>
          <w:iCs/>
          <w:color w:val="000000"/>
          <w:spacing w:val="30"/>
          <w:sz w:val="28"/>
          <w:szCs w:val="28"/>
          <w:lang w:eastAsia="uk-UA"/>
        </w:rPr>
        <w:t>=</w:t>
      </w:r>
      <w:r w:rsidRPr="00AF65E4">
        <w:rPr>
          <w:rFonts w:ascii="Times New Roman" w:eastAsia="Times New Roman" w:hAnsi="Times New Roman" w:cs="Times New Roman"/>
          <w:i/>
          <w:iCs/>
          <w:color w:val="000000"/>
          <w:sz w:val="28"/>
          <w:szCs w:val="28"/>
          <w:lang w:eastAsia="uk-UA"/>
        </w:rPr>
        <w:t>36 см;</w:t>
      </w:r>
      <w:r w:rsidR="0077186F">
        <w:rPr>
          <w:rFonts w:ascii="Times New Roman" w:eastAsia="Times New Roman" w:hAnsi="Times New Roman" w:cs="Times New Roman"/>
          <w:i/>
          <w:iCs/>
          <w:color w:val="000000"/>
          <w:sz w:val="28"/>
          <w:szCs w:val="28"/>
          <w:lang w:val="en-US" w:eastAsia="uk-UA"/>
        </w:rPr>
        <w:t xml:space="preserve">   </w:t>
      </w:r>
      <w:r w:rsidRPr="00AF65E4">
        <w:rPr>
          <w:rFonts w:ascii="Times New Roman" w:eastAsia="Times New Roman" w:hAnsi="Times New Roman" w:cs="Times New Roman"/>
          <w:i/>
          <w:iCs/>
          <w:color w:val="000000"/>
          <w:sz w:val="28"/>
          <w:szCs w:val="28"/>
          <w:lang w:eastAsia="uk-UA"/>
        </w:rPr>
        <w:t>І</w:t>
      </w:r>
      <w:r w:rsidRPr="00AF65E4">
        <w:rPr>
          <w:rFonts w:ascii="Times New Roman" w:eastAsia="Times New Roman" w:hAnsi="Times New Roman" w:cs="Times New Roman"/>
          <w:color w:val="000000"/>
          <w:sz w:val="28"/>
          <w:szCs w:val="28"/>
          <w:lang w:eastAsia="uk-UA"/>
        </w:rPr>
        <w:t xml:space="preserve"> = </w:t>
      </w:r>
      <w:r w:rsidRPr="00AF65E4">
        <w:rPr>
          <w:rFonts w:ascii="Times New Roman" w:eastAsia="Times New Roman" w:hAnsi="Times New Roman" w:cs="Times New Roman"/>
          <w:i/>
          <w:iCs/>
          <w:color w:val="000000"/>
          <w:sz w:val="28"/>
          <w:szCs w:val="28"/>
          <w:lang w:eastAsia="uk-UA"/>
        </w:rPr>
        <w:t>І</w:t>
      </w:r>
      <w:r>
        <w:rPr>
          <w:rFonts w:ascii="Times New Roman" w:eastAsia="Times New Roman" w:hAnsi="Times New Roman" w:cs="Times New Roman"/>
          <w:i/>
          <w:iCs/>
          <w:color w:val="000000"/>
          <w:sz w:val="28"/>
          <w:szCs w:val="28"/>
          <w:vertAlign w:val="subscript"/>
          <w:lang w:eastAsia="uk-UA"/>
        </w:rPr>
        <w:t>1</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І</w:t>
      </w:r>
      <w:r w:rsidRPr="00AF65E4">
        <w:rPr>
          <w:rFonts w:ascii="Times New Roman" w:eastAsia="Times New Roman" w:hAnsi="Times New Roman" w:cs="Times New Roman"/>
          <w:i/>
          <w:iCs/>
          <w:color w:val="000000"/>
          <w:sz w:val="28"/>
          <w:szCs w:val="28"/>
          <w:vertAlign w:val="subscript"/>
          <w:lang w:eastAsia="uk-UA"/>
        </w:rPr>
        <w:t>2</w:t>
      </w:r>
      <w:r>
        <w:rPr>
          <w:rFonts w:ascii="Times New Roman" w:eastAsia="Times New Roman" w:hAnsi="Times New Roman" w:cs="Times New Roman"/>
          <w:i/>
          <w:iCs/>
          <w:color w:val="000000"/>
          <w:sz w:val="28"/>
          <w:szCs w:val="28"/>
          <w:vertAlign w:val="subscript"/>
          <w:lang w:eastAsia="uk-UA"/>
        </w:rPr>
        <w:t xml:space="preserve">;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noProof/>
          <w:color w:val="000000"/>
          <w:sz w:val="28"/>
          <w:szCs w:val="28"/>
          <w:lang w:eastAsia="uk-UA"/>
        </w:rPr>
        <mc:AlternateContent>
          <mc:Choice Requires="wps">
            <w:drawing>
              <wp:anchor distT="4294967295" distB="4294967295" distL="114300" distR="114300" simplePos="0" relativeHeight="251685888" behindDoc="0" locked="0" layoutInCell="1" allowOverlap="1">
                <wp:simplePos x="0" y="0"/>
                <wp:positionH relativeFrom="column">
                  <wp:posOffset>295275</wp:posOffset>
                </wp:positionH>
                <wp:positionV relativeFrom="paragraph">
                  <wp:posOffset>255904</wp:posOffset>
                </wp:positionV>
                <wp:extent cx="890905" cy="0"/>
                <wp:effectExtent l="0" t="0" r="2349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0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09641B" id="Прямая соединительная линия 7"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5pt,20.15pt" to="93.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" strokecolor="#5b9bd5 [3204]" strokeweight=".5pt">
                <v:stroke joinstyle="miter"/>
                <o:lock v:ext="edit" shapetype="f"/>
              </v:line>
            </w:pict>
          </mc:Fallback>
        </mc:AlternateContent>
      </w:r>
      <w:r w:rsidRPr="00AF65E4">
        <w:rPr>
          <w:rFonts w:ascii="Times New Roman" w:eastAsia="Times New Roman" w:hAnsi="Times New Roman" w:cs="Times New Roman"/>
          <w:i/>
          <w:iCs/>
          <w:color w:val="000000"/>
          <w:sz w:val="28"/>
          <w:szCs w:val="28"/>
          <w:lang w:eastAsia="uk-UA"/>
        </w:rPr>
        <w:t>І</w:t>
      </w:r>
      <w:r>
        <w:rPr>
          <w:rFonts w:ascii="Times New Roman" w:eastAsia="Times New Roman" w:hAnsi="Times New Roman" w:cs="Times New Roman"/>
          <w:i/>
          <w:iCs/>
          <w:color w:val="000000"/>
          <w:sz w:val="28"/>
          <w:szCs w:val="28"/>
          <w:vertAlign w:val="subscript"/>
          <w:lang w:eastAsia="uk-UA"/>
        </w:rPr>
        <w:t>1</w:t>
      </w:r>
      <w:r w:rsidRPr="00AF65E4">
        <w:rPr>
          <w:rFonts w:ascii="Times New Roman" w:eastAsia="Times New Roman" w:hAnsi="Times New Roman" w:cs="Times New Roman"/>
          <w:i/>
          <w:iCs/>
          <w:color w:val="000000"/>
          <w:sz w:val="28"/>
          <w:szCs w:val="28"/>
          <w:lang w:eastAsia="uk-UA"/>
        </w:rPr>
        <w:t>=6см</w:t>
      </w:r>
      <w:r w:rsidR="0077186F">
        <w:rPr>
          <w:rFonts w:ascii="Times New Roman" w:eastAsia="Times New Roman" w:hAnsi="Times New Roman" w:cs="Times New Roman"/>
          <w:i/>
          <w:iCs/>
          <w:color w:val="000000"/>
          <w:sz w:val="28"/>
          <w:szCs w:val="28"/>
          <w:lang w:val="en-US" w:eastAsia="uk-UA"/>
        </w:rPr>
        <w:t xml:space="preserve">             </w:t>
      </w:r>
      <w:r w:rsidRPr="00AF65E4">
        <w:rPr>
          <w:rFonts w:ascii="Times New Roman" w:eastAsia="Times New Roman" w:hAnsi="Times New Roman" w:cs="Times New Roman"/>
          <w:i/>
          <w:iCs/>
          <w:color w:val="000000"/>
          <w:sz w:val="28"/>
          <w:szCs w:val="28"/>
          <w:lang w:eastAsia="uk-UA"/>
        </w:rPr>
        <w:t xml:space="preserve">І </w:t>
      </w:r>
      <w:r>
        <w:rPr>
          <w:rFonts w:ascii="Times New Roman" w:eastAsia="Times New Roman" w:hAnsi="Times New Roman" w:cs="Times New Roman"/>
          <w:i/>
          <w:iCs/>
          <w:color w:val="000000"/>
          <w:sz w:val="28"/>
          <w:szCs w:val="28"/>
          <w:lang w:eastAsia="uk-UA"/>
        </w:rPr>
        <w:t xml:space="preserve">= </w:t>
      </w:r>
      <w:r w:rsidRPr="00AF65E4">
        <w:rPr>
          <w:rFonts w:ascii="Times New Roman" w:eastAsia="Times New Roman" w:hAnsi="Times New Roman" w:cs="Times New Roman"/>
          <w:i/>
          <w:iCs/>
          <w:color w:val="000000"/>
          <w:sz w:val="28"/>
          <w:szCs w:val="28"/>
          <w:lang w:eastAsia="uk-UA"/>
        </w:rPr>
        <w:t xml:space="preserve">6 см + 36 см </w:t>
      </w:r>
      <w:r>
        <w:rPr>
          <w:rFonts w:ascii="Times New Roman" w:eastAsia="Times New Roman" w:hAnsi="Times New Roman" w:cs="Times New Roman"/>
          <w:i/>
          <w:iCs/>
          <w:color w:val="000000"/>
          <w:sz w:val="28"/>
          <w:szCs w:val="28"/>
          <w:lang w:eastAsia="uk-UA"/>
        </w:rPr>
        <w:t xml:space="preserve">= </w:t>
      </w:r>
      <w:r w:rsidRPr="00AF65E4">
        <w:rPr>
          <w:rFonts w:ascii="Times New Roman" w:eastAsia="Times New Roman" w:hAnsi="Times New Roman" w:cs="Times New Roman"/>
          <w:i/>
          <w:iCs/>
          <w:color w:val="000000"/>
          <w:sz w:val="28"/>
          <w:szCs w:val="28"/>
          <w:lang w:eastAsia="uk-UA"/>
        </w:rPr>
        <w:t>42 см</w:t>
      </w:r>
    </w:p>
    <w:p w:rsidR="000A353D" w:rsidRDefault="000A353D" w:rsidP="000A353D">
      <w:pPr>
        <w:spacing w:after="0" w:line="360" w:lineRule="auto"/>
        <w:ind w:firstLine="567"/>
        <w:jc w:val="both"/>
        <w:rPr>
          <w:rFonts w:ascii="Times New Roman" w:eastAsia="Times New Roman" w:hAnsi="Times New Roman" w:cs="Times New Roman"/>
          <w:i/>
          <w:iCs/>
          <w:color w:val="000000"/>
          <w:sz w:val="28"/>
          <w:szCs w:val="28"/>
          <w:lang w:eastAsia="uk-UA"/>
        </w:rPr>
      </w:pPr>
      <w:r w:rsidRPr="00AF65E4">
        <w:rPr>
          <w:rFonts w:ascii="Times New Roman" w:eastAsia="Times New Roman" w:hAnsi="Times New Roman" w:cs="Times New Roman"/>
          <w:i/>
          <w:iCs/>
          <w:color w:val="000000"/>
          <w:sz w:val="28"/>
          <w:szCs w:val="28"/>
          <w:lang w:eastAsia="uk-UA"/>
        </w:rPr>
        <w:t>І- ?</w:t>
      </w:r>
      <w:r w:rsidR="0077186F">
        <w:rPr>
          <w:rFonts w:ascii="Times New Roman" w:eastAsia="Times New Roman" w:hAnsi="Times New Roman" w:cs="Times New Roman"/>
          <w:i/>
          <w:iCs/>
          <w:color w:val="000000"/>
          <w:sz w:val="28"/>
          <w:szCs w:val="28"/>
          <w:lang w:val="en-US" w:eastAsia="uk-UA"/>
        </w:rPr>
        <w:t xml:space="preserve">                   </w:t>
      </w:r>
      <w:r>
        <w:rPr>
          <w:rFonts w:ascii="Times New Roman" w:eastAsia="Times New Roman" w:hAnsi="Times New Roman" w:cs="Times New Roman"/>
          <w:i/>
          <w:iCs/>
          <w:color w:val="000000"/>
          <w:sz w:val="28"/>
          <w:szCs w:val="28"/>
          <w:lang w:eastAsia="uk-UA"/>
        </w:rPr>
        <w:t>Відповідь: 42 см.</w:t>
      </w:r>
    </w:p>
    <w:p w:rsidR="000A353D" w:rsidRDefault="000A353D" w:rsidP="000A353D">
      <w:pPr>
        <w:pStyle w:val="af5"/>
        <w:spacing w:after="0" w:line="360" w:lineRule="auto"/>
        <w:ind w:left="567"/>
        <w:jc w:val="both"/>
        <w:rPr>
          <w:rFonts w:ascii="Times New Roman" w:eastAsia="Times New Roman" w:hAnsi="Times New Roman" w:cs="Times New Roman"/>
          <w:b/>
          <w:bCs/>
          <w:i/>
          <w:iCs/>
          <w:color w:val="000000"/>
          <w:spacing w:val="-10"/>
          <w:sz w:val="28"/>
          <w:szCs w:val="28"/>
          <w:lang w:eastAsia="uk-UA"/>
        </w:rPr>
      </w:pPr>
    </w:p>
    <w:p w:rsidR="000A353D" w:rsidRPr="00425699" w:rsidRDefault="000A353D" w:rsidP="000A353D">
      <w:pPr>
        <w:pStyle w:val="af5"/>
        <w:numPr>
          <w:ilvl w:val="0"/>
          <w:numId w:val="26"/>
        </w:numPr>
        <w:spacing w:after="0" w:line="360" w:lineRule="auto"/>
        <w:ind w:left="0" w:firstLine="567"/>
        <w:jc w:val="both"/>
        <w:rPr>
          <w:rFonts w:ascii="Times New Roman" w:eastAsia="Times New Roman" w:hAnsi="Times New Roman" w:cs="Times New Roman"/>
          <w:b/>
          <w:bCs/>
          <w:i/>
          <w:iCs/>
          <w:color w:val="000000"/>
          <w:spacing w:val="-10"/>
          <w:sz w:val="28"/>
          <w:szCs w:val="28"/>
          <w:lang w:eastAsia="uk-UA"/>
        </w:rPr>
      </w:pPr>
      <w:r w:rsidRPr="00425699">
        <w:rPr>
          <w:rFonts w:ascii="Times New Roman" w:eastAsia="Times New Roman" w:hAnsi="Times New Roman" w:cs="Times New Roman"/>
          <w:b/>
          <w:bCs/>
          <w:i/>
          <w:iCs/>
          <w:color w:val="000000"/>
          <w:spacing w:val="-10"/>
          <w:sz w:val="28"/>
          <w:szCs w:val="28"/>
          <w:lang w:eastAsia="uk-UA"/>
        </w:rPr>
        <w:t>Усне опитування учнів</w:t>
      </w:r>
    </w:p>
    <w:p w:rsidR="000A353D" w:rsidRPr="00AF65E4" w:rsidRDefault="000A353D" w:rsidP="000A353D">
      <w:pPr>
        <w:numPr>
          <w:ilvl w:val="0"/>
          <w:numId w:val="27"/>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Приклади застосування важеля та використання його в побуті, природі, техніці.</w:t>
      </w:r>
    </w:p>
    <w:p w:rsidR="000A353D" w:rsidRPr="00AF65E4" w:rsidRDefault="000A353D" w:rsidP="000A353D">
      <w:pPr>
        <w:numPr>
          <w:ilvl w:val="0"/>
          <w:numId w:val="27"/>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lastRenderedPageBreak/>
        <w:t>Прислів’я, приказки та загадки про важіль.</w:t>
      </w:r>
    </w:p>
    <w:p w:rsidR="000A353D" w:rsidRPr="00AF65E4" w:rsidRDefault="000A353D" w:rsidP="000A353D">
      <w:pPr>
        <w:numPr>
          <w:ilvl w:val="0"/>
          <w:numId w:val="27"/>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Що таке важіль; плече сили; момент сили; коли важіль перебуває у рівновазі?</w:t>
      </w:r>
    </w:p>
    <w:p w:rsidR="000A353D" w:rsidRPr="00425699" w:rsidRDefault="000A353D" w:rsidP="000A353D">
      <w:pPr>
        <w:numPr>
          <w:ilvl w:val="0"/>
          <w:numId w:val="27"/>
        </w:numPr>
        <w:spacing w:after="0" w:line="360" w:lineRule="auto"/>
        <w:ind w:left="0" w:firstLine="567"/>
        <w:jc w:val="both"/>
        <w:rPr>
          <w:rFonts w:ascii="Times New Roman" w:eastAsia="Times New Roman" w:hAnsi="Times New Roman" w:cs="Times New Roman"/>
          <w:sz w:val="28"/>
          <w:szCs w:val="28"/>
          <w:lang w:eastAsia="uk-UA"/>
        </w:rPr>
      </w:pPr>
      <w:r w:rsidRPr="00425699">
        <w:rPr>
          <w:rFonts w:ascii="Times New Roman" w:eastAsia="Times New Roman" w:hAnsi="Times New Roman" w:cs="Times New Roman"/>
          <w:color w:val="000000"/>
          <w:sz w:val="28"/>
          <w:szCs w:val="28"/>
          <w:lang w:eastAsia="uk-UA"/>
        </w:rPr>
        <w:t xml:space="preserve">Чому дверну ручку прикріплюють на самому краю, якнайдалі від петель? </w:t>
      </w:r>
      <w:r w:rsidRPr="00425699">
        <w:rPr>
          <w:rFonts w:ascii="Times New Roman" w:eastAsia="Times New Roman" w:hAnsi="Times New Roman" w:cs="Times New Roman"/>
          <w:i/>
          <w:iCs/>
          <w:color w:val="000000"/>
          <w:sz w:val="28"/>
          <w:szCs w:val="28"/>
          <w:lang w:eastAsia="uk-UA"/>
        </w:rPr>
        <w:t>Відповідь:</w:t>
      </w:r>
      <w:r w:rsidRPr="00425699">
        <w:rPr>
          <w:rFonts w:ascii="Times New Roman" w:eastAsia="Times New Roman" w:hAnsi="Times New Roman" w:cs="Times New Roman"/>
          <w:color w:val="000000"/>
          <w:sz w:val="28"/>
          <w:szCs w:val="28"/>
          <w:lang w:eastAsia="uk-UA"/>
        </w:rPr>
        <w:t xml:space="preserve"> тому що петлі дверей - це їх вісь обертання. </w:t>
      </w:r>
      <w:proofErr w:type="spellStart"/>
      <w:r w:rsidRPr="00425699">
        <w:rPr>
          <w:rFonts w:ascii="Times New Roman" w:eastAsia="Times New Roman" w:hAnsi="Times New Roman" w:cs="Times New Roman"/>
          <w:color w:val="000000"/>
          <w:sz w:val="28"/>
          <w:szCs w:val="28"/>
          <w:lang w:eastAsia="uk-UA"/>
        </w:rPr>
        <w:t>Щобдокласти</w:t>
      </w:r>
      <w:proofErr w:type="spellEnd"/>
      <w:r w:rsidRPr="00425699">
        <w:rPr>
          <w:rFonts w:ascii="Times New Roman" w:eastAsia="Times New Roman" w:hAnsi="Times New Roman" w:cs="Times New Roman"/>
          <w:color w:val="000000"/>
          <w:sz w:val="28"/>
          <w:szCs w:val="28"/>
          <w:lang w:eastAsia="uk-UA"/>
        </w:rPr>
        <w:t xml:space="preserve"> якомога менше зусилля для відкривання дверей, плече сили має бути максимальним.</w:t>
      </w:r>
    </w:p>
    <w:p w:rsidR="000A353D" w:rsidRPr="00AF65E4" w:rsidRDefault="000A353D" w:rsidP="000A353D">
      <w:pPr>
        <w:numPr>
          <w:ilvl w:val="0"/>
          <w:numId w:val="27"/>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Чому картон легше різати серединою ножиць, ніж кінчиками? </w:t>
      </w:r>
      <w:r w:rsidRPr="00AF65E4">
        <w:rPr>
          <w:rFonts w:ascii="Times New Roman" w:eastAsia="Times New Roman" w:hAnsi="Times New Roman" w:cs="Times New Roman"/>
          <w:i/>
          <w:iCs/>
          <w:color w:val="000000"/>
          <w:spacing w:val="-10"/>
          <w:sz w:val="28"/>
          <w:szCs w:val="28"/>
          <w:lang w:eastAsia="uk-UA"/>
        </w:rPr>
        <w:t>Відповідь:</w:t>
      </w:r>
      <w:r w:rsidRPr="00AF65E4">
        <w:rPr>
          <w:rFonts w:ascii="Times New Roman" w:eastAsia="Times New Roman" w:hAnsi="Times New Roman" w:cs="Times New Roman"/>
          <w:color w:val="000000"/>
          <w:sz w:val="28"/>
          <w:szCs w:val="28"/>
          <w:lang w:eastAsia="uk-UA"/>
        </w:rPr>
        <w:t xml:space="preserve"> тому що в першому випадку плече діючої сили менше, а сама сила більша, а в другому випадку - навпаки.</w:t>
      </w:r>
    </w:p>
    <w:p w:rsidR="000A353D" w:rsidRPr="00AF65E4" w:rsidRDefault="000A353D" w:rsidP="000A353D">
      <w:pPr>
        <w:numPr>
          <w:ilvl w:val="0"/>
          <w:numId w:val="27"/>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Чому цілий сірник розламати неважко, але потім його половинку, 1/4 частину чи 1/8 розламати все важче? </w:t>
      </w:r>
      <w:r w:rsidRPr="00AF65E4">
        <w:rPr>
          <w:rFonts w:ascii="Times New Roman" w:eastAsia="Times New Roman" w:hAnsi="Times New Roman" w:cs="Times New Roman"/>
          <w:i/>
          <w:iCs/>
          <w:color w:val="000000"/>
          <w:spacing w:val="-10"/>
          <w:sz w:val="28"/>
          <w:szCs w:val="28"/>
          <w:lang w:eastAsia="uk-UA"/>
        </w:rPr>
        <w:t>Відповідь:</w:t>
      </w:r>
      <w:r w:rsidRPr="00AF65E4">
        <w:rPr>
          <w:rFonts w:ascii="Times New Roman" w:eastAsia="Times New Roman" w:hAnsi="Times New Roman" w:cs="Times New Roman"/>
          <w:color w:val="000000"/>
          <w:sz w:val="28"/>
          <w:szCs w:val="28"/>
          <w:lang w:eastAsia="uk-UA"/>
        </w:rPr>
        <w:t xml:space="preserve"> тому що все коротшими стають плечі сили, а отже, прикладені сили мають бути все більшими і більшими.</w:t>
      </w:r>
    </w:p>
    <w:p w:rsidR="000A353D" w:rsidRPr="00AF65E4" w:rsidRDefault="000A353D" w:rsidP="000A353D">
      <w:pPr>
        <w:numPr>
          <w:ilvl w:val="0"/>
          <w:numId w:val="27"/>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Чому важіль вийшов з рівноваги, хоча до нього приклали рівні сили? </w:t>
      </w:r>
      <w:r w:rsidRPr="00AF65E4">
        <w:rPr>
          <w:rFonts w:ascii="Times New Roman" w:eastAsia="Times New Roman" w:hAnsi="Times New Roman" w:cs="Times New Roman"/>
          <w:i/>
          <w:iCs/>
          <w:color w:val="000000"/>
          <w:spacing w:val="-10"/>
          <w:sz w:val="28"/>
          <w:szCs w:val="28"/>
          <w:lang w:eastAsia="uk-UA"/>
        </w:rPr>
        <w:t>Відповідь:</w:t>
      </w:r>
      <w:r w:rsidRPr="00AF65E4">
        <w:rPr>
          <w:rFonts w:ascii="Times New Roman" w:eastAsia="Times New Roman" w:hAnsi="Times New Roman" w:cs="Times New Roman"/>
          <w:color w:val="000000"/>
          <w:sz w:val="28"/>
          <w:szCs w:val="28"/>
          <w:lang w:eastAsia="uk-UA"/>
        </w:rPr>
        <w:t xml:space="preserve"> тому що для рівноваги важеля за рівних сил мають бути і рівні плечі. У даному разі, мабуть, плечі були нерівними.</w:t>
      </w:r>
    </w:p>
    <w:p w:rsidR="000A353D" w:rsidRDefault="000A353D" w:rsidP="000A353D">
      <w:pPr>
        <w:spacing w:after="0" w:line="360" w:lineRule="auto"/>
        <w:ind w:firstLine="567"/>
        <w:jc w:val="both"/>
        <w:rPr>
          <w:rFonts w:ascii="Times New Roman" w:eastAsia="Times New Roman" w:hAnsi="Times New Roman" w:cs="Times New Roman"/>
          <w:b/>
          <w:bCs/>
          <w:color w:val="000000"/>
          <w:spacing w:val="-10"/>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pacing w:val="-10"/>
          <w:sz w:val="28"/>
          <w:szCs w:val="28"/>
          <w:lang w:eastAsia="uk-UA"/>
        </w:rPr>
        <w:t>III. Вивчення нового матеріалу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i/>
          <w:iCs/>
          <w:color w:val="000000"/>
          <w:spacing w:val="-10"/>
          <w:sz w:val="28"/>
          <w:szCs w:val="28"/>
          <w:lang w:eastAsia="uk-UA"/>
        </w:rPr>
        <w:t>Бесіда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 xml:space="preserve">Різновидом важеля є </w:t>
      </w:r>
      <w:r w:rsidRPr="00AF65E4">
        <w:rPr>
          <w:rFonts w:ascii="Times New Roman" w:eastAsia="Times New Roman" w:hAnsi="Times New Roman" w:cs="Times New Roman"/>
          <w:color w:val="000000"/>
          <w:sz w:val="28"/>
          <w:szCs w:val="28"/>
          <w:u w:val="single"/>
          <w:lang w:eastAsia="uk-UA"/>
        </w:rPr>
        <w:t>блок.</w:t>
      </w:r>
      <w:r w:rsidRPr="00AF65E4">
        <w:rPr>
          <w:rFonts w:ascii="Times New Roman" w:eastAsia="Times New Roman" w:hAnsi="Times New Roman" w:cs="Times New Roman"/>
          <w:color w:val="000000"/>
          <w:sz w:val="28"/>
          <w:szCs w:val="28"/>
          <w:lang w:eastAsia="uk-UA"/>
        </w:rPr>
        <w:t xml:space="preserve"> Блок являє собою колесо із жолобом, по якому пропускають мотузку, трос або ланцюг. Розрізняють нерухомий і рухомий блоки. Нерухомий блок при підйомі вантажу сам не піднімається й не опускається, тому що його вісь закріплена.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i/>
          <w:iCs/>
          <w:color w:val="000000"/>
          <w:spacing w:val="-10"/>
          <w:sz w:val="28"/>
          <w:szCs w:val="28"/>
          <w:lang w:eastAsia="uk-UA"/>
        </w:rPr>
        <w:t>Демонстрація 1.</w:t>
      </w:r>
      <w:r w:rsidRPr="00AF65E4">
        <w:rPr>
          <w:rFonts w:ascii="Times New Roman" w:eastAsia="Times New Roman" w:hAnsi="Times New Roman" w:cs="Times New Roman"/>
          <w:color w:val="000000"/>
          <w:sz w:val="28"/>
          <w:szCs w:val="28"/>
          <w:lang w:eastAsia="uk-UA"/>
        </w:rPr>
        <w:t xml:space="preserve"> До нерухомого блоку прикріплюється тягарець відомої маси, вільний кінець мотузки тягнуть за допомогою динамометра, фіксують показання динамометра.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pacing w:val="-10"/>
          <w:sz w:val="28"/>
          <w:szCs w:val="28"/>
          <w:lang w:eastAsia="uk-UA"/>
        </w:rPr>
        <w:t>Питання класу</w:t>
      </w:r>
    </w:p>
    <w:p w:rsidR="000A353D" w:rsidRPr="00AF65E4" w:rsidRDefault="000A353D" w:rsidP="000A353D">
      <w:pPr>
        <w:numPr>
          <w:ilvl w:val="0"/>
          <w:numId w:val="28"/>
        </w:num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Чи дає виграш у силі нерухомий блок? (Ні, на досліді ми переконалися в цьому).</w:t>
      </w:r>
    </w:p>
    <w:p w:rsidR="000A353D" w:rsidRPr="00AF65E4" w:rsidRDefault="000A353D" w:rsidP="000A353D">
      <w:pPr>
        <w:numPr>
          <w:ilvl w:val="0"/>
          <w:numId w:val="28"/>
        </w:num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lastRenderedPageBreak/>
        <w:t>Як математично довести це?</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На дошці виконується рисунок. ОА=ОВ=г, отже, нерухомий блок являє собою рівноплече вий важіль, а за допомогою такого важеля не можна одержати виграш у силі.</w:t>
      </w:r>
    </w:p>
    <w:p w:rsidR="000A353D" w:rsidRDefault="000A353D" w:rsidP="000A353D">
      <w:pPr>
        <w:spacing w:after="0" w:line="360" w:lineRule="auto"/>
        <w:ind w:firstLine="567"/>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86912" behindDoc="0" locked="0" layoutInCell="1" allowOverlap="1">
                <wp:simplePos x="0" y="0"/>
                <wp:positionH relativeFrom="column">
                  <wp:posOffset>1973580</wp:posOffset>
                </wp:positionH>
                <wp:positionV relativeFrom="paragraph">
                  <wp:posOffset>19050</wp:posOffset>
                </wp:positionV>
                <wp:extent cx="1603375" cy="1567815"/>
                <wp:effectExtent l="0" t="0" r="15875" b="13335"/>
                <wp:wrapNone/>
                <wp:docPr id="9" name="Блок-схема: узе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3375" cy="156781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3671E" w:rsidRPr="00987677" w:rsidRDefault="00A3671E" w:rsidP="000A353D">
                            <w:pPr>
                              <w:jc w:val="center"/>
                              <w:rPr>
                                <w:rFonts w:ascii="Times New Roman" w:hAnsi="Times New Roman" w:cs="Times New Roman"/>
                                <w:b/>
                                <w:strike/>
                                <w:sz w:val="48"/>
                                <w:szCs w:val="48"/>
                              </w:rPr>
                            </w:pPr>
                            <w:r w:rsidRPr="00987677">
                              <w:rPr>
                                <w:rFonts w:ascii="Times New Roman" w:hAnsi="Times New Roman" w:cs="Times New Roman"/>
                                <w:b/>
                                <w:strike/>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9" o:spid="_x0000_s1026" type="#_x0000_t120" style="position:absolute;left:0;text-align:left;margin-left:155.4pt;margin-top:1.5pt;width:126.25pt;height:12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" fillcolor="#5b9bd5 [3204]" strokecolor="#1f4d78 [1604]" strokeweight="1pt">
                <v:stroke joinstyle="miter"/>
                <v:path arrowok="t"/>
                <v:textbox>
                  <w:txbxContent>
                    <w:p w:rsidR="00A3671E" w:rsidRPr="00987677" w:rsidRDefault="00A3671E" w:rsidP="000A353D">
                      <w:pPr>
                        <w:jc w:val="center"/>
                        <w:rPr>
                          <w:rFonts w:ascii="Times New Roman" w:hAnsi="Times New Roman" w:cs="Times New Roman"/>
                          <w:b/>
                          <w:strike/>
                          <w:sz w:val="48"/>
                          <w:szCs w:val="48"/>
                        </w:rPr>
                      </w:pPr>
                      <w:r w:rsidRPr="00987677">
                        <w:rPr>
                          <w:rFonts w:ascii="Times New Roman" w:hAnsi="Times New Roman" w:cs="Times New Roman"/>
                          <w:b/>
                          <w:strike/>
                          <w:sz w:val="48"/>
                          <w:szCs w:val="48"/>
                        </w:rPr>
                        <w:t>.</w:t>
                      </w:r>
                    </w:p>
                  </w:txbxContent>
                </v:textbox>
              </v:shape>
            </w:pict>
          </mc:Fallback>
        </mc:AlternateContent>
      </w:r>
    </w:p>
    <w:p w:rsidR="00CA14C8" w:rsidRDefault="00CA14C8" w:rsidP="0077186F">
      <w:pPr>
        <w:tabs>
          <w:tab w:val="left" w:pos="5835"/>
        </w:tabs>
        <w:spacing w:after="0" w:line="360" w:lineRule="auto"/>
        <w:jc w:val="both"/>
        <w:rPr>
          <w:rFonts w:ascii="Times New Roman" w:eastAsia="Times New Roman" w:hAnsi="Times New Roman" w:cs="Times New Roman"/>
          <w:color w:val="000000"/>
          <w:sz w:val="28"/>
          <w:szCs w:val="28"/>
          <w:lang w:eastAsia="uk-UA"/>
        </w:rPr>
      </w:pPr>
    </w:p>
    <w:p w:rsidR="000A353D" w:rsidRPr="00987677" w:rsidRDefault="000A353D" w:rsidP="0077186F">
      <w:pPr>
        <w:tabs>
          <w:tab w:val="left" w:pos="5835"/>
        </w:tabs>
        <w:spacing w:after="0" w:line="36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299" distR="114299" simplePos="0" relativeHeight="251652096" behindDoc="0" locked="0" layoutInCell="1" allowOverlap="1" wp14:anchorId="77F36FDE" wp14:editId="51178B90">
                <wp:simplePos x="0" y="0"/>
                <wp:positionH relativeFrom="column">
                  <wp:posOffset>1972944</wp:posOffset>
                </wp:positionH>
                <wp:positionV relativeFrom="paragraph">
                  <wp:posOffset>184150</wp:posOffset>
                </wp:positionV>
                <wp:extent cx="0" cy="1299210"/>
                <wp:effectExtent l="76200" t="0" r="95250"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992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538570" id="Прямая со стрелкой 16" o:spid="_x0000_s1026" type="#_x0000_t32" style="position:absolute;margin-left:155.35pt;margin-top:14.5pt;width:0;height:102.3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" strokecolor="#5b9bd5 [3204]" strokeweight=".5pt">
                <v:stroke endarrow="block" joinstyle="miter"/>
                <o:lock v:ext="edit" shapetype="f"/>
              </v:shap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54144" behindDoc="0" locked="0" layoutInCell="1" allowOverlap="1" wp14:anchorId="0F51ED28" wp14:editId="5503C2D7">
                <wp:simplePos x="0" y="0"/>
                <wp:positionH relativeFrom="column">
                  <wp:posOffset>3570605</wp:posOffset>
                </wp:positionH>
                <wp:positionV relativeFrom="paragraph">
                  <wp:posOffset>182245</wp:posOffset>
                </wp:positionV>
                <wp:extent cx="16510" cy="1311275"/>
                <wp:effectExtent l="76200" t="0" r="5969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510" cy="1311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B0FECC" id="Прямая со стрелкой 17" o:spid="_x0000_s1026" type="#_x0000_t32" style="position:absolute;margin-left:281.15pt;margin-top:14.35pt;width:1.3pt;height:103.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" strokecolor="#5b9bd5 [3204]" strokeweight=".5pt">
                <v:stroke endarrow="block" joinstyle="miter"/>
                <o:lock v:ext="edit" shapetype="f"/>
              </v:shap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50048" behindDoc="0" locked="0" layoutInCell="1" allowOverlap="1" wp14:anchorId="0C568B80" wp14:editId="6F32555C">
                <wp:simplePos x="0" y="0"/>
                <wp:positionH relativeFrom="column">
                  <wp:posOffset>1960245</wp:posOffset>
                </wp:positionH>
                <wp:positionV relativeFrom="paragraph">
                  <wp:posOffset>175260</wp:posOffset>
                </wp:positionV>
                <wp:extent cx="1614805" cy="12065"/>
                <wp:effectExtent l="0" t="0" r="23495" b="260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4805" cy="120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DBFD29" id="Прямая соединительная линия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4.35pt,13.8pt" to="28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" strokecolor="black [3213]" strokeweight="1.5pt">
                <v:stroke joinstyle="miter"/>
                <o:lock v:ext="edit" shapetype="f"/>
              </v:line>
            </w:pict>
          </mc:Fallback>
        </mc:AlternateContent>
      </w:r>
      <w:r w:rsidR="0077186F">
        <w:rPr>
          <w:rFonts w:ascii="Times New Roman" w:eastAsia="Times New Roman" w:hAnsi="Times New Roman" w:cs="Times New Roman"/>
          <w:noProof/>
          <w:color w:val="000000"/>
          <w:sz w:val="28"/>
          <w:szCs w:val="28"/>
          <w:lang w:val="en-US" w:eastAsia="uk-UA"/>
        </w:rPr>
        <w:t xml:space="preserve">        </w:t>
      </w:r>
      <w:r w:rsidR="0077186F">
        <w:rPr>
          <w:rFonts w:ascii="Times New Roman" w:eastAsia="Times New Roman" w:hAnsi="Times New Roman" w:cs="Times New Roman"/>
          <w:b/>
          <w:color w:val="000000"/>
          <w:sz w:val="28"/>
          <w:szCs w:val="28"/>
          <w:lang w:val="en-US" w:eastAsia="uk-UA"/>
        </w:rPr>
        <w:t xml:space="preserve">                                </w:t>
      </w:r>
      <w:r w:rsidRPr="00987677">
        <w:rPr>
          <w:rFonts w:ascii="Times New Roman" w:eastAsia="Times New Roman" w:hAnsi="Times New Roman" w:cs="Times New Roman"/>
          <w:b/>
          <w:color w:val="000000"/>
          <w:sz w:val="28"/>
          <w:szCs w:val="28"/>
          <w:lang w:eastAsia="uk-UA"/>
        </w:rPr>
        <w:t xml:space="preserve">А </w:t>
      </w:r>
      <w:r>
        <w:rPr>
          <w:rFonts w:ascii="Times New Roman" w:eastAsia="Times New Roman" w:hAnsi="Times New Roman" w:cs="Times New Roman"/>
          <w:b/>
          <w:color w:val="000000"/>
          <w:sz w:val="28"/>
          <w:szCs w:val="28"/>
          <w:lang w:eastAsia="uk-UA"/>
        </w:rPr>
        <w:t xml:space="preserve">                                       В</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Pr="00713BA2" w:rsidRDefault="000A353D" w:rsidP="000A353D">
      <w:pPr>
        <w:tabs>
          <w:tab w:val="left" w:pos="2843"/>
        </w:tabs>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ab/>
      </w:r>
    </w:p>
    <w:p w:rsidR="000A353D" w:rsidRPr="00CA14C8" w:rsidRDefault="000A353D" w:rsidP="000A353D">
      <w:pPr>
        <w:tabs>
          <w:tab w:val="left" w:pos="2843"/>
        </w:tabs>
        <w:spacing w:after="0" w:line="360" w:lineRule="auto"/>
        <w:ind w:firstLine="567"/>
        <w:jc w:val="both"/>
        <w:rPr>
          <w:rFonts w:ascii="Times New Roman" w:eastAsia="Times New Roman" w:hAnsi="Times New Roman" w:cs="Times New Roman"/>
          <w:b/>
          <w:color w:val="000000"/>
          <w:sz w:val="28"/>
          <w:szCs w:val="28"/>
          <w:lang w:val="en-US" w:eastAsia="uk-UA"/>
        </w:rPr>
      </w:pPr>
      <w:r>
        <w:rPr>
          <w:rFonts w:ascii="Times New Roman" w:eastAsia="Times New Roman" w:hAnsi="Times New Roman" w:cs="Times New Roman"/>
          <w:color w:val="000000"/>
          <w:sz w:val="28"/>
          <w:szCs w:val="28"/>
          <w:lang w:eastAsia="uk-UA"/>
        </w:rPr>
        <w:tab/>
      </w:r>
      <m:oMath>
        <m:acc>
          <m:accPr>
            <m:chr m:val="̅"/>
            <m:ctrlPr>
              <w:rPr>
                <w:rFonts w:ascii="Cambria Math" w:eastAsia="Times New Roman" w:hAnsi="Cambria Math" w:cs="Times New Roman"/>
                <w:b/>
                <w:color w:val="000000"/>
                <w:sz w:val="28"/>
                <w:szCs w:val="28"/>
                <w:lang w:eastAsia="uk-UA"/>
              </w:rPr>
            </m:ctrlPr>
          </m:accPr>
          <m:e>
            <m:r>
              <m:rPr>
                <m:sty m:val="p"/>
              </m:rPr>
              <w:rPr>
                <w:rFonts w:ascii="Cambria Math" w:eastAsia="Times New Roman" w:hAnsi="Cambria Math" w:cs="Times New Roman"/>
                <w:color w:val="000000"/>
                <w:sz w:val="28"/>
                <w:szCs w:val="28"/>
                <w:lang w:eastAsia="uk-UA"/>
              </w:rPr>
              <m:t>Р</m:t>
            </m:r>
            <m:r>
              <m:rPr>
                <m:sty m:val="p"/>
              </m:rPr>
              <w:rPr>
                <w:rFonts w:ascii="Cambria Math" w:eastAsia="Times New Roman" w:hAnsi="Cambria Math" w:cs="Times New Roman"/>
                <w:color w:val="000000"/>
                <w:sz w:val="28"/>
                <w:szCs w:val="28"/>
                <w:lang w:eastAsia="uk-UA"/>
              </w:rPr>
              <m:t xml:space="preserve">   </m:t>
            </m:r>
          </m:e>
        </m:acc>
      </m:oMath>
      <w:r w:rsidR="00CA14C8">
        <w:rPr>
          <w:rFonts w:ascii="Times New Roman" w:eastAsia="Times New Roman" w:hAnsi="Times New Roman" w:cs="Times New Roman"/>
          <w:b/>
          <w:color w:val="000000"/>
          <w:sz w:val="28"/>
          <w:szCs w:val="28"/>
          <w:lang w:val="en-US" w:eastAsia="uk-UA"/>
        </w:rPr>
        <w:t xml:space="preserve">                                 F</w:t>
      </w:r>
    </w:p>
    <w:p w:rsidR="000A353D" w:rsidRPr="000B5B5F" w:rsidRDefault="000A353D" w:rsidP="000A353D">
      <w:pPr>
        <w:pStyle w:val="af5"/>
        <w:numPr>
          <w:ilvl w:val="0"/>
          <w:numId w:val="29"/>
        </w:numPr>
        <w:spacing w:after="0" w:line="360" w:lineRule="auto"/>
        <w:ind w:left="0" w:firstLine="567"/>
        <w:jc w:val="both"/>
        <w:rPr>
          <w:rFonts w:ascii="Times New Roman" w:eastAsia="Times New Roman" w:hAnsi="Times New Roman" w:cs="Times New Roman"/>
          <w:color w:val="000000"/>
          <w:spacing w:val="-10"/>
          <w:sz w:val="28"/>
          <w:szCs w:val="28"/>
          <w:lang w:eastAsia="uk-UA"/>
        </w:rPr>
      </w:pPr>
      <w:r w:rsidRPr="000B5B5F">
        <w:rPr>
          <w:rFonts w:ascii="Times New Roman" w:eastAsia="Times New Roman" w:hAnsi="Times New Roman" w:cs="Times New Roman"/>
          <w:color w:val="000000"/>
          <w:spacing w:val="-10"/>
          <w:sz w:val="28"/>
          <w:szCs w:val="28"/>
          <w:lang w:eastAsia="uk-UA"/>
        </w:rPr>
        <w:t xml:space="preserve">Для чого ж тоді потрібен такий механізм? </w:t>
      </w:r>
      <w:r w:rsidRPr="000B5B5F">
        <w:rPr>
          <w:rFonts w:ascii="Times New Roman" w:eastAsia="Times New Roman" w:hAnsi="Times New Roman" w:cs="Times New Roman"/>
          <w:color w:val="000000"/>
          <w:spacing w:val="-10"/>
          <w:sz w:val="28"/>
          <w:szCs w:val="28"/>
          <w:u w:val="single"/>
          <w:lang w:eastAsia="uk-UA"/>
        </w:rPr>
        <w:t xml:space="preserve">(Ним зручно користуватись при підйомі вантажу, тому що він дозволяє змінювати напрямок дії сили). </w:t>
      </w:r>
      <w:r w:rsidRPr="000B5B5F">
        <w:rPr>
          <w:rFonts w:ascii="Times New Roman" w:eastAsia="Times New Roman" w:hAnsi="Times New Roman" w:cs="Times New Roman"/>
          <w:color w:val="000000"/>
          <w:spacing w:val="-10"/>
          <w:sz w:val="28"/>
          <w:szCs w:val="28"/>
          <w:lang w:eastAsia="uk-UA"/>
        </w:rPr>
        <w:t>Цей висновок записується в зошиті.</w:t>
      </w:r>
    </w:p>
    <w:p w:rsidR="000A353D" w:rsidRPr="00713BA2"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713BA2">
        <w:rPr>
          <w:rFonts w:ascii="Times New Roman" w:eastAsia="Times New Roman" w:hAnsi="Times New Roman" w:cs="Times New Roman"/>
          <w:i/>
          <w:iCs/>
          <w:color w:val="000000"/>
          <w:sz w:val="28"/>
          <w:szCs w:val="28"/>
          <w:lang w:eastAsia="uk-UA"/>
        </w:rPr>
        <w:t>Демонстрація 2.</w:t>
      </w:r>
      <w:r w:rsidRPr="00713BA2">
        <w:rPr>
          <w:rFonts w:ascii="Times New Roman" w:eastAsia="Times New Roman" w:hAnsi="Times New Roman" w:cs="Times New Roman"/>
          <w:color w:val="000000"/>
          <w:spacing w:val="-10"/>
          <w:sz w:val="28"/>
          <w:szCs w:val="28"/>
          <w:lang w:eastAsia="uk-UA"/>
        </w:rPr>
        <w:t xml:space="preserve"> Повторюється демонстрація 1, тільки тепер тягарець піднімають за допомогою рухомого блоку.</w:t>
      </w:r>
    </w:p>
    <w:p w:rsidR="000A353D" w:rsidRPr="00713BA2"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713BA2">
        <w:rPr>
          <w:rFonts w:ascii="Times New Roman" w:eastAsia="Times New Roman" w:hAnsi="Times New Roman" w:cs="Times New Roman"/>
          <w:b/>
          <w:bCs/>
          <w:color w:val="000000"/>
          <w:spacing w:val="-10"/>
          <w:sz w:val="28"/>
          <w:szCs w:val="28"/>
          <w:lang w:eastAsia="uk-UA"/>
        </w:rPr>
        <w:t>Питання класу</w:t>
      </w:r>
    </w:p>
    <w:p w:rsidR="000A353D" w:rsidRPr="000B5B5F" w:rsidRDefault="000A353D" w:rsidP="000A353D">
      <w:pPr>
        <w:pStyle w:val="af5"/>
        <w:numPr>
          <w:ilvl w:val="0"/>
          <w:numId w:val="29"/>
        </w:numPr>
        <w:spacing w:after="0" w:line="360" w:lineRule="auto"/>
        <w:ind w:left="0" w:firstLine="567"/>
        <w:jc w:val="both"/>
        <w:rPr>
          <w:rFonts w:ascii="Times New Roman" w:eastAsia="Times New Roman" w:hAnsi="Times New Roman" w:cs="Times New Roman"/>
          <w:color w:val="000000"/>
          <w:spacing w:val="-10"/>
          <w:sz w:val="28"/>
          <w:szCs w:val="28"/>
          <w:lang w:eastAsia="uk-UA"/>
        </w:rPr>
      </w:pPr>
      <w:r w:rsidRPr="000B5B5F">
        <w:rPr>
          <w:rFonts w:ascii="Times New Roman" w:eastAsia="Times New Roman" w:hAnsi="Times New Roman" w:cs="Times New Roman"/>
          <w:color w:val="000000"/>
          <w:spacing w:val="-10"/>
          <w:sz w:val="28"/>
          <w:szCs w:val="28"/>
          <w:lang w:eastAsia="uk-UA"/>
        </w:rPr>
        <w:t xml:space="preserve">Чи одержуємо ми виграш у силі в цьому випадку? У скільки разів? Як довести це? ( </w:t>
      </w:r>
      <w:r w:rsidRPr="000B5B5F">
        <w:rPr>
          <w:rFonts w:ascii="Times New Roman" w:eastAsia="Times New Roman" w:hAnsi="Times New Roman" w:cs="Times New Roman"/>
          <w:color w:val="000000"/>
          <w:spacing w:val="-10"/>
          <w:sz w:val="28"/>
          <w:szCs w:val="28"/>
          <w:u w:val="single"/>
          <w:lang w:eastAsia="uk-UA"/>
        </w:rPr>
        <w:t>Рухомий блок дає виграш у силі в 2 рази)</w:t>
      </w:r>
    </w:p>
    <w:p w:rsidR="000A353D" w:rsidRPr="00713BA2"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713BA2">
        <w:rPr>
          <w:rFonts w:ascii="Times New Roman" w:eastAsia="Times New Roman" w:hAnsi="Times New Roman" w:cs="Times New Roman"/>
          <w:color w:val="000000"/>
          <w:spacing w:val="-10"/>
          <w:sz w:val="28"/>
          <w:szCs w:val="28"/>
          <w:lang w:eastAsia="uk-UA"/>
        </w:rPr>
        <w:t>Зазвичай на практиці застосовують комбінацію нерухомого блоку з рухомим. Отже, прості механізми дають нам виграш у силі. А чи одержуємо ми виграш у роботі, використовуючи їх?</w:t>
      </w:r>
    </w:p>
    <w:p w:rsidR="000A353D" w:rsidRPr="00713BA2"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713BA2">
        <w:rPr>
          <w:rFonts w:ascii="Times New Roman" w:eastAsia="Times New Roman" w:hAnsi="Times New Roman" w:cs="Times New Roman"/>
          <w:b/>
          <w:bCs/>
          <w:color w:val="000000"/>
          <w:spacing w:val="-10"/>
          <w:sz w:val="28"/>
          <w:szCs w:val="28"/>
          <w:lang w:eastAsia="uk-UA"/>
        </w:rPr>
        <w:t xml:space="preserve">Питання класу: </w:t>
      </w:r>
      <w:r w:rsidRPr="00713BA2">
        <w:rPr>
          <w:rFonts w:ascii="Times New Roman" w:eastAsia="Times New Roman" w:hAnsi="Times New Roman" w:cs="Times New Roman"/>
          <w:color w:val="000000"/>
          <w:spacing w:val="-10"/>
          <w:sz w:val="28"/>
          <w:szCs w:val="28"/>
          <w:lang w:eastAsia="uk-UA"/>
        </w:rPr>
        <w:t>Яку фізичну величину нам необхідно ще знати, щоб визначити виконану роботу? (Пройдений тілом шлях).</w:t>
      </w:r>
    </w:p>
    <w:p w:rsidR="000A353D" w:rsidRPr="00713BA2"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713BA2">
        <w:rPr>
          <w:rFonts w:ascii="Times New Roman" w:eastAsia="Times New Roman" w:hAnsi="Times New Roman" w:cs="Times New Roman"/>
          <w:i/>
          <w:iCs/>
          <w:color w:val="000000"/>
          <w:sz w:val="28"/>
          <w:szCs w:val="28"/>
          <w:lang w:eastAsia="uk-UA"/>
        </w:rPr>
        <w:t>Демонстрація 3.</w:t>
      </w:r>
      <w:r w:rsidRPr="00713BA2">
        <w:rPr>
          <w:rFonts w:ascii="Times New Roman" w:eastAsia="Times New Roman" w:hAnsi="Times New Roman" w:cs="Times New Roman"/>
          <w:color w:val="000000"/>
          <w:spacing w:val="-10"/>
          <w:sz w:val="28"/>
          <w:szCs w:val="28"/>
          <w:lang w:eastAsia="uk-UA"/>
        </w:rPr>
        <w:t xml:space="preserve"> Рух тягарця по похилій площині.</w:t>
      </w:r>
    </w:p>
    <w:p w:rsidR="000A353D" w:rsidRPr="00713BA2"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713BA2">
        <w:rPr>
          <w:rFonts w:ascii="Times New Roman" w:eastAsia="Times New Roman" w:hAnsi="Times New Roman" w:cs="Times New Roman"/>
          <w:color w:val="000000"/>
          <w:spacing w:val="-10"/>
          <w:sz w:val="28"/>
          <w:szCs w:val="28"/>
          <w:lang w:eastAsia="uk-UA"/>
        </w:rPr>
        <w:t xml:space="preserve">Похила площина - такий самий простий механізм. За її допомогою можна закочувати вгору значний вантаж, прикладаючи невелику силу. І чим менший кут нахилу площини, тим менша прикладена сила. Різновидами похилої площини є </w:t>
      </w:r>
      <w:r w:rsidRPr="00713BA2">
        <w:rPr>
          <w:rFonts w:ascii="Times New Roman" w:eastAsia="Times New Roman" w:hAnsi="Times New Roman" w:cs="Times New Roman"/>
          <w:i/>
          <w:iCs/>
          <w:color w:val="000000"/>
          <w:sz w:val="28"/>
          <w:szCs w:val="28"/>
          <w:u w:val="single"/>
          <w:lang w:eastAsia="uk-UA"/>
        </w:rPr>
        <w:t>клин і гвинт.</w:t>
      </w:r>
    </w:p>
    <w:p w:rsidR="000A353D" w:rsidRPr="00713BA2"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713BA2">
        <w:rPr>
          <w:rFonts w:ascii="Times New Roman" w:eastAsia="Times New Roman" w:hAnsi="Times New Roman" w:cs="Times New Roman"/>
          <w:color w:val="000000"/>
          <w:spacing w:val="-10"/>
          <w:sz w:val="28"/>
          <w:szCs w:val="28"/>
          <w:lang w:eastAsia="uk-UA"/>
        </w:rPr>
        <w:lastRenderedPageBreak/>
        <w:t>Точки прикладання сил на кінцях важеля проходять різні відстані. Ця ж закономірність спостерігається й у рухомому блоці.</w:t>
      </w:r>
    </w:p>
    <w:p w:rsidR="000A353D" w:rsidRPr="00713BA2"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713BA2">
        <w:rPr>
          <w:rFonts w:ascii="Times New Roman" w:eastAsia="Times New Roman" w:hAnsi="Times New Roman" w:cs="Times New Roman"/>
          <w:b/>
          <w:bCs/>
          <w:color w:val="000000"/>
          <w:spacing w:val="-10"/>
          <w:sz w:val="28"/>
          <w:szCs w:val="28"/>
          <w:lang w:eastAsia="uk-UA"/>
        </w:rPr>
        <w:t xml:space="preserve">Висновок </w:t>
      </w:r>
      <w:r w:rsidRPr="00713BA2">
        <w:rPr>
          <w:rFonts w:ascii="Times New Roman" w:eastAsia="Times New Roman" w:hAnsi="Times New Roman" w:cs="Times New Roman"/>
          <w:i/>
          <w:iCs/>
          <w:color w:val="000000"/>
          <w:sz w:val="28"/>
          <w:szCs w:val="28"/>
          <w:lang w:eastAsia="uk-UA"/>
        </w:rPr>
        <w:t>(запис у зошит).</w:t>
      </w:r>
      <w:r w:rsidRPr="00713BA2">
        <w:rPr>
          <w:rFonts w:ascii="Times New Roman" w:eastAsia="Times New Roman" w:hAnsi="Times New Roman" w:cs="Times New Roman"/>
          <w:b/>
          <w:bCs/>
          <w:color w:val="000000"/>
          <w:spacing w:val="-10"/>
          <w:sz w:val="28"/>
          <w:szCs w:val="28"/>
          <w:lang w:eastAsia="uk-UA"/>
        </w:rPr>
        <w:t xml:space="preserve">Жоден із простих механізмів не дає виграшу в роботі. Якщо виграємо в силі, то програємо в шляху. </w:t>
      </w:r>
      <w:r w:rsidRPr="00713BA2">
        <w:rPr>
          <w:rFonts w:ascii="Times New Roman" w:eastAsia="Times New Roman" w:hAnsi="Times New Roman" w:cs="Times New Roman"/>
          <w:color w:val="000000"/>
          <w:spacing w:val="-10"/>
          <w:sz w:val="28"/>
          <w:szCs w:val="28"/>
          <w:lang w:eastAsia="uk-UA"/>
        </w:rPr>
        <w:t xml:space="preserve">Це правило назвали «золотим правилом» механіки. Застосувавши до похилої площини це правило, Галілей знайшов відношення ваги вантажу до сили, яка його приводить в рух: </w:t>
      </w:r>
      <w:r w:rsidRPr="00713BA2">
        <w:rPr>
          <w:rFonts w:ascii="Times New Roman" w:eastAsia="Times New Roman" w:hAnsi="Times New Roman" w:cs="Times New Roman"/>
          <w:color w:val="000000"/>
          <w:spacing w:val="-10"/>
          <w:sz w:val="28"/>
          <w:szCs w:val="28"/>
          <w:u w:val="single"/>
          <w:lang w:eastAsia="uk-UA"/>
        </w:rPr>
        <w:t>ця сила у стільки разів менша за вагу вантажу, у скільки разів висота похилої площини менша за її довжину.</w:t>
      </w:r>
      <w:r w:rsidRPr="00713BA2">
        <w:rPr>
          <w:rFonts w:ascii="Times New Roman" w:eastAsia="Times New Roman" w:hAnsi="Times New Roman" w:cs="Times New Roman"/>
          <w:color w:val="000000"/>
          <w:spacing w:val="-10"/>
          <w:sz w:val="28"/>
          <w:szCs w:val="28"/>
          <w:lang w:eastAsia="uk-UA"/>
        </w:rPr>
        <w:t xml:space="preserve"> Так Галілей розв’язав проблему похилої площини, яку не змогли розв’язати геніальні Архімед та Леонардо да Вінчі.</w:t>
      </w:r>
    </w:p>
    <w:p w:rsidR="000A353D" w:rsidRPr="00713BA2"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713BA2">
        <w:rPr>
          <w:rFonts w:ascii="Times New Roman" w:eastAsia="Times New Roman" w:hAnsi="Times New Roman" w:cs="Times New Roman"/>
          <w:b/>
          <w:bCs/>
          <w:color w:val="000000"/>
          <w:spacing w:val="-10"/>
          <w:sz w:val="28"/>
          <w:szCs w:val="28"/>
          <w:lang w:eastAsia="uk-UA"/>
        </w:rPr>
        <w:t>І</w:t>
      </w:r>
      <w:r>
        <w:rPr>
          <w:rFonts w:ascii="Times New Roman" w:eastAsia="Times New Roman" w:hAnsi="Times New Roman" w:cs="Times New Roman"/>
          <w:b/>
          <w:bCs/>
          <w:color w:val="000000"/>
          <w:spacing w:val="-10"/>
          <w:sz w:val="28"/>
          <w:szCs w:val="28"/>
          <w:lang w:val="en-US" w:eastAsia="uk-UA"/>
        </w:rPr>
        <w:t>V</w:t>
      </w:r>
      <w:r w:rsidRPr="00713BA2">
        <w:rPr>
          <w:rFonts w:ascii="Times New Roman" w:eastAsia="Times New Roman" w:hAnsi="Times New Roman" w:cs="Times New Roman"/>
          <w:b/>
          <w:bCs/>
          <w:color w:val="000000"/>
          <w:spacing w:val="-10"/>
          <w:sz w:val="28"/>
          <w:szCs w:val="28"/>
          <w:lang w:eastAsia="uk-UA"/>
        </w:rPr>
        <w:t>. Закріплення нового матеріалу</w:t>
      </w:r>
    </w:p>
    <w:p w:rsidR="000A353D" w:rsidRPr="000B5B5F" w:rsidRDefault="000A353D" w:rsidP="000A353D">
      <w:pPr>
        <w:pStyle w:val="af5"/>
        <w:numPr>
          <w:ilvl w:val="0"/>
          <w:numId w:val="30"/>
        </w:numPr>
        <w:spacing w:after="0" w:line="360" w:lineRule="auto"/>
        <w:ind w:left="0" w:firstLine="426"/>
        <w:jc w:val="both"/>
        <w:rPr>
          <w:rFonts w:ascii="Times New Roman" w:eastAsia="Times New Roman" w:hAnsi="Times New Roman" w:cs="Times New Roman"/>
          <w:b/>
          <w:bCs/>
          <w:i/>
          <w:iCs/>
          <w:color w:val="000000"/>
          <w:spacing w:val="-10"/>
          <w:sz w:val="28"/>
          <w:szCs w:val="28"/>
          <w:lang w:eastAsia="uk-UA"/>
        </w:rPr>
      </w:pPr>
      <w:r w:rsidRPr="000B5B5F">
        <w:rPr>
          <w:rFonts w:ascii="Times New Roman" w:eastAsia="Times New Roman" w:hAnsi="Times New Roman" w:cs="Times New Roman"/>
          <w:b/>
          <w:bCs/>
          <w:i/>
          <w:iCs/>
          <w:color w:val="000000"/>
          <w:spacing w:val="-10"/>
          <w:sz w:val="28"/>
          <w:szCs w:val="28"/>
          <w:lang w:eastAsia="uk-UA"/>
        </w:rPr>
        <w:t>Розв’язування усних вправ.</w:t>
      </w:r>
    </w:p>
    <w:p w:rsidR="000A353D" w:rsidRPr="000B5B5F" w:rsidRDefault="000A353D" w:rsidP="000A353D">
      <w:pPr>
        <w:pStyle w:val="af5"/>
        <w:numPr>
          <w:ilvl w:val="0"/>
          <w:numId w:val="31"/>
        </w:numPr>
        <w:spacing w:after="0" w:line="360" w:lineRule="auto"/>
        <w:ind w:left="0" w:firstLine="426"/>
        <w:jc w:val="both"/>
        <w:rPr>
          <w:rFonts w:ascii="Times New Roman" w:eastAsia="Times New Roman" w:hAnsi="Times New Roman" w:cs="Times New Roman"/>
          <w:color w:val="000000"/>
          <w:spacing w:val="-10"/>
          <w:sz w:val="28"/>
          <w:szCs w:val="28"/>
          <w:lang w:eastAsia="uk-UA"/>
        </w:rPr>
      </w:pPr>
      <w:r w:rsidRPr="000B5B5F">
        <w:rPr>
          <w:rFonts w:ascii="Times New Roman" w:eastAsia="Times New Roman" w:hAnsi="Times New Roman" w:cs="Times New Roman"/>
          <w:color w:val="000000"/>
          <w:spacing w:val="-10"/>
          <w:sz w:val="28"/>
          <w:szCs w:val="28"/>
          <w:lang w:eastAsia="uk-UA"/>
        </w:rPr>
        <w:t xml:space="preserve">Б’ють його, а він ховається; у що сховається - те ламається </w:t>
      </w:r>
      <w:r w:rsidRPr="000B5B5F">
        <w:rPr>
          <w:rFonts w:ascii="Times New Roman" w:eastAsia="Times New Roman" w:hAnsi="Times New Roman" w:cs="Times New Roman"/>
          <w:i/>
          <w:iCs/>
          <w:color w:val="000000"/>
          <w:sz w:val="28"/>
          <w:szCs w:val="28"/>
          <w:lang w:eastAsia="uk-UA"/>
        </w:rPr>
        <w:t>(Клин)</w:t>
      </w:r>
    </w:p>
    <w:p w:rsidR="000A353D" w:rsidRPr="000B5B5F" w:rsidRDefault="000A353D" w:rsidP="000A353D">
      <w:pPr>
        <w:pStyle w:val="af5"/>
        <w:numPr>
          <w:ilvl w:val="0"/>
          <w:numId w:val="31"/>
        </w:numPr>
        <w:spacing w:after="0" w:line="360" w:lineRule="auto"/>
        <w:ind w:left="0" w:firstLine="426"/>
        <w:jc w:val="both"/>
        <w:rPr>
          <w:rFonts w:ascii="Times New Roman" w:eastAsia="Times New Roman" w:hAnsi="Times New Roman" w:cs="Times New Roman"/>
          <w:color w:val="000000"/>
          <w:spacing w:val="-10"/>
          <w:sz w:val="28"/>
          <w:szCs w:val="28"/>
          <w:lang w:eastAsia="uk-UA"/>
        </w:rPr>
      </w:pPr>
      <w:r w:rsidRPr="000B5B5F">
        <w:rPr>
          <w:rFonts w:ascii="Times New Roman" w:eastAsia="Times New Roman" w:hAnsi="Times New Roman" w:cs="Times New Roman"/>
          <w:color w:val="000000"/>
          <w:spacing w:val="-10"/>
          <w:sz w:val="28"/>
          <w:szCs w:val="28"/>
          <w:lang w:eastAsia="uk-UA"/>
        </w:rPr>
        <w:t>Без клинка не розколеш і пенька.</w:t>
      </w:r>
    </w:p>
    <w:p w:rsidR="000A353D" w:rsidRPr="000B5B5F" w:rsidRDefault="000A353D" w:rsidP="000A353D">
      <w:pPr>
        <w:pStyle w:val="af5"/>
        <w:numPr>
          <w:ilvl w:val="0"/>
          <w:numId w:val="31"/>
        </w:numPr>
        <w:spacing w:after="0" w:line="360" w:lineRule="auto"/>
        <w:ind w:left="0" w:firstLine="426"/>
        <w:jc w:val="both"/>
        <w:rPr>
          <w:rFonts w:ascii="Times New Roman" w:eastAsia="Times New Roman" w:hAnsi="Times New Roman" w:cs="Times New Roman"/>
          <w:color w:val="000000"/>
          <w:spacing w:val="-10"/>
          <w:sz w:val="28"/>
          <w:szCs w:val="28"/>
          <w:lang w:eastAsia="uk-UA"/>
        </w:rPr>
      </w:pPr>
      <w:r w:rsidRPr="000B5B5F">
        <w:rPr>
          <w:rFonts w:ascii="Times New Roman" w:eastAsia="Times New Roman" w:hAnsi="Times New Roman" w:cs="Times New Roman"/>
          <w:color w:val="000000"/>
          <w:spacing w:val="-10"/>
          <w:sz w:val="28"/>
          <w:szCs w:val="28"/>
          <w:lang w:eastAsia="uk-UA"/>
        </w:rPr>
        <w:t>Якби не</w:t>
      </w:r>
      <w:r>
        <w:rPr>
          <w:rFonts w:ascii="Times New Roman" w:eastAsia="Times New Roman" w:hAnsi="Times New Roman" w:cs="Times New Roman"/>
          <w:color w:val="000000"/>
          <w:spacing w:val="-10"/>
          <w:sz w:val="28"/>
          <w:szCs w:val="28"/>
          <w:lang w:eastAsia="uk-UA"/>
        </w:rPr>
        <w:t xml:space="preserve"> клин, як ріг, то хто б столяру</w:t>
      </w:r>
      <w:r w:rsidRPr="000B5B5F">
        <w:rPr>
          <w:rFonts w:ascii="Times New Roman" w:eastAsia="Times New Roman" w:hAnsi="Times New Roman" w:cs="Times New Roman"/>
          <w:color w:val="000000"/>
          <w:spacing w:val="-10"/>
          <w:sz w:val="28"/>
          <w:szCs w:val="28"/>
          <w:lang w:eastAsia="uk-UA"/>
        </w:rPr>
        <w:t xml:space="preserve"> поміг?</w:t>
      </w:r>
    </w:p>
    <w:p w:rsidR="000A353D" w:rsidRPr="000B5B5F" w:rsidRDefault="000A353D" w:rsidP="000A353D">
      <w:pPr>
        <w:pStyle w:val="af5"/>
        <w:numPr>
          <w:ilvl w:val="0"/>
          <w:numId w:val="31"/>
        </w:numPr>
        <w:spacing w:after="0" w:line="360" w:lineRule="auto"/>
        <w:ind w:left="0" w:firstLine="426"/>
        <w:jc w:val="both"/>
        <w:rPr>
          <w:rFonts w:ascii="Times New Roman" w:eastAsia="Times New Roman" w:hAnsi="Times New Roman" w:cs="Times New Roman"/>
          <w:color w:val="000000"/>
          <w:spacing w:val="-10"/>
          <w:sz w:val="28"/>
          <w:szCs w:val="28"/>
          <w:lang w:eastAsia="uk-UA"/>
        </w:rPr>
      </w:pPr>
      <w:r w:rsidRPr="000B5B5F">
        <w:rPr>
          <w:rFonts w:ascii="Times New Roman" w:eastAsia="Times New Roman" w:hAnsi="Times New Roman" w:cs="Times New Roman"/>
          <w:color w:val="000000"/>
          <w:spacing w:val="-10"/>
          <w:sz w:val="28"/>
          <w:szCs w:val="28"/>
          <w:lang w:eastAsia="uk-UA"/>
        </w:rPr>
        <w:t xml:space="preserve">В руках залізний олівець Рве не зуби, а камінець </w:t>
      </w:r>
      <w:r>
        <w:rPr>
          <w:rFonts w:ascii="Times New Roman" w:eastAsia="Times New Roman" w:hAnsi="Times New Roman" w:cs="Times New Roman"/>
          <w:color w:val="000000"/>
          <w:spacing w:val="-10"/>
          <w:sz w:val="28"/>
          <w:szCs w:val="28"/>
          <w:lang w:eastAsia="uk-UA"/>
        </w:rPr>
        <w:t>(</w:t>
      </w:r>
      <w:r w:rsidRPr="000B5B5F">
        <w:rPr>
          <w:rFonts w:ascii="Times New Roman" w:eastAsia="Times New Roman" w:hAnsi="Times New Roman" w:cs="Times New Roman"/>
          <w:i/>
          <w:iCs/>
          <w:color w:val="000000"/>
          <w:sz w:val="28"/>
          <w:szCs w:val="28"/>
          <w:lang w:eastAsia="uk-UA"/>
        </w:rPr>
        <w:t>Лом)</w:t>
      </w:r>
    </w:p>
    <w:p w:rsidR="000A353D" w:rsidRPr="000B5B5F" w:rsidRDefault="000A353D" w:rsidP="000A353D">
      <w:pPr>
        <w:pStyle w:val="af5"/>
        <w:numPr>
          <w:ilvl w:val="0"/>
          <w:numId w:val="31"/>
        </w:numPr>
        <w:spacing w:after="0" w:line="360" w:lineRule="auto"/>
        <w:ind w:left="0" w:firstLine="426"/>
        <w:jc w:val="both"/>
        <w:rPr>
          <w:rFonts w:ascii="Times New Roman" w:eastAsia="Times New Roman" w:hAnsi="Times New Roman" w:cs="Times New Roman"/>
          <w:color w:val="000000"/>
          <w:spacing w:val="-10"/>
          <w:sz w:val="28"/>
          <w:szCs w:val="28"/>
          <w:lang w:eastAsia="uk-UA"/>
        </w:rPr>
      </w:pPr>
      <w:r w:rsidRPr="000B5B5F">
        <w:rPr>
          <w:rFonts w:ascii="Times New Roman" w:eastAsia="Times New Roman" w:hAnsi="Times New Roman" w:cs="Times New Roman"/>
          <w:color w:val="000000"/>
          <w:spacing w:val="-10"/>
          <w:sz w:val="28"/>
          <w:szCs w:val="28"/>
          <w:lang w:eastAsia="uk-UA"/>
        </w:rPr>
        <w:t>Будувати хату морока, якщо немає блока.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2. Розв’язування письмових задач</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874E17">
        <w:rPr>
          <w:rFonts w:ascii="Times New Roman" w:eastAsia="Times New Roman" w:hAnsi="Times New Roman" w:cs="Times New Roman"/>
          <w:b/>
          <w:color w:val="000000"/>
          <w:spacing w:val="-10"/>
          <w:sz w:val="28"/>
          <w:szCs w:val="28"/>
          <w:lang w:eastAsia="uk-UA"/>
        </w:rPr>
        <w:t>Задача 1.</w:t>
      </w:r>
      <w:r w:rsidRPr="00AF65E4">
        <w:rPr>
          <w:rFonts w:ascii="Times New Roman" w:eastAsia="Times New Roman" w:hAnsi="Times New Roman" w:cs="Times New Roman"/>
          <w:color w:val="000000"/>
          <w:spacing w:val="-10"/>
          <w:sz w:val="28"/>
          <w:szCs w:val="28"/>
          <w:lang w:eastAsia="uk-UA"/>
        </w:rPr>
        <w:t xml:space="preserve">Яку силу треба прикласти до нерухомого блока, щоб за його допомогою підняти вантаж масою 50 кг? </w:t>
      </w:r>
      <w:r w:rsidRPr="00AF65E4">
        <w:rPr>
          <w:rFonts w:ascii="Times New Roman" w:eastAsia="Times New Roman" w:hAnsi="Times New Roman" w:cs="Times New Roman"/>
          <w:i/>
          <w:iCs/>
          <w:color w:val="000000"/>
          <w:sz w:val="28"/>
          <w:szCs w:val="28"/>
          <w:lang w:eastAsia="uk-UA"/>
        </w:rPr>
        <w:t xml:space="preserve">Відповідь: </w:t>
      </w:r>
      <w:r>
        <w:rPr>
          <w:rFonts w:ascii="Times New Roman" w:eastAsia="Times New Roman" w:hAnsi="Times New Roman" w:cs="Times New Roman"/>
          <w:i/>
          <w:iCs/>
          <w:color w:val="000000"/>
          <w:sz w:val="28"/>
          <w:szCs w:val="28"/>
          <w:lang w:val="en-US" w:eastAsia="uk-UA"/>
        </w:rPr>
        <w:t>F</w:t>
      </w:r>
      <w:r>
        <w:rPr>
          <w:rFonts w:ascii="Times New Roman" w:eastAsia="Times New Roman" w:hAnsi="Times New Roman" w:cs="Times New Roman"/>
          <w:i/>
          <w:iCs/>
          <w:color w:val="000000"/>
          <w:sz w:val="28"/>
          <w:szCs w:val="28"/>
          <w:lang w:eastAsia="uk-UA"/>
        </w:rPr>
        <w:t>=т</w:t>
      </w:r>
      <w:r>
        <w:rPr>
          <w:rFonts w:ascii="Times New Roman" w:eastAsia="Times New Roman" w:hAnsi="Times New Roman" w:cs="Times New Roman"/>
          <w:i/>
          <w:iCs/>
          <w:color w:val="000000"/>
          <w:sz w:val="28"/>
          <w:szCs w:val="28"/>
          <w:lang w:val="en-US" w:eastAsia="uk-UA"/>
        </w:rPr>
        <w:t>g</w:t>
      </w:r>
      <w:r w:rsidRPr="00AF65E4">
        <w:rPr>
          <w:rFonts w:ascii="Times New Roman" w:eastAsia="Times New Roman" w:hAnsi="Times New Roman" w:cs="Times New Roman"/>
          <w:i/>
          <w:iCs/>
          <w:color w:val="000000"/>
          <w:sz w:val="28"/>
          <w:szCs w:val="28"/>
          <w:lang w:eastAsia="uk-UA"/>
        </w:rPr>
        <w:t>;</w:t>
      </w:r>
      <w:r>
        <w:rPr>
          <w:rFonts w:ascii="Times New Roman" w:eastAsia="Times New Roman" w:hAnsi="Times New Roman" w:cs="Times New Roman"/>
          <w:i/>
          <w:iCs/>
          <w:color w:val="000000"/>
          <w:sz w:val="28"/>
          <w:szCs w:val="28"/>
          <w:lang w:val="en-US" w:eastAsia="uk-UA"/>
        </w:rPr>
        <w:t>F</w:t>
      </w:r>
      <w:r w:rsidRPr="00AF65E4">
        <w:rPr>
          <w:rFonts w:ascii="Times New Roman" w:eastAsia="Times New Roman" w:hAnsi="Times New Roman" w:cs="Times New Roman"/>
          <w:color w:val="000000"/>
          <w:spacing w:val="-10"/>
          <w:sz w:val="28"/>
          <w:szCs w:val="28"/>
          <w:lang w:eastAsia="uk-UA"/>
        </w:rPr>
        <w:t xml:space="preserve">= </w:t>
      </w:r>
      <w:r w:rsidRPr="00AF65E4">
        <w:rPr>
          <w:rFonts w:ascii="Times New Roman" w:eastAsia="Times New Roman" w:hAnsi="Times New Roman" w:cs="Times New Roman"/>
          <w:i/>
          <w:iCs/>
          <w:color w:val="000000"/>
          <w:sz w:val="28"/>
          <w:szCs w:val="28"/>
          <w:lang w:eastAsia="uk-UA"/>
        </w:rPr>
        <w:t>500Н.</w:t>
      </w:r>
    </w:p>
    <w:p w:rsidR="000A353D" w:rsidRDefault="000A353D" w:rsidP="000A353D">
      <w:pPr>
        <w:spacing w:after="0" w:line="360" w:lineRule="auto"/>
        <w:ind w:firstLine="567"/>
        <w:jc w:val="both"/>
        <w:rPr>
          <w:rFonts w:ascii="Times New Roman" w:eastAsia="Times New Roman" w:hAnsi="Times New Roman" w:cs="Times New Roman"/>
          <w:i/>
          <w:iCs/>
          <w:color w:val="000000"/>
          <w:sz w:val="28"/>
          <w:szCs w:val="28"/>
          <w:lang w:eastAsia="uk-UA"/>
        </w:rPr>
      </w:pPr>
      <w:r w:rsidRPr="00874E17">
        <w:rPr>
          <w:rFonts w:ascii="Times New Roman" w:eastAsia="Times New Roman" w:hAnsi="Times New Roman" w:cs="Times New Roman"/>
          <w:b/>
          <w:color w:val="000000"/>
          <w:spacing w:val="-10"/>
          <w:sz w:val="28"/>
          <w:szCs w:val="28"/>
          <w:lang w:eastAsia="uk-UA"/>
        </w:rPr>
        <w:t>Задача 2.</w:t>
      </w:r>
      <w:r w:rsidRPr="00AF65E4">
        <w:rPr>
          <w:rFonts w:ascii="Times New Roman" w:eastAsia="Times New Roman" w:hAnsi="Times New Roman" w:cs="Times New Roman"/>
          <w:color w:val="000000"/>
          <w:spacing w:val="-10"/>
          <w:sz w:val="28"/>
          <w:szCs w:val="28"/>
          <w:lang w:eastAsia="uk-UA"/>
        </w:rPr>
        <w:t xml:space="preserve"> Яку силу треба прикласти до рухомого блока, щоб за його допомогою підняти вантаж масою 100 кг? </w:t>
      </w:r>
      <w:r w:rsidRPr="00AF65E4">
        <w:rPr>
          <w:rFonts w:ascii="Times New Roman" w:eastAsia="Times New Roman" w:hAnsi="Times New Roman" w:cs="Times New Roman"/>
          <w:i/>
          <w:iCs/>
          <w:color w:val="000000"/>
          <w:sz w:val="28"/>
          <w:szCs w:val="28"/>
          <w:lang w:eastAsia="uk-UA"/>
        </w:rPr>
        <w:t>Відповідь:</w:t>
      </w:r>
      <w:r>
        <w:rPr>
          <w:rFonts w:ascii="Times New Roman" w:eastAsia="Times New Roman" w:hAnsi="Times New Roman" w:cs="Times New Roman"/>
          <w:i/>
          <w:iCs/>
          <w:color w:val="000000"/>
          <w:sz w:val="28"/>
          <w:szCs w:val="28"/>
          <w:lang w:val="en-US" w:eastAsia="uk-UA"/>
        </w:rPr>
        <w:t>F</w:t>
      </w:r>
      <w:r>
        <w:rPr>
          <w:rFonts w:ascii="Times New Roman" w:eastAsia="Times New Roman" w:hAnsi="Times New Roman" w:cs="Times New Roman"/>
          <w:i/>
          <w:iCs/>
          <w:color w:val="000000"/>
          <w:sz w:val="28"/>
          <w:szCs w:val="28"/>
          <w:lang w:eastAsia="uk-UA"/>
        </w:rPr>
        <w:t>=т</w:t>
      </w:r>
      <w:r>
        <w:rPr>
          <w:rFonts w:ascii="Times New Roman" w:eastAsia="Times New Roman" w:hAnsi="Times New Roman" w:cs="Times New Roman"/>
          <w:i/>
          <w:iCs/>
          <w:color w:val="000000"/>
          <w:sz w:val="28"/>
          <w:szCs w:val="28"/>
          <w:lang w:val="en-US" w:eastAsia="uk-UA"/>
        </w:rPr>
        <w:t>g</w:t>
      </w:r>
      <w:r w:rsidRPr="00AF65E4">
        <w:rPr>
          <w:rFonts w:ascii="Times New Roman" w:eastAsia="Times New Roman" w:hAnsi="Times New Roman" w:cs="Times New Roman"/>
          <w:i/>
          <w:iCs/>
          <w:color w:val="000000"/>
          <w:sz w:val="28"/>
          <w:szCs w:val="28"/>
          <w:lang w:eastAsia="uk-UA"/>
        </w:rPr>
        <w:t xml:space="preserve">/2; </w:t>
      </w:r>
      <w:r>
        <w:rPr>
          <w:rFonts w:ascii="Times New Roman" w:eastAsia="Times New Roman" w:hAnsi="Times New Roman" w:cs="Times New Roman"/>
          <w:i/>
          <w:iCs/>
          <w:color w:val="000000"/>
          <w:sz w:val="28"/>
          <w:szCs w:val="28"/>
          <w:lang w:val="en-US" w:eastAsia="uk-UA"/>
        </w:rPr>
        <w:t>F</w:t>
      </w:r>
      <w:r w:rsidRPr="00AF65E4">
        <w:rPr>
          <w:rFonts w:ascii="Times New Roman" w:eastAsia="Times New Roman" w:hAnsi="Times New Roman" w:cs="Times New Roman"/>
          <w:i/>
          <w:iCs/>
          <w:color w:val="000000"/>
          <w:sz w:val="28"/>
          <w:szCs w:val="28"/>
          <w:lang w:eastAsia="uk-UA"/>
        </w:rPr>
        <w:t xml:space="preserve">=500Н.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noProof/>
          <w:color w:val="000000"/>
          <w:spacing w:val="-10"/>
          <w:sz w:val="28"/>
          <w:szCs w:val="28"/>
          <w:lang w:eastAsia="uk-UA"/>
        </w:rPr>
        <mc:AlternateContent>
          <mc:Choice Requires="wps">
            <w:drawing>
              <wp:anchor distT="0" distB="0" distL="114300" distR="114300" simplePos="0" relativeHeight="251694080" behindDoc="0" locked="0" layoutInCell="1" allowOverlap="1">
                <wp:simplePos x="0" y="0"/>
                <wp:positionH relativeFrom="column">
                  <wp:posOffset>1464945</wp:posOffset>
                </wp:positionH>
                <wp:positionV relativeFrom="paragraph">
                  <wp:posOffset>196850</wp:posOffset>
                </wp:positionV>
                <wp:extent cx="8890" cy="629285"/>
                <wp:effectExtent l="0" t="0" r="29210" b="1841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6292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D3BD6D" id="Прямая соединительная линия 2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5pt,15.5pt" to="116.0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" strokecolor="#5b9bd5 [3204]" strokeweight=".5pt">
                <v:stroke joinstyle="miter"/>
                <o:lock v:ext="edit" shapetype="f"/>
              </v:line>
            </w:pict>
          </mc:Fallback>
        </mc:AlternateContent>
      </w:r>
      <w:r w:rsidRPr="00874E17">
        <w:rPr>
          <w:rFonts w:ascii="Times New Roman" w:eastAsia="Times New Roman" w:hAnsi="Times New Roman" w:cs="Times New Roman"/>
          <w:b/>
          <w:color w:val="000000"/>
          <w:spacing w:val="-10"/>
          <w:sz w:val="28"/>
          <w:szCs w:val="28"/>
          <w:lang w:eastAsia="uk-UA"/>
        </w:rPr>
        <w:t>Задача 3.</w:t>
      </w:r>
      <w:r w:rsidRPr="00AF65E4">
        <w:rPr>
          <w:rFonts w:ascii="Times New Roman" w:eastAsia="Times New Roman" w:hAnsi="Times New Roman" w:cs="Times New Roman"/>
          <w:color w:val="000000"/>
          <w:spacing w:val="-10"/>
          <w:sz w:val="28"/>
          <w:szCs w:val="28"/>
          <w:lang w:eastAsia="uk-UA"/>
        </w:rPr>
        <w:tab/>
      </w:r>
      <w:r w:rsidRPr="00AF65E4">
        <w:rPr>
          <w:rFonts w:ascii="Times New Roman" w:eastAsia="Times New Roman" w:hAnsi="Times New Roman" w:cs="Times New Roman"/>
          <w:color w:val="000000"/>
          <w:spacing w:val="50"/>
          <w:sz w:val="28"/>
          <w:szCs w:val="28"/>
          <w:u w:val="single"/>
          <w:lang w:eastAsia="uk-UA"/>
        </w:rPr>
        <w:t>\\\</w:t>
      </w:r>
    </w:p>
    <w:p w:rsidR="000A353D" w:rsidRPr="00365444" w:rsidRDefault="000A353D" w:rsidP="000A353D">
      <w:pPr>
        <w:tabs>
          <w:tab w:val="left" w:pos="4075"/>
          <w:tab w:val="left" w:pos="5909"/>
        </w:tabs>
        <w:spacing w:after="0" w:line="360" w:lineRule="auto"/>
        <w:ind w:firstLine="567"/>
        <w:jc w:val="both"/>
        <w:rPr>
          <w:rFonts w:ascii="Times New Roman" w:eastAsia="Times New Roman" w:hAnsi="Times New Roman" w:cs="Times New Roman"/>
          <w:color w:val="000000"/>
          <w:sz w:val="28"/>
          <w:szCs w:val="28"/>
          <w:vertAlign w:val="subscript"/>
          <w:lang w:eastAsia="uk-UA"/>
        </w:rPr>
      </w:pPr>
      <w:r>
        <w:rPr>
          <w:rFonts w:ascii="Times New Roman" w:eastAsia="Times New Roman" w:hAnsi="Times New Roman" w:cs="Times New Roman"/>
          <w:bCs/>
          <w:noProof/>
          <w:color w:val="000000"/>
          <w:sz w:val="28"/>
          <w:szCs w:val="28"/>
          <w:lang w:eastAsia="uk-UA"/>
        </w:rPr>
        <mc:AlternateContent>
          <mc:Choice Requires="wps">
            <w:drawing>
              <wp:anchor distT="0" distB="0" distL="114299" distR="114299" simplePos="0" relativeHeight="251693056" behindDoc="0" locked="0" layoutInCell="1" allowOverlap="1">
                <wp:simplePos x="0" y="0"/>
                <wp:positionH relativeFrom="column">
                  <wp:posOffset>1809749</wp:posOffset>
                </wp:positionH>
                <wp:positionV relativeFrom="paragraph">
                  <wp:posOffset>295910</wp:posOffset>
                </wp:positionV>
                <wp:extent cx="0" cy="224155"/>
                <wp:effectExtent l="0" t="0" r="19050" b="234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B9BC2" id="Прямая соединительная линия 21"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2.5pt,23.3pt" to="142.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" strokecolor="#5b9bd5 [3204]" strokeweight=".5pt">
                <v:stroke joinstyle="miter"/>
                <o:lock v:ext="edit" shapetype="f"/>
              </v:line>
            </w:pict>
          </mc:Fallback>
        </mc:AlternateContent>
      </w:r>
      <w:r>
        <w:rPr>
          <w:rFonts w:ascii="Times New Roman" w:eastAsia="Times New Roman" w:hAnsi="Times New Roman" w:cs="Times New Roman"/>
          <w:bCs/>
          <w:noProof/>
          <w:color w:val="000000"/>
          <w:sz w:val="28"/>
          <w:szCs w:val="28"/>
          <w:lang w:eastAsia="uk-UA"/>
        </w:rPr>
        <mc:AlternateContent>
          <mc:Choice Requires="wps">
            <w:drawing>
              <wp:anchor distT="0" distB="0" distL="114299" distR="114299" simplePos="0" relativeHeight="251692032" behindDoc="0" locked="0" layoutInCell="1" allowOverlap="1">
                <wp:simplePos x="0" y="0"/>
                <wp:positionH relativeFrom="column">
                  <wp:posOffset>4664709</wp:posOffset>
                </wp:positionH>
                <wp:positionV relativeFrom="paragraph">
                  <wp:posOffset>295910</wp:posOffset>
                </wp:positionV>
                <wp:extent cx="0" cy="353695"/>
                <wp:effectExtent l="76200" t="0" r="76200" b="6540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3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ADB8CD" id="Прямая со стрелкой 19" o:spid="_x0000_s1026" type="#_x0000_t32" style="position:absolute;margin-left:367.3pt;margin-top:23.3pt;width:0;height:27.8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" strokecolor="#5b9bd5 [3204]" strokeweight=".5pt">
                <v:stroke endarrow="block" joinstyle="miter"/>
                <o:lock v:ext="edit" shapetype="f"/>
              </v:shape>
            </w:pict>
          </mc:Fallback>
        </mc:AlternateContent>
      </w:r>
      <w:r>
        <w:rPr>
          <w:rFonts w:ascii="Times New Roman" w:eastAsia="Times New Roman" w:hAnsi="Times New Roman" w:cs="Times New Roman"/>
          <w:bCs/>
          <w:noProof/>
          <w:color w:val="000000"/>
          <w:sz w:val="28"/>
          <w:szCs w:val="28"/>
          <w:lang w:eastAsia="uk-UA"/>
        </w:rPr>
        <mc:AlternateContent>
          <mc:Choice Requires="wps">
            <w:drawing>
              <wp:anchor distT="0" distB="0" distL="114300" distR="114300" simplePos="0" relativeHeight="251691008" behindDoc="0" locked="0" layoutInCell="1" allowOverlap="1">
                <wp:simplePos x="0" y="0"/>
                <wp:positionH relativeFrom="column">
                  <wp:posOffset>1809750</wp:posOffset>
                </wp:positionH>
                <wp:positionV relativeFrom="paragraph">
                  <wp:posOffset>201295</wp:posOffset>
                </wp:positionV>
                <wp:extent cx="2855595" cy="94615"/>
                <wp:effectExtent l="0" t="0" r="20955" b="196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5595" cy="94615"/>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78729C" id="Прямоугольник 18" o:spid="_x0000_s1026" style="position:absolute;margin-left:142.5pt;margin-top:15.85pt;width:224.85pt;height:7.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" fillcolor="white [3201]" strokecolor="#1f4d78 [1604]" strokeweight="1pt">
                <v:path arrowok="t"/>
              </v:rect>
            </w:pict>
          </mc:Fallback>
        </mc:AlternateContent>
      </w:r>
      <w:r>
        <w:rPr>
          <w:rFonts w:ascii="Times New Roman" w:eastAsia="Times New Roman" w:hAnsi="Times New Roman" w:cs="Times New Roman"/>
          <w:bCs/>
          <w:color w:val="000000"/>
          <w:sz w:val="28"/>
          <w:szCs w:val="28"/>
          <w:lang w:val="en-US" w:eastAsia="uk-UA"/>
        </w:rPr>
        <w:t>l</w:t>
      </w:r>
      <w:r w:rsidRPr="005C492A">
        <w:rPr>
          <w:rFonts w:ascii="Times New Roman" w:eastAsia="Times New Roman" w:hAnsi="Times New Roman" w:cs="Times New Roman"/>
          <w:bCs/>
          <w:color w:val="000000"/>
          <w:sz w:val="28"/>
          <w:szCs w:val="28"/>
          <w:vertAlign w:val="subscript"/>
          <w:lang w:eastAsia="uk-UA"/>
        </w:rPr>
        <w:t>1</w:t>
      </w:r>
      <w:r>
        <w:rPr>
          <w:rFonts w:ascii="Times New Roman" w:eastAsia="Times New Roman" w:hAnsi="Times New Roman" w:cs="Times New Roman"/>
          <w:bCs/>
          <w:color w:val="000000"/>
          <w:sz w:val="28"/>
          <w:szCs w:val="28"/>
          <w:lang w:val="en-US" w:eastAsia="uk-UA"/>
        </w:rPr>
        <w:t>l</w:t>
      </w:r>
      <w:r w:rsidRPr="005C492A">
        <w:rPr>
          <w:rFonts w:ascii="Times New Roman" w:eastAsia="Times New Roman" w:hAnsi="Times New Roman" w:cs="Times New Roman"/>
          <w:bCs/>
          <w:color w:val="000000"/>
          <w:sz w:val="28"/>
          <w:szCs w:val="28"/>
          <w:vertAlign w:val="subscript"/>
          <w:lang w:eastAsia="uk-UA"/>
        </w:rPr>
        <w:t>2</w:t>
      </w:r>
      <w:r w:rsidRPr="00AF65E4">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ab/>
        <w:t>ℓ</w:t>
      </w:r>
      <w:r>
        <w:rPr>
          <w:rFonts w:ascii="Times New Roman" w:eastAsia="Times New Roman" w:hAnsi="Times New Roman" w:cs="Times New Roman"/>
          <w:color w:val="000000"/>
          <w:sz w:val="28"/>
          <w:szCs w:val="28"/>
          <w:vertAlign w:val="subscript"/>
          <w:lang w:eastAsia="uk-UA"/>
        </w:rPr>
        <w:t>1</w:t>
      </w:r>
      <w:r>
        <w:rPr>
          <w:rFonts w:ascii="Times New Roman" w:eastAsia="Times New Roman" w:hAnsi="Times New Roman" w:cs="Times New Roman"/>
          <w:color w:val="000000"/>
          <w:sz w:val="28"/>
          <w:szCs w:val="28"/>
          <w:vertAlign w:val="subscript"/>
          <w:lang w:eastAsia="uk-UA"/>
        </w:rPr>
        <w:tab/>
      </w:r>
      <w:r w:rsidRPr="00365444">
        <w:rPr>
          <w:rFonts w:ascii="Times New Roman" w:eastAsia="Times New Roman" w:hAnsi="Times New Roman" w:cs="Times New Roman"/>
          <w:iCs/>
          <w:color w:val="000000"/>
          <w:sz w:val="28"/>
          <w:szCs w:val="28"/>
          <w:lang w:eastAsia="uk-UA"/>
        </w:rPr>
        <w:t>ℓ</w:t>
      </w:r>
      <w:r>
        <w:rPr>
          <w:rFonts w:ascii="Times New Roman" w:eastAsia="Times New Roman" w:hAnsi="Times New Roman" w:cs="Times New Roman"/>
          <w:iCs/>
          <w:color w:val="000000"/>
          <w:sz w:val="28"/>
          <w:szCs w:val="28"/>
          <w:vertAlign w:val="subscript"/>
          <w:lang w:eastAsia="uk-UA"/>
        </w:rPr>
        <w:t>2</w:t>
      </w:r>
    </w:p>
    <w:p w:rsidR="000A353D" w:rsidRPr="00964C05" w:rsidRDefault="000A353D" w:rsidP="000A353D">
      <w:pPr>
        <w:tabs>
          <w:tab w:val="left" w:pos="3260"/>
          <w:tab w:val="left" w:pos="5162"/>
          <w:tab w:val="left" w:pos="5461"/>
        </w:tabs>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299" distR="114299" simplePos="0" relativeHeight="251697152" behindDoc="0" locked="0" layoutInCell="1" allowOverlap="1">
                <wp:simplePos x="0" y="0"/>
                <wp:positionH relativeFrom="column">
                  <wp:posOffset>1637029</wp:posOffset>
                </wp:positionH>
                <wp:positionV relativeFrom="paragraph">
                  <wp:posOffset>187325</wp:posOffset>
                </wp:positionV>
                <wp:extent cx="0" cy="310515"/>
                <wp:effectExtent l="0" t="0" r="19050" b="1333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0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1960CA" id="Прямая соединительная линия 28"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9pt,14.75pt" to="128.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" strokecolor="#5b9bd5 [3204]" strokeweight=".5pt">
                <v:stroke joinstyle="miter"/>
                <o:lock v:ext="edit" shapetype="f"/>
              </v:lin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6128" behindDoc="0" locked="0" layoutInCell="1" allowOverlap="1">
                <wp:simplePos x="0" y="0"/>
                <wp:positionH relativeFrom="column">
                  <wp:posOffset>1464945</wp:posOffset>
                </wp:positionH>
                <wp:positionV relativeFrom="paragraph">
                  <wp:posOffset>6350</wp:posOffset>
                </wp:positionV>
                <wp:extent cx="335915" cy="336550"/>
                <wp:effectExtent l="0" t="0" r="26035" b="25400"/>
                <wp:wrapNone/>
                <wp:docPr id="25" name="Блок-схема: узел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 cy="336550"/>
                        </a:xfrm>
                        <a:prstGeom prst="flowChartConnector">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D255B" id="Блок-схема: узел 25" o:spid="_x0000_s1026" type="#_x0000_t120" style="position:absolute;margin-left:115.35pt;margin-top:.5pt;width:26.45pt;height: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" fillcolor="white [3201]" strokecolor="#1f4d78 [1604]" strokeweight="1pt">
                <v:stroke joinstyle="miter"/>
                <v:path arrowok="t"/>
              </v:shap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299" distR="114299" simplePos="0" relativeHeight="251695104" behindDoc="0" locked="0" layoutInCell="1" allowOverlap="1">
                <wp:simplePos x="0" y="0"/>
                <wp:positionH relativeFrom="column">
                  <wp:posOffset>1637029</wp:posOffset>
                </wp:positionH>
                <wp:positionV relativeFrom="paragraph">
                  <wp:posOffset>213360</wp:posOffset>
                </wp:positionV>
                <wp:extent cx="0" cy="319405"/>
                <wp:effectExtent l="0" t="0" r="19050" b="234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198EFD" id="Прямая соединительная линия 24"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9pt,16.8pt" to="128.9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" strokecolor="#5b9bd5 [3204]" strokeweight=".5pt">
                <v:stroke joinstyle="miter"/>
                <o:lock v:ext="edit" shapetype="f"/>
              </v:line>
            </w:pict>
          </mc:Fallback>
        </mc:AlternateContent>
      </w:r>
      <w:r>
        <w:rPr>
          <w:rFonts w:ascii="Times New Roman" w:eastAsia="Times New Roman" w:hAnsi="Times New Roman" w:cs="Times New Roman"/>
          <w:color w:val="000000"/>
          <w:sz w:val="28"/>
          <w:szCs w:val="28"/>
          <w:lang w:eastAsia="uk-UA"/>
        </w:rPr>
        <w:tab/>
      </w:r>
      <w:r w:rsidRPr="005C492A">
        <w:rPr>
          <w:rFonts w:ascii="Times New Roman" w:eastAsia="Times New Roman" w:hAnsi="Times New Roman" w:cs="Times New Roman"/>
          <w:color w:val="000000"/>
          <w:sz w:val="28"/>
          <w:szCs w:val="28"/>
          <w:lang w:eastAsia="uk-UA"/>
        </w:rPr>
        <w:t xml:space="preserve">1 </w:t>
      </w:r>
      <w:r>
        <w:rPr>
          <w:rFonts w:ascii="Times New Roman" w:eastAsia="Times New Roman" w:hAnsi="Times New Roman" w:cs="Times New Roman"/>
          <w:color w:val="000000"/>
          <w:sz w:val="28"/>
          <w:szCs w:val="28"/>
          <w:lang w:val="en-US" w:eastAsia="uk-UA"/>
        </w:rPr>
        <w:t>c</w:t>
      </w:r>
      <w:r>
        <w:rPr>
          <w:rFonts w:ascii="Times New Roman" w:eastAsia="Times New Roman" w:hAnsi="Times New Roman" w:cs="Times New Roman"/>
          <w:color w:val="000000"/>
          <w:sz w:val="28"/>
          <w:szCs w:val="28"/>
          <w:lang w:eastAsia="uk-UA"/>
        </w:rPr>
        <w:t>м</w:t>
      </w:r>
      <w:r>
        <w:rPr>
          <w:rFonts w:ascii="Times New Roman" w:eastAsia="Times New Roman" w:hAnsi="Times New Roman" w:cs="Times New Roman"/>
          <w:color w:val="000000"/>
          <w:sz w:val="28"/>
          <w:szCs w:val="28"/>
          <w:lang w:eastAsia="uk-UA"/>
        </w:rPr>
        <w:tab/>
        <w:t>∆</w:t>
      </w:r>
      <w:r w:rsidR="00CA14C8">
        <w:rPr>
          <w:rFonts w:ascii="Times New Roman" w:eastAsia="Times New Roman" w:hAnsi="Times New Roman" w:cs="Times New Roman"/>
          <w:color w:val="000000"/>
          <w:sz w:val="28"/>
          <w:szCs w:val="28"/>
          <w:lang w:val="en-US" w:eastAsia="uk-UA"/>
        </w:rPr>
        <w:t xml:space="preserve">         </w:t>
      </w:r>
      <w:r>
        <w:rPr>
          <w:rFonts w:ascii="Times New Roman" w:eastAsia="Times New Roman" w:hAnsi="Times New Roman" w:cs="Times New Roman"/>
          <w:i/>
          <w:iCs/>
          <w:color w:val="000000"/>
          <w:sz w:val="28"/>
          <w:szCs w:val="28"/>
          <w:lang w:val="en-US" w:eastAsia="uk-UA"/>
        </w:rPr>
        <w:t>F</w:t>
      </w:r>
      <w:r>
        <w:rPr>
          <w:rFonts w:ascii="Times New Roman" w:eastAsia="Times New Roman" w:hAnsi="Times New Roman" w:cs="Times New Roman"/>
          <w:i/>
          <w:iCs/>
          <w:color w:val="000000"/>
          <w:sz w:val="28"/>
          <w:szCs w:val="28"/>
          <w:lang w:eastAsia="uk-UA"/>
        </w:rPr>
        <w:t xml:space="preserve">=75 </w:t>
      </w:r>
      <w:r w:rsidRPr="00AF65E4">
        <w:rPr>
          <w:rFonts w:ascii="Times New Roman" w:eastAsia="Times New Roman" w:hAnsi="Times New Roman" w:cs="Times New Roman"/>
          <w:i/>
          <w:iCs/>
          <w:color w:val="000000"/>
          <w:sz w:val="28"/>
          <w:szCs w:val="28"/>
          <w:lang w:eastAsia="uk-UA"/>
        </w:rPr>
        <w:t>Н</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702272" behindDoc="0" locked="0" layoutInCell="1" allowOverlap="1">
                <wp:simplePos x="0" y="0"/>
                <wp:positionH relativeFrom="column">
                  <wp:posOffset>1680210</wp:posOffset>
                </wp:positionH>
                <wp:positionV relativeFrom="paragraph">
                  <wp:posOffset>243205</wp:posOffset>
                </wp:positionV>
                <wp:extent cx="172085" cy="223520"/>
                <wp:effectExtent l="0" t="0" r="18415" b="2413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2085" cy="223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5FA130" id="Прямая соединительная линия 3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19.15pt" to="145.8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" strokecolor="#5b9bd5 [3204]" strokeweight=".5pt">
                <v:stroke joinstyle="miter"/>
                <o:lock v:ext="edit" shapetype="f"/>
              </v:lin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701248" behindDoc="0" locked="0" layoutInCell="1" allowOverlap="1">
                <wp:simplePos x="0" y="0"/>
                <wp:positionH relativeFrom="column">
                  <wp:posOffset>1550670</wp:posOffset>
                </wp:positionH>
                <wp:positionV relativeFrom="paragraph">
                  <wp:posOffset>243205</wp:posOffset>
                </wp:positionV>
                <wp:extent cx="189865" cy="224155"/>
                <wp:effectExtent l="0" t="0" r="19685" b="234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9865" cy="224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06750" id="Прямая соединительная линия 32"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19.15pt" to="137.0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" strokecolor="#5b9bd5 [3204]" strokeweight=".5pt">
                <v:stroke joinstyle="miter"/>
                <o:lock v:ext="edit" shapetype="f"/>
              </v:lin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700224" behindDoc="0" locked="0" layoutInCell="1" allowOverlap="1">
                <wp:simplePos x="0" y="0"/>
                <wp:positionH relativeFrom="column">
                  <wp:posOffset>1447165</wp:posOffset>
                </wp:positionH>
                <wp:positionV relativeFrom="paragraph">
                  <wp:posOffset>243205</wp:posOffset>
                </wp:positionV>
                <wp:extent cx="180975" cy="198120"/>
                <wp:effectExtent l="0" t="0" r="28575" b="304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198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A6591C" id="Прямая соединительная линия 3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5pt,19.15pt" to="128.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" strokecolor="#5b9bd5 [3204]" strokeweight=".5pt">
                <v:stroke joinstyle="miter"/>
                <o:lock v:ext="edit" shapetype="f"/>
              </v:lin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9200" behindDoc="0" locked="0" layoutInCell="1" allowOverlap="1">
                <wp:simplePos x="0" y="0"/>
                <wp:positionH relativeFrom="column">
                  <wp:posOffset>1430020</wp:posOffset>
                </wp:positionH>
                <wp:positionV relativeFrom="paragraph">
                  <wp:posOffset>243205</wp:posOffset>
                </wp:positionV>
                <wp:extent cx="94615" cy="94615"/>
                <wp:effectExtent l="0" t="0" r="19685" b="1968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4615" cy="94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9A8D4" id="Прямая соединительная линия 3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19.15pt" to="120.0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" strokecolor="#5b9bd5 [3204]" strokeweight=".5pt">
                <v:stroke joinstyle="miter"/>
                <o:lock v:ext="edit" shapetype="f"/>
              </v:lin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8176" behindDoc="0" locked="0" layoutInCell="1" allowOverlap="1">
                <wp:simplePos x="0" y="0"/>
                <wp:positionH relativeFrom="column">
                  <wp:posOffset>1430020</wp:posOffset>
                </wp:positionH>
                <wp:positionV relativeFrom="paragraph">
                  <wp:posOffset>226060</wp:posOffset>
                </wp:positionV>
                <wp:extent cx="422275" cy="241300"/>
                <wp:effectExtent l="0" t="0" r="15875" b="2540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275" cy="241300"/>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46AC2" id="Прямоугольник 29" o:spid="_x0000_s1026" style="position:absolute;margin-left:112.6pt;margin-top:17.8pt;width:33.25pt;height: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" fillcolor="white [3201]" strokecolor="#1f4d78 [1604]" strokeweight="1pt">
                <v:path arrowok="t"/>
              </v:rect>
            </w:pict>
          </mc:Fallback>
        </mc:AlternateConten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703296" behindDoc="0" locked="0" layoutInCell="1" allowOverlap="1">
                <wp:simplePos x="0" y="0"/>
                <wp:positionH relativeFrom="column">
                  <wp:posOffset>1800860</wp:posOffset>
                </wp:positionH>
                <wp:positionV relativeFrom="paragraph">
                  <wp:posOffset>83185</wp:posOffset>
                </wp:positionV>
                <wp:extent cx="52070" cy="77470"/>
                <wp:effectExtent l="0" t="0" r="24130" b="1778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070" cy="77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B0F4A7" id="Прямая соединительная линия 34"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8pt,6.55pt" to="145.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" strokecolor="#5b9bd5 [3204]" strokeweight=".5pt">
                <v:stroke joinstyle="miter"/>
                <o:lock v:ext="edit" shapetype="f"/>
              </v:line>
            </w:pict>
          </mc:Fallback>
        </mc:AlternateConten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 xml:space="preserve">Яка довжина другого плеча, якщо на першому знаходиться тягар масою 300 кг? </w:t>
      </w:r>
      <w:r w:rsidRPr="00AF65E4">
        <w:rPr>
          <w:rFonts w:ascii="Times New Roman" w:eastAsia="Times New Roman" w:hAnsi="Times New Roman" w:cs="Times New Roman"/>
          <w:i/>
          <w:iCs/>
          <w:color w:val="000000"/>
          <w:sz w:val="28"/>
          <w:szCs w:val="28"/>
          <w:lang w:eastAsia="uk-UA"/>
        </w:rPr>
        <w:t>В</w:t>
      </w:r>
      <w:r>
        <w:rPr>
          <w:rFonts w:ascii="Times New Roman" w:eastAsia="Times New Roman" w:hAnsi="Times New Roman" w:cs="Times New Roman"/>
          <w:i/>
          <w:iCs/>
          <w:color w:val="000000"/>
          <w:sz w:val="28"/>
          <w:szCs w:val="28"/>
          <w:lang w:eastAsia="uk-UA"/>
        </w:rPr>
        <w:t>-</w:t>
      </w:r>
      <w:proofErr w:type="spellStart"/>
      <w:r w:rsidRPr="00AF65E4">
        <w:rPr>
          <w:rFonts w:ascii="Times New Roman" w:eastAsia="Times New Roman" w:hAnsi="Times New Roman" w:cs="Times New Roman"/>
          <w:i/>
          <w:iCs/>
          <w:color w:val="000000"/>
          <w:sz w:val="28"/>
          <w:szCs w:val="28"/>
          <w:lang w:eastAsia="uk-UA"/>
        </w:rPr>
        <w:t>дь</w:t>
      </w:r>
      <w:proofErr w:type="spellEnd"/>
      <w:r w:rsidRPr="00AF65E4">
        <w:rPr>
          <w:rFonts w:ascii="Times New Roman" w:eastAsia="Times New Roman" w:hAnsi="Times New Roman" w:cs="Times New Roman"/>
          <w:i/>
          <w:iCs/>
          <w:color w:val="000000"/>
          <w:sz w:val="28"/>
          <w:szCs w:val="28"/>
          <w:lang w:eastAsia="uk-UA"/>
        </w:rPr>
        <w:t>:</w:t>
      </w:r>
      <w:r w:rsidR="00CA14C8">
        <w:rPr>
          <w:rFonts w:ascii="Times New Roman" w:eastAsia="Times New Roman" w:hAnsi="Times New Roman" w:cs="Times New Roman"/>
          <w:i/>
          <w:iCs/>
          <w:color w:val="000000"/>
          <w:sz w:val="28"/>
          <w:szCs w:val="28"/>
          <w:lang w:val="en-US" w:eastAsia="uk-UA"/>
        </w:rPr>
        <w:t xml:space="preserve"> </w:t>
      </w:r>
      <w:r w:rsidRPr="00AF65E4">
        <w:rPr>
          <w:rFonts w:ascii="Times New Roman" w:eastAsia="Times New Roman" w:hAnsi="Times New Roman" w:cs="Times New Roman"/>
          <w:color w:val="000000"/>
          <w:spacing w:val="-10"/>
          <w:sz w:val="28"/>
          <w:szCs w:val="28"/>
          <w:lang w:eastAsia="uk-UA"/>
        </w:rPr>
        <w:t>М</w:t>
      </w:r>
      <w:r>
        <w:rPr>
          <w:rFonts w:ascii="Times New Roman" w:eastAsia="Times New Roman" w:hAnsi="Times New Roman" w:cs="Times New Roman"/>
          <w:color w:val="000000"/>
          <w:spacing w:val="-10"/>
          <w:sz w:val="28"/>
          <w:szCs w:val="28"/>
          <w:vertAlign w:val="subscript"/>
          <w:lang w:eastAsia="uk-UA"/>
        </w:rPr>
        <w:t>1</w:t>
      </w:r>
      <w:r w:rsidRPr="00AF65E4">
        <w:rPr>
          <w:rFonts w:ascii="Times New Roman" w:eastAsia="Times New Roman" w:hAnsi="Times New Roman" w:cs="Times New Roman"/>
          <w:color w:val="000000"/>
          <w:spacing w:val="-10"/>
          <w:sz w:val="28"/>
          <w:szCs w:val="28"/>
          <w:lang w:eastAsia="uk-UA"/>
        </w:rPr>
        <w:t>=М</w:t>
      </w:r>
      <w:r w:rsidRPr="00AF65E4">
        <w:rPr>
          <w:rFonts w:ascii="Times New Roman" w:eastAsia="Times New Roman" w:hAnsi="Times New Roman" w:cs="Times New Roman"/>
          <w:color w:val="000000"/>
          <w:spacing w:val="-10"/>
          <w:sz w:val="28"/>
          <w:szCs w:val="28"/>
          <w:vertAlign w:val="subscript"/>
          <w:lang w:eastAsia="uk-UA"/>
        </w:rPr>
        <w:t>2</w:t>
      </w:r>
      <w:r w:rsidRPr="00AF65E4">
        <w:rPr>
          <w:rFonts w:ascii="Times New Roman" w:eastAsia="Times New Roman" w:hAnsi="Times New Roman" w:cs="Times New Roman"/>
          <w:color w:val="000000"/>
          <w:spacing w:val="-10"/>
          <w:sz w:val="28"/>
          <w:szCs w:val="28"/>
          <w:lang w:eastAsia="uk-UA"/>
        </w:rPr>
        <w:t>;</w:t>
      </w:r>
      <w:r w:rsidR="00CA14C8">
        <w:rPr>
          <w:rFonts w:ascii="Times New Roman" w:eastAsia="Times New Roman" w:hAnsi="Times New Roman" w:cs="Times New Roman"/>
          <w:color w:val="000000"/>
          <w:spacing w:val="-10"/>
          <w:sz w:val="28"/>
          <w:szCs w:val="28"/>
          <w:lang w:val="en-US" w:eastAsia="uk-UA"/>
        </w:rPr>
        <w:t xml:space="preserve"> </w:t>
      </w:r>
      <w:r w:rsidRPr="00AF65E4">
        <w:rPr>
          <w:rFonts w:ascii="Times New Roman" w:eastAsia="Times New Roman" w:hAnsi="Times New Roman" w:cs="Times New Roman"/>
          <w:i/>
          <w:iCs/>
          <w:color w:val="000000"/>
          <w:sz w:val="28"/>
          <w:szCs w:val="28"/>
          <w:lang w:eastAsia="uk-UA"/>
        </w:rPr>
        <w:t>т</w:t>
      </w:r>
      <w:proofErr w:type="spellStart"/>
      <w:r>
        <w:rPr>
          <w:rFonts w:ascii="Times New Roman" w:eastAsia="Times New Roman" w:hAnsi="Times New Roman" w:cs="Times New Roman"/>
          <w:i/>
          <w:iCs/>
          <w:color w:val="000000"/>
          <w:sz w:val="28"/>
          <w:szCs w:val="28"/>
          <w:lang w:val="en-US" w:eastAsia="uk-UA"/>
        </w:rPr>
        <w:t>g</w:t>
      </w:r>
      <w:r w:rsidRPr="00EE0DA3">
        <w:rPr>
          <w:rFonts w:ascii="Times New Roman" w:eastAsia="Times New Roman" w:hAnsi="Times New Roman" w:cs="Times New Roman"/>
          <w:bCs/>
          <w:i/>
          <w:color w:val="000000"/>
          <w:sz w:val="28"/>
          <w:szCs w:val="28"/>
          <w:lang w:val="en-US" w:eastAsia="uk-UA"/>
        </w:rPr>
        <w:t>l</w:t>
      </w:r>
      <w:proofErr w:type="spellEnd"/>
      <w:r w:rsidRPr="00EE0DA3">
        <w:rPr>
          <w:rFonts w:ascii="Times New Roman" w:eastAsia="Times New Roman" w:hAnsi="Times New Roman" w:cs="Times New Roman"/>
          <w:bCs/>
          <w:i/>
          <w:color w:val="000000"/>
          <w:sz w:val="28"/>
          <w:szCs w:val="28"/>
          <w:vertAlign w:val="subscript"/>
          <w:lang w:eastAsia="uk-UA"/>
        </w:rPr>
        <w:t>1</w:t>
      </w:r>
      <w:r w:rsidRPr="00AF65E4">
        <w:rPr>
          <w:rFonts w:ascii="Times New Roman" w:eastAsia="Times New Roman" w:hAnsi="Times New Roman" w:cs="Times New Roman"/>
          <w:i/>
          <w:iCs/>
          <w:color w:val="000000"/>
          <w:sz w:val="28"/>
          <w:szCs w:val="28"/>
          <w:lang w:eastAsia="uk-UA"/>
        </w:rPr>
        <w:t>/2</w:t>
      </w:r>
      <w:r>
        <w:rPr>
          <w:rFonts w:ascii="Times New Roman" w:eastAsia="Times New Roman" w:hAnsi="Times New Roman" w:cs="Times New Roman"/>
          <w:i/>
          <w:iCs/>
          <w:color w:val="000000"/>
          <w:sz w:val="28"/>
          <w:szCs w:val="28"/>
          <w:lang w:eastAsia="uk-UA"/>
        </w:rPr>
        <w:t>=</w:t>
      </w:r>
      <w:r>
        <w:rPr>
          <w:rFonts w:ascii="Times New Roman" w:eastAsia="Times New Roman" w:hAnsi="Times New Roman" w:cs="Times New Roman"/>
          <w:i/>
          <w:iCs/>
          <w:color w:val="000000"/>
          <w:sz w:val="28"/>
          <w:szCs w:val="28"/>
          <w:lang w:val="en-US" w:eastAsia="uk-UA"/>
        </w:rPr>
        <w:t>F</w:t>
      </w:r>
      <w:r w:rsidRPr="00AF65E4">
        <w:rPr>
          <w:rFonts w:ascii="Times New Roman" w:eastAsia="Times New Roman" w:hAnsi="Times New Roman" w:cs="Times New Roman"/>
          <w:i/>
          <w:iCs/>
          <w:color w:val="000000"/>
          <w:sz w:val="28"/>
          <w:szCs w:val="28"/>
          <w:vertAlign w:val="subscript"/>
          <w:lang w:eastAsia="uk-UA"/>
        </w:rPr>
        <w:t>2</w:t>
      </w:r>
      <w:r w:rsidRPr="00EE0DA3">
        <w:rPr>
          <w:rFonts w:ascii="Times New Roman" w:eastAsia="Times New Roman" w:hAnsi="Times New Roman" w:cs="Times New Roman"/>
          <w:bCs/>
          <w:i/>
          <w:color w:val="000000"/>
          <w:sz w:val="28"/>
          <w:szCs w:val="28"/>
          <w:lang w:val="en-US" w:eastAsia="uk-UA"/>
        </w:rPr>
        <w:t>l</w:t>
      </w:r>
      <w:r w:rsidRPr="00EE0DA3">
        <w:rPr>
          <w:rFonts w:ascii="Times New Roman" w:eastAsia="Times New Roman" w:hAnsi="Times New Roman" w:cs="Times New Roman"/>
          <w:bCs/>
          <w:i/>
          <w:color w:val="000000"/>
          <w:sz w:val="28"/>
          <w:szCs w:val="28"/>
          <w:vertAlign w:val="subscript"/>
          <w:lang w:eastAsia="uk-UA"/>
        </w:rPr>
        <w:t>2</w:t>
      </w:r>
      <w:r>
        <w:rPr>
          <w:rFonts w:ascii="Times New Roman" w:eastAsia="Times New Roman" w:hAnsi="Times New Roman" w:cs="Times New Roman"/>
          <w:i/>
          <w:iCs/>
          <w:color w:val="000000"/>
          <w:sz w:val="28"/>
          <w:szCs w:val="28"/>
          <w:lang w:eastAsia="uk-UA"/>
        </w:rPr>
        <w:t xml:space="preserve">; </w:t>
      </w:r>
      <w:r w:rsidRPr="00EE0DA3">
        <w:rPr>
          <w:rFonts w:ascii="Times New Roman" w:eastAsia="Times New Roman" w:hAnsi="Times New Roman" w:cs="Times New Roman"/>
          <w:bCs/>
          <w:i/>
          <w:color w:val="000000"/>
          <w:sz w:val="28"/>
          <w:szCs w:val="28"/>
          <w:lang w:val="en-US" w:eastAsia="uk-UA"/>
        </w:rPr>
        <w:t>l</w:t>
      </w:r>
      <w:r w:rsidRPr="00EE0DA3">
        <w:rPr>
          <w:rFonts w:ascii="Times New Roman" w:eastAsia="Times New Roman" w:hAnsi="Times New Roman" w:cs="Times New Roman"/>
          <w:bCs/>
          <w:i/>
          <w:color w:val="000000"/>
          <w:sz w:val="28"/>
          <w:szCs w:val="28"/>
          <w:vertAlign w:val="subscript"/>
          <w:lang w:eastAsia="uk-UA"/>
        </w:rPr>
        <w:t>2</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т</w:t>
      </w:r>
      <w:proofErr w:type="spellStart"/>
      <w:r>
        <w:rPr>
          <w:rFonts w:ascii="Times New Roman" w:eastAsia="Times New Roman" w:hAnsi="Times New Roman" w:cs="Times New Roman"/>
          <w:i/>
          <w:iCs/>
          <w:color w:val="000000"/>
          <w:sz w:val="28"/>
          <w:szCs w:val="28"/>
          <w:lang w:val="en-US" w:eastAsia="uk-UA"/>
        </w:rPr>
        <w:t>g</w:t>
      </w:r>
      <w:r w:rsidRPr="00EE0DA3">
        <w:rPr>
          <w:rFonts w:ascii="Times New Roman" w:eastAsia="Times New Roman" w:hAnsi="Times New Roman" w:cs="Times New Roman"/>
          <w:bCs/>
          <w:i/>
          <w:color w:val="000000"/>
          <w:sz w:val="28"/>
          <w:szCs w:val="28"/>
          <w:lang w:val="en-US" w:eastAsia="uk-UA"/>
        </w:rPr>
        <w:t>l</w:t>
      </w:r>
      <w:proofErr w:type="spellEnd"/>
      <w:r w:rsidRPr="00EE0DA3">
        <w:rPr>
          <w:rFonts w:ascii="Times New Roman" w:eastAsia="Times New Roman" w:hAnsi="Times New Roman" w:cs="Times New Roman"/>
          <w:bCs/>
          <w:i/>
          <w:color w:val="000000"/>
          <w:sz w:val="28"/>
          <w:szCs w:val="28"/>
          <w:vertAlign w:val="subscript"/>
          <w:lang w:eastAsia="uk-UA"/>
        </w:rPr>
        <w:t>1</w:t>
      </w:r>
      <w:r w:rsidRPr="00AF65E4">
        <w:rPr>
          <w:rFonts w:ascii="Times New Roman" w:eastAsia="Times New Roman" w:hAnsi="Times New Roman" w:cs="Times New Roman"/>
          <w:i/>
          <w:iCs/>
          <w:color w:val="000000"/>
          <w:sz w:val="28"/>
          <w:szCs w:val="28"/>
          <w:lang w:eastAsia="uk-UA"/>
        </w:rPr>
        <w:t>/2</w:t>
      </w:r>
      <w:r>
        <w:rPr>
          <w:rFonts w:ascii="Times New Roman" w:eastAsia="Times New Roman" w:hAnsi="Times New Roman" w:cs="Times New Roman"/>
          <w:i/>
          <w:iCs/>
          <w:color w:val="000000"/>
          <w:sz w:val="28"/>
          <w:szCs w:val="28"/>
          <w:lang w:val="en-US" w:eastAsia="uk-UA"/>
        </w:rPr>
        <w:t>F</w:t>
      </w:r>
      <w:r w:rsidRPr="00AF65E4">
        <w:rPr>
          <w:rFonts w:ascii="Times New Roman" w:eastAsia="Times New Roman" w:hAnsi="Times New Roman" w:cs="Times New Roman"/>
          <w:i/>
          <w:iCs/>
          <w:color w:val="000000"/>
          <w:sz w:val="28"/>
          <w:szCs w:val="28"/>
          <w:vertAlign w:val="subscript"/>
          <w:lang w:eastAsia="uk-UA"/>
        </w:rPr>
        <w:t>1</w:t>
      </w:r>
      <w:r w:rsidR="00CA14C8">
        <w:rPr>
          <w:rFonts w:ascii="Times New Roman" w:eastAsia="Times New Roman" w:hAnsi="Times New Roman" w:cs="Times New Roman"/>
          <w:i/>
          <w:iCs/>
          <w:color w:val="000000"/>
          <w:sz w:val="28"/>
          <w:szCs w:val="28"/>
          <w:vertAlign w:val="subscript"/>
          <w:lang w:val="en-US" w:eastAsia="uk-UA"/>
        </w:rPr>
        <w:t xml:space="preserve"> </w:t>
      </w:r>
      <w:r w:rsidRPr="00AF65E4">
        <w:rPr>
          <w:rFonts w:ascii="Times New Roman" w:eastAsia="Times New Roman" w:hAnsi="Times New Roman" w:cs="Times New Roman"/>
          <w:i/>
          <w:iCs/>
          <w:color w:val="000000"/>
          <w:sz w:val="28"/>
          <w:szCs w:val="28"/>
          <w:lang w:eastAsia="uk-UA"/>
        </w:rPr>
        <w:t>;</w:t>
      </w:r>
      <w:r w:rsidR="00CA14C8">
        <w:rPr>
          <w:rFonts w:ascii="Times New Roman" w:eastAsia="Times New Roman" w:hAnsi="Times New Roman" w:cs="Times New Roman"/>
          <w:i/>
          <w:iCs/>
          <w:color w:val="000000"/>
          <w:sz w:val="28"/>
          <w:szCs w:val="28"/>
          <w:lang w:val="en-US" w:eastAsia="uk-UA"/>
        </w:rPr>
        <w:t xml:space="preserve"> </w:t>
      </w:r>
      <w:r w:rsidRPr="00EE0DA3">
        <w:rPr>
          <w:rFonts w:ascii="Times New Roman" w:eastAsia="Times New Roman" w:hAnsi="Times New Roman" w:cs="Times New Roman"/>
          <w:bCs/>
          <w:i/>
          <w:color w:val="000000"/>
          <w:sz w:val="28"/>
          <w:szCs w:val="28"/>
          <w:lang w:val="en-US" w:eastAsia="uk-UA"/>
        </w:rPr>
        <w:t>l</w:t>
      </w:r>
      <w:r w:rsidRPr="00EE0DA3">
        <w:rPr>
          <w:rFonts w:ascii="Times New Roman" w:eastAsia="Times New Roman" w:hAnsi="Times New Roman" w:cs="Times New Roman"/>
          <w:bCs/>
          <w:i/>
          <w:color w:val="000000"/>
          <w:sz w:val="28"/>
          <w:szCs w:val="28"/>
          <w:vertAlign w:val="subscript"/>
          <w:lang w:eastAsia="uk-UA"/>
        </w:rPr>
        <w:t>2</w:t>
      </w:r>
      <w:r w:rsidRPr="00AF65E4">
        <w:rPr>
          <w:rFonts w:ascii="Times New Roman" w:eastAsia="Times New Roman" w:hAnsi="Times New Roman" w:cs="Times New Roman"/>
          <w:color w:val="000000"/>
          <w:spacing w:val="-10"/>
          <w:sz w:val="28"/>
          <w:szCs w:val="28"/>
          <w:lang w:eastAsia="uk-UA"/>
        </w:rPr>
        <w:t xml:space="preserve">= </w:t>
      </w:r>
      <w:r w:rsidRPr="00AF65E4">
        <w:rPr>
          <w:rFonts w:ascii="Times New Roman" w:eastAsia="Times New Roman" w:hAnsi="Times New Roman" w:cs="Times New Roman"/>
          <w:i/>
          <w:iCs/>
          <w:color w:val="000000"/>
          <w:sz w:val="28"/>
          <w:szCs w:val="28"/>
          <w:lang w:eastAsia="uk-UA"/>
        </w:rPr>
        <w:t>300кг</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9,8Н/кг</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0,01м/2</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75Н</w:t>
      </w:r>
      <w:r w:rsidR="00CA14C8">
        <w:rPr>
          <w:rFonts w:ascii="Times New Roman" w:eastAsia="Times New Roman" w:hAnsi="Times New Roman" w:cs="Times New Roman"/>
          <w:i/>
          <w:iCs/>
          <w:color w:val="000000"/>
          <w:sz w:val="28"/>
          <w:szCs w:val="28"/>
          <w:lang w:val="en-US" w:eastAsia="uk-UA"/>
        </w:rPr>
        <w:t>=</w:t>
      </w:r>
      <w:r w:rsidRPr="00AF65E4">
        <w:rPr>
          <w:rFonts w:ascii="Times New Roman" w:eastAsia="Times New Roman" w:hAnsi="Times New Roman" w:cs="Times New Roman"/>
          <w:i/>
          <w:iCs/>
          <w:color w:val="000000"/>
          <w:sz w:val="28"/>
          <w:szCs w:val="28"/>
          <w:lang w:eastAsia="uk-UA"/>
        </w:rPr>
        <w:t>0,2 м</w:t>
      </w:r>
    </w:p>
    <w:p w:rsidR="000A353D" w:rsidRPr="00EE0DA3" w:rsidRDefault="000A353D" w:rsidP="000A353D">
      <w:pPr>
        <w:spacing w:after="0" w:line="360" w:lineRule="auto"/>
        <w:ind w:firstLine="567"/>
        <w:jc w:val="both"/>
        <w:rPr>
          <w:rFonts w:ascii="Times New Roman" w:eastAsia="Times New Roman" w:hAnsi="Times New Roman" w:cs="Times New Roman"/>
          <w:b/>
          <w:sz w:val="28"/>
          <w:szCs w:val="28"/>
          <w:lang w:eastAsia="uk-UA"/>
        </w:rPr>
      </w:pPr>
      <w:r w:rsidRPr="00EE0DA3">
        <w:rPr>
          <w:rFonts w:ascii="Times New Roman" w:eastAsia="Times New Roman" w:hAnsi="Times New Roman" w:cs="Times New Roman"/>
          <w:b/>
          <w:color w:val="000000"/>
          <w:spacing w:val="-10"/>
          <w:sz w:val="28"/>
          <w:szCs w:val="28"/>
          <w:lang w:val="en-US" w:eastAsia="uk-UA"/>
        </w:rPr>
        <w:t>V</w:t>
      </w:r>
      <w:r w:rsidRPr="00EE0DA3">
        <w:rPr>
          <w:rFonts w:ascii="Times New Roman" w:eastAsia="Times New Roman" w:hAnsi="Times New Roman" w:cs="Times New Roman"/>
          <w:b/>
          <w:color w:val="000000"/>
          <w:spacing w:val="-10"/>
          <w:sz w:val="28"/>
          <w:szCs w:val="28"/>
          <w:lang w:eastAsia="uk-UA"/>
        </w:rPr>
        <w:t>. Підсумок уроку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lastRenderedPageBreak/>
        <w:t>Наголосивши на тому, що розглядалися ідеальні випадки без урахування тертя, можна констатувати, що «золоте правило» механіки сто</w:t>
      </w:r>
      <w:r w:rsidRPr="00AF65E4">
        <w:rPr>
          <w:rFonts w:ascii="Times New Roman" w:eastAsia="Times New Roman" w:hAnsi="Times New Roman" w:cs="Times New Roman"/>
          <w:color w:val="000000"/>
          <w:spacing w:val="-10"/>
          <w:sz w:val="28"/>
          <w:szCs w:val="28"/>
          <w:lang w:eastAsia="uk-UA"/>
        </w:rPr>
        <w:softHyphen/>
        <w:t>сується всіх механізмів, а не лише тих, що вивчалися зараз. Воно є окремим випадком закону збереження енергії.</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sectPr w:rsidR="000A353D" w:rsidSect="00A3671E">
          <w:pgSz w:w="11906" w:h="16838"/>
          <w:pgMar w:top="1134" w:right="851" w:bottom="1134" w:left="1701" w:header="709" w:footer="709" w:gutter="0"/>
          <w:pgNumType w:start="3"/>
          <w:cols w:space="708"/>
          <w:docGrid w:linePitch="360"/>
        </w:sectPr>
      </w:pP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lastRenderedPageBreak/>
        <w:t xml:space="preserve">Важіль, блок, коловорот,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Клин, і гвинт,</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І площина похила </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Змінюють величину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pacing w:val="-10"/>
          <w:sz w:val="28"/>
          <w:szCs w:val="28"/>
          <w:lang w:eastAsia="uk-UA"/>
        </w:rPr>
        <w:t>І</w:t>
      </w:r>
      <w:r w:rsidRPr="00AF65E4">
        <w:rPr>
          <w:rFonts w:ascii="Times New Roman" w:eastAsia="Times New Roman" w:hAnsi="Times New Roman" w:cs="Times New Roman"/>
          <w:color w:val="000000"/>
          <w:spacing w:val="-10"/>
          <w:sz w:val="28"/>
          <w:szCs w:val="28"/>
          <w:lang w:eastAsia="uk-UA"/>
        </w:rPr>
        <w:t xml:space="preserve"> напрям сили.</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Не із серії чудес </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Й не чаклун над ними, </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Пояснив їх Архімед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І назвав простими.</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Він тоді уже казав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І довів на ділі:</w:t>
      </w:r>
    </w:p>
    <w:p w:rsidR="000A353D" w:rsidRPr="00F73A9D" w:rsidRDefault="000A353D" w:rsidP="000A353D">
      <w:pPr>
        <w:spacing w:after="0" w:line="360" w:lineRule="auto"/>
        <w:ind w:firstLine="567"/>
        <w:jc w:val="both"/>
        <w:rPr>
          <w:rFonts w:ascii="Times New Roman" w:eastAsia="Times New Roman" w:hAnsi="Times New Roman" w:cs="Times New Roman"/>
          <w:b/>
          <w:color w:val="000000"/>
          <w:spacing w:val="-10"/>
          <w:sz w:val="28"/>
          <w:szCs w:val="28"/>
          <w:lang w:eastAsia="uk-UA"/>
        </w:rPr>
      </w:pPr>
      <w:r w:rsidRPr="00F73A9D">
        <w:rPr>
          <w:rFonts w:ascii="Times New Roman" w:eastAsia="Times New Roman" w:hAnsi="Times New Roman" w:cs="Times New Roman"/>
          <w:b/>
          <w:color w:val="000000"/>
          <w:spacing w:val="-10"/>
          <w:sz w:val="28"/>
          <w:szCs w:val="28"/>
          <w:lang w:eastAsia="uk-UA"/>
        </w:rPr>
        <w:t xml:space="preserve">Якщо «відстань» програєш, </w:t>
      </w:r>
    </w:p>
    <w:p w:rsidR="000A353D" w:rsidRPr="00F73A9D" w:rsidRDefault="000A353D" w:rsidP="000A353D">
      <w:pPr>
        <w:spacing w:after="0" w:line="360" w:lineRule="auto"/>
        <w:ind w:firstLine="567"/>
        <w:jc w:val="both"/>
        <w:rPr>
          <w:rFonts w:ascii="Times New Roman" w:eastAsia="Times New Roman" w:hAnsi="Times New Roman" w:cs="Times New Roman"/>
          <w:b/>
          <w:sz w:val="28"/>
          <w:szCs w:val="28"/>
          <w:lang w:eastAsia="uk-UA"/>
        </w:rPr>
      </w:pPr>
      <w:r w:rsidRPr="00F73A9D">
        <w:rPr>
          <w:rFonts w:ascii="Times New Roman" w:eastAsia="Times New Roman" w:hAnsi="Times New Roman" w:cs="Times New Roman"/>
          <w:b/>
          <w:color w:val="000000"/>
          <w:spacing w:val="-10"/>
          <w:sz w:val="28"/>
          <w:szCs w:val="28"/>
          <w:lang w:eastAsia="uk-UA"/>
        </w:rPr>
        <w:t>Виграєш у «силі».</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lastRenderedPageBreak/>
        <w:t xml:space="preserve">Записав цей постулат </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Й заявив без паніки: </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Правило оце для вас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 xml:space="preserve">«Золоте» в </w:t>
      </w:r>
      <w:proofErr w:type="spellStart"/>
      <w:r w:rsidRPr="00AF65E4">
        <w:rPr>
          <w:rFonts w:ascii="Times New Roman" w:eastAsia="Times New Roman" w:hAnsi="Times New Roman" w:cs="Times New Roman"/>
          <w:color w:val="000000"/>
          <w:spacing w:val="-10"/>
          <w:sz w:val="28"/>
          <w:szCs w:val="28"/>
          <w:lang w:eastAsia="uk-UA"/>
        </w:rPr>
        <w:t>механіці</w:t>
      </w:r>
      <w:proofErr w:type="spellEnd"/>
      <w:r w:rsidRPr="00AF65E4">
        <w:rPr>
          <w:rFonts w:ascii="Times New Roman" w:eastAsia="Times New Roman" w:hAnsi="Times New Roman" w:cs="Times New Roman"/>
          <w:color w:val="000000"/>
          <w:spacing w:val="-10"/>
          <w:sz w:val="28"/>
          <w:szCs w:val="28"/>
          <w:lang w:eastAsia="uk-UA"/>
        </w:rPr>
        <w:t>.</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proofErr w:type="spellStart"/>
      <w:r w:rsidRPr="00AF65E4">
        <w:rPr>
          <w:rFonts w:ascii="Times New Roman" w:eastAsia="Times New Roman" w:hAnsi="Times New Roman" w:cs="Times New Roman"/>
          <w:color w:val="000000"/>
          <w:spacing w:val="-10"/>
          <w:sz w:val="28"/>
          <w:szCs w:val="28"/>
          <w:lang w:val="ru-RU" w:eastAsia="ru-RU"/>
        </w:rPr>
        <w:t>Щ</w:t>
      </w:r>
      <w:r>
        <w:rPr>
          <w:rFonts w:ascii="Times New Roman" w:eastAsia="Times New Roman" w:hAnsi="Times New Roman" w:cs="Times New Roman"/>
          <w:color w:val="000000"/>
          <w:spacing w:val="-10"/>
          <w:sz w:val="28"/>
          <w:szCs w:val="28"/>
          <w:lang w:val="ru-RU" w:eastAsia="ru-RU"/>
        </w:rPr>
        <w:t>е</w:t>
      </w:r>
      <w:proofErr w:type="spellEnd"/>
      <w:r w:rsidR="00CA14C8">
        <w:rPr>
          <w:rFonts w:ascii="Times New Roman" w:eastAsia="Times New Roman" w:hAnsi="Times New Roman" w:cs="Times New Roman"/>
          <w:color w:val="000000"/>
          <w:spacing w:val="-10"/>
          <w:sz w:val="28"/>
          <w:szCs w:val="28"/>
          <w:lang w:val="en-US" w:eastAsia="ru-RU"/>
        </w:rPr>
        <w:t xml:space="preserve"> </w:t>
      </w:r>
      <w:r w:rsidRPr="00AF65E4">
        <w:rPr>
          <w:rFonts w:ascii="Times New Roman" w:eastAsia="Times New Roman" w:hAnsi="Times New Roman" w:cs="Times New Roman"/>
          <w:color w:val="000000"/>
          <w:spacing w:val="-10"/>
          <w:sz w:val="28"/>
          <w:szCs w:val="28"/>
          <w:lang w:eastAsia="uk-UA"/>
        </w:rPr>
        <w:t xml:space="preserve">він якось здивував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Своїх друзів вістю:</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«Якби я опору мав, </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Землю б зрушив з місця». </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Друзі, це не казка - вірш. </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Не треба овацій. </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pPr>
      <w:r w:rsidRPr="00AF65E4">
        <w:rPr>
          <w:rFonts w:ascii="Times New Roman" w:eastAsia="Times New Roman" w:hAnsi="Times New Roman" w:cs="Times New Roman"/>
          <w:color w:val="000000"/>
          <w:spacing w:val="-10"/>
          <w:sz w:val="28"/>
          <w:szCs w:val="28"/>
          <w:lang w:eastAsia="uk-UA"/>
        </w:rPr>
        <w:t xml:space="preserve">Подумайте й доведіть: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Архімед мав рацію?</w:t>
      </w:r>
    </w:p>
    <w:p w:rsidR="000A353D" w:rsidRDefault="000A353D" w:rsidP="000A353D">
      <w:pPr>
        <w:spacing w:after="0" w:line="360" w:lineRule="auto"/>
        <w:ind w:firstLine="567"/>
        <w:jc w:val="both"/>
        <w:rPr>
          <w:rFonts w:ascii="Times New Roman" w:eastAsia="Times New Roman" w:hAnsi="Times New Roman" w:cs="Times New Roman"/>
          <w:color w:val="000000"/>
          <w:spacing w:val="-10"/>
          <w:sz w:val="28"/>
          <w:szCs w:val="28"/>
          <w:lang w:eastAsia="uk-UA"/>
        </w:rPr>
        <w:sectPr w:rsidR="000A353D" w:rsidSect="00A3671E">
          <w:type w:val="continuous"/>
          <w:pgSz w:w="11906" w:h="16838"/>
          <w:pgMar w:top="1134" w:right="851" w:bottom="1134" w:left="1701" w:header="709" w:footer="709" w:gutter="0"/>
          <w:cols w:num="2" w:space="708"/>
          <w:docGrid w:linePitch="360"/>
        </w:sect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i/>
          <w:iCs/>
          <w:color w:val="000000"/>
          <w:sz w:val="28"/>
          <w:szCs w:val="28"/>
          <w:lang w:eastAsia="uk-UA"/>
        </w:rPr>
        <w:lastRenderedPageBreak/>
        <w:t>(Обговорення вірша).</w:t>
      </w:r>
    </w:p>
    <w:p w:rsidR="000A353D" w:rsidRPr="00212904" w:rsidRDefault="000A353D" w:rsidP="000A353D">
      <w:pPr>
        <w:spacing w:after="0" w:line="360" w:lineRule="auto"/>
        <w:ind w:firstLine="567"/>
        <w:jc w:val="both"/>
        <w:rPr>
          <w:rFonts w:ascii="Times New Roman" w:eastAsia="Times New Roman" w:hAnsi="Times New Roman" w:cs="Times New Roman"/>
          <w:b/>
          <w:color w:val="000000"/>
          <w:spacing w:val="-10"/>
          <w:sz w:val="28"/>
          <w:szCs w:val="28"/>
          <w:lang w:val="ru-RU" w:eastAsia="uk-UA"/>
        </w:rPr>
      </w:pPr>
    </w:p>
    <w:p w:rsidR="000A353D" w:rsidRPr="00F73A9D" w:rsidRDefault="000A353D" w:rsidP="000A353D">
      <w:pPr>
        <w:spacing w:after="0" w:line="360" w:lineRule="auto"/>
        <w:ind w:firstLine="567"/>
        <w:jc w:val="both"/>
        <w:rPr>
          <w:rFonts w:ascii="Times New Roman" w:eastAsia="Times New Roman" w:hAnsi="Times New Roman" w:cs="Times New Roman"/>
          <w:b/>
          <w:sz w:val="28"/>
          <w:szCs w:val="28"/>
          <w:lang w:eastAsia="uk-UA"/>
        </w:rPr>
      </w:pPr>
      <w:r w:rsidRPr="00F73A9D">
        <w:rPr>
          <w:rFonts w:ascii="Times New Roman" w:eastAsia="Times New Roman" w:hAnsi="Times New Roman" w:cs="Times New Roman"/>
          <w:b/>
          <w:color w:val="000000"/>
          <w:spacing w:val="-10"/>
          <w:sz w:val="28"/>
          <w:szCs w:val="28"/>
          <w:lang w:val="en-US" w:eastAsia="uk-UA"/>
        </w:rPr>
        <w:t>V</w:t>
      </w:r>
      <w:r w:rsidRPr="00F73A9D">
        <w:rPr>
          <w:rFonts w:ascii="Times New Roman" w:eastAsia="Times New Roman" w:hAnsi="Times New Roman" w:cs="Times New Roman"/>
          <w:b/>
          <w:color w:val="000000"/>
          <w:spacing w:val="-10"/>
          <w:sz w:val="28"/>
          <w:szCs w:val="28"/>
          <w:lang w:eastAsia="uk-UA"/>
        </w:rPr>
        <w:t>І. Завдання додому</w:t>
      </w:r>
    </w:p>
    <w:p w:rsidR="000A353D" w:rsidRPr="00F73A9D" w:rsidRDefault="000A353D" w:rsidP="000A353D">
      <w:pPr>
        <w:pStyle w:val="af5"/>
        <w:numPr>
          <w:ilvl w:val="2"/>
          <w:numId w:val="32"/>
        </w:numPr>
        <w:tabs>
          <w:tab w:val="left" w:pos="567"/>
        </w:tabs>
        <w:spacing w:after="0" w:line="360" w:lineRule="auto"/>
        <w:ind w:left="0" w:firstLine="567"/>
        <w:jc w:val="both"/>
        <w:rPr>
          <w:rFonts w:ascii="Times New Roman" w:eastAsia="Times New Roman" w:hAnsi="Times New Roman" w:cs="Times New Roman"/>
          <w:color w:val="000000"/>
          <w:spacing w:val="-10"/>
          <w:sz w:val="28"/>
          <w:szCs w:val="28"/>
          <w:lang w:eastAsia="uk-UA"/>
        </w:rPr>
      </w:pPr>
      <w:r w:rsidRPr="00F73A9D">
        <w:rPr>
          <w:rFonts w:ascii="Times New Roman" w:eastAsia="Times New Roman" w:hAnsi="Times New Roman" w:cs="Times New Roman"/>
          <w:color w:val="000000"/>
          <w:spacing w:val="-10"/>
          <w:sz w:val="28"/>
          <w:szCs w:val="28"/>
          <w:lang w:eastAsia="uk-UA"/>
        </w:rPr>
        <w:t>Опрацювати § 42.</w:t>
      </w:r>
    </w:p>
    <w:p w:rsidR="000A353D" w:rsidRPr="00F73A9D" w:rsidRDefault="000A353D" w:rsidP="000A353D">
      <w:pPr>
        <w:pStyle w:val="af5"/>
        <w:numPr>
          <w:ilvl w:val="2"/>
          <w:numId w:val="32"/>
        </w:numPr>
        <w:tabs>
          <w:tab w:val="left" w:pos="567"/>
        </w:tabs>
        <w:spacing w:after="0" w:line="360" w:lineRule="auto"/>
        <w:ind w:left="0" w:firstLine="567"/>
        <w:jc w:val="both"/>
        <w:rPr>
          <w:rFonts w:ascii="Times New Roman" w:eastAsia="Times New Roman" w:hAnsi="Times New Roman" w:cs="Times New Roman"/>
          <w:color w:val="000000"/>
          <w:spacing w:val="-10"/>
          <w:sz w:val="28"/>
          <w:szCs w:val="28"/>
          <w:lang w:eastAsia="uk-UA"/>
        </w:rPr>
      </w:pPr>
      <w:r w:rsidRPr="00F73A9D">
        <w:rPr>
          <w:rFonts w:ascii="Times New Roman" w:eastAsia="Times New Roman" w:hAnsi="Times New Roman" w:cs="Times New Roman"/>
          <w:color w:val="000000"/>
          <w:spacing w:val="-10"/>
          <w:sz w:val="28"/>
          <w:szCs w:val="28"/>
          <w:lang w:eastAsia="uk-UA"/>
        </w:rPr>
        <w:t>Історична довідка простих механізмів.</w:t>
      </w:r>
    </w:p>
    <w:p w:rsidR="000A353D" w:rsidRPr="00AF65E4" w:rsidRDefault="000A353D" w:rsidP="000A353D">
      <w:pPr>
        <w:tabs>
          <w:tab w:val="left" w:pos="1605"/>
        </w:tabs>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Pr="00AF65E4" w:rsidRDefault="000A353D" w:rsidP="000A353D">
      <w:pPr>
        <w:tabs>
          <w:tab w:val="left" w:pos="1605"/>
        </w:tabs>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pacing w:val="-1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pacing w:val="-10"/>
          <w:sz w:val="28"/>
          <w:szCs w:val="28"/>
          <w:lang w:eastAsia="uk-UA"/>
        </w:rPr>
      </w:pPr>
    </w:p>
    <w:p w:rsidR="00CA14C8" w:rsidRDefault="00CA14C8" w:rsidP="00CA14C8">
      <w:pPr>
        <w:spacing w:after="0" w:line="360" w:lineRule="auto"/>
        <w:rPr>
          <w:rFonts w:ascii="Times New Roman" w:eastAsia="Times New Roman" w:hAnsi="Times New Roman" w:cs="Times New Roman"/>
          <w:b/>
          <w:bCs/>
          <w:color w:val="000000"/>
          <w:spacing w:val="-10"/>
          <w:sz w:val="28"/>
          <w:szCs w:val="28"/>
          <w:lang w:eastAsia="uk-UA"/>
        </w:rPr>
      </w:pPr>
    </w:p>
    <w:p w:rsidR="000A353D" w:rsidRPr="00E51E21" w:rsidRDefault="000A353D" w:rsidP="00CA14C8">
      <w:pPr>
        <w:spacing w:after="0" w:line="360" w:lineRule="auto"/>
        <w:jc w:val="center"/>
        <w:rPr>
          <w:rFonts w:ascii="Times New Roman" w:eastAsia="Times New Roman" w:hAnsi="Times New Roman" w:cs="Times New Roman"/>
          <w:b/>
          <w:bCs/>
          <w:color w:val="000000"/>
          <w:spacing w:val="-10"/>
          <w:sz w:val="36"/>
          <w:szCs w:val="36"/>
          <w:lang w:eastAsia="uk-UA"/>
        </w:rPr>
      </w:pPr>
      <w:r w:rsidRPr="00E51E21">
        <w:rPr>
          <w:rFonts w:ascii="Times New Roman" w:eastAsia="Times New Roman" w:hAnsi="Times New Roman" w:cs="Times New Roman"/>
          <w:b/>
          <w:bCs/>
          <w:color w:val="000000"/>
          <w:spacing w:val="-10"/>
          <w:sz w:val="36"/>
          <w:szCs w:val="36"/>
          <w:lang w:eastAsia="uk-UA"/>
        </w:rPr>
        <w:t>Історична довідка простих механізмів</w:t>
      </w:r>
    </w:p>
    <w:p w:rsidR="000A353D" w:rsidRPr="00AF65E4" w:rsidRDefault="000A353D" w:rsidP="000A353D">
      <w:pPr>
        <w:spacing w:after="0" w:line="360" w:lineRule="auto"/>
        <w:ind w:firstLine="567"/>
        <w:jc w:val="center"/>
        <w:rPr>
          <w:rFonts w:ascii="Times New Roman" w:eastAsia="Times New Roman" w:hAnsi="Times New Roman" w:cs="Times New Roman"/>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 xml:space="preserve">Поняття похилої площини і застосування до неї «золотого правила» механіки можна розглядати в історичному контексті, оскільки ця тема надає великі </w:t>
      </w:r>
      <w:r w:rsidRPr="00AF65E4">
        <w:rPr>
          <w:rFonts w:ascii="Times New Roman" w:eastAsia="Times New Roman" w:hAnsi="Times New Roman" w:cs="Times New Roman"/>
          <w:color w:val="000000"/>
          <w:spacing w:val="-10"/>
          <w:sz w:val="28"/>
          <w:szCs w:val="28"/>
          <w:lang w:eastAsia="uk-UA"/>
        </w:rPr>
        <w:lastRenderedPageBreak/>
        <w:t xml:space="preserve">можливості розглянути історичний матеріал про технічні досягнення стародавніх народів. За тисячі років до наших днів техніка культурних країн (наприклад, </w:t>
      </w:r>
      <w:proofErr w:type="spellStart"/>
      <w:r w:rsidRPr="00AF65E4">
        <w:rPr>
          <w:rFonts w:ascii="Times New Roman" w:eastAsia="Times New Roman" w:hAnsi="Times New Roman" w:cs="Times New Roman"/>
          <w:color w:val="000000"/>
          <w:spacing w:val="-10"/>
          <w:sz w:val="28"/>
          <w:szCs w:val="28"/>
          <w:lang w:eastAsia="uk-UA"/>
        </w:rPr>
        <w:t>В</w:t>
      </w:r>
      <w:r>
        <w:rPr>
          <w:rFonts w:ascii="Times New Roman" w:eastAsia="Times New Roman" w:hAnsi="Times New Roman" w:cs="Times New Roman"/>
          <w:color w:val="000000"/>
          <w:spacing w:val="-10"/>
          <w:sz w:val="28"/>
          <w:szCs w:val="28"/>
          <w:lang w:eastAsia="uk-UA"/>
        </w:rPr>
        <w:t>а</w:t>
      </w:r>
      <w:r w:rsidRPr="00AF65E4">
        <w:rPr>
          <w:rFonts w:ascii="Times New Roman" w:eastAsia="Times New Roman" w:hAnsi="Times New Roman" w:cs="Times New Roman"/>
          <w:color w:val="000000"/>
          <w:spacing w:val="-10"/>
          <w:sz w:val="28"/>
          <w:szCs w:val="28"/>
          <w:lang w:eastAsia="uk-UA"/>
        </w:rPr>
        <w:t>вілона</w:t>
      </w:r>
      <w:proofErr w:type="spellEnd"/>
      <w:r w:rsidRPr="00AF65E4">
        <w:rPr>
          <w:rFonts w:ascii="Times New Roman" w:eastAsia="Times New Roman" w:hAnsi="Times New Roman" w:cs="Times New Roman"/>
          <w:color w:val="000000"/>
          <w:spacing w:val="-10"/>
          <w:sz w:val="28"/>
          <w:szCs w:val="28"/>
          <w:lang w:eastAsia="uk-UA"/>
        </w:rPr>
        <w:t xml:space="preserve">, </w:t>
      </w:r>
      <w:proofErr w:type="spellStart"/>
      <w:r w:rsidRPr="00AF65E4">
        <w:rPr>
          <w:rFonts w:ascii="Times New Roman" w:eastAsia="Times New Roman" w:hAnsi="Times New Roman" w:cs="Times New Roman"/>
          <w:color w:val="000000"/>
          <w:spacing w:val="-10"/>
          <w:sz w:val="28"/>
          <w:szCs w:val="28"/>
          <w:lang w:eastAsia="uk-UA"/>
        </w:rPr>
        <w:t>Єгипта</w:t>
      </w:r>
      <w:proofErr w:type="spellEnd"/>
      <w:r w:rsidRPr="00AF65E4">
        <w:rPr>
          <w:rFonts w:ascii="Times New Roman" w:eastAsia="Times New Roman" w:hAnsi="Times New Roman" w:cs="Times New Roman"/>
          <w:color w:val="000000"/>
          <w:spacing w:val="-10"/>
          <w:sz w:val="28"/>
          <w:szCs w:val="28"/>
          <w:lang w:eastAsia="uk-UA"/>
        </w:rPr>
        <w:t xml:space="preserve">, Греції, Риму) досягла величезних успіхів. Усім відомі славнозвісні єгипетські піраміди. Одна з них, піраміда </w:t>
      </w:r>
      <w:proofErr w:type="spellStart"/>
      <w:r w:rsidRPr="00AF65E4">
        <w:rPr>
          <w:rFonts w:ascii="Times New Roman" w:eastAsia="Times New Roman" w:hAnsi="Times New Roman" w:cs="Times New Roman"/>
          <w:color w:val="000000"/>
          <w:spacing w:val="-10"/>
          <w:sz w:val="28"/>
          <w:szCs w:val="28"/>
          <w:lang w:eastAsia="uk-UA"/>
        </w:rPr>
        <w:t>Хеопса</w:t>
      </w:r>
      <w:proofErr w:type="spellEnd"/>
      <w:r w:rsidRPr="00AF65E4">
        <w:rPr>
          <w:rFonts w:ascii="Times New Roman" w:eastAsia="Times New Roman" w:hAnsi="Times New Roman" w:cs="Times New Roman"/>
          <w:color w:val="000000"/>
          <w:spacing w:val="-10"/>
          <w:sz w:val="28"/>
          <w:szCs w:val="28"/>
          <w:lang w:eastAsia="uk-UA"/>
        </w:rPr>
        <w:t>, має висоту 146 м, кожна з її плит має масу 2,5 т, а біля входу до усипаль</w:t>
      </w:r>
      <w:r w:rsidRPr="00AF65E4">
        <w:rPr>
          <w:rFonts w:ascii="Times New Roman" w:eastAsia="Times New Roman" w:hAnsi="Times New Roman" w:cs="Times New Roman"/>
          <w:color w:val="000000"/>
          <w:spacing w:val="-10"/>
          <w:sz w:val="28"/>
          <w:szCs w:val="28"/>
          <w:lang w:eastAsia="uk-UA"/>
        </w:rPr>
        <w:softHyphen/>
        <w:t>ниці стоїть споруда з брил масою 42 т кожна. Ще більш вражаючими є колони біля хр</w:t>
      </w:r>
      <w:r>
        <w:rPr>
          <w:rFonts w:ascii="Times New Roman" w:eastAsia="Times New Roman" w:hAnsi="Times New Roman" w:cs="Times New Roman"/>
          <w:color w:val="000000"/>
          <w:spacing w:val="-10"/>
          <w:sz w:val="28"/>
          <w:szCs w:val="28"/>
          <w:lang w:eastAsia="uk-UA"/>
        </w:rPr>
        <w:t>а</w:t>
      </w:r>
      <w:r w:rsidRPr="00AF65E4">
        <w:rPr>
          <w:rFonts w:ascii="Times New Roman" w:eastAsia="Times New Roman" w:hAnsi="Times New Roman" w:cs="Times New Roman"/>
          <w:color w:val="000000"/>
          <w:spacing w:val="-10"/>
          <w:sz w:val="28"/>
          <w:szCs w:val="28"/>
          <w:lang w:eastAsia="uk-UA"/>
        </w:rPr>
        <w:t>мів заввишки 30-40 м і масою 300-400 т. Ясно, що доправ</w:t>
      </w:r>
      <w:r w:rsidR="00CA14C8">
        <w:rPr>
          <w:rFonts w:ascii="Times New Roman" w:eastAsia="Times New Roman" w:hAnsi="Times New Roman" w:cs="Times New Roman"/>
          <w:color w:val="000000"/>
          <w:spacing w:val="-10"/>
          <w:sz w:val="28"/>
          <w:szCs w:val="28"/>
          <w:lang w:eastAsia="uk-UA"/>
        </w:rPr>
        <w:t>ляти і встановлювати такі колон</w:t>
      </w:r>
      <w:r w:rsidRPr="00AF65E4">
        <w:rPr>
          <w:rFonts w:ascii="Times New Roman" w:eastAsia="Times New Roman" w:hAnsi="Times New Roman" w:cs="Times New Roman"/>
          <w:color w:val="000000"/>
          <w:spacing w:val="-10"/>
          <w:sz w:val="28"/>
          <w:szCs w:val="28"/>
          <w:lang w:eastAsia="uk-UA"/>
        </w:rPr>
        <w:t>и можна було лише за допомогою механізмів, істориками доведено, що єгипетські та вавилонські будівельники знали, як застосовувати важелі, блоки, похилу площину. В Лондонському музеї зберігається знайдений в Єгипті дерев’яний блок. Але в ті часи люди задовольнялися практичним використанням механізмів, теорія їх не цікавила.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Практична мета застосування важелів, блоків, похилої площини та інших механізмів дуже різноманітна, але з механічної точки зору в них одне призначення - приводити в рух фізичні тіла. Тому з часом у результаті вивчення дії механізмів і виникла наука про рух тіл - механіка.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 xml:space="preserve">У Давній Греції питання механіки найбільш плідно з філософів займався </w:t>
      </w:r>
      <w:r w:rsidRPr="00AF65E4">
        <w:rPr>
          <w:rFonts w:ascii="Times New Roman" w:eastAsia="Times New Roman" w:hAnsi="Times New Roman" w:cs="Times New Roman"/>
          <w:b/>
          <w:bCs/>
          <w:color w:val="000000"/>
          <w:spacing w:val="-10"/>
          <w:sz w:val="28"/>
          <w:szCs w:val="28"/>
          <w:lang w:eastAsia="uk-UA"/>
        </w:rPr>
        <w:t xml:space="preserve">Аристотель </w:t>
      </w:r>
      <w:r w:rsidRPr="00AF65E4">
        <w:rPr>
          <w:rFonts w:ascii="Times New Roman" w:eastAsia="Times New Roman" w:hAnsi="Times New Roman" w:cs="Times New Roman"/>
          <w:color w:val="000000"/>
          <w:spacing w:val="-10"/>
          <w:sz w:val="28"/>
          <w:szCs w:val="28"/>
          <w:lang w:eastAsia="uk-UA"/>
        </w:rPr>
        <w:t>та його учні, зокрема, вони намагалися пояснити властивості важеля, однак чітко сформулювати їх не вдалося.</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 xml:space="preserve">Першим основи механіки заклав славетний давньогрецький учений та філософ </w:t>
      </w:r>
      <w:r w:rsidRPr="00AF65E4">
        <w:rPr>
          <w:rFonts w:ascii="Times New Roman" w:eastAsia="Times New Roman" w:hAnsi="Times New Roman" w:cs="Times New Roman"/>
          <w:b/>
          <w:bCs/>
          <w:color w:val="000000"/>
          <w:spacing w:val="-10"/>
          <w:sz w:val="28"/>
          <w:szCs w:val="28"/>
          <w:lang w:eastAsia="uk-UA"/>
        </w:rPr>
        <w:t xml:space="preserve">Архімед </w:t>
      </w:r>
      <w:r w:rsidRPr="00AF65E4">
        <w:rPr>
          <w:rFonts w:ascii="Times New Roman" w:eastAsia="Times New Roman" w:hAnsi="Times New Roman" w:cs="Times New Roman"/>
          <w:color w:val="000000"/>
          <w:spacing w:val="-10"/>
          <w:sz w:val="28"/>
          <w:szCs w:val="28"/>
          <w:lang w:eastAsia="uk-UA"/>
        </w:rPr>
        <w:t>(287 - 212 рр.</w:t>
      </w:r>
      <w:r w:rsidR="00CA14C8">
        <w:rPr>
          <w:rFonts w:ascii="Times New Roman" w:eastAsia="Times New Roman" w:hAnsi="Times New Roman" w:cs="Times New Roman"/>
          <w:color w:val="000000"/>
          <w:spacing w:val="-10"/>
          <w:sz w:val="28"/>
          <w:szCs w:val="28"/>
          <w:lang w:eastAsia="uk-UA"/>
        </w:rPr>
        <w:t xml:space="preserve"> </w:t>
      </w:r>
      <w:r w:rsidRPr="00AF65E4">
        <w:rPr>
          <w:rFonts w:ascii="Times New Roman" w:eastAsia="Times New Roman" w:hAnsi="Times New Roman" w:cs="Times New Roman"/>
          <w:color w:val="000000"/>
          <w:spacing w:val="-10"/>
          <w:sz w:val="28"/>
          <w:szCs w:val="28"/>
          <w:lang w:eastAsia="uk-UA"/>
        </w:rPr>
        <w:t>до н.е.). Він цікавився механікою, так і технікою, винайшов низку машин і механізмів, зокрема, механізм для під</w:t>
      </w:r>
      <w:r w:rsidRPr="00AF65E4">
        <w:rPr>
          <w:rFonts w:ascii="Times New Roman" w:eastAsia="Times New Roman" w:hAnsi="Times New Roman" w:cs="Times New Roman"/>
          <w:color w:val="000000"/>
          <w:spacing w:val="-10"/>
          <w:sz w:val="28"/>
          <w:szCs w:val="28"/>
          <w:lang w:eastAsia="uk-UA"/>
        </w:rPr>
        <w:softHyphen/>
        <w:t>йому води - Архімедів гвинт, поліспаст та ін. Технічні винаходи спонукали Архімеда до дослідження рівноваги тіл. Він першим вивів закон важеля. І до наших днів краще за Архімеда це не вдалося зробити нікому. Виведення закону важеля стало початком учення про рівновагу твердих тіл - статику. Користуючись ним, можна вивести умови рівноваги блока, коловорота, зубчастого колеса та інших простих механізмів.</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 xml:space="preserve">Після Архімеда відомими механіками античної доби були </w:t>
      </w:r>
      <w:proofErr w:type="spellStart"/>
      <w:r w:rsidRPr="00AF65E4">
        <w:rPr>
          <w:rFonts w:ascii="Times New Roman" w:eastAsia="Times New Roman" w:hAnsi="Times New Roman" w:cs="Times New Roman"/>
          <w:color w:val="000000"/>
          <w:spacing w:val="-10"/>
          <w:sz w:val="28"/>
          <w:szCs w:val="28"/>
          <w:lang w:eastAsia="uk-UA"/>
        </w:rPr>
        <w:t>Ктезибій</w:t>
      </w:r>
      <w:proofErr w:type="spellEnd"/>
      <w:r w:rsidRPr="00AF65E4">
        <w:rPr>
          <w:rFonts w:ascii="Times New Roman" w:eastAsia="Times New Roman" w:hAnsi="Times New Roman" w:cs="Times New Roman"/>
          <w:color w:val="000000"/>
          <w:spacing w:val="-10"/>
          <w:sz w:val="28"/>
          <w:szCs w:val="28"/>
          <w:lang w:eastAsia="uk-UA"/>
        </w:rPr>
        <w:t xml:space="preserve"> та </w:t>
      </w:r>
      <w:proofErr w:type="spellStart"/>
      <w:r w:rsidRPr="00AF65E4">
        <w:rPr>
          <w:rFonts w:ascii="Times New Roman" w:eastAsia="Times New Roman" w:hAnsi="Times New Roman" w:cs="Times New Roman"/>
          <w:color w:val="000000"/>
          <w:spacing w:val="-10"/>
          <w:sz w:val="28"/>
          <w:szCs w:val="28"/>
          <w:lang w:eastAsia="uk-UA"/>
        </w:rPr>
        <w:t>Герон</w:t>
      </w:r>
      <w:proofErr w:type="spellEnd"/>
      <w:r>
        <w:rPr>
          <w:rFonts w:ascii="Times New Roman" w:eastAsia="Times New Roman" w:hAnsi="Times New Roman" w:cs="Times New Roman"/>
          <w:color w:val="000000"/>
          <w:spacing w:val="-10"/>
          <w:sz w:val="28"/>
          <w:szCs w:val="28"/>
          <w:lang w:eastAsia="uk-UA"/>
        </w:rPr>
        <w:t xml:space="preserve">  (І</w:t>
      </w:r>
      <w:r w:rsidRPr="00AF65E4">
        <w:rPr>
          <w:rFonts w:ascii="Times New Roman" w:eastAsia="Times New Roman" w:hAnsi="Times New Roman" w:cs="Times New Roman"/>
          <w:color w:val="000000"/>
          <w:spacing w:val="-10"/>
          <w:sz w:val="28"/>
          <w:szCs w:val="28"/>
          <w:lang w:eastAsia="uk-UA"/>
        </w:rPr>
        <w:t>ст. до н.е.). Перший із них винайшов пожежну машину, водяний годинник, водяний орган та інші механізми й прилади.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lastRenderedPageBreak/>
        <w:t xml:space="preserve">Його учень </w:t>
      </w:r>
      <w:proofErr w:type="spellStart"/>
      <w:r w:rsidRPr="00AF65E4">
        <w:rPr>
          <w:rFonts w:ascii="Times New Roman" w:eastAsia="Times New Roman" w:hAnsi="Times New Roman" w:cs="Times New Roman"/>
          <w:color w:val="000000"/>
          <w:spacing w:val="-10"/>
          <w:sz w:val="28"/>
          <w:szCs w:val="28"/>
          <w:lang w:eastAsia="uk-UA"/>
        </w:rPr>
        <w:t>Герон</w:t>
      </w:r>
      <w:proofErr w:type="spellEnd"/>
      <w:r w:rsidRPr="00AF65E4">
        <w:rPr>
          <w:rFonts w:ascii="Times New Roman" w:eastAsia="Times New Roman" w:hAnsi="Times New Roman" w:cs="Times New Roman"/>
          <w:color w:val="000000"/>
          <w:spacing w:val="-10"/>
          <w:sz w:val="28"/>
          <w:szCs w:val="28"/>
          <w:lang w:eastAsia="uk-UA"/>
        </w:rPr>
        <w:t xml:space="preserve"> зажив ще більшої слави. Він також винайшов багато фізичних приладів та автоматичних пристроїв. Зберігся твір </w:t>
      </w:r>
      <w:proofErr w:type="spellStart"/>
      <w:r w:rsidRPr="00AF65E4">
        <w:rPr>
          <w:rFonts w:ascii="Times New Roman" w:eastAsia="Times New Roman" w:hAnsi="Times New Roman" w:cs="Times New Roman"/>
          <w:color w:val="000000"/>
          <w:spacing w:val="-10"/>
          <w:sz w:val="28"/>
          <w:szCs w:val="28"/>
          <w:lang w:eastAsia="uk-UA"/>
        </w:rPr>
        <w:t>Герона</w:t>
      </w:r>
      <w:proofErr w:type="spellEnd"/>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«Механіка», в якому він доводив закон важеля, умови рівноваги та описував будову інших простих машин. Йому була відома властивість рухомого блоку, він сконструював поліспаст.</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 xml:space="preserve">Вивчивши дію простих машин, </w:t>
      </w:r>
      <w:proofErr w:type="spellStart"/>
      <w:r w:rsidRPr="00AF65E4">
        <w:rPr>
          <w:rFonts w:ascii="Times New Roman" w:eastAsia="Times New Roman" w:hAnsi="Times New Roman" w:cs="Times New Roman"/>
          <w:color w:val="000000"/>
          <w:spacing w:val="-10"/>
          <w:sz w:val="28"/>
          <w:szCs w:val="28"/>
          <w:lang w:eastAsia="uk-UA"/>
        </w:rPr>
        <w:t>Герон</w:t>
      </w:r>
      <w:proofErr w:type="spellEnd"/>
      <w:r w:rsidRPr="00AF65E4">
        <w:rPr>
          <w:rFonts w:ascii="Times New Roman" w:eastAsia="Times New Roman" w:hAnsi="Times New Roman" w:cs="Times New Roman"/>
          <w:color w:val="000000"/>
          <w:spacing w:val="-10"/>
          <w:sz w:val="28"/>
          <w:szCs w:val="28"/>
          <w:lang w:eastAsia="uk-UA"/>
        </w:rPr>
        <w:t xml:space="preserve"> сформулював «золоте правило» механіки в такий спосіб: «Відношення часів дорівнює оберненому відно</w:t>
      </w:r>
      <w:r w:rsidRPr="00AF65E4">
        <w:rPr>
          <w:rFonts w:ascii="Times New Roman" w:eastAsia="Times New Roman" w:hAnsi="Times New Roman" w:cs="Times New Roman"/>
          <w:color w:val="000000"/>
          <w:spacing w:val="-10"/>
          <w:sz w:val="28"/>
          <w:szCs w:val="28"/>
          <w:lang w:eastAsia="uk-UA"/>
        </w:rPr>
        <w:softHyphen/>
        <w:t>шенню сил, що спричиняють рухи», яке з часом трансформувалося в таке правило: «оскільки виграється в силі, стільки витрачається в швидкості». Сучасне трактування «золотого правила»,як відомо, інше.</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 xml:space="preserve">Цікаво, що закон похилої площини, який лежить в основі теорії клину і гвинта, було відкрито лише в ХУІ ст.. Майже одночасно це зробили голландець </w:t>
      </w:r>
      <w:r w:rsidRPr="00AF65E4">
        <w:rPr>
          <w:rFonts w:ascii="Times New Roman" w:eastAsia="Times New Roman" w:hAnsi="Times New Roman" w:cs="Times New Roman"/>
          <w:b/>
          <w:bCs/>
          <w:color w:val="000000"/>
          <w:sz w:val="28"/>
          <w:szCs w:val="28"/>
          <w:lang w:eastAsia="uk-UA"/>
        </w:rPr>
        <w:t xml:space="preserve">Симон </w:t>
      </w:r>
      <w:proofErr w:type="spellStart"/>
      <w:r w:rsidRPr="00AF65E4">
        <w:rPr>
          <w:rFonts w:ascii="Times New Roman" w:eastAsia="Times New Roman" w:hAnsi="Times New Roman" w:cs="Times New Roman"/>
          <w:b/>
          <w:bCs/>
          <w:color w:val="000000"/>
          <w:sz w:val="28"/>
          <w:szCs w:val="28"/>
          <w:lang w:eastAsia="uk-UA"/>
        </w:rPr>
        <w:t>Стев</w:t>
      </w:r>
      <w:r>
        <w:rPr>
          <w:rFonts w:ascii="Times New Roman" w:eastAsia="Times New Roman" w:hAnsi="Times New Roman" w:cs="Times New Roman"/>
          <w:b/>
          <w:bCs/>
          <w:color w:val="000000"/>
          <w:sz w:val="28"/>
          <w:szCs w:val="28"/>
          <w:lang w:eastAsia="uk-UA"/>
        </w:rPr>
        <w:t>і</w:t>
      </w:r>
      <w:r w:rsidRPr="00AF65E4">
        <w:rPr>
          <w:rFonts w:ascii="Times New Roman" w:eastAsia="Times New Roman" w:hAnsi="Times New Roman" w:cs="Times New Roman"/>
          <w:b/>
          <w:bCs/>
          <w:color w:val="000000"/>
          <w:sz w:val="28"/>
          <w:szCs w:val="28"/>
          <w:lang w:eastAsia="uk-UA"/>
        </w:rPr>
        <w:t>н</w:t>
      </w:r>
      <w:proofErr w:type="spellEnd"/>
      <w:r w:rsidRPr="00AF65E4">
        <w:rPr>
          <w:rFonts w:ascii="Times New Roman" w:eastAsia="Times New Roman" w:hAnsi="Times New Roman" w:cs="Times New Roman"/>
          <w:b/>
          <w:bCs/>
          <w:color w:val="000000"/>
          <w:sz w:val="28"/>
          <w:szCs w:val="28"/>
          <w:lang w:eastAsia="uk-UA"/>
        </w:rPr>
        <w:t xml:space="preserve"> (1548-1620) </w:t>
      </w:r>
      <w:r w:rsidRPr="00AF65E4">
        <w:rPr>
          <w:rFonts w:ascii="Times New Roman" w:eastAsia="Times New Roman" w:hAnsi="Times New Roman" w:cs="Times New Roman"/>
          <w:color w:val="000000"/>
          <w:spacing w:val="-10"/>
          <w:sz w:val="28"/>
          <w:szCs w:val="28"/>
          <w:lang w:eastAsia="uk-UA"/>
        </w:rPr>
        <w:t xml:space="preserve">та італієць </w:t>
      </w:r>
      <w:r w:rsidRPr="00AF65E4">
        <w:rPr>
          <w:rFonts w:ascii="Times New Roman" w:eastAsia="Times New Roman" w:hAnsi="Times New Roman" w:cs="Times New Roman"/>
          <w:b/>
          <w:bCs/>
          <w:color w:val="000000"/>
          <w:sz w:val="28"/>
          <w:szCs w:val="28"/>
          <w:lang w:eastAsia="uk-UA"/>
        </w:rPr>
        <w:t xml:space="preserve">Галілей (1564-1642), </w:t>
      </w:r>
      <w:r w:rsidRPr="00AF65E4">
        <w:rPr>
          <w:rFonts w:ascii="Times New Roman" w:eastAsia="Times New Roman" w:hAnsi="Times New Roman" w:cs="Times New Roman"/>
          <w:color w:val="000000"/>
          <w:spacing w:val="-10"/>
          <w:sz w:val="28"/>
          <w:szCs w:val="28"/>
          <w:lang w:eastAsia="uk-UA"/>
        </w:rPr>
        <w:t>хо</w:t>
      </w:r>
      <w:r w:rsidRPr="00AF65E4">
        <w:rPr>
          <w:rFonts w:ascii="Times New Roman" w:eastAsia="Times New Roman" w:hAnsi="Times New Roman" w:cs="Times New Roman"/>
          <w:color w:val="000000"/>
          <w:spacing w:val="-10"/>
          <w:sz w:val="28"/>
          <w:szCs w:val="28"/>
          <w:lang w:eastAsia="uk-UA"/>
        </w:rPr>
        <w:softHyphen/>
        <w:t xml:space="preserve">ча великий Леонардо да Вінчі теж цікавився цим питанням, але теоретично розв’язати його не вдалося. </w:t>
      </w:r>
      <w:proofErr w:type="spellStart"/>
      <w:r w:rsidRPr="00AF65E4">
        <w:rPr>
          <w:rFonts w:ascii="Times New Roman" w:eastAsia="Times New Roman" w:hAnsi="Times New Roman" w:cs="Times New Roman"/>
          <w:color w:val="000000"/>
          <w:spacing w:val="-10"/>
          <w:sz w:val="28"/>
          <w:szCs w:val="28"/>
          <w:lang w:eastAsia="uk-UA"/>
        </w:rPr>
        <w:t>Стевін</w:t>
      </w:r>
      <w:proofErr w:type="spellEnd"/>
      <w:r w:rsidRPr="00AF65E4">
        <w:rPr>
          <w:rFonts w:ascii="Times New Roman" w:eastAsia="Times New Roman" w:hAnsi="Times New Roman" w:cs="Times New Roman"/>
          <w:color w:val="000000"/>
          <w:spacing w:val="-10"/>
          <w:sz w:val="28"/>
          <w:szCs w:val="28"/>
          <w:lang w:eastAsia="uk-UA"/>
        </w:rPr>
        <w:t xml:space="preserve"> першим помітив пропорційність між ви</w:t>
      </w:r>
      <w:r w:rsidRPr="00AF65E4">
        <w:rPr>
          <w:rFonts w:ascii="Times New Roman" w:eastAsia="Times New Roman" w:hAnsi="Times New Roman" w:cs="Times New Roman"/>
          <w:color w:val="000000"/>
          <w:spacing w:val="-10"/>
          <w:sz w:val="28"/>
          <w:szCs w:val="28"/>
          <w:lang w:eastAsia="uk-UA"/>
        </w:rPr>
        <w:softHyphen/>
        <w:t>грашем у силі й програшем у швидкості на рухомому блоці, але не розвинув думку стосовно інших механізмів. Галілей довів, що це правило справедливе для важеля й інших простих машин.</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Похила площина - такий самий простий механізм. За її допомогою можна закочувати вгору значний вантаж, прикладаючи невелику силу. І чим менший кут нахилу площини, тим менша прикладена сила.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Застосувавши до похилої площини «золоте правило» механіки, Галілей знайшов відношення ваги вантажу до сили, яка його приводить у рух: ця сила у стільки разів менша за вагу вантажу, у стільки разів висота похилої площини менша за її довжину.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pacing w:val="-10"/>
          <w:sz w:val="28"/>
          <w:szCs w:val="28"/>
          <w:lang w:eastAsia="uk-UA"/>
        </w:rPr>
        <w:t>Так, Галілей розв’язав проблему похилої площини, яку не змогли роз</w:t>
      </w:r>
      <w:r w:rsidRPr="00AF65E4">
        <w:rPr>
          <w:rFonts w:ascii="Times New Roman" w:eastAsia="Times New Roman" w:hAnsi="Times New Roman" w:cs="Times New Roman"/>
          <w:color w:val="000000"/>
          <w:spacing w:val="-10"/>
          <w:sz w:val="28"/>
          <w:szCs w:val="28"/>
          <w:lang w:eastAsia="uk-UA"/>
        </w:rPr>
        <w:softHyphen/>
        <w:t>в’язати геніальні Архімед та Леонардо да Вінчі.</w:t>
      </w:r>
    </w:p>
    <w:p w:rsidR="000A353D" w:rsidRPr="00AF65E4" w:rsidRDefault="000A353D" w:rsidP="000A353D">
      <w:pPr>
        <w:tabs>
          <w:tab w:val="left" w:pos="1605"/>
        </w:tabs>
        <w:spacing w:after="0" w:line="360" w:lineRule="auto"/>
        <w:ind w:firstLine="567"/>
        <w:jc w:val="both"/>
        <w:rPr>
          <w:rFonts w:ascii="Times New Roman" w:hAnsi="Times New Roman" w:cs="Times New Roman"/>
          <w:sz w:val="28"/>
          <w:szCs w:val="28"/>
        </w:rPr>
      </w:pPr>
    </w:p>
    <w:p w:rsidR="000A353D" w:rsidRPr="00E51E21" w:rsidRDefault="000A353D" w:rsidP="000A353D">
      <w:pPr>
        <w:spacing w:after="0" w:line="360" w:lineRule="auto"/>
        <w:ind w:firstLine="567"/>
        <w:jc w:val="center"/>
        <w:rPr>
          <w:rFonts w:ascii="Times New Roman" w:eastAsia="Times New Roman" w:hAnsi="Times New Roman" w:cs="Times New Roman"/>
          <w:sz w:val="36"/>
          <w:szCs w:val="36"/>
          <w:lang w:eastAsia="uk-UA"/>
        </w:rPr>
      </w:pPr>
      <w:r w:rsidRPr="00E51E21">
        <w:rPr>
          <w:rFonts w:ascii="Times New Roman" w:eastAsia="Times New Roman" w:hAnsi="Times New Roman" w:cs="Times New Roman"/>
          <w:b/>
          <w:bCs/>
          <w:color w:val="000000"/>
          <w:spacing w:val="-10"/>
          <w:sz w:val="36"/>
          <w:szCs w:val="36"/>
          <w:lang w:eastAsia="uk-UA"/>
        </w:rPr>
        <w:t>Скарбничка цікавих фактів</w:t>
      </w:r>
    </w:p>
    <w:p w:rsidR="000A353D" w:rsidRPr="00AF65E4" w:rsidRDefault="000A353D" w:rsidP="000A353D">
      <w:pPr>
        <w:numPr>
          <w:ilvl w:val="0"/>
          <w:numId w:val="33"/>
        </w:numPr>
        <w:spacing w:after="0" w:line="360" w:lineRule="auto"/>
        <w:ind w:left="0" w:firstLine="851"/>
        <w:jc w:val="both"/>
        <w:rPr>
          <w:rFonts w:ascii="Times New Roman" w:eastAsia="Times New Roman" w:hAnsi="Times New Roman" w:cs="Times New Roman"/>
          <w:b/>
          <w:bCs/>
          <w:i/>
          <w:iCs/>
          <w:color w:val="000000"/>
          <w:spacing w:val="-10"/>
          <w:sz w:val="28"/>
          <w:szCs w:val="28"/>
          <w:lang w:eastAsia="uk-UA"/>
        </w:rPr>
      </w:pPr>
      <w:r w:rsidRPr="00AF65E4">
        <w:rPr>
          <w:rFonts w:ascii="Times New Roman" w:eastAsia="Times New Roman" w:hAnsi="Times New Roman" w:cs="Times New Roman"/>
          <w:b/>
          <w:bCs/>
          <w:i/>
          <w:iCs/>
          <w:color w:val="000000"/>
          <w:spacing w:val="-10"/>
          <w:sz w:val="28"/>
          <w:szCs w:val="28"/>
          <w:lang w:eastAsia="uk-UA"/>
        </w:rPr>
        <w:t>Секрети похилої площини</w:t>
      </w:r>
    </w:p>
    <w:p w:rsidR="000A353D" w:rsidRPr="00E51E21" w:rsidRDefault="000A353D" w:rsidP="000A353D">
      <w:pPr>
        <w:pStyle w:val="af5"/>
        <w:spacing w:after="0" w:line="360" w:lineRule="auto"/>
        <w:ind w:left="0" w:firstLine="851"/>
        <w:jc w:val="both"/>
        <w:rPr>
          <w:rFonts w:ascii="Times New Roman" w:eastAsia="Times New Roman" w:hAnsi="Times New Roman" w:cs="Times New Roman"/>
          <w:sz w:val="28"/>
          <w:szCs w:val="28"/>
          <w:lang w:eastAsia="uk-UA"/>
        </w:rPr>
      </w:pPr>
      <w:r w:rsidRPr="00E51E21">
        <w:rPr>
          <w:rFonts w:ascii="Times New Roman" w:eastAsia="Times New Roman" w:hAnsi="Times New Roman" w:cs="Times New Roman"/>
          <w:color w:val="000000"/>
          <w:sz w:val="28"/>
          <w:szCs w:val="28"/>
          <w:lang w:eastAsia="uk-UA"/>
        </w:rPr>
        <w:lastRenderedPageBreak/>
        <w:t>Виграш у силі похилої площини залежить від кута нахилу до горизонту. Приміром, при куті нахилу 30° доведеться прикладати силу в 2 рази меншу, ніж вага вантажу, при 45° - силу, що дорівнює 70% від реальної ваги, при 60° -90%.</w:t>
      </w:r>
    </w:p>
    <w:p w:rsidR="000A353D" w:rsidRPr="00AF65E4" w:rsidRDefault="000A353D" w:rsidP="000A353D">
      <w:pPr>
        <w:numPr>
          <w:ilvl w:val="0"/>
          <w:numId w:val="33"/>
        </w:numPr>
        <w:spacing w:after="0" w:line="360" w:lineRule="auto"/>
        <w:ind w:left="0" w:firstLine="851"/>
        <w:jc w:val="both"/>
        <w:rPr>
          <w:rFonts w:ascii="Times New Roman" w:eastAsia="Times New Roman" w:hAnsi="Times New Roman" w:cs="Times New Roman"/>
          <w:b/>
          <w:bCs/>
          <w:i/>
          <w:iCs/>
          <w:color w:val="000000"/>
          <w:spacing w:val="-10"/>
          <w:sz w:val="28"/>
          <w:szCs w:val="28"/>
          <w:lang w:eastAsia="uk-UA"/>
        </w:rPr>
      </w:pPr>
      <w:r w:rsidRPr="00AF65E4">
        <w:rPr>
          <w:rFonts w:ascii="Times New Roman" w:eastAsia="Times New Roman" w:hAnsi="Times New Roman" w:cs="Times New Roman"/>
          <w:b/>
          <w:bCs/>
          <w:i/>
          <w:iCs/>
          <w:color w:val="000000"/>
          <w:spacing w:val="-10"/>
          <w:sz w:val="28"/>
          <w:szCs w:val="28"/>
          <w:lang w:eastAsia="uk-UA"/>
        </w:rPr>
        <w:t>Криничний журавель родом із Єгипту</w:t>
      </w:r>
    </w:p>
    <w:p w:rsidR="000A353D" w:rsidRPr="00E51E21" w:rsidRDefault="000A353D" w:rsidP="000A353D">
      <w:pPr>
        <w:pStyle w:val="af5"/>
        <w:spacing w:after="0" w:line="360" w:lineRule="auto"/>
        <w:ind w:left="0" w:firstLine="851"/>
        <w:jc w:val="both"/>
        <w:rPr>
          <w:rFonts w:ascii="Times New Roman" w:eastAsia="Times New Roman" w:hAnsi="Times New Roman" w:cs="Times New Roman"/>
          <w:sz w:val="28"/>
          <w:szCs w:val="28"/>
          <w:lang w:eastAsia="uk-UA"/>
        </w:rPr>
      </w:pPr>
      <w:r w:rsidRPr="00E51E21">
        <w:rPr>
          <w:rFonts w:ascii="Times New Roman" w:eastAsia="Times New Roman" w:hAnsi="Times New Roman" w:cs="Times New Roman"/>
          <w:color w:val="000000"/>
          <w:sz w:val="28"/>
          <w:szCs w:val="28"/>
          <w:lang w:eastAsia="uk-UA"/>
        </w:rPr>
        <w:t>Розповсюджений в українських селах криничний журавель - родом із Давнього Єгипту. У Єгипті це пристосування називалося «</w:t>
      </w:r>
      <w:proofErr w:type="spellStart"/>
      <w:r w:rsidRPr="00E51E21">
        <w:rPr>
          <w:rFonts w:ascii="Times New Roman" w:eastAsia="Times New Roman" w:hAnsi="Times New Roman" w:cs="Times New Roman"/>
          <w:color w:val="000000"/>
          <w:sz w:val="28"/>
          <w:szCs w:val="28"/>
          <w:lang w:eastAsia="uk-UA"/>
        </w:rPr>
        <w:t>шадуф</w:t>
      </w:r>
      <w:proofErr w:type="spellEnd"/>
      <w:r w:rsidRPr="00E51E21">
        <w:rPr>
          <w:rFonts w:ascii="Times New Roman" w:eastAsia="Times New Roman" w:hAnsi="Times New Roman" w:cs="Times New Roman"/>
          <w:color w:val="000000"/>
          <w:sz w:val="28"/>
          <w:szCs w:val="28"/>
          <w:lang w:eastAsia="uk-UA"/>
        </w:rPr>
        <w:t>». Таким чином, єгиптянам ще в давні часи був знайомий не рівноплечий важіль.</w:t>
      </w:r>
    </w:p>
    <w:p w:rsidR="000A353D" w:rsidRPr="00AF65E4" w:rsidRDefault="000A353D" w:rsidP="000A353D">
      <w:pPr>
        <w:numPr>
          <w:ilvl w:val="0"/>
          <w:numId w:val="33"/>
        </w:numPr>
        <w:spacing w:after="0" w:line="360" w:lineRule="auto"/>
        <w:ind w:left="0" w:firstLine="851"/>
        <w:jc w:val="both"/>
        <w:rPr>
          <w:rFonts w:ascii="Times New Roman" w:eastAsia="Times New Roman" w:hAnsi="Times New Roman" w:cs="Times New Roman"/>
          <w:b/>
          <w:bCs/>
          <w:i/>
          <w:iCs/>
          <w:color w:val="000000"/>
          <w:spacing w:val="-10"/>
          <w:sz w:val="28"/>
          <w:szCs w:val="28"/>
          <w:lang w:eastAsia="uk-UA"/>
        </w:rPr>
      </w:pPr>
      <w:r w:rsidRPr="00AF65E4">
        <w:rPr>
          <w:rFonts w:ascii="Times New Roman" w:eastAsia="Times New Roman" w:hAnsi="Times New Roman" w:cs="Times New Roman"/>
          <w:b/>
          <w:bCs/>
          <w:i/>
          <w:iCs/>
          <w:color w:val="000000"/>
          <w:spacing w:val="-10"/>
          <w:sz w:val="28"/>
          <w:szCs w:val="28"/>
          <w:lang w:eastAsia="uk-UA"/>
        </w:rPr>
        <w:t>Сильніший за самого себе</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Який вантаж ми можемо підняти однією рукою? Припустимо, 100Н. Ви думаєте, що 100Н визначають силу м’язів вашої руки? Помиляєтеся: м’язи значно сильніші! Простежте за дією,наприклад, так званого двоголового м’яза руки. Він прикріплений поблизу точки опори важеля, яким є кістка передпліччя, а вантаж діє на другий кінець цього живого важеля. Відстань від вантажу до точки опори, тобто до суглоба, майже у 8 разів більша, ніж відстань від кінця м’яза до опори. Значить якщо вантаж скла-дає 100Н, то м’яз розвиває силу у 8 разів більшу, тобто 800Н.</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Можна без перебільшення твердити, що кожна людина сильніша за саму себе, тобто наші м’язи розвивають силу, значно більшу за ту, яка про</w:t>
      </w:r>
      <w:r w:rsidRPr="00AF65E4">
        <w:rPr>
          <w:rFonts w:ascii="Times New Roman" w:eastAsia="Times New Roman" w:hAnsi="Times New Roman" w:cs="Times New Roman"/>
          <w:color w:val="000000"/>
          <w:sz w:val="28"/>
          <w:szCs w:val="28"/>
          <w:lang w:eastAsia="uk-UA"/>
        </w:rPr>
        <w:softHyphen/>
        <w:t>являється в наших діях.</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 xml:space="preserve">Чи доречний такий пристрій? На перший погляд ніби ні: ми </w:t>
      </w:r>
      <w:proofErr w:type="spellStart"/>
      <w:r w:rsidRPr="00AF65E4">
        <w:rPr>
          <w:rFonts w:ascii="Times New Roman" w:eastAsia="Times New Roman" w:hAnsi="Times New Roman" w:cs="Times New Roman"/>
          <w:color w:val="000000"/>
          <w:sz w:val="28"/>
          <w:szCs w:val="28"/>
          <w:lang w:eastAsia="uk-UA"/>
        </w:rPr>
        <w:t>втрачаємосилу</w:t>
      </w:r>
      <w:proofErr w:type="spellEnd"/>
      <w:r w:rsidRPr="00AF65E4">
        <w:rPr>
          <w:rFonts w:ascii="Times New Roman" w:eastAsia="Times New Roman" w:hAnsi="Times New Roman" w:cs="Times New Roman"/>
          <w:color w:val="000000"/>
          <w:sz w:val="28"/>
          <w:szCs w:val="28"/>
          <w:lang w:eastAsia="uk-UA"/>
        </w:rPr>
        <w:t>. Однак пригадаємо «золоте правило» механіки: у скільки разів втрача</w:t>
      </w:r>
      <w:r w:rsidRPr="00AF65E4">
        <w:rPr>
          <w:rFonts w:ascii="Times New Roman" w:eastAsia="Times New Roman" w:hAnsi="Times New Roman" w:cs="Times New Roman"/>
          <w:color w:val="000000"/>
          <w:sz w:val="28"/>
          <w:szCs w:val="28"/>
          <w:lang w:eastAsia="uk-UA"/>
        </w:rPr>
        <w:softHyphen/>
        <w:t>ємо у силі, у стільки разів виграємо в переміщенні. Тут і відбувається ви</w:t>
      </w:r>
      <w:r w:rsidRPr="00AF65E4">
        <w:rPr>
          <w:rFonts w:ascii="Times New Roman" w:eastAsia="Times New Roman" w:hAnsi="Times New Roman" w:cs="Times New Roman"/>
          <w:color w:val="000000"/>
          <w:sz w:val="28"/>
          <w:szCs w:val="28"/>
          <w:lang w:eastAsia="uk-UA"/>
        </w:rPr>
        <w:softHyphen/>
        <w:t>граш у швидкості: наші руки рухаються у 8 разів швидше, ніж м’язи, які ними керують. Цей спосіб прикріплення м’язів забезпечує кінцівкам сприт</w:t>
      </w:r>
      <w:r w:rsidRPr="00AF65E4">
        <w:rPr>
          <w:rFonts w:ascii="Times New Roman" w:eastAsia="Times New Roman" w:hAnsi="Times New Roman" w:cs="Times New Roman"/>
          <w:color w:val="000000"/>
          <w:sz w:val="28"/>
          <w:szCs w:val="28"/>
          <w:lang w:eastAsia="uk-UA"/>
        </w:rPr>
        <w:softHyphen/>
        <w:t>ність рухів, більш важливу в боротьбі за існування, ніж сила. Ми були б украй повільними істотами, якби наші руки і ноги були побудовані за іншим принципом. Сила, яку розвиває серце - 70-90 Н.</w:t>
      </w:r>
    </w:p>
    <w:p w:rsidR="000A353D" w:rsidRPr="00377E3A" w:rsidRDefault="000A353D" w:rsidP="000A353D">
      <w:pPr>
        <w:spacing w:after="0" w:line="360" w:lineRule="auto"/>
        <w:ind w:firstLine="567"/>
        <w:jc w:val="center"/>
        <w:rPr>
          <w:rFonts w:ascii="Times New Roman" w:eastAsia="Times New Roman" w:hAnsi="Times New Roman" w:cs="Times New Roman"/>
          <w:sz w:val="32"/>
          <w:szCs w:val="32"/>
          <w:lang w:eastAsia="uk-UA"/>
        </w:rPr>
      </w:pPr>
      <w:r w:rsidRPr="00377E3A">
        <w:rPr>
          <w:rFonts w:ascii="Times New Roman" w:eastAsia="Times New Roman" w:hAnsi="Times New Roman" w:cs="Times New Roman"/>
          <w:b/>
          <w:bCs/>
          <w:color w:val="000000"/>
          <w:sz w:val="32"/>
          <w:szCs w:val="32"/>
          <w:lang w:eastAsia="uk-UA"/>
        </w:rPr>
        <w:t>УРОК 9</w:t>
      </w:r>
    </w:p>
    <w:p w:rsidR="000A353D" w:rsidRPr="00377E3A" w:rsidRDefault="000A353D" w:rsidP="000A353D">
      <w:pPr>
        <w:spacing w:after="0" w:line="360" w:lineRule="auto"/>
        <w:ind w:firstLine="567"/>
        <w:jc w:val="center"/>
        <w:rPr>
          <w:rFonts w:ascii="Times New Roman" w:eastAsia="Times New Roman" w:hAnsi="Times New Roman" w:cs="Times New Roman"/>
          <w:sz w:val="36"/>
          <w:szCs w:val="36"/>
          <w:lang w:eastAsia="uk-UA"/>
        </w:rPr>
      </w:pPr>
      <w:r w:rsidRPr="00377E3A">
        <w:rPr>
          <w:rFonts w:ascii="Times New Roman" w:eastAsia="Times New Roman" w:hAnsi="Times New Roman" w:cs="Times New Roman"/>
          <w:b/>
          <w:bCs/>
          <w:color w:val="000000"/>
          <w:sz w:val="36"/>
          <w:szCs w:val="36"/>
          <w:lang w:eastAsia="uk-UA"/>
        </w:rPr>
        <w:t>Коефіцієнт корисної дії механізму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377E3A">
        <w:rPr>
          <w:rFonts w:ascii="Times New Roman" w:eastAsia="Times New Roman" w:hAnsi="Times New Roman" w:cs="Times New Roman"/>
          <w:b/>
          <w:i/>
          <w:iCs/>
          <w:color w:val="000000"/>
          <w:spacing w:val="-10"/>
          <w:sz w:val="28"/>
          <w:szCs w:val="28"/>
          <w:lang w:eastAsia="uk-UA"/>
        </w:rPr>
        <w:lastRenderedPageBreak/>
        <w:t>Мета уроку:</w:t>
      </w:r>
      <w:r w:rsidRPr="00AF65E4">
        <w:rPr>
          <w:rFonts w:ascii="Times New Roman" w:eastAsia="Times New Roman" w:hAnsi="Times New Roman" w:cs="Times New Roman"/>
          <w:color w:val="000000"/>
          <w:sz w:val="28"/>
          <w:szCs w:val="28"/>
          <w:lang w:eastAsia="uk-UA"/>
        </w:rPr>
        <w:t>сформувати уявлення про ККД; навчити обчислювати ККД, використовуючи математичну формулу; пояснити, чому ККД реальних машин і механізмів менший за одиницю; розширити політехні</w:t>
      </w:r>
      <w:r w:rsidRPr="00AF65E4">
        <w:rPr>
          <w:rFonts w:ascii="Times New Roman" w:eastAsia="Times New Roman" w:hAnsi="Times New Roman" w:cs="Times New Roman"/>
          <w:color w:val="000000"/>
          <w:sz w:val="28"/>
          <w:szCs w:val="28"/>
          <w:u w:val="single"/>
          <w:lang w:eastAsia="uk-UA"/>
        </w:rPr>
        <w:t>ч</w:t>
      </w:r>
      <w:r w:rsidRPr="00AF65E4">
        <w:rPr>
          <w:rFonts w:ascii="Times New Roman" w:eastAsia="Times New Roman" w:hAnsi="Times New Roman" w:cs="Times New Roman"/>
          <w:color w:val="000000"/>
          <w:sz w:val="28"/>
          <w:szCs w:val="28"/>
          <w:lang w:eastAsia="uk-UA"/>
        </w:rPr>
        <w:t>ний кругозір учнів; розвивати логічне мислення та формувати культуру запису на дошці і в зошитах.</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377E3A">
        <w:rPr>
          <w:rFonts w:ascii="Times New Roman" w:eastAsia="Times New Roman" w:hAnsi="Times New Roman" w:cs="Times New Roman"/>
          <w:b/>
          <w:i/>
          <w:iCs/>
          <w:color w:val="000000"/>
          <w:spacing w:val="-10"/>
          <w:sz w:val="28"/>
          <w:szCs w:val="28"/>
          <w:lang w:eastAsia="uk-UA"/>
        </w:rPr>
        <w:t>Основні поняття:</w:t>
      </w:r>
      <w:r w:rsidRPr="00AF65E4">
        <w:rPr>
          <w:rFonts w:ascii="Times New Roman" w:eastAsia="Times New Roman" w:hAnsi="Times New Roman" w:cs="Times New Roman"/>
          <w:color w:val="000000"/>
          <w:sz w:val="28"/>
          <w:szCs w:val="28"/>
          <w:lang w:eastAsia="uk-UA"/>
        </w:rPr>
        <w:t>ККД механізму, корисна робота, загальна механічна робота.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377E3A">
        <w:rPr>
          <w:rFonts w:ascii="Times New Roman" w:eastAsia="Times New Roman" w:hAnsi="Times New Roman" w:cs="Times New Roman"/>
          <w:b/>
          <w:i/>
          <w:iCs/>
          <w:color w:val="000000"/>
          <w:spacing w:val="-10"/>
          <w:sz w:val="28"/>
          <w:szCs w:val="28"/>
          <w:lang w:eastAsia="uk-UA"/>
        </w:rPr>
        <w:t>Обладнання:</w:t>
      </w:r>
      <w:r w:rsidRPr="00AF65E4">
        <w:rPr>
          <w:rFonts w:ascii="Times New Roman" w:eastAsia="Times New Roman" w:hAnsi="Times New Roman" w:cs="Times New Roman"/>
          <w:color w:val="000000"/>
          <w:sz w:val="28"/>
          <w:szCs w:val="28"/>
          <w:lang w:eastAsia="uk-UA"/>
        </w:rPr>
        <w:t xml:space="preserve">картки </w:t>
      </w:r>
      <w:r>
        <w:rPr>
          <w:rFonts w:ascii="Times New Roman" w:eastAsia="Times New Roman" w:hAnsi="Times New Roman" w:cs="Times New Roman"/>
          <w:color w:val="000000"/>
          <w:sz w:val="28"/>
          <w:szCs w:val="28"/>
          <w:lang w:eastAsia="uk-UA"/>
        </w:rPr>
        <w:t>і</w:t>
      </w:r>
      <w:r w:rsidRPr="00AF65E4">
        <w:rPr>
          <w:rFonts w:ascii="Times New Roman" w:eastAsia="Times New Roman" w:hAnsi="Times New Roman" w:cs="Times New Roman"/>
          <w:color w:val="000000"/>
          <w:sz w:val="28"/>
          <w:szCs w:val="28"/>
          <w:lang w:eastAsia="uk-UA"/>
        </w:rPr>
        <w:t>з завданнями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377E3A">
        <w:rPr>
          <w:rFonts w:ascii="Times New Roman" w:eastAsia="Times New Roman" w:hAnsi="Times New Roman" w:cs="Times New Roman"/>
          <w:b/>
          <w:i/>
          <w:iCs/>
          <w:color w:val="000000"/>
          <w:spacing w:val="-10"/>
          <w:sz w:val="28"/>
          <w:szCs w:val="28"/>
          <w:lang w:eastAsia="uk-UA"/>
        </w:rPr>
        <w:t>Тип уроку:</w:t>
      </w:r>
      <w:r w:rsidRPr="00AF65E4">
        <w:rPr>
          <w:rFonts w:ascii="Times New Roman" w:eastAsia="Times New Roman" w:hAnsi="Times New Roman" w:cs="Times New Roman"/>
          <w:color w:val="000000"/>
          <w:sz w:val="28"/>
          <w:szCs w:val="28"/>
          <w:lang w:eastAsia="uk-UA"/>
        </w:rPr>
        <w:t>засвоєння знань</w:t>
      </w:r>
    </w:p>
    <w:p w:rsidR="000A353D" w:rsidRPr="00AF65E4" w:rsidRDefault="000A353D" w:rsidP="000A353D">
      <w:pPr>
        <w:spacing w:after="0" w:line="360" w:lineRule="auto"/>
        <w:ind w:firstLine="567"/>
        <w:jc w:val="center"/>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t>Хід уроку:</w:t>
      </w:r>
    </w:p>
    <w:p w:rsidR="000A353D" w:rsidRPr="00377E3A" w:rsidRDefault="000A353D" w:rsidP="000A353D">
      <w:pPr>
        <w:pStyle w:val="af5"/>
        <w:spacing w:after="0" w:line="360" w:lineRule="auto"/>
        <w:ind w:left="0" w:firstLine="567"/>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І. </w:t>
      </w:r>
      <w:r w:rsidRPr="00377E3A">
        <w:rPr>
          <w:rFonts w:ascii="Times New Roman" w:eastAsia="Times New Roman" w:hAnsi="Times New Roman" w:cs="Times New Roman"/>
          <w:b/>
          <w:color w:val="000000"/>
          <w:sz w:val="28"/>
          <w:szCs w:val="28"/>
          <w:lang w:eastAsia="uk-UA"/>
        </w:rPr>
        <w:t>Організація уроку</w:t>
      </w:r>
    </w:p>
    <w:p w:rsidR="000A353D" w:rsidRPr="00377E3A" w:rsidRDefault="000A353D" w:rsidP="000A353D">
      <w:pPr>
        <w:pStyle w:val="af5"/>
        <w:spacing w:after="0" w:line="360" w:lineRule="auto"/>
        <w:ind w:left="0" w:firstLine="567"/>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ІІ. </w:t>
      </w:r>
      <w:r w:rsidRPr="00377E3A">
        <w:rPr>
          <w:rFonts w:ascii="Times New Roman" w:eastAsia="Times New Roman" w:hAnsi="Times New Roman" w:cs="Times New Roman"/>
          <w:b/>
          <w:color w:val="000000"/>
          <w:sz w:val="28"/>
          <w:szCs w:val="28"/>
          <w:lang w:eastAsia="uk-UA"/>
        </w:rPr>
        <w:t>Перевірка домашнього завдання</w:t>
      </w:r>
    </w:p>
    <w:p w:rsidR="000A353D" w:rsidRPr="00377E3A" w:rsidRDefault="000A353D" w:rsidP="000A353D">
      <w:pPr>
        <w:spacing w:after="0" w:line="360" w:lineRule="auto"/>
        <w:ind w:firstLine="567"/>
        <w:jc w:val="both"/>
        <w:rPr>
          <w:rFonts w:ascii="Times New Roman" w:eastAsia="Times New Roman" w:hAnsi="Times New Roman" w:cs="Times New Roman"/>
          <w:b/>
          <w:sz w:val="28"/>
          <w:szCs w:val="28"/>
          <w:lang w:eastAsia="uk-UA"/>
        </w:rPr>
      </w:pPr>
      <w:r w:rsidRPr="00377E3A">
        <w:rPr>
          <w:rFonts w:ascii="Times New Roman" w:eastAsia="Times New Roman" w:hAnsi="Times New Roman" w:cs="Times New Roman"/>
          <w:b/>
          <w:i/>
          <w:iCs/>
          <w:color w:val="000000"/>
          <w:spacing w:val="-10"/>
          <w:sz w:val="28"/>
          <w:szCs w:val="28"/>
          <w:lang w:eastAsia="uk-UA"/>
        </w:rPr>
        <w:t>1. Робота з картками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377E3A">
        <w:rPr>
          <w:rFonts w:ascii="Times New Roman" w:eastAsia="Times New Roman" w:hAnsi="Times New Roman" w:cs="Times New Roman"/>
          <w:b/>
          <w:color w:val="000000"/>
          <w:sz w:val="28"/>
          <w:szCs w:val="28"/>
          <w:lang w:eastAsia="uk-UA"/>
        </w:rPr>
        <w:t>Картка 1.</w:t>
      </w:r>
      <w:r w:rsidRPr="00AF65E4">
        <w:rPr>
          <w:rFonts w:ascii="Times New Roman" w:eastAsia="Times New Roman" w:hAnsi="Times New Roman" w:cs="Times New Roman"/>
          <w:color w:val="000000"/>
          <w:sz w:val="28"/>
          <w:szCs w:val="28"/>
          <w:lang w:eastAsia="uk-UA"/>
        </w:rPr>
        <w:t xml:space="preserve"> У стогокладі сніп сіна масою 200 кг піднімають за допомогою рухомого блоку. Яка сила прикладена до кінця піднімального троса? Скільки метрів</w:t>
      </w:r>
      <w:r w:rsidRPr="00B5708C">
        <w:rPr>
          <w:rFonts w:ascii="Times New Roman" w:eastAsia="Times New Roman" w:hAnsi="Times New Roman" w:cs="Times New Roman"/>
          <w:color w:val="000000"/>
          <w:sz w:val="28"/>
          <w:szCs w:val="28"/>
          <w:vertAlign w:val="subscript"/>
          <w:lang w:val="ru-RU" w:eastAsia="uk-UA"/>
        </w:rPr>
        <w:t>1</w:t>
      </w:r>
      <w:r w:rsidRPr="00AF65E4">
        <w:rPr>
          <w:rFonts w:ascii="Times New Roman" w:eastAsia="Times New Roman" w:hAnsi="Times New Roman" w:cs="Times New Roman"/>
          <w:color w:val="000000"/>
          <w:sz w:val="28"/>
          <w:szCs w:val="28"/>
          <w:lang w:eastAsia="uk-UA"/>
        </w:rPr>
        <w:t xml:space="preserve"> троса намотується на барабан при підйомі сіна на висоту 7,5 м? Тертя не враховувати. </w:t>
      </w:r>
      <w:r w:rsidRPr="00AF65E4">
        <w:rPr>
          <w:rFonts w:ascii="Times New Roman" w:eastAsia="Times New Roman" w:hAnsi="Times New Roman" w:cs="Times New Roman"/>
          <w:i/>
          <w:iCs/>
          <w:color w:val="000000"/>
          <w:sz w:val="28"/>
          <w:szCs w:val="28"/>
          <w:lang w:eastAsia="uk-UA"/>
        </w:rPr>
        <w:t>Відповідь:</w:t>
      </w:r>
      <w:r>
        <w:rPr>
          <w:rFonts w:ascii="Times New Roman" w:eastAsia="Times New Roman" w:hAnsi="Times New Roman" w:cs="Times New Roman"/>
          <w:i/>
          <w:iCs/>
          <w:color w:val="000000"/>
          <w:sz w:val="28"/>
          <w:szCs w:val="28"/>
          <w:lang w:val="en-US" w:eastAsia="uk-UA"/>
        </w:rPr>
        <w:t>F</w:t>
      </w:r>
      <w:r w:rsidRPr="002B7761">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1000 Н, 1</w:t>
      </w:r>
      <w:r w:rsidRPr="00AF65E4">
        <w:rPr>
          <w:rFonts w:ascii="Times New Roman" w:eastAsia="Times New Roman" w:hAnsi="Times New Roman" w:cs="Times New Roman"/>
          <w:i/>
          <w:iCs/>
          <w:color w:val="000000"/>
          <w:sz w:val="28"/>
          <w:szCs w:val="28"/>
          <w:vertAlign w:val="subscript"/>
          <w:lang w:eastAsia="uk-UA"/>
        </w:rPr>
        <w:t>2</w:t>
      </w:r>
      <w:r w:rsidRPr="00AF65E4">
        <w:rPr>
          <w:rFonts w:ascii="Times New Roman" w:eastAsia="Times New Roman" w:hAnsi="Times New Roman" w:cs="Times New Roman"/>
          <w:i/>
          <w:iCs/>
          <w:color w:val="000000"/>
          <w:sz w:val="28"/>
          <w:szCs w:val="28"/>
          <w:lang w:eastAsia="uk-UA"/>
        </w:rPr>
        <w:t>=15м.</w:t>
      </w:r>
    </w:p>
    <w:p w:rsidR="000A353D" w:rsidRDefault="000A353D" w:rsidP="000A353D">
      <w:pPr>
        <w:spacing w:after="0" w:line="360" w:lineRule="auto"/>
        <w:ind w:firstLine="567"/>
        <w:jc w:val="both"/>
        <w:rPr>
          <w:rFonts w:ascii="Times New Roman" w:eastAsia="Times New Roman" w:hAnsi="Times New Roman" w:cs="Times New Roman"/>
          <w:b/>
          <w:color w:val="000000"/>
          <w:sz w:val="28"/>
          <w:szCs w:val="28"/>
          <w:vertAlign w:val="subscript"/>
          <w:lang w:eastAsia="uk-UA"/>
        </w:rPr>
      </w:pPr>
      <w:r w:rsidRPr="002B7761">
        <w:rPr>
          <w:rFonts w:ascii="Times New Roman" w:eastAsia="Times New Roman" w:hAnsi="Times New Roman" w:cs="Times New Roman"/>
          <w:b/>
          <w:color w:val="000000"/>
          <w:sz w:val="28"/>
          <w:szCs w:val="28"/>
          <w:lang w:eastAsia="uk-UA"/>
        </w:rPr>
        <w:t>Картка 2.</w:t>
      </w:r>
      <w:r w:rsidRPr="00AF65E4">
        <w:rPr>
          <w:rFonts w:ascii="Times New Roman" w:eastAsia="Times New Roman" w:hAnsi="Times New Roman" w:cs="Times New Roman"/>
          <w:color w:val="000000"/>
          <w:sz w:val="28"/>
          <w:szCs w:val="28"/>
          <w:lang w:eastAsia="uk-UA"/>
        </w:rPr>
        <w:t xml:space="preserve">Чи зрівноважений важіль на рисунку, якщо </w:t>
      </w:r>
      <w:r>
        <w:rPr>
          <w:rFonts w:ascii="Times New Roman" w:eastAsia="Times New Roman" w:hAnsi="Times New Roman" w:cs="Times New Roman"/>
          <w:i/>
          <w:iCs/>
          <w:color w:val="000000"/>
          <w:sz w:val="28"/>
          <w:szCs w:val="28"/>
          <w:lang w:val="en-US" w:eastAsia="uk-UA"/>
        </w:rPr>
        <w:t>F</w:t>
      </w:r>
      <w:r w:rsidRPr="002B7761">
        <w:rPr>
          <w:rFonts w:ascii="Times New Roman" w:eastAsia="Times New Roman" w:hAnsi="Times New Roman" w:cs="Times New Roman"/>
          <w:i/>
          <w:iCs/>
          <w:color w:val="000000"/>
          <w:sz w:val="28"/>
          <w:szCs w:val="28"/>
          <w:vertAlign w:val="subscript"/>
          <w:lang w:val="ru-RU" w:eastAsia="uk-UA"/>
        </w:rPr>
        <w:t>1</w:t>
      </w:r>
      <w:r w:rsidRPr="00AF65E4">
        <w:rPr>
          <w:rFonts w:ascii="Times New Roman" w:eastAsia="Times New Roman" w:hAnsi="Times New Roman" w:cs="Times New Roman"/>
          <w:color w:val="000000"/>
          <w:sz w:val="28"/>
          <w:szCs w:val="28"/>
          <w:lang w:eastAsia="uk-UA"/>
        </w:rPr>
        <w:t>=</w:t>
      </w:r>
      <w:r w:rsidRPr="002B7761">
        <w:rPr>
          <w:rFonts w:ascii="Times New Roman" w:eastAsia="Times New Roman" w:hAnsi="Times New Roman" w:cs="Times New Roman"/>
          <w:color w:val="000000"/>
          <w:sz w:val="28"/>
          <w:szCs w:val="28"/>
          <w:lang w:val="ru-RU" w:eastAsia="uk-UA"/>
        </w:rPr>
        <w:t>3</w:t>
      </w:r>
      <w:r w:rsidRPr="00AF65E4">
        <w:rPr>
          <w:rFonts w:ascii="Times New Roman" w:eastAsia="Times New Roman" w:hAnsi="Times New Roman" w:cs="Times New Roman"/>
          <w:color w:val="000000"/>
          <w:sz w:val="28"/>
          <w:szCs w:val="28"/>
          <w:lang w:eastAsia="uk-UA"/>
        </w:rPr>
        <w:t>Н,</w:t>
      </w:r>
      <w:r>
        <w:rPr>
          <w:rFonts w:ascii="Times New Roman" w:eastAsia="Times New Roman" w:hAnsi="Times New Roman" w:cs="Times New Roman"/>
          <w:i/>
          <w:iCs/>
          <w:color w:val="000000"/>
          <w:sz w:val="28"/>
          <w:szCs w:val="28"/>
          <w:lang w:val="en-US" w:eastAsia="uk-UA"/>
        </w:rPr>
        <w:t>F</w:t>
      </w:r>
      <w:r w:rsidRPr="00AF65E4">
        <w:rPr>
          <w:rFonts w:ascii="Times New Roman" w:eastAsia="Times New Roman" w:hAnsi="Times New Roman" w:cs="Times New Roman"/>
          <w:i/>
          <w:iCs/>
          <w:color w:val="000000"/>
          <w:sz w:val="28"/>
          <w:szCs w:val="28"/>
          <w:vertAlign w:val="subscript"/>
          <w:lang w:eastAsia="uk-UA"/>
        </w:rPr>
        <w:t>2</w:t>
      </w:r>
      <w:r w:rsidRPr="00AF65E4">
        <w:rPr>
          <w:rFonts w:ascii="Times New Roman" w:eastAsia="Times New Roman" w:hAnsi="Times New Roman" w:cs="Times New Roman"/>
          <w:i/>
          <w:iCs/>
          <w:color w:val="000000"/>
          <w:sz w:val="28"/>
          <w:szCs w:val="28"/>
          <w:lang w:eastAsia="uk-UA"/>
        </w:rPr>
        <w:t>=</w:t>
      </w:r>
      <w:r w:rsidRPr="002B7761">
        <w:rPr>
          <w:rFonts w:ascii="Times New Roman" w:eastAsia="Times New Roman" w:hAnsi="Times New Roman" w:cs="Times New Roman"/>
          <w:i/>
          <w:iCs/>
          <w:color w:val="000000"/>
          <w:sz w:val="28"/>
          <w:szCs w:val="28"/>
          <w:lang w:val="ru-RU" w:eastAsia="uk-UA"/>
        </w:rPr>
        <w:t>2</w:t>
      </w:r>
      <w:r w:rsidRPr="00AF65E4">
        <w:rPr>
          <w:rFonts w:ascii="Times New Roman" w:eastAsia="Times New Roman" w:hAnsi="Times New Roman" w:cs="Times New Roman"/>
          <w:color w:val="000000"/>
          <w:sz w:val="28"/>
          <w:szCs w:val="28"/>
          <w:lang w:eastAsia="uk-UA"/>
        </w:rPr>
        <w:t>Н</w:t>
      </w:r>
      <w:r>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color w:val="000000"/>
          <w:sz w:val="28"/>
          <w:szCs w:val="28"/>
          <w:lang w:eastAsia="uk-UA"/>
        </w:rPr>
        <w:t>Дайте обґрунтовану відповідь.</w:t>
      </w:r>
      <w:r w:rsidRPr="00AF65E4">
        <w:rPr>
          <w:rFonts w:ascii="Times New Roman" w:eastAsia="Times New Roman" w:hAnsi="Times New Roman" w:cs="Times New Roman"/>
          <w:color w:val="000000"/>
          <w:sz w:val="28"/>
          <w:szCs w:val="28"/>
          <w:lang w:eastAsia="uk-UA"/>
        </w:rPr>
        <w:tab/>
      </w:r>
      <w:r w:rsidRPr="002C1111">
        <w:rPr>
          <w:rFonts w:ascii="Times New Roman" w:eastAsia="Times New Roman" w:hAnsi="Times New Roman" w:cs="Times New Roman"/>
          <w:b/>
          <w:color w:val="000000"/>
          <w:sz w:val="28"/>
          <w:szCs w:val="28"/>
          <w:lang w:eastAsia="uk-UA"/>
        </w:rPr>
        <w:t>l</w:t>
      </w:r>
      <w:r w:rsidRPr="002C1111">
        <w:rPr>
          <w:rFonts w:ascii="Times New Roman" w:eastAsia="Times New Roman" w:hAnsi="Times New Roman" w:cs="Times New Roman"/>
          <w:b/>
          <w:color w:val="000000"/>
          <w:sz w:val="28"/>
          <w:szCs w:val="28"/>
          <w:vertAlign w:val="subscript"/>
          <w:lang w:eastAsia="uk-UA"/>
        </w:rPr>
        <w:t>1</w:t>
      </w:r>
      <w:r w:rsidR="00CA14C8">
        <w:rPr>
          <w:rFonts w:ascii="Times New Roman" w:eastAsia="Times New Roman" w:hAnsi="Times New Roman" w:cs="Times New Roman"/>
          <w:b/>
          <w:color w:val="000000"/>
          <w:sz w:val="28"/>
          <w:szCs w:val="28"/>
          <w:vertAlign w:val="subscript"/>
          <w:lang w:eastAsia="uk-UA"/>
        </w:rPr>
        <w:t xml:space="preserve">         </w:t>
      </w:r>
      <w:r w:rsidRPr="002C1111">
        <w:rPr>
          <w:rFonts w:ascii="Times New Roman" w:eastAsia="Times New Roman" w:hAnsi="Times New Roman" w:cs="Times New Roman"/>
          <w:b/>
          <w:color w:val="000000"/>
          <w:sz w:val="28"/>
          <w:szCs w:val="28"/>
          <w:lang w:val="en-US" w:eastAsia="uk-UA"/>
        </w:rPr>
        <w:t>O</w:t>
      </w:r>
      <w:r w:rsidR="00CA14C8">
        <w:rPr>
          <w:rFonts w:ascii="Times New Roman" w:eastAsia="Times New Roman" w:hAnsi="Times New Roman" w:cs="Times New Roman"/>
          <w:b/>
          <w:color w:val="000000"/>
          <w:sz w:val="28"/>
          <w:szCs w:val="28"/>
          <w:lang w:eastAsia="uk-UA"/>
        </w:rPr>
        <w:t xml:space="preserve">     </w:t>
      </w:r>
      <w:r w:rsidRPr="002C1111">
        <w:rPr>
          <w:rFonts w:ascii="Times New Roman" w:eastAsia="Times New Roman" w:hAnsi="Times New Roman" w:cs="Times New Roman"/>
          <w:b/>
          <w:color w:val="000000"/>
          <w:sz w:val="28"/>
          <w:szCs w:val="28"/>
          <w:lang w:eastAsia="uk-UA"/>
        </w:rPr>
        <w:t>l</w:t>
      </w:r>
      <w:r w:rsidRPr="002C1111">
        <w:rPr>
          <w:rFonts w:ascii="Times New Roman" w:eastAsia="Times New Roman" w:hAnsi="Times New Roman" w:cs="Times New Roman"/>
          <w:b/>
          <w:color w:val="000000"/>
          <w:sz w:val="28"/>
          <w:szCs w:val="28"/>
          <w:vertAlign w:val="subscript"/>
          <w:lang w:eastAsia="uk-UA"/>
        </w:rPr>
        <w:t>2</w:t>
      </w:r>
    </w:p>
    <w:p w:rsidR="000A353D" w:rsidRPr="00B5708C" w:rsidRDefault="000A353D" w:rsidP="000A353D">
      <w:pPr>
        <w:spacing w:after="0" w:line="360" w:lineRule="auto"/>
        <w:ind w:firstLine="567"/>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noProof/>
          <w:color w:val="000000"/>
          <w:sz w:val="28"/>
          <w:szCs w:val="28"/>
          <w:vertAlign w:val="subscript"/>
          <w:lang w:eastAsia="uk-UA"/>
        </w:rPr>
        <mc:AlternateContent>
          <mc:Choice Requires="wps">
            <w:drawing>
              <wp:anchor distT="0" distB="0" distL="114299" distR="114299" simplePos="0" relativeHeight="251706368" behindDoc="0" locked="0" layoutInCell="1" allowOverlap="1">
                <wp:simplePos x="0" y="0"/>
                <wp:positionH relativeFrom="column">
                  <wp:posOffset>2421889</wp:posOffset>
                </wp:positionH>
                <wp:positionV relativeFrom="paragraph">
                  <wp:posOffset>14605</wp:posOffset>
                </wp:positionV>
                <wp:extent cx="0" cy="594995"/>
                <wp:effectExtent l="76200" t="0" r="57150" b="527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4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177807" id="Прямая со стрелкой 39" o:spid="_x0000_s1026" type="#_x0000_t32" style="position:absolute;margin-left:190.7pt;margin-top:1.15pt;width:0;height:46.8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" strokecolor="#5b9bd5 [3204]" strokeweight=".5pt">
                <v:stroke endarrow="block" joinstyle="miter"/>
                <o:lock v:ext="edit" shapetype="f"/>
              </v:shape>
            </w:pict>
          </mc:Fallback>
        </mc:AlternateContent>
      </w:r>
      <w:r>
        <w:rPr>
          <w:rFonts w:ascii="Times New Roman" w:eastAsia="Times New Roman" w:hAnsi="Times New Roman" w:cs="Times New Roman"/>
          <w:b/>
          <w:noProof/>
          <w:color w:val="000000"/>
          <w:sz w:val="28"/>
          <w:szCs w:val="28"/>
          <w:vertAlign w:val="subscript"/>
          <w:lang w:eastAsia="uk-UA"/>
        </w:rPr>
        <mc:AlternateContent>
          <mc:Choice Requires="wps">
            <w:drawing>
              <wp:anchor distT="0" distB="0" distL="114299" distR="114299" simplePos="0" relativeHeight="251705344" behindDoc="0" locked="0" layoutInCell="1" allowOverlap="1">
                <wp:simplePos x="0" y="0"/>
                <wp:positionH relativeFrom="column">
                  <wp:posOffset>3862704</wp:posOffset>
                </wp:positionH>
                <wp:positionV relativeFrom="paragraph">
                  <wp:posOffset>32385</wp:posOffset>
                </wp:positionV>
                <wp:extent cx="0" cy="284480"/>
                <wp:effectExtent l="76200" t="0" r="57150" b="584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7B8633" id="Прямая со стрелкой 36" o:spid="_x0000_s1026" type="#_x0000_t32" style="position:absolute;margin-left:304.15pt;margin-top:2.55pt;width:0;height:22.4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" strokecolor="#5b9bd5 [3204]" strokeweight=".5pt">
                <v:stroke endarrow="block" joinstyle="miter"/>
                <o:lock v:ext="edit" shapetype="f"/>
              </v:shape>
            </w:pict>
          </mc:Fallback>
        </mc:AlternateContent>
      </w:r>
      <w:r>
        <w:rPr>
          <w:rFonts w:ascii="Times New Roman" w:eastAsia="Times New Roman" w:hAnsi="Times New Roman" w:cs="Times New Roman"/>
          <w:b/>
          <w:noProof/>
          <w:color w:val="000000"/>
          <w:sz w:val="28"/>
          <w:szCs w:val="28"/>
          <w:vertAlign w:val="subscript"/>
          <w:lang w:eastAsia="uk-UA"/>
        </w:rPr>
        <mc:AlternateContent>
          <mc:Choice Requires="wps">
            <w:drawing>
              <wp:anchor distT="0" distB="0" distL="114300" distR="114300" simplePos="0" relativeHeight="251704320" behindDoc="0" locked="0" layoutInCell="1" allowOverlap="1">
                <wp:simplePos x="0" y="0"/>
                <wp:positionH relativeFrom="column">
                  <wp:posOffset>2413635</wp:posOffset>
                </wp:positionH>
                <wp:positionV relativeFrom="paragraph">
                  <wp:posOffset>14605</wp:posOffset>
                </wp:positionV>
                <wp:extent cx="1449070" cy="8890"/>
                <wp:effectExtent l="0" t="0" r="17780" b="2921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907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C96D52" id="Прямая соединительная линия 3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05pt,1.15pt" to="304.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" strokecolor="#5b9bd5 [3204]" strokeweight=".5pt">
                <v:stroke joinstyle="miter"/>
                <o:lock v:ext="edit" shapetype="f"/>
              </v:line>
            </w:pict>
          </mc:Fallback>
        </mc:AlternateContent>
      </w:r>
      <w:r w:rsidRPr="002C1111">
        <w:rPr>
          <w:rFonts w:ascii="Times New Roman" w:eastAsia="Times New Roman" w:hAnsi="Times New Roman" w:cs="Times New Roman"/>
          <w:b/>
          <w:color w:val="000000"/>
          <w:sz w:val="28"/>
          <w:szCs w:val="28"/>
          <w:lang w:eastAsia="uk-UA"/>
        </w:rPr>
        <w:t>∆</w:t>
      </w:r>
    </w:p>
    <w:p w:rsidR="000A353D" w:rsidRPr="00B5708C" w:rsidRDefault="000A353D" w:rsidP="000A353D">
      <w:pPr>
        <w:tabs>
          <w:tab w:val="left" w:pos="3505"/>
          <w:tab w:val="left" w:pos="6249"/>
        </w:tabs>
        <w:spacing w:after="0" w:line="360" w:lineRule="auto"/>
        <w:ind w:firstLine="567"/>
        <w:jc w:val="both"/>
        <w:rPr>
          <w:rFonts w:ascii="Times New Roman" w:eastAsia="Times New Roman" w:hAnsi="Times New Roman" w:cs="Times New Roman"/>
          <w:color w:val="000000"/>
          <w:sz w:val="28"/>
          <w:szCs w:val="28"/>
          <w:vertAlign w:val="subscript"/>
          <w:lang w:eastAsia="uk-UA"/>
        </w:rPr>
      </w:pPr>
      <w:r w:rsidRPr="00B5708C">
        <w:rPr>
          <w:rFonts w:ascii="Times New Roman" w:eastAsia="Times New Roman" w:hAnsi="Times New Roman" w:cs="Times New Roman"/>
          <w:color w:val="000000"/>
          <w:sz w:val="28"/>
          <w:szCs w:val="28"/>
          <w:lang w:eastAsia="uk-UA"/>
        </w:rPr>
        <w:tab/>
      </w:r>
      <m:oMath>
        <m:acc>
          <m:accPr>
            <m:chr m:val="̅"/>
            <m:ctrlPr>
              <w:rPr>
                <w:rFonts w:ascii="Cambria Math" w:eastAsia="Times New Roman" w:hAnsi="Cambria Math" w:cs="Times New Roman"/>
                <w:b/>
                <w:i/>
                <w:color w:val="000000"/>
                <w:sz w:val="28"/>
                <w:szCs w:val="28"/>
                <w:lang w:val="en-US" w:eastAsia="uk-UA"/>
              </w:rPr>
            </m:ctrlPr>
          </m:accPr>
          <m:e>
            <m:r>
              <m:rPr>
                <m:sty m:val="bi"/>
              </m:rPr>
              <w:rPr>
                <w:rFonts w:ascii="Cambria Math" w:eastAsia="Times New Roman" w:hAnsi="Cambria Math" w:cs="Times New Roman"/>
                <w:color w:val="000000"/>
                <w:sz w:val="28"/>
                <w:szCs w:val="28"/>
                <w:lang w:val="en-US" w:eastAsia="uk-UA"/>
              </w:rPr>
              <m:t>F</m:t>
            </m:r>
          </m:e>
        </m:acc>
      </m:oMath>
      <w:r w:rsidRPr="00B5708C">
        <w:rPr>
          <w:rFonts w:ascii="Times New Roman" w:eastAsia="Times New Roman" w:hAnsi="Times New Roman" w:cs="Times New Roman"/>
          <w:b/>
          <w:color w:val="000000"/>
          <w:sz w:val="28"/>
          <w:szCs w:val="28"/>
          <w:vertAlign w:val="subscript"/>
          <w:lang w:eastAsia="uk-UA"/>
        </w:rPr>
        <w:t>1</w:t>
      </w:r>
      <w:r w:rsidRPr="00B5708C">
        <w:rPr>
          <w:rFonts w:ascii="Times New Roman" w:eastAsia="Times New Roman" w:hAnsi="Times New Roman" w:cs="Times New Roman"/>
          <w:color w:val="000000"/>
          <w:sz w:val="28"/>
          <w:szCs w:val="28"/>
          <w:lang w:eastAsia="uk-UA"/>
        </w:rPr>
        <w:tab/>
      </w:r>
      <m:oMath>
        <m:acc>
          <m:accPr>
            <m:chr m:val="̅"/>
            <m:ctrlPr>
              <w:rPr>
                <w:rFonts w:ascii="Cambria Math" w:eastAsia="Times New Roman" w:hAnsi="Cambria Math" w:cs="Times New Roman"/>
                <w:b/>
                <w:i/>
                <w:color w:val="000000"/>
                <w:sz w:val="28"/>
                <w:szCs w:val="28"/>
                <w:lang w:val="en-US" w:eastAsia="uk-UA"/>
              </w:rPr>
            </m:ctrlPr>
          </m:accPr>
          <m:e>
            <m:r>
              <m:rPr>
                <m:sty m:val="bi"/>
              </m:rPr>
              <w:rPr>
                <w:rFonts w:ascii="Cambria Math" w:eastAsia="Times New Roman" w:hAnsi="Cambria Math" w:cs="Times New Roman"/>
                <w:color w:val="000000"/>
                <w:sz w:val="28"/>
                <w:szCs w:val="28"/>
                <w:lang w:val="en-US" w:eastAsia="uk-UA"/>
              </w:rPr>
              <m:t>F</m:t>
            </m:r>
          </m:e>
        </m:acc>
      </m:oMath>
      <w:r w:rsidRPr="00B5708C">
        <w:rPr>
          <w:rFonts w:ascii="Times New Roman" w:eastAsia="Times New Roman" w:hAnsi="Times New Roman" w:cs="Times New Roman"/>
          <w:b/>
          <w:color w:val="000000"/>
          <w:sz w:val="28"/>
          <w:szCs w:val="28"/>
          <w:vertAlign w:val="subscript"/>
          <w:lang w:eastAsia="uk-UA"/>
        </w:rPr>
        <w:t>2</w:t>
      </w:r>
    </w:p>
    <w:p w:rsidR="000A353D" w:rsidRDefault="000A353D" w:rsidP="000A353D">
      <w:pPr>
        <w:spacing w:after="0" w:line="360" w:lineRule="auto"/>
        <w:ind w:firstLine="567"/>
        <w:jc w:val="both"/>
        <w:rPr>
          <w:rFonts w:ascii="Times New Roman" w:eastAsia="Times New Roman" w:hAnsi="Times New Roman" w:cs="Times New Roman"/>
          <w:i/>
          <w:iCs/>
          <w:color w:val="000000"/>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i/>
          <w:iCs/>
          <w:color w:val="000000"/>
          <w:sz w:val="28"/>
          <w:szCs w:val="28"/>
          <w:lang w:eastAsia="uk-UA"/>
        </w:rPr>
        <w:t>Відповідь:М</w:t>
      </w:r>
      <w:r w:rsidRPr="00B5708C">
        <w:rPr>
          <w:rFonts w:ascii="Times New Roman" w:eastAsia="Times New Roman" w:hAnsi="Times New Roman" w:cs="Times New Roman"/>
          <w:i/>
          <w:iCs/>
          <w:color w:val="000000"/>
          <w:sz w:val="28"/>
          <w:szCs w:val="28"/>
          <w:vertAlign w:val="subscript"/>
          <w:lang w:eastAsia="uk-UA"/>
        </w:rPr>
        <w:t>1</w:t>
      </w:r>
      <w:r w:rsidRPr="00AF65E4">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en-US" w:eastAsia="uk-UA"/>
        </w:rPr>
        <w:t>F</w:t>
      </w:r>
      <w:r w:rsidRPr="00B5708C">
        <w:rPr>
          <w:rFonts w:ascii="Times New Roman" w:eastAsia="Times New Roman" w:hAnsi="Times New Roman" w:cs="Times New Roman"/>
          <w:color w:val="000000"/>
          <w:sz w:val="28"/>
          <w:szCs w:val="28"/>
          <w:vertAlign w:val="subscript"/>
          <w:lang w:eastAsia="uk-UA"/>
        </w:rPr>
        <w:t>1</w:t>
      </w:r>
      <w:r w:rsidRPr="00B5708C">
        <w:rPr>
          <w:rFonts w:ascii="Times New Roman" w:eastAsia="Times New Roman" w:hAnsi="Times New Roman" w:cs="Times New Roman"/>
          <w:color w:val="000000"/>
          <w:sz w:val="28"/>
          <w:szCs w:val="28"/>
          <w:lang w:eastAsia="uk-UA"/>
        </w:rPr>
        <w:t>l</w:t>
      </w:r>
      <w:r w:rsidRPr="00B5708C">
        <w:rPr>
          <w:rFonts w:ascii="Times New Roman" w:eastAsia="Times New Roman" w:hAnsi="Times New Roman" w:cs="Times New Roman"/>
          <w:color w:val="000000"/>
          <w:sz w:val="28"/>
          <w:szCs w:val="28"/>
          <w:vertAlign w:val="subscript"/>
          <w:lang w:eastAsia="uk-UA"/>
        </w:rPr>
        <w:t>1</w:t>
      </w:r>
      <w:r w:rsidRPr="00AF65E4">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i/>
          <w:iCs/>
          <w:smallCaps/>
          <w:color w:val="000000"/>
          <w:sz w:val="28"/>
          <w:szCs w:val="28"/>
          <w:lang w:eastAsia="uk-UA"/>
        </w:rPr>
        <w:t>М</w:t>
      </w:r>
      <w:r w:rsidRPr="00AF65E4">
        <w:rPr>
          <w:rFonts w:ascii="Times New Roman" w:eastAsia="Times New Roman" w:hAnsi="Times New Roman" w:cs="Times New Roman"/>
          <w:i/>
          <w:iCs/>
          <w:smallCaps/>
          <w:color w:val="000000"/>
          <w:sz w:val="28"/>
          <w:szCs w:val="28"/>
          <w:vertAlign w:val="subscript"/>
          <w:lang w:eastAsia="uk-UA"/>
        </w:rPr>
        <w:t>2</w:t>
      </w:r>
      <w:r w:rsidRPr="00AF65E4">
        <w:rPr>
          <w:rFonts w:ascii="Times New Roman" w:eastAsia="Times New Roman" w:hAnsi="Times New Roman" w:cs="Times New Roman"/>
          <w:i/>
          <w:iCs/>
          <w:smallCaps/>
          <w:color w:val="000000"/>
          <w:sz w:val="28"/>
          <w:szCs w:val="28"/>
          <w:lang w:eastAsia="uk-UA"/>
        </w:rPr>
        <w:t>=</w:t>
      </w:r>
      <w:r>
        <w:rPr>
          <w:rFonts w:ascii="Times New Roman" w:eastAsia="Times New Roman" w:hAnsi="Times New Roman" w:cs="Times New Roman"/>
          <w:color w:val="000000"/>
          <w:sz w:val="28"/>
          <w:szCs w:val="28"/>
          <w:lang w:val="en-US" w:eastAsia="uk-UA"/>
        </w:rPr>
        <w:t>F</w:t>
      </w:r>
      <w:r w:rsidRPr="00B5708C">
        <w:rPr>
          <w:rFonts w:ascii="Times New Roman" w:eastAsia="Times New Roman" w:hAnsi="Times New Roman" w:cs="Times New Roman"/>
          <w:color w:val="000000"/>
          <w:sz w:val="28"/>
          <w:szCs w:val="28"/>
          <w:vertAlign w:val="subscript"/>
          <w:lang w:eastAsia="uk-UA"/>
        </w:rPr>
        <w:t>2</w:t>
      </w:r>
      <w:r w:rsidRPr="00B5708C">
        <w:rPr>
          <w:rFonts w:ascii="Times New Roman" w:eastAsia="Times New Roman" w:hAnsi="Times New Roman" w:cs="Times New Roman"/>
          <w:color w:val="000000"/>
          <w:sz w:val="28"/>
          <w:szCs w:val="28"/>
          <w:lang w:eastAsia="uk-UA"/>
        </w:rPr>
        <w:t>l</w:t>
      </w:r>
      <w:r w:rsidRPr="00B5708C">
        <w:rPr>
          <w:rFonts w:ascii="Times New Roman" w:eastAsia="Times New Roman" w:hAnsi="Times New Roman" w:cs="Times New Roman"/>
          <w:color w:val="000000"/>
          <w:sz w:val="28"/>
          <w:szCs w:val="28"/>
          <w:vertAlign w:val="subscript"/>
          <w:lang w:eastAsia="uk-UA"/>
        </w:rPr>
        <w:t>2</w:t>
      </w:r>
      <w:r>
        <w:rPr>
          <w:rFonts w:ascii="Times New Roman" w:eastAsia="Times New Roman" w:hAnsi="Times New Roman" w:cs="Times New Roman"/>
          <w:color w:val="000000"/>
          <w:sz w:val="28"/>
          <w:szCs w:val="28"/>
          <w:vertAlign w:val="subscript"/>
          <w:lang w:eastAsia="uk-UA"/>
        </w:rPr>
        <w:t>;</w:t>
      </w:r>
      <w:r w:rsidR="00CA14C8">
        <w:rPr>
          <w:rFonts w:ascii="Times New Roman" w:eastAsia="Times New Roman" w:hAnsi="Times New Roman" w:cs="Times New Roman"/>
          <w:color w:val="000000"/>
          <w:sz w:val="28"/>
          <w:szCs w:val="28"/>
          <w:vertAlign w:val="subscript"/>
          <w:lang w:eastAsia="uk-UA"/>
        </w:rPr>
        <w:t xml:space="preserve"> </w:t>
      </w:r>
      <w:r w:rsidRPr="00AF65E4">
        <w:rPr>
          <w:rFonts w:ascii="Times New Roman" w:eastAsia="Times New Roman" w:hAnsi="Times New Roman" w:cs="Times New Roman"/>
          <w:i/>
          <w:iCs/>
          <w:color w:val="000000"/>
          <w:sz w:val="28"/>
          <w:szCs w:val="28"/>
          <w:lang w:eastAsia="uk-UA"/>
        </w:rPr>
        <w:t>М</w:t>
      </w:r>
      <w:r>
        <w:rPr>
          <w:rFonts w:ascii="Times New Roman" w:eastAsia="Times New Roman" w:hAnsi="Times New Roman" w:cs="Times New Roman"/>
          <w:i/>
          <w:iCs/>
          <w:color w:val="000000"/>
          <w:sz w:val="28"/>
          <w:szCs w:val="28"/>
          <w:vertAlign w:val="subscript"/>
          <w:lang w:eastAsia="uk-UA"/>
        </w:rPr>
        <w:t>1</w:t>
      </w:r>
      <w:r w:rsidRPr="00AF65E4">
        <w:rPr>
          <w:rFonts w:ascii="Times New Roman" w:eastAsia="Times New Roman" w:hAnsi="Times New Roman" w:cs="Times New Roman"/>
          <w:i/>
          <w:iCs/>
          <w:color w:val="000000"/>
          <w:sz w:val="28"/>
          <w:szCs w:val="28"/>
          <w:lang w:eastAsia="uk-UA"/>
        </w:rPr>
        <w:t>&gt;М</w:t>
      </w:r>
      <w:r w:rsidRPr="00AF65E4">
        <w:rPr>
          <w:rFonts w:ascii="Times New Roman" w:eastAsia="Times New Roman" w:hAnsi="Times New Roman" w:cs="Times New Roman"/>
          <w:i/>
          <w:iCs/>
          <w:color w:val="000000"/>
          <w:sz w:val="28"/>
          <w:szCs w:val="28"/>
          <w:vertAlign w:val="subscript"/>
          <w:lang w:eastAsia="uk-UA"/>
        </w:rPr>
        <w:t>2</w:t>
      </w:r>
      <w:r w:rsidRPr="00AF65E4">
        <w:rPr>
          <w:rFonts w:ascii="Times New Roman" w:eastAsia="Times New Roman" w:hAnsi="Times New Roman" w:cs="Times New Roman"/>
          <w:i/>
          <w:iCs/>
          <w:color w:val="000000"/>
          <w:sz w:val="28"/>
          <w:szCs w:val="28"/>
          <w:lang w:eastAsia="uk-UA"/>
        </w:rPr>
        <w:t>.</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B5708C">
        <w:rPr>
          <w:rFonts w:ascii="Times New Roman" w:eastAsia="Times New Roman" w:hAnsi="Times New Roman" w:cs="Times New Roman"/>
          <w:b/>
          <w:color w:val="000000"/>
          <w:sz w:val="28"/>
          <w:szCs w:val="28"/>
          <w:lang w:eastAsia="uk-UA"/>
        </w:rPr>
        <w:t xml:space="preserve">Картка 3. </w:t>
      </w:r>
      <w:r w:rsidRPr="00AF65E4">
        <w:rPr>
          <w:rFonts w:ascii="Times New Roman" w:eastAsia="Times New Roman" w:hAnsi="Times New Roman" w:cs="Times New Roman"/>
          <w:color w:val="000000"/>
          <w:sz w:val="28"/>
          <w:szCs w:val="28"/>
          <w:lang w:eastAsia="uk-UA"/>
        </w:rPr>
        <w:t xml:space="preserve">Лінійка довжиною </w:t>
      </w:r>
      <w:r>
        <w:rPr>
          <w:rFonts w:ascii="Times New Roman" w:eastAsia="Times New Roman" w:hAnsi="Times New Roman" w:cs="Times New Roman"/>
          <w:color w:val="000000"/>
          <w:sz w:val="28"/>
          <w:szCs w:val="28"/>
          <w:lang w:eastAsia="uk-UA"/>
        </w:rPr>
        <w:t xml:space="preserve">1 </w:t>
      </w:r>
      <w:r w:rsidRPr="00AF65E4">
        <w:rPr>
          <w:rFonts w:ascii="Times New Roman" w:eastAsia="Times New Roman" w:hAnsi="Times New Roman" w:cs="Times New Roman"/>
          <w:color w:val="000000"/>
          <w:sz w:val="28"/>
          <w:szCs w:val="28"/>
          <w:lang w:eastAsia="uk-UA"/>
        </w:rPr>
        <w:t xml:space="preserve">м використовується як важіль. Як для цього потрібно її підвісити? Як розташувати на ній тягарці масами 400 і 600 г, щоб лінійка була зрівноваженою?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i/>
          <w:iCs/>
          <w:color w:val="000000"/>
          <w:sz w:val="28"/>
          <w:szCs w:val="28"/>
          <w:lang w:eastAsia="uk-UA"/>
        </w:rPr>
        <w:t>Відповідь</w:t>
      </w:r>
      <w:r>
        <w:rPr>
          <w:rFonts w:ascii="Times New Roman" w:eastAsia="Times New Roman" w:hAnsi="Times New Roman" w:cs="Times New Roman"/>
          <w:i/>
          <w:iCs/>
          <w:color w:val="000000"/>
          <w:sz w:val="28"/>
          <w:szCs w:val="28"/>
          <w:lang w:eastAsia="uk-UA"/>
        </w:rPr>
        <w:t xml:space="preserve">: </w:t>
      </w:r>
      <w:r w:rsidRPr="00AF65E4">
        <w:rPr>
          <w:rFonts w:ascii="Times New Roman" w:eastAsia="Times New Roman" w:hAnsi="Times New Roman" w:cs="Times New Roman"/>
          <w:i/>
          <w:iCs/>
          <w:color w:val="000000"/>
          <w:sz w:val="28"/>
          <w:szCs w:val="28"/>
          <w:lang w:eastAsia="uk-UA"/>
        </w:rPr>
        <w:t>т</w:t>
      </w:r>
      <w:r>
        <w:rPr>
          <w:rFonts w:ascii="Times New Roman" w:eastAsia="Times New Roman" w:hAnsi="Times New Roman" w:cs="Times New Roman"/>
          <w:i/>
          <w:iCs/>
          <w:color w:val="000000"/>
          <w:sz w:val="28"/>
          <w:szCs w:val="28"/>
          <w:vertAlign w:val="subscript"/>
          <w:lang w:eastAsia="uk-UA"/>
        </w:rPr>
        <w:t>1</w:t>
      </w:r>
      <w:proofErr w:type="spellStart"/>
      <w:r>
        <w:rPr>
          <w:rFonts w:ascii="Times New Roman" w:eastAsia="Times New Roman" w:hAnsi="Times New Roman" w:cs="Times New Roman"/>
          <w:i/>
          <w:iCs/>
          <w:color w:val="000000"/>
          <w:sz w:val="28"/>
          <w:szCs w:val="28"/>
          <w:lang w:val="en-US" w:eastAsia="uk-UA"/>
        </w:rPr>
        <w:t>gh</w:t>
      </w:r>
      <w:proofErr w:type="spellEnd"/>
      <w:r>
        <w:rPr>
          <w:rFonts w:ascii="Times New Roman" w:eastAsia="Times New Roman" w:hAnsi="Times New Roman" w:cs="Times New Roman"/>
          <w:i/>
          <w:iCs/>
          <w:color w:val="000000"/>
          <w:sz w:val="28"/>
          <w:szCs w:val="28"/>
          <w:vertAlign w:val="subscript"/>
          <w:lang w:eastAsia="uk-UA"/>
        </w:rPr>
        <w:t>1</w:t>
      </w:r>
      <w:r w:rsidRPr="00AF65E4">
        <w:rPr>
          <w:rFonts w:ascii="Times New Roman" w:eastAsia="Times New Roman" w:hAnsi="Times New Roman" w:cs="Times New Roman"/>
          <w:i/>
          <w:iCs/>
          <w:color w:val="000000"/>
          <w:sz w:val="28"/>
          <w:szCs w:val="28"/>
          <w:lang w:eastAsia="uk-UA"/>
        </w:rPr>
        <w:t>=т</w:t>
      </w:r>
      <w:r w:rsidRPr="00AF65E4">
        <w:rPr>
          <w:rFonts w:ascii="Times New Roman" w:eastAsia="Times New Roman" w:hAnsi="Times New Roman" w:cs="Times New Roman"/>
          <w:i/>
          <w:iCs/>
          <w:color w:val="000000"/>
          <w:sz w:val="28"/>
          <w:szCs w:val="28"/>
          <w:vertAlign w:val="subscript"/>
          <w:lang w:eastAsia="uk-UA"/>
        </w:rPr>
        <w:t>2</w:t>
      </w:r>
      <w:proofErr w:type="spellStart"/>
      <w:r>
        <w:rPr>
          <w:rFonts w:ascii="Times New Roman" w:eastAsia="Times New Roman" w:hAnsi="Times New Roman" w:cs="Times New Roman"/>
          <w:i/>
          <w:iCs/>
          <w:color w:val="000000"/>
          <w:sz w:val="28"/>
          <w:szCs w:val="28"/>
          <w:lang w:val="en-US" w:eastAsia="uk-UA"/>
        </w:rPr>
        <w:t>gh</w:t>
      </w:r>
      <w:proofErr w:type="spellEnd"/>
      <w:r w:rsidRPr="00AF65E4">
        <w:rPr>
          <w:rFonts w:ascii="Times New Roman" w:eastAsia="Times New Roman" w:hAnsi="Times New Roman" w:cs="Times New Roman"/>
          <w:i/>
          <w:iCs/>
          <w:color w:val="000000"/>
          <w:sz w:val="28"/>
          <w:szCs w:val="28"/>
          <w:vertAlign w:val="subscript"/>
          <w:lang w:eastAsia="uk-UA"/>
        </w:rPr>
        <w:t>2</w:t>
      </w:r>
      <w:r w:rsidRPr="00AF65E4">
        <w:rPr>
          <w:rFonts w:ascii="Times New Roman" w:eastAsia="Times New Roman" w:hAnsi="Times New Roman" w:cs="Times New Roman"/>
          <w:i/>
          <w:iCs/>
          <w:color w:val="000000"/>
          <w:sz w:val="28"/>
          <w:szCs w:val="28"/>
          <w:lang w:eastAsia="uk-UA"/>
        </w:rPr>
        <w:t>;0,4</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9,8</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х</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0,6</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9,8</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(1-х)</w:t>
      </w:r>
      <w:r>
        <w:rPr>
          <w:rFonts w:ascii="Times New Roman" w:eastAsia="Times New Roman" w:hAnsi="Times New Roman" w:cs="Times New Roman"/>
          <w:i/>
          <w:iCs/>
          <w:color w:val="000000"/>
          <w:sz w:val="28"/>
          <w:szCs w:val="28"/>
          <w:lang w:eastAsia="uk-UA"/>
        </w:rPr>
        <w:t xml:space="preserve">;  </w:t>
      </w:r>
      <w:r w:rsidRPr="00AF65E4">
        <w:rPr>
          <w:rFonts w:ascii="Times New Roman" w:eastAsia="Times New Roman" w:hAnsi="Times New Roman" w:cs="Times New Roman"/>
          <w:i/>
          <w:iCs/>
          <w:color w:val="000000"/>
          <w:sz w:val="28"/>
          <w:szCs w:val="28"/>
          <w:lang w:eastAsia="uk-UA"/>
        </w:rPr>
        <w:t>4х=6-6х;10х</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6; х=0,6</w:t>
      </w:r>
      <w:r>
        <w:rPr>
          <w:rFonts w:ascii="Times New Roman" w:eastAsia="Times New Roman" w:hAnsi="Times New Roman" w:cs="Times New Roman"/>
          <w:i/>
          <w:iCs/>
          <w:color w:val="000000"/>
          <w:sz w:val="28"/>
          <w:szCs w:val="28"/>
          <w:lang w:eastAsia="uk-UA"/>
        </w:rPr>
        <w:t xml:space="preserve">.        </w:t>
      </w:r>
      <w:r w:rsidRPr="00AF65E4">
        <w:rPr>
          <w:rFonts w:ascii="Times New Roman" w:eastAsia="Times New Roman" w:hAnsi="Times New Roman" w:cs="Times New Roman"/>
          <w:i/>
          <w:iCs/>
          <w:color w:val="000000"/>
          <w:sz w:val="28"/>
          <w:szCs w:val="28"/>
          <w:lang w:eastAsia="uk-UA"/>
        </w:rPr>
        <w:t>І</w:t>
      </w:r>
      <w:r>
        <w:rPr>
          <w:rFonts w:ascii="Times New Roman" w:eastAsia="Times New Roman" w:hAnsi="Times New Roman" w:cs="Times New Roman"/>
          <w:i/>
          <w:iCs/>
          <w:color w:val="000000"/>
          <w:sz w:val="28"/>
          <w:szCs w:val="28"/>
          <w:vertAlign w:val="subscript"/>
          <w:lang w:eastAsia="uk-UA"/>
        </w:rPr>
        <w:t>1</w:t>
      </w:r>
      <w:r w:rsidRPr="00AF65E4">
        <w:rPr>
          <w:rFonts w:ascii="Times New Roman" w:eastAsia="Times New Roman" w:hAnsi="Times New Roman" w:cs="Times New Roman"/>
          <w:i/>
          <w:iCs/>
          <w:color w:val="000000"/>
          <w:sz w:val="28"/>
          <w:szCs w:val="28"/>
          <w:lang w:eastAsia="uk-UA"/>
        </w:rPr>
        <w:t xml:space="preserve"> =0,6м; І</w:t>
      </w:r>
      <w:r w:rsidRPr="00AF65E4">
        <w:rPr>
          <w:rFonts w:ascii="Times New Roman" w:eastAsia="Times New Roman" w:hAnsi="Times New Roman" w:cs="Times New Roman"/>
          <w:i/>
          <w:iCs/>
          <w:color w:val="000000"/>
          <w:sz w:val="28"/>
          <w:szCs w:val="28"/>
          <w:vertAlign w:val="subscript"/>
          <w:lang w:eastAsia="uk-UA"/>
        </w:rPr>
        <w:t>2</w:t>
      </w:r>
      <w:r>
        <w:rPr>
          <w:rFonts w:ascii="Times New Roman" w:eastAsia="Times New Roman" w:hAnsi="Times New Roman" w:cs="Times New Roman"/>
          <w:i/>
          <w:iCs/>
          <w:color w:val="000000"/>
          <w:sz w:val="28"/>
          <w:szCs w:val="28"/>
          <w:lang w:eastAsia="uk-UA"/>
        </w:rPr>
        <w:t>=</w:t>
      </w:r>
      <w:r w:rsidRPr="00AF65E4">
        <w:rPr>
          <w:rFonts w:ascii="Times New Roman" w:eastAsia="Times New Roman" w:hAnsi="Times New Roman" w:cs="Times New Roman"/>
          <w:i/>
          <w:iCs/>
          <w:color w:val="000000"/>
          <w:sz w:val="28"/>
          <w:szCs w:val="28"/>
          <w:lang w:eastAsia="uk-UA"/>
        </w:rPr>
        <w:t>0,4 м.</w:t>
      </w:r>
    </w:p>
    <w:p w:rsidR="000A353D" w:rsidRPr="009E3B0E" w:rsidRDefault="000A353D" w:rsidP="000A353D">
      <w:pPr>
        <w:spacing w:after="0" w:line="360" w:lineRule="auto"/>
        <w:ind w:firstLine="567"/>
        <w:jc w:val="both"/>
        <w:rPr>
          <w:rFonts w:ascii="Times New Roman" w:eastAsia="Times New Roman" w:hAnsi="Times New Roman" w:cs="Times New Roman"/>
          <w:b/>
          <w:sz w:val="28"/>
          <w:szCs w:val="28"/>
          <w:lang w:eastAsia="uk-UA"/>
        </w:rPr>
      </w:pPr>
      <w:r w:rsidRPr="009E3B0E">
        <w:rPr>
          <w:rFonts w:ascii="Times New Roman" w:eastAsia="Times New Roman" w:hAnsi="Times New Roman" w:cs="Times New Roman"/>
          <w:b/>
          <w:i/>
          <w:iCs/>
          <w:color w:val="000000"/>
          <w:spacing w:val="-10"/>
          <w:sz w:val="28"/>
          <w:szCs w:val="28"/>
          <w:lang w:eastAsia="uk-UA"/>
        </w:rPr>
        <w:t>Усне опитування:</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За яких умов виконується механічна робота?</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lastRenderedPageBreak/>
        <w:t>Як позначається і в яких одиницях вимірюється робота?</w:t>
      </w:r>
    </w:p>
    <w:p w:rsidR="000A353D" w:rsidRPr="009E3B0E" w:rsidRDefault="000A353D" w:rsidP="000A353D">
      <w:pPr>
        <w:pStyle w:val="af5"/>
        <w:numPr>
          <w:ilvl w:val="2"/>
          <w:numId w:val="35"/>
        </w:numPr>
        <w:spacing w:after="0" w:line="360" w:lineRule="auto"/>
        <w:ind w:left="0" w:firstLine="567"/>
        <w:jc w:val="both"/>
        <w:rPr>
          <w:rFonts w:ascii="Times New Roman" w:eastAsia="Times New Roman" w:hAnsi="Times New Roman" w:cs="Times New Roman"/>
          <w:color w:val="000000"/>
          <w:sz w:val="28"/>
          <w:szCs w:val="28"/>
          <w:lang w:eastAsia="uk-UA"/>
        </w:rPr>
      </w:pPr>
      <w:r w:rsidRPr="009E3B0E">
        <w:rPr>
          <w:rFonts w:ascii="Times New Roman" w:eastAsia="Times New Roman" w:hAnsi="Times New Roman" w:cs="Times New Roman"/>
          <w:color w:val="000000"/>
          <w:sz w:val="28"/>
          <w:szCs w:val="28"/>
          <w:lang w:eastAsia="uk-UA"/>
        </w:rPr>
        <w:t>За якою формулою її можна розрахувати?</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Що характеризує потужність?</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Які одиниці потужності в СІ?</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Яке умовне позначення потужності?</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Назвіть математичну формулу для розрахунку потужності.</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Які механізми називають простими?</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Для чого вони служать?</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Назвіть відомі вам прості механізми.</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Наведіть приклади їх використання у побуті, техніці.</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Які з них дають виграш у силі? Від чого він залежить.</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Які з них дають виграш у роботі?</w:t>
      </w:r>
    </w:p>
    <w:p w:rsidR="000A353D" w:rsidRPr="00AF65E4" w:rsidRDefault="000A353D" w:rsidP="000A353D">
      <w:pPr>
        <w:numPr>
          <w:ilvl w:val="0"/>
          <w:numId w:val="34"/>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Сформулюйте «золоте правило» механіки.</w:t>
      </w:r>
    </w:p>
    <w:p w:rsidR="000A353D" w:rsidRDefault="000A353D" w:rsidP="000A353D">
      <w:pPr>
        <w:spacing w:after="0" w:line="360" w:lineRule="auto"/>
        <w:ind w:left="567"/>
        <w:jc w:val="both"/>
        <w:rPr>
          <w:rFonts w:ascii="Times New Roman" w:eastAsia="Times New Roman" w:hAnsi="Times New Roman" w:cs="Times New Roman"/>
          <w:b/>
          <w:bCs/>
          <w:color w:val="000000"/>
          <w:sz w:val="28"/>
          <w:szCs w:val="28"/>
          <w:lang w:eastAsia="uk-UA"/>
        </w:rPr>
      </w:pPr>
    </w:p>
    <w:p w:rsidR="000A353D" w:rsidRPr="00AF65E4" w:rsidRDefault="000A353D" w:rsidP="000A353D">
      <w:pPr>
        <w:spacing w:after="0" w:line="360" w:lineRule="auto"/>
        <w:ind w:left="567"/>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ІІІ. </w:t>
      </w:r>
      <w:r w:rsidRPr="00AF65E4">
        <w:rPr>
          <w:rFonts w:ascii="Times New Roman" w:eastAsia="Times New Roman" w:hAnsi="Times New Roman" w:cs="Times New Roman"/>
          <w:b/>
          <w:bCs/>
          <w:color w:val="000000"/>
          <w:sz w:val="28"/>
          <w:szCs w:val="28"/>
          <w:lang w:eastAsia="uk-UA"/>
        </w:rPr>
        <w:t>Вивчення нового матеріал</w:t>
      </w:r>
      <w:r>
        <w:rPr>
          <w:rFonts w:ascii="Times New Roman" w:eastAsia="Times New Roman" w:hAnsi="Times New Roman" w:cs="Times New Roman"/>
          <w:b/>
          <w:bCs/>
          <w:color w:val="000000"/>
          <w:sz w:val="28"/>
          <w:szCs w:val="28"/>
          <w:lang w:eastAsia="uk-UA"/>
        </w:rPr>
        <w:t>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i/>
          <w:iCs/>
          <w:color w:val="000000"/>
          <w:spacing w:val="-10"/>
          <w:sz w:val="28"/>
          <w:szCs w:val="28"/>
          <w:lang w:eastAsia="uk-UA"/>
        </w:rPr>
        <w:t>Бесіда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Вивчаючи роботу простих механізмів, ми вважали, що робота, виконана при</w:t>
      </w:r>
      <w:r w:rsidRPr="00AF65E4">
        <w:rPr>
          <w:rFonts w:ascii="Times New Roman" w:eastAsia="Times New Roman" w:hAnsi="Times New Roman" w:cs="Times New Roman"/>
          <w:color w:val="000000"/>
          <w:sz w:val="28"/>
          <w:szCs w:val="28"/>
          <w:lang w:eastAsia="uk-UA"/>
        </w:rPr>
        <w:softHyphen/>
        <w:t>кладеною силою, і робота з підйому вантажу(кор</w:t>
      </w:r>
      <w:r>
        <w:rPr>
          <w:rFonts w:ascii="Times New Roman" w:eastAsia="Times New Roman" w:hAnsi="Times New Roman" w:cs="Times New Roman"/>
          <w:color w:val="000000"/>
          <w:sz w:val="28"/>
          <w:szCs w:val="28"/>
          <w:lang w:eastAsia="uk-UA"/>
        </w:rPr>
        <w:t>и</w:t>
      </w:r>
      <w:r w:rsidRPr="00AF65E4">
        <w:rPr>
          <w:rFonts w:ascii="Times New Roman" w:eastAsia="Times New Roman" w:hAnsi="Times New Roman" w:cs="Times New Roman"/>
          <w:color w:val="000000"/>
          <w:sz w:val="28"/>
          <w:szCs w:val="28"/>
          <w:lang w:eastAsia="uk-UA"/>
        </w:rPr>
        <w:t>сна робота) однакові. Але на практиці це не зовсім так. Якщо враховувати тертя, вагу самого важеля і вагу блоку, то корисна робота завжди буде меншою,ніж повна, виконана робота. Адже піднімаючи вантаж за допомогою рухомого блоку (корисна робота), ми ще повинні піднімати сам блок, долати тертя мотузки І в осі самого блоку. І так у будь-якому механізмі! І чим більша «частка» корисної роботи в повній роботі, тим ефективніший даний механізм, тим вищий його коефіцієнт корисної дії.</w:t>
      </w:r>
    </w:p>
    <w:p w:rsidR="000A353D" w:rsidRPr="009E3B0E"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9E3B0E">
        <w:rPr>
          <w:rFonts w:ascii="Times New Roman" w:eastAsia="Times New Roman" w:hAnsi="Times New Roman" w:cs="Times New Roman"/>
          <w:bCs/>
          <w:i/>
          <w:iCs/>
          <w:color w:val="000000"/>
          <w:spacing w:val="-10"/>
          <w:sz w:val="28"/>
          <w:szCs w:val="28"/>
          <w:lang w:eastAsia="uk-UA"/>
        </w:rPr>
        <w:t>Запис у зошиті</w:t>
      </w:r>
      <w:r>
        <w:rPr>
          <w:rFonts w:ascii="Times New Roman" w:eastAsia="Times New Roman" w:hAnsi="Times New Roman" w:cs="Times New Roman"/>
          <w:bCs/>
          <w:i/>
          <w:iCs/>
          <w:color w:val="000000"/>
          <w:spacing w:val="-10"/>
          <w:sz w:val="28"/>
          <w:szCs w:val="28"/>
          <w:lang w:eastAsia="uk-UA"/>
        </w:rPr>
        <w:t>:</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t>Число, що показує, яку частину від повної роботи А</w:t>
      </w:r>
      <w:r w:rsidRPr="00796EA8">
        <w:rPr>
          <w:rFonts w:ascii="Times New Roman" w:eastAsia="Times New Roman" w:hAnsi="Times New Roman" w:cs="Times New Roman"/>
          <w:b/>
          <w:bCs/>
          <w:color w:val="000000"/>
          <w:sz w:val="20"/>
          <w:szCs w:val="20"/>
          <w:vertAlign w:val="subscript"/>
          <w:lang w:eastAsia="uk-UA"/>
        </w:rPr>
        <w:t>П</w:t>
      </w:r>
      <w:r w:rsidRPr="00AF65E4">
        <w:rPr>
          <w:rFonts w:ascii="Times New Roman" w:eastAsia="Times New Roman" w:hAnsi="Times New Roman" w:cs="Times New Roman"/>
          <w:b/>
          <w:bCs/>
          <w:color w:val="000000"/>
          <w:sz w:val="28"/>
          <w:szCs w:val="28"/>
          <w:lang w:eastAsia="uk-UA"/>
        </w:rPr>
        <w:t xml:space="preserve"> становить корисна робота А</w:t>
      </w:r>
      <w:r w:rsidRPr="00796EA8">
        <w:rPr>
          <w:rFonts w:ascii="Times New Roman" w:eastAsia="Times New Roman" w:hAnsi="Times New Roman" w:cs="Times New Roman"/>
          <w:b/>
          <w:bCs/>
          <w:color w:val="000000"/>
          <w:sz w:val="20"/>
          <w:szCs w:val="20"/>
          <w:vertAlign w:val="subscript"/>
          <w:lang w:eastAsia="uk-UA"/>
        </w:rPr>
        <w:t>К</w:t>
      </w:r>
      <w:r w:rsidRPr="00AF65E4">
        <w:rPr>
          <w:rFonts w:ascii="Times New Roman" w:eastAsia="Times New Roman" w:hAnsi="Times New Roman" w:cs="Times New Roman"/>
          <w:b/>
          <w:bCs/>
          <w:color w:val="000000"/>
          <w:sz w:val="28"/>
          <w:szCs w:val="28"/>
          <w:lang w:eastAsia="uk-UA"/>
        </w:rPr>
        <w:t>, називається коефіцієнтом корисної дії (ККД):</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796EA8">
        <w:rPr>
          <w:rFonts w:ascii="Times New Roman" w:eastAsia="Times New Roman" w:hAnsi="Times New Roman" w:cs="Times New Roman"/>
          <w:b/>
          <w:color w:val="000000"/>
          <w:sz w:val="28"/>
          <w:szCs w:val="28"/>
          <w:lang w:eastAsia="uk-UA"/>
        </w:rPr>
        <w:lastRenderedPageBreak/>
        <w:t>ККД=</w:t>
      </w:r>
      <m:oMath>
        <m:f>
          <m:fPr>
            <m:ctrlPr>
              <w:rPr>
                <w:rFonts w:ascii="Cambria Math" w:eastAsia="Times New Roman" w:hAnsi="Cambria Math" w:cs="Times New Roman"/>
                <w:b/>
                <w:i/>
                <w:color w:val="000000"/>
                <w:sz w:val="28"/>
                <w:szCs w:val="28"/>
                <w:lang w:eastAsia="uk-UA"/>
              </w:rPr>
            </m:ctrlPr>
          </m:fPr>
          <m:num>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0"/>
                <w:szCs w:val="20"/>
                <w:vertAlign w:val="subscript"/>
                <w:lang w:eastAsia="uk-UA"/>
              </w:rPr>
              <m:t>К</m:t>
            </m:r>
          </m:num>
          <m:den>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8"/>
                <w:szCs w:val="28"/>
                <w:vertAlign w:val="subscript"/>
                <w:lang w:eastAsia="uk-UA"/>
              </w:rPr>
              <m:t>п</m:t>
            </m:r>
          </m:den>
        </m:f>
      </m:oMath>
      <w:r w:rsidRPr="00796EA8">
        <w:rPr>
          <w:rFonts w:ascii="Times New Roman" w:eastAsia="Times New Roman" w:hAnsi="Times New Roman" w:cs="Times New Roman"/>
          <w:b/>
          <w:color w:val="000000"/>
          <w:sz w:val="28"/>
          <w:szCs w:val="28"/>
          <w:lang w:eastAsia="uk-UA"/>
        </w:rPr>
        <w:t>.</w:t>
      </w:r>
      <w:r w:rsidRPr="00AF65E4">
        <w:rPr>
          <w:rFonts w:ascii="Times New Roman" w:eastAsia="Times New Roman" w:hAnsi="Times New Roman" w:cs="Times New Roman"/>
          <w:color w:val="000000"/>
          <w:sz w:val="28"/>
          <w:szCs w:val="28"/>
          <w:lang w:eastAsia="uk-UA"/>
        </w:rPr>
        <w:t>У формулах ККД позначають грецькою літерою</w:t>
      </w:r>
      <w:r w:rsidR="00CA14C8">
        <w:rPr>
          <w:rFonts w:ascii="Times New Roman" w:eastAsia="Times New Roman" w:hAnsi="Times New Roman" w:cs="Times New Roman"/>
          <w:color w:val="000000"/>
          <w:sz w:val="28"/>
          <w:szCs w:val="28"/>
          <w:lang w:eastAsia="uk-UA"/>
        </w:rPr>
        <w:t xml:space="preserve"> </w:t>
      </w:r>
      <w:r>
        <w:rPr>
          <w:rFonts w:ascii="Cambria Math" w:eastAsia="Times New Roman" w:hAnsi="Cambria Math" w:cs="Cambria Math"/>
          <w:color w:val="000000"/>
          <w:sz w:val="28"/>
          <w:szCs w:val="28"/>
          <w:lang w:eastAsia="uk-UA"/>
        </w:rPr>
        <w:t>ϩ</w:t>
      </w:r>
      <w:r w:rsidRPr="00AF65E4">
        <w:rPr>
          <w:rFonts w:ascii="Times New Roman" w:eastAsia="Times New Roman" w:hAnsi="Times New Roman" w:cs="Times New Roman"/>
          <w:color w:val="000000"/>
          <w:sz w:val="28"/>
          <w:szCs w:val="28"/>
          <w:lang w:eastAsia="uk-UA"/>
        </w:rPr>
        <w:t xml:space="preserve"> («ета»). ККД</w:t>
      </w:r>
      <w:r w:rsidR="00CA14C8">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color w:val="000000"/>
          <w:sz w:val="28"/>
          <w:szCs w:val="28"/>
          <w:lang w:eastAsia="uk-UA"/>
        </w:rPr>
        <w:t>зр</w:t>
      </w:r>
      <w:r>
        <w:rPr>
          <w:rFonts w:ascii="Times New Roman" w:eastAsia="Times New Roman" w:hAnsi="Times New Roman" w:cs="Times New Roman"/>
          <w:color w:val="000000"/>
          <w:sz w:val="28"/>
          <w:szCs w:val="28"/>
          <w:lang w:eastAsia="uk-UA"/>
        </w:rPr>
        <w:t xml:space="preserve">учно виражати у відсотках. Тоді </w:t>
      </w:r>
      <w:r>
        <w:rPr>
          <w:rFonts w:ascii="Cambria Math" w:eastAsia="Times New Roman" w:hAnsi="Cambria Math" w:cs="Cambria Math"/>
          <w:color w:val="000000"/>
          <w:sz w:val="28"/>
          <w:szCs w:val="28"/>
          <w:lang w:eastAsia="uk-UA"/>
        </w:rPr>
        <w:t>ϩ</w:t>
      </w:r>
      <w:r w:rsidRPr="00AF65E4">
        <w:rPr>
          <w:rFonts w:ascii="Times New Roman" w:eastAsia="Times New Roman" w:hAnsi="Times New Roman" w:cs="Times New Roman"/>
          <w:color w:val="000000"/>
          <w:sz w:val="28"/>
          <w:szCs w:val="28"/>
          <w:lang w:eastAsia="uk-UA"/>
        </w:rPr>
        <w:t>=</w:t>
      </w:r>
      <m:oMath>
        <m:f>
          <m:fPr>
            <m:ctrlPr>
              <w:rPr>
                <w:rFonts w:ascii="Cambria Math" w:eastAsia="Times New Roman" w:hAnsi="Cambria Math" w:cs="Times New Roman"/>
                <w:b/>
                <w:i/>
                <w:color w:val="000000"/>
                <w:sz w:val="28"/>
                <w:szCs w:val="28"/>
                <w:lang w:eastAsia="uk-UA"/>
              </w:rPr>
            </m:ctrlPr>
          </m:fPr>
          <m:num>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0"/>
                <w:szCs w:val="20"/>
                <w:vertAlign w:val="subscript"/>
                <w:lang w:eastAsia="uk-UA"/>
              </w:rPr>
              <m:t>К</m:t>
            </m:r>
          </m:num>
          <m:den>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8"/>
                <w:szCs w:val="28"/>
                <w:vertAlign w:val="subscript"/>
                <w:lang w:eastAsia="uk-UA"/>
              </w:rPr>
              <m:t>п</m:t>
            </m:r>
          </m:den>
        </m:f>
        <m:r>
          <m:rPr>
            <m:sty m:val="p"/>
          </m:rPr>
          <w:rPr>
            <w:rFonts w:ascii="Cambria Math" w:eastAsia="Times New Roman" w:hAnsi="Cambria Math" w:cs="Times New Roman"/>
            <w:color w:val="000000"/>
            <w:sz w:val="28"/>
            <w:szCs w:val="28"/>
            <w:lang w:eastAsia="uk-UA"/>
          </w:rPr>
          <m:t>1</m:t>
        </m:r>
      </m:oMath>
      <w:r w:rsidRPr="00AF65E4">
        <w:rPr>
          <w:rFonts w:ascii="Times New Roman" w:eastAsia="Times New Roman" w:hAnsi="Times New Roman" w:cs="Times New Roman"/>
          <w:color w:val="000000"/>
          <w:sz w:val="28"/>
          <w:szCs w:val="28"/>
          <w:lang w:eastAsia="uk-UA"/>
        </w:rPr>
        <w:t>00%. ККД може мати різні значення. Чим</w:t>
      </w:r>
      <w:r w:rsidR="00CA14C8">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color w:val="000000"/>
          <w:sz w:val="28"/>
          <w:szCs w:val="28"/>
          <w:lang w:eastAsia="uk-UA"/>
        </w:rPr>
        <w:t>він більший, тим кращим вважається механізм. Але жоден дослідник чи інженер не зміг виготовити механізм, який мав би ККД більший чи рівний 100%.</w:t>
      </w:r>
      <w:r w:rsidR="00CA14C8">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color w:val="000000"/>
          <w:sz w:val="28"/>
          <w:szCs w:val="28"/>
          <w:lang w:eastAsia="uk-UA"/>
        </w:rPr>
        <w:t>І це не через недосконалість технологій. Просто цьому заважають закони природи, які людина не може змінити. Отже, щоб оцінити якість того чи іншого механізму, потрібно порівняти повну роботу і корисну роботу.</w:t>
      </w:r>
    </w:p>
    <w:p w:rsidR="000A353D" w:rsidRPr="00D52B29" w:rsidRDefault="000A353D" w:rsidP="000A353D">
      <w:pPr>
        <w:pStyle w:val="af5"/>
        <w:spacing w:after="0" w:line="360" w:lineRule="auto"/>
        <w:ind w:left="0" w:firstLine="567"/>
        <w:jc w:val="both"/>
        <w:rPr>
          <w:rFonts w:ascii="Times New Roman" w:eastAsia="Times New Roman" w:hAnsi="Times New Roman" w:cs="Times New Roman"/>
          <w:sz w:val="24"/>
          <w:szCs w:val="24"/>
          <w:lang w:eastAsia="uk-UA"/>
        </w:rPr>
      </w:pPr>
      <w:r w:rsidRPr="00D52B29">
        <w:rPr>
          <w:rFonts w:ascii="Times New Roman" w:eastAsia="Times New Roman" w:hAnsi="Times New Roman" w:cs="Times New Roman"/>
          <w:b/>
          <w:bCs/>
          <w:color w:val="000000"/>
          <w:sz w:val="28"/>
          <w:szCs w:val="28"/>
          <w:lang w:val="en-US" w:eastAsia="ru-RU"/>
        </w:rPr>
        <w:t>IV</w:t>
      </w:r>
      <w:r w:rsidRPr="00D52B29">
        <w:rPr>
          <w:rFonts w:ascii="Times New Roman" w:eastAsia="Times New Roman" w:hAnsi="Times New Roman" w:cs="Times New Roman"/>
          <w:b/>
          <w:bCs/>
          <w:color w:val="000000"/>
          <w:sz w:val="28"/>
          <w:szCs w:val="28"/>
          <w:lang w:val="ru-RU" w:eastAsia="ru-RU"/>
        </w:rPr>
        <w:t xml:space="preserve">. </w:t>
      </w:r>
      <w:r w:rsidRPr="00D52B29">
        <w:rPr>
          <w:rFonts w:ascii="Times New Roman" w:eastAsia="Times New Roman" w:hAnsi="Times New Roman" w:cs="Times New Roman"/>
          <w:b/>
          <w:bCs/>
          <w:color w:val="000000"/>
          <w:sz w:val="28"/>
          <w:szCs w:val="28"/>
          <w:lang w:eastAsia="uk-UA"/>
        </w:rPr>
        <w:t>Закріплення нового матеріалу</w:t>
      </w:r>
    </w:p>
    <w:p w:rsidR="000A353D" w:rsidRPr="00AF65E4" w:rsidRDefault="000A353D" w:rsidP="000A353D">
      <w:pPr>
        <w:spacing w:after="0" w:line="360" w:lineRule="auto"/>
        <w:ind w:left="567"/>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i/>
          <w:iCs/>
          <w:color w:val="000000"/>
          <w:sz w:val="28"/>
          <w:szCs w:val="28"/>
          <w:lang w:eastAsia="uk-UA"/>
        </w:rPr>
        <w:t>1</w:t>
      </w:r>
      <w:r w:rsidRPr="00AF65E4">
        <w:rPr>
          <w:rFonts w:ascii="Times New Roman" w:eastAsia="Times New Roman" w:hAnsi="Times New Roman" w:cs="Times New Roman"/>
          <w:b/>
          <w:bCs/>
          <w:i/>
          <w:iCs/>
          <w:color w:val="000000"/>
          <w:sz w:val="28"/>
          <w:szCs w:val="28"/>
          <w:lang w:eastAsia="uk-UA"/>
        </w:rPr>
        <w:t>.Розв’язування задач</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t xml:space="preserve">Задача </w:t>
      </w:r>
      <w:r w:rsidRPr="005C7E7B">
        <w:rPr>
          <w:rFonts w:ascii="Times New Roman" w:eastAsia="Times New Roman" w:hAnsi="Times New Roman" w:cs="Times New Roman"/>
          <w:b/>
          <w:color w:val="000000"/>
          <w:sz w:val="28"/>
          <w:szCs w:val="28"/>
          <w:lang w:eastAsia="uk-UA"/>
        </w:rPr>
        <w:t>1.</w:t>
      </w:r>
      <w:r w:rsidRPr="00AF65E4">
        <w:rPr>
          <w:rFonts w:ascii="Times New Roman" w:eastAsia="Times New Roman" w:hAnsi="Times New Roman" w:cs="Times New Roman"/>
          <w:color w:val="000000"/>
          <w:sz w:val="28"/>
          <w:szCs w:val="28"/>
          <w:lang w:eastAsia="uk-UA"/>
        </w:rPr>
        <w:t xml:space="preserve"> На короткому плечі важеля висить вантаж масою 100 кг. Для його підйому до довгого плеча прикладають силу 250Н. Вантаж піднімають на висоту8см, а точка прикладання сили, що рухає важіль, опускається на 0,4м. Визначте ККД важеля.</w:t>
      </w:r>
    </w:p>
    <w:p w:rsidR="000A353D" w:rsidRPr="005C7E7B"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iCs/>
          <w:color w:val="000000"/>
          <w:sz w:val="28"/>
          <w:szCs w:val="28"/>
          <w:lang w:eastAsia="uk-UA"/>
        </w:rPr>
        <w:t>Дано:                                            Розв</w:t>
      </w:r>
      <w:r w:rsidRPr="005C7E7B">
        <w:rPr>
          <w:rFonts w:ascii="Times New Roman" w:eastAsia="Times New Roman" w:hAnsi="Times New Roman" w:cs="Times New Roman"/>
          <w:bCs/>
          <w:i/>
          <w:iCs/>
          <w:color w:val="000000"/>
          <w:sz w:val="28"/>
          <w:szCs w:val="28"/>
          <w:lang w:eastAsia="uk-UA"/>
        </w:rPr>
        <w:t>’язання</w:t>
      </w:r>
    </w:p>
    <w:p w:rsidR="000A353D" w:rsidRPr="005B43C2" w:rsidRDefault="000A353D" w:rsidP="000A353D">
      <w:pPr>
        <w:spacing w:after="0" w:line="360" w:lineRule="auto"/>
        <w:ind w:firstLine="567"/>
        <w:jc w:val="both"/>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bCs/>
          <w:i/>
          <w:iCs/>
          <w:noProof/>
          <w:color w:val="000000"/>
          <w:sz w:val="28"/>
          <w:szCs w:val="28"/>
          <w:lang w:eastAsia="uk-UA"/>
        </w:rPr>
        <mc:AlternateContent>
          <mc:Choice Requires="wps">
            <w:drawing>
              <wp:anchor distT="0" distB="0" distL="114299" distR="114299" simplePos="0" relativeHeight="251707392" behindDoc="0" locked="0" layoutInCell="1" allowOverlap="1">
                <wp:simplePos x="0" y="0"/>
                <wp:positionH relativeFrom="column">
                  <wp:posOffset>1499234</wp:posOffset>
                </wp:positionH>
                <wp:positionV relativeFrom="paragraph">
                  <wp:posOffset>145415</wp:posOffset>
                </wp:positionV>
                <wp:extent cx="0" cy="1527175"/>
                <wp:effectExtent l="0" t="0" r="19050" b="1587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91396" id="Прямая соединительная линия 40"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8.05pt,11.45pt" to="118.05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" strokecolor="#5b9bd5 [3204]" strokeweight=".5pt">
                <v:stroke joinstyle="miter"/>
                <o:lock v:ext="edit" shapetype="f"/>
              </v:line>
            </w:pict>
          </mc:Fallback>
        </mc:AlternateContent>
      </w:r>
      <w:r>
        <w:rPr>
          <w:rFonts w:ascii="Times New Roman" w:eastAsia="Times New Roman" w:hAnsi="Times New Roman" w:cs="Times New Roman"/>
          <w:bCs/>
          <w:i/>
          <w:iCs/>
          <w:color w:val="000000"/>
          <w:sz w:val="28"/>
          <w:szCs w:val="28"/>
          <w:lang w:eastAsia="uk-UA"/>
        </w:rPr>
        <w:t>т</w:t>
      </w:r>
      <w:r w:rsidRPr="005C7E7B">
        <w:rPr>
          <w:rFonts w:ascii="Times New Roman" w:eastAsia="Times New Roman" w:hAnsi="Times New Roman" w:cs="Times New Roman"/>
          <w:bCs/>
          <w:i/>
          <w:iCs/>
          <w:color w:val="000000"/>
          <w:sz w:val="28"/>
          <w:szCs w:val="28"/>
          <w:lang w:eastAsia="uk-UA"/>
        </w:rPr>
        <w:t>=100</w:t>
      </w:r>
      <w:r>
        <w:rPr>
          <w:rFonts w:ascii="Times New Roman" w:eastAsia="Times New Roman" w:hAnsi="Times New Roman" w:cs="Times New Roman"/>
          <w:bCs/>
          <w:i/>
          <w:iCs/>
          <w:color w:val="000000"/>
          <w:sz w:val="28"/>
          <w:szCs w:val="28"/>
          <w:lang w:eastAsia="uk-UA"/>
        </w:rPr>
        <w:t xml:space="preserve"> кг    </w:t>
      </w:r>
      <w:r w:rsidR="00CA14C8">
        <w:rPr>
          <w:rFonts w:ascii="Times New Roman" w:eastAsia="Times New Roman" w:hAnsi="Times New Roman" w:cs="Times New Roman"/>
          <w:bCs/>
          <w:i/>
          <w:iCs/>
          <w:color w:val="000000"/>
          <w:sz w:val="28"/>
          <w:szCs w:val="28"/>
          <w:lang w:eastAsia="uk-UA"/>
        </w:rPr>
        <w:t xml:space="preserve">           </w:t>
      </w:r>
      <w:r>
        <w:rPr>
          <w:rFonts w:ascii="Times New Roman" w:eastAsia="Times New Roman" w:hAnsi="Times New Roman" w:cs="Times New Roman"/>
          <w:sz w:val="28"/>
          <w:szCs w:val="28"/>
          <w:lang w:val="en-US" w:eastAsia="uk-UA"/>
        </w:rPr>
        <w:t>KKD</w:t>
      </w:r>
      <w:r w:rsidRPr="00C043CE">
        <w:rPr>
          <w:rFonts w:ascii="Times New Roman" w:eastAsia="Times New Roman" w:hAnsi="Times New Roman" w:cs="Times New Roman"/>
          <w:sz w:val="28"/>
          <w:szCs w:val="28"/>
          <w:lang w:eastAsia="uk-UA"/>
        </w:rPr>
        <w:t>=</w:t>
      </w:r>
      <m:oMath>
        <m:f>
          <m:fPr>
            <m:ctrlPr>
              <w:rPr>
                <w:rFonts w:ascii="Cambria Math" w:eastAsia="Times New Roman" w:hAnsi="Cambria Math" w:cs="Times New Roman"/>
                <w:b/>
                <w:i/>
                <w:color w:val="000000"/>
                <w:sz w:val="28"/>
                <w:szCs w:val="28"/>
                <w:lang w:eastAsia="uk-UA"/>
              </w:rPr>
            </m:ctrlPr>
          </m:fPr>
          <m:num>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0"/>
                <w:szCs w:val="20"/>
                <w:vertAlign w:val="subscript"/>
                <w:lang w:eastAsia="uk-UA"/>
              </w:rPr>
              <m:t>К</m:t>
            </m:r>
          </m:num>
          <m:den>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8"/>
                <w:szCs w:val="28"/>
                <w:vertAlign w:val="subscript"/>
                <w:lang w:eastAsia="uk-UA"/>
              </w:rPr>
              <m:t>п</m:t>
            </m:r>
          </m:den>
        </m:f>
        <m:r>
          <m:rPr>
            <m:sty m:val="p"/>
          </m:rPr>
          <w:rPr>
            <w:rFonts w:ascii="Cambria Math" w:eastAsia="Times New Roman" w:hAnsi="Cambria Math" w:cs="Times New Roman"/>
            <w:color w:val="000000"/>
            <w:sz w:val="28"/>
            <w:szCs w:val="28"/>
            <w:lang w:eastAsia="uk-UA"/>
          </w:rPr>
          <m:t>100%;</m:t>
        </m:r>
        <m:r>
          <m:rPr>
            <m:sty m:val="p"/>
          </m:rPr>
          <w:rPr>
            <w:rFonts w:ascii="Cambria Math" w:eastAsia="Times New Roman" w:hAnsi="Cambria Math" w:cs="Times New Roman"/>
            <w:color w:val="000000"/>
            <w:sz w:val="28"/>
            <w:szCs w:val="28"/>
            <w:lang w:eastAsia="uk-UA"/>
          </w:rPr>
          <m:t xml:space="preserve"> </m:t>
        </m:r>
      </m:oMath>
      <w:r w:rsidRPr="00C043CE">
        <w:rPr>
          <w:rFonts w:ascii="Times New Roman" w:eastAsia="Times New Roman" w:hAnsi="Times New Roman" w:cs="Times New Roman"/>
          <w:bCs/>
          <w:color w:val="000000"/>
          <w:sz w:val="28"/>
          <w:szCs w:val="28"/>
          <w:lang w:eastAsia="uk-UA"/>
        </w:rPr>
        <w:t>А</w:t>
      </w:r>
      <w:r w:rsidRPr="00C043CE">
        <w:rPr>
          <w:rFonts w:ascii="Times New Roman" w:eastAsia="Times New Roman" w:hAnsi="Times New Roman" w:cs="Times New Roman"/>
          <w:bCs/>
          <w:color w:val="000000"/>
          <w:sz w:val="20"/>
          <w:szCs w:val="20"/>
          <w:vertAlign w:val="subscript"/>
          <w:lang w:eastAsia="uk-UA"/>
        </w:rPr>
        <w:t>К</w:t>
      </w:r>
      <w:r w:rsidRPr="005B43C2">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val="en-US" w:eastAsia="uk-UA"/>
        </w:rPr>
        <w:t>F</w:t>
      </w:r>
      <w:r w:rsidRPr="005B43C2">
        <w:rPr>
          <w:rFonts w:ascii="Times New Roman" w:eastAsia="Times New Roman" w:hAnsi="Times New Roman" w:cs="Times New Roman"/>
          <w:color w:val="000000"/>
          <w:sz w:val="28"/>
          <w:szCs w:val="28"/>
          <w:vertAlign w:val="subscript"/>
          <w:lang w:eastAsia="uk-UA"/>
        </w:rPr>
        <w:t>1</w:t>
      </w:r>
      <w:r>
        <w:rPr>
          <w:rFonts w:ascii="Times New Roman" w:eastAsia="Times New Roman" w:hAnsi="Times New Roman" w:cs="Times New Roman"/>
          <w:color w:val="000000"/>
          <w:sz w:val="28"/>
          <w:szCs w:val="28"/>
          <w:lang w:val="en-US" w:eastAsia="uk-UA"/>
        </w:rPr>
        <w:t>h</w:t>
      </w:r>
      <w:r w:rsidRPr="005B43C2">
        <w:rPr>
          <w:rFonts w:ascii="Times New Roman" w:eastAsia="Times New Roman" w:hAnsi="Times New Roman" w:cs="Times New Roman"/>
          <w:color w:val="000000"/>
          <w:sz w:val="28"/>
          <w:szCs w:val="28"/>
          <w:vertAlign w:val="subscript"/>
          <w:lang w:eastAsia="uk-UA"/>
        </w:rPr>
        <w:t>1</w:t>
      </w:r>
      <w:r>
        <w:rPr>
          <w:rFonts w:ascii="Times New Roman" w:eastAsia="Times New Roman" w:hAnsi="Times New Roman" w:cs="Times New Roman"/>
          <w:color w:val="000000"/>
          <w:sz w:val="28"/>
          <w:szCs w:val="28"/>
          <w:vertAlign w:val="subscript"/>
          <w:lang w:eastAsia="uk-UA"/>
        </w:rPr>
        <w:t>;</w:t>
      </w:r>
      <w:r w:rsidR="00CA14C8">
        <w:rPr>
          <w:rFonts w:ascii="Times New Roman" w:eastAsia="Times New Roman" w:hAnsi="Times New Roman" w:cs="Times New Roman"/>
          <w:color w:val="000000"/>
          <w:sz w:val="28"/>
          <w:szCs w:val="28"/>
          <w:vertAlign w:val="subscript"/>
          <w:lang w:eastAsia="uk-UA"/>
        </w:rPr>
        <w:t xml:space="preserve">  </w:t>
      </w:r>
      <w:r>
        <w:rPr>
          <w:rFonts w:ascii="Times New Roman" w:eastAsia="Times New Roman" w:hAnsi="Times New Roman" w:cs="Times New Roman"/>
          <w:color w:val="000000"/>
          <w:sz w:val="28"/>
          <w:szCs w:val="28"/>
          <w:vertAlign w:val="subscript"/>
          <w:lang w:eastAsia="uk-UA"/>
        </w:rPr>
        <w:t xml:space="preserve"> </w:t>
      </w:r>
      <w:r>
        <w:rPr>
          <w:rFonts w:ascii="Times New Roman" w:eastAsia="Times New Roman" w:hAnsi="Times New Roman" w:cs="Times New Roman"/>
          <w:bCs/>
          <w:color w:val="000000"/>
          <w:sz w:val="28"/>
          <w:szCs w:val="28"/>
          <w:lang w:val="en-US" w:eastAsia="uk-UA"/>
        </w:rPr>
        <w:t>F</w:t>
      </w:r>
      <w:r w:rsidRPr="005B43C2">
        <w:rPr>
          <w:rFonts w:ascii="Times New Roman" w:eastAsia="Times New Roman" w:hAnsi="Times New Roman" w:cs="Times New Roman"/>
          <w:bCs/>
          <w:color w:val="000000"/>
          <w:sz w:val="28"/>
          <w:szCs w:val="28"/>
          <w:vertAlign w:val="subscript"/>
          <w:lang w:eastAsia="uk-UA"/>
        </w:rPr>
        <w:t>1</w:t>
      </w:r>
      <w:r>
        <w:rPr>
          <w:rFonts w:ascii="Times New Roman" w:eastAsia="Times New Roman" w:hAnsi="Times New Roman" w:cs="Times New Roman"/>
          <w:bCs/>
          <w:i/>
          <w:iCs/>
          <w:color w:val="000000"/>
          <w:sz w:val="28"/>
          <w:szCs w:val="28"/>
          <w:lang w:eastAsia="uk-UA"/>
        </w:rPr>
        <w:t>=</w:t>
      </w:r>
      <w:r>
        <w:rPr>
          <w:rFonts w:ascii="Times New Roman" w:eastAsia="Times New Roman" w:hAnsi="Times New Roman" w:cs="Times New Roman"/>
          <w:bCs/>
          <w:i/>
          <w:iCs/>
          <w:color w:val="000000"/>
          <w:sz w:val="28"/>
          <w:szCs w:val="28"/>
          <w:lang w:val="en-US" w:eastAsia="uk-UA"/>
        </w:rPr>
        <w:t>mg</w:t>
      </w:r>
      <w:r>
        <w:rPr>
          <w:rFonts w:ascii="Times New Roman" w:eastAsia="Times New Roman" w:hAnsi="Times New Roman" w:cs="Times New Roman"/>
          <w:bCs/>
          <w:i/>
          <w:iCs/>
          <w:color w:val="000000"/>
          <w:sz w:val="28"/>
          <w:szCs w:val="28"/>
          <w:lang w:eastAsia="uk-UA"/>
        </w:rPr>
        <w:t>;</w:t>
      </w:r>
      <w:r w:rsidRPr="005B43C2">
        <w:rPr>
          <w:rFonts w:ascii="Times New Roman" w:eastAsia="Times New Roman" w:hAnsi="Times New Roman" w:cs="Times New Roman"/>
          <w:bCs/>
          <w:color w:val="000000"/>
          <w:sz w:val="28"/>
          <w:szCs w:val="28"/>
          <w:lang w:eastAsia="uk-UA"/>
        </w:rPr>
        <w:t>А</w:t>
      </w:r>
      <w:r>
        <w:rPr>
          <w:rFonts w:ascii="Times New Roman" w:eastAsia="Times New Roman" w:hAnsi="Times New Roman" w:cs="Times New Roman"/>
          <w:bCs/>
          <w:color w:val="000000"/>
          <w:sz w:val="20"/>
          <w:szCs w:val="20"/>
          <w:vertAlign w:val="subscript"/>
          <w:lang w:eastAsia="uk-UA"/>
        </w:rPr>
        <w:t>П</w:t>
      </w:r>
      <w:r>
        <w:rPr>
          <w:rFonts w:ascii="Times New Roman" w:eastAsia="Times New Roman" w:hAnsi="Times New Roman" w:cs="Times New Roman"/>
          <w:bCs/>
          <w:i/>
          <w:iCs/>
          <w:color w:val="000000"/>
          <w:sz w:val="28"/>
          <w:szCs w:val="28"/>
          <w:lang w:eastAsia="uk-UA"/>
        </w:rPr>
        <w:t>=</w:t>
      </w:r>
      <w:r>
        <w:rPr>
          <w:rFonts w:ascii="Times New Roman" w:eastAsia="Times New Roman" w:hAnsi="Times New Roman" w:cs="Times New Roman"/>
          <w:bCs/>
          <w:color w:val="000000"/>
          <w:sz w:val="28"/>
          <w:szCs w:val="28"/>
          <w:lang w:val="en-US" w:eastAsia="uk-UA"/>
        </w:rPr>
        <w:t>F</w:t>
      </w:r>
      <w:r>
        <w:rPr>
          <w:rFonts w:ascii="Times New Roman" w:eastAsia="Times New Roman" w:hAnsi="Times New Roman" w:cs="Times New Roman"/>
          <w:bCs/>
          <w:color w:val="000000"/>
          <w:sz w:val="28"/>
          <w:szCs w:val="28"/>
          <w:vertAlign w:val="subscript"/>
          <w:lang w:eastAsia="uk-UA"/>
        </w:rPr>
        <w:t>2</w:t>
      </w:r>
      <w:r>
        <w:rPr>
          <w:rFonts w:ascii="Times New Roman" w:eastAsia="Times New Roman" w:hAnsi="Times New Roman" w:cs="Times New Roman"/>
          <w:bCs/>
          <w:i/>
          <w:iCs/>
          <w:color w:val="000000"/>
          <w:sz w:val="28"/>
          <w:szCs w:val="28"/>
          <w:lang w:val="en-US" w:eastAsia="uk-UA"/>
        </w:rPr>
        <w:t>h</w:t>
      </w:r>
      <w:r>
        <w:rPr>
          <w:rFonts w:ascii="Times New Roman" w:eastAsia="Times New Roman" w:hAnsi="Times New Roman" w:cs="Times New Roman"/>
          <w:bCs/>
          <w:i/>
          <w:iCs/>
          <w:color w:val="000000"/>
          <w:sz w:val="28"/>
          <w:szCs w:val="28"/>
          <w:vertAlign w:val="subscript"/>
          <w:lang w:eastAsia="uk-UA"/>
        </w:rPr>
        <w:t>2;</w:t>
      </w:r>
    </w:p>
    <w:p w:rsidR="000A353D" w:rsidRDefault="000A353D" w:rsidP="000A353D">
      <w:pPr>
        <w:spacing w:after="0" w:line="360" w:lineRule="auto"/>
        <w:ind w:firstLine="567"/>
        <w:jc w:val="both"/>
        <w:rPr>
          <w:rFonts w:ascii="Times New Roman" w:eastAsia="Times New Roman" w:hAnsi="Times New Roman" w:cs="Times New Roman"/>
          <w:bCs/>
          <w:i/>
          <w:iCs/>
          <w:color w:val="000000"/>
          <w:sz w:val="28"/>
          <w:szCs w:val="28"/>
          <w:lang w:val="ru-RU" w:eastAsia="uk-UA"/>
        </w:rPr>
      </w:pPr>
      <w:r>
        <w:rPr>
          <w:rFonts w:ascii="Times New Roman" w:eastAsia="Times New Roman" w:hAnsi="Times New Roman" w:cs="Times New Roman"/>
          <w:bCs/>
          <w:color w:val="000000"/>
          <w:sz w:val="28"/>
          <w:szCs w:val="28"/>
          <w:lang w:val="en-US" w:eastAsia="uk-UA"/>
        </w:rPr>
        <w:t>F</w:t>
      </w:r>
      <w:r w:rsidRPr="00EB52CB">
        <w:rPr>
          <w:rFonts w:ascii="Times New Roman" w:eastAsia="Times New Roman" w:hAnsi="Times New Roman" w:cs="Times New Roman"/>
          <w:bCs/>
          <w:color w:val="000000"/>
          <w:sz w:val="28"/>
          <w:szCs w:val="28"/>
          <w:vertAlign w:val="subscript"/>
          <w:lang w:eastAsia="uk-UA"/>
        </w:rPr>
        <w:t>2</w:t>
      </w:r>
      <w:r w:rsidRPr="00EB52CB">
        <w:rPr>
          <w:rFonts w:ascii="Times New Roman" w:eastAsia="Times New Roman" w:hAnsi="Times New Roman" w:cs="Times New Roman"/>
          <w:bCs/>
          <w:color w:val="000000"/>
          <w:sz w:val="28"/>
          <w:szCs w:val="28"/>
          <w:lang w:eastAsia="uk-UA"/>
        </w:rPr>
        <w:t>=</w:t>
      </w:r>
      <w:r w:rsidRPr="005C7E7B">
        <w:rPr>
          <w:rFonts w:ascii="Times New Roman" w:eastAsia="Times New Roman" w:hAnsi="Times New Roman" w:cs="Times New Roman"/>
          <w:bCs/>
          <w:color w:val="000000"/>
          <w:sz w:val="28"/>
          <w:szCs w:val="28"/>
          <w:lang w:eastAsia="uk-UA"/>
        </w:rPr>
        <w:t>250Н</w:t>
      </w:r>
    </w:p>
    <w:p w:rsidR="000A353D" w:rsidRDefault="000A353D" w:rsidP="00CA14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spacing w:after="0" w:line="360" w:lineRule="auto"/>
        <w:ind w:firstLine="567"/>
        <w:jc w:val="both"/>
        <w:rPr>
          <w:rFonts w:ascii="Times New Roman" w:eastAsia="Times New Roman" w:hAnsi="Times New Roman" w:cs="Times New Roman"/>
          <w:bCs/>
          <w:i/>
          <w:iCs/>
          <w:color w:val="000000"/>
          <w:sz w:val="28"/>
          <w:szCs w:val="28"/>
          <w:lang w:val="ru-RU" w:eastAsia="uk-UA"/>
        </w:rPr>
      </w:pPr>
      <w:r>
        <w:rPr>
          <w:rFonts w:ascii="Times New Roman" w:eastAsia="Times New Roman" w:hAnsi="Times New Roman" w:cs="Times New Roman"/>
          <w:color w:val="000000"/>
          <w:sz w:val="28"/>
          <w:szCs w:val="28"/>
          <w:lang w:val="en-US" w:eastAsia="uk-UA"/>
        </w:rPr>
        <w:t>h</w:t>
      </w:r>
      <w:r w:rsidRPr="00EB52CB">
        <w:rPr>
          <w:rFonts w:ascii="Times New Roman" w:eastAsia="Times New Roman" w:hAnsi="Times New Roman" w:cs="Times New Roman"/>
          <w:color w:val="000000"/>
          <w:sz w:val="28"/>
          <w:szCs w:val="28"/>
          <w:vertAlign w:val="subscript"/>
          <w:lang w:eastAsia="uk-UA"/>
        </w:rPr>
        <w:t>1</w:t>
      </w:r>
      <w:r w:rsidRPr="00EB52CB">
        <w:rPr>
          <w:rFonts w:ascii="Times New Roman" w:eastAsia="Times New Roman" w:hAnsi="Times New Roman" w:cs="Times New Roman"/>
          <w:bCs/>
          <w:color w:val="000000"/>
          <w:sz w:val="28"/>
          <w:szCs w:val="28"/>
          <w:lang w:eastAsia="uk-UA"/>
        </w:rPr>
        <w:t>=8</w:t>
      </w:r>
      <w:r w:rsidRPr="005C7E7B">
        <w:rPr>
          <w:rFonts w:ascii="Times New Roman" w:eastAsia="Times New Roman" w:hAnsi="Times New Roman" w:cs="Times New Roman"/>
          <w:bCs/>
          <w:i/>
          <w:iCs/>
          <w:color w:val="000000"/>
          <w:sz w:val="28"/>
          <w:szCs w:val="28"/>
          <w:lang w:eastAsia="uk-UA"/>
        </w:rPr>
        <w:t xml:space="preserve"> см</w:t>
      </w:r>
      <w:r w:rsidRPr="00EB52CB">
        <w:rPr>
          <w:rFonts w:ascii="Times New Roman" w:eastAsia="Times New Roman" w:hAnsi="Times New Roman" w:cs="Times New Roman"/>
          <w:bCs/>
          <w:i/>
          <w:iCs/>
          <w:color w:val="000000"/>
          <w:sz w:val="28"/>
          <w:szCs w:val="28"/>
          <w:lang w:eastAsia="uk-UA"/>
        </w:rPr>
        <w:t>=</w:t>
      </w:r>
      <w:r w:rsidRPr="005C7E7B">
        <w:rPr>
          <w:rFonts w:ascii="Times New Roman" w:eastAsia="Times New Roman" w:hAnsi="Times New Roman" w:cs="Times New Roman"/>
          <w:bCs/>
          <w:i/>
          <w:iCs/>
          <w:color w:val="000000"/>
          <w:sz w:val="28"/>
          <w:szCs w:val="28"/>
          <w:lang w:eastAsia="uk-UA"/>
        </w:rPr>
        <w:t>0,08м</w:t>
      </w:r>
      <w:r w:rsidRPr="005C7E7B">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bCs/>
          <w:color w:val="000000"/>
          <w:sz w:val="28"/>
          <w:szCs w:val="28"/>
          <w:lang w:eastAsia="uk-UA"/>
        </w:rPr>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mg</m:t>
            </m:r>
            <m:r>
              <w:rPr>
                <w:rFonts w:ascii="Cambria Math" w:eastAsia="Times New Roman" w:hAnsi="Cambria Math" w:cs="Times New Roman"/>
                <w:color w:val="000000"/>
                <w:sz w:val="28"/>
                <w:szCs w:val="28"/>
                <w:lang w:val="ru-RU" w:eastAsia="uk-UA"/>
              </w:rPr>
              <m:t>h</m:t>
            </m:r>
            <m:r>
              <w:rPr>
                <w:rFonts w:ascii="Cambria Math" w:eastAsia="Times New Roman" w:hAnsi="Cambria Math" w:cs="Times New Roman"/>
                <w:color w:val="000000"/>
                <w:sz w:val="28"/>
                <w:szCs w:val="28"/>
                <w:vertAlign w:val="subscript"/>
                <w:lang w:val="ru-RU" w:eastAsia="uk-UA"/>
              </w:rPr>
              <m:t>1</m:t>
            </m:r>
          </m:num>
          <m:den>
            <m:r>
              <m:rPr>
                <m:sty m:val="p"/>
              </m:rPr>
              <w:rPr>
                <w:rFonts w:ascii="Cambria Math" w:eastAsia="Times New Roman" w:hAnsi="Cambria Math" w:cs="Times New Roman"/>
                <w:color w:val="000000"/>
                <w:sz w:val="28"/>
                <w:szCs w:val="28"/>
                <w:lang w:val="en-US" w:eastAsia="uk-UA"/>
              </w:rPr>
              <m:t>F</m:t>
            </m:r>
            <m:r>
              <m:rPr>
                <m:sty m:val="p"/>
              </m:rPr>
              <w:rPr>
                <w:rFonts w:ascii="Cambria Math" w:eastAsia="Times New Roman" w:hAnsi="Cambria Math" w:cs="Times New Roman"/>
                <w:color w:val="000000"/>
                <w:sz w:val="28"/>
                <w:szCs w:val="28"/>
                <w:vertAlign w:val="subscript"/>
                <w:lang w:eastAsia="uk-UA"/>
              </w:rPr>
              <m:t>2</m:t>
            </m:r>
            <m:r>
              <w:rPr>
                <w:rFonts w:ascii="Cambria Math" w:eastAsia="Times New Roman" w:hAnsi="Cambria Math" w:cs="Times New Roman"/>
                <w:color w:val="000000"/>
                <w:sz w:val="28"/>
                <w:szCs w:val="28"/>
                <w:lang w:eastAsia="uk-UA"/>
              </w:rPr>
              <m:t>h</m:t>
            </m:r>
            <m:r>
              <w:rPr>
                <w:rFonts w:ascii="Cambria Math" w:eastAsia="Times New Roman" w:hAnsi="Cambria Math" w:cs="Times New Roman"/>
                <w:color w:val="000000"/>
                <w:sz w:val="28"/>
                <w:szCs w:val="28"/>
                <w:vertAlign w:val="subscript"/>
                <w:lang w:eastAsia="uk-UA"/>
              </w:rPr>
              <m:t>2</m:t>
            </m:r>
          </m:den>
        </m:f>
      </m:oMath>
      <w:r w:rsidRPr="001C7EFA">
        <w:rPr>
          <w:rFonts w:ascii="Times New Roman" w:eastAsia="Times New Roman" w:hAnsi="Times New Roman" w:cs="Times New Roman"/>
          <w:bCs/>
          <w:i/>
          <w:iCs/>
          <w:color w:val="000000"/>
          <w:sz w:val="28"/>
          <w:szCs w:val="28"/>
          <w:lang w:val="ru-RU" w:eastAsia="uk-UA"/>
        </w:rPr>
        <w:t>100%</w:t>
      </w:r>
      <w:r>
        <w:rPr>
          <w:rFonts w:ascii="Times New Roman" w:eastAsia="Times New Roman" w:hAnsi="Times New Roman" w:cs="Times New Roman"/>
          <w:bCs/>
          <w:i/>
          <w:iCs/>
          <w:color w:val="000000"/>
          <w:sz w:val="28"/>
          <w:szCs w:val="28"/>
          <w:lang w:val="ru-RU" w:eastAsia="uk-UA"/>
        </w:rPr>
        <w:t>;</w:t>
      </w:r>
      <w:r w:rsidR="00CA14C8">
        <w:rPr>
          <w:rFonts w:ascii="Times New Roman" w:eastAsia="Times New Roman" w:hAnsi="Times New Roman" w:cs="Times New Roman"/>
          <w:bCs/>
          <w:i/>
          <w:iCs/>
          <w:color w:val="000000"/>
          <w:sz w:val="28"/>
          <w:szCs w:val="28"/>
          <w:lang w:val="ru-RU" w:eastAsia="uk-UA"/>
        </w:rPr>
        <w:t xml:space="preserve"> </w:t>
      </w:r>
      <w:r>
        <w:rPr>
          <w:rFonts w:ascii="Times New Roman" w:eastAsia="Times New Roman" w:hAnsi="Times New Roman" w:cs="Times New Roman"/>
          <w:bCs/>
          <w:color w:val="000000"/>
          <w:sz w:val="28"/>
          <w:szCs w:val="28"/>
          <w:lang w:eastAsia="uk-UA"/>
        </w:rPr>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ru-RU" w:eastAsia="uk-UA"/>
              </w:rPr>
              <m:t>100 кг</m:t>
            </m:r>
            <m:f>
              <m:fPr>
                <m:ctrlPr>
                  <w:rPr>
                    <w:rFonts w:ascii="Cambria Math" w:eastAsia="Times New Roman" w:hAnsi="Cambria Math" w:cs="Times New Roman"/>
                    <w:bCs/>
                    <w:i/>
                    <w:iCs/>
                    <w:color w:val="000000"/>
                    <w:sz w:val="28"/>
                    <w:szCs w:val="28"/>
                    <w:lang w:val="ru-RU" w:eastAsia="uk-UA"/>
                  </w:rPr>
                </m:ctrlPr>
              </m:fPr>
              <m:num>
                <m:r>
                  <w:rPr>
                    <w:rFonts w:ascii="Cambria Math" w:eastAsia="Times New Roman" w:hAnsi="Cambria Math" w:cs="Times New Roman"/>
                    <w:color w:val="000000"/>
                    <w:sz w:val="28"/>
                    <w:szCs w:val="28"/>
                    <w:lang w:val="ru-RU" w:eastAsia="uk-UA"/>
                  </w:rPr>
                  <m:t>9,8Н</m:t>
                </m:r>
              </m:num>
              <m:den>
                <m:r>
                  <w:rPr>
                    <w:rFonts w:ascii="Cambria Math" w:eastAsia="Times New Roman" w:hAnsi="Cambria Math" w:cs="Times New Roman"/>
                    <w:color w:val="000000"/>
                    <w:sz w:val="28"/>
                    <w:szCs w:val="28"/>
                    <w:lang w:val="ru-RU" w:eastAsia="uk-UA"/>
                  </w:rPr>
                  <m:t>кг</m:t>
                </m:r>
              </m:den>
            </m:f>
            <m:r>
              <w:rPr>
                <w:rFonts w:ascii="Cambria Math" w:eastAsia="Times New Roman" w:hAnsi="Cambria Math" w:cs="Times New Roman"/>
                <w:color w:val="000000"/>
                <w:sz w:val="28"/>
                <w:szCs w:val="28"/>
                <w:lang w:val="ru-RU" w:eastAsia="uk-UA"/>
              </w:rPr>
              <m:t xml:space="preserve"> 0,08 м</m:t>
            </m:r>
          </m:num>
          <m:den>
            <m:r>
              <w:rPr>
                <w:rFonts w:ascii="Cambria Math" w:eastAsia="Times New Roman" w:hAnsi="Cambria Math" w:cs="Times New Roman"/>
                <w:color w:val="000000"/>
                <w:sz w:val="28"/>
                <w:szCs w:val="28"/>
                <w:lang w:eastAsia="uk-UA"/>
              </w:rPr>
              <m:t>250 Н ∙0,4 м</m:t>
            </m:r>
          </m:den>
        </m:f>
      </m:oMath>
      <w:r w:rsidRPr="001C7EFA">
        <w:rPr>
          <w:rFonts w:ascii="Times New Roman" w:eastAsia="Times New Roman" w:hAnsi="Times New Roman" w:cs="Times New Roman"/>
          <w:bCs/>
          <w:i/>
          <w:iCs/>
          <w:color w:val="000000"/>
          <w:sz w:val="28"/>
          <w:szCs w:val="28"/>
          <w:lang w:val="ru-RU" w:eastAsia="uk-UA"/>
        </w:rPr>
        <w:t>100%</w:t>
      </w:r>
      <w:r>
        <w:rPr>
          <w:rFonts w:ascii="Times New Roman" w:eastAsia="Times New Roman" w:hAnsi="Times New Roman" w:cs="Times New Roman"/>
          <w:bCs/>
          <w:i/>
          <w:iCs/>
          <w:color w:val="000000"/>
          <w:sz w:val="28"/>
          <w:szCs w:val="28"/>
          <w:lang w:val="ru-RU" w:eastAsia="uk-UA"/>
        </w:rPr>
        <w:t>=80%</w:t>
      </w:r>
      <w:r w:rsidR="00CA14C8">
        <w:rPr>
          <w:rFonts w:ascii="Times New Roman" w:eastAsia="Times New Roman" w:hAnsi="Times New Roman" w:cs="Times New Roman"/>
          <w:bCs/>
          <w:i/>
          <w:iCs/>
          <w:color w:val="000000"/>
          <w:sz w:val="28"/>
          <w:szCs w:val="28"/>
          <w:lang w:val="ru-RU" w:eastAsia="uk-UA"/>
        </w:rPr>
        <w:tab/>
      </w:r>
    </w:p>
    <w:p w:rsidR="000A353D"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Cs/>
          <w:noProof/>
          <w:color w:val="000000"/>
          <w:sz w:val="28"/>
          <w:szCs w:val="28"/>
          <w:lang w:eastAsia="uk-UA"/>
        </w:rPr>
        <mc:AlternateContent>
          <mc:Choice Requires="wps">
            <w:drawing>
              <wp:anchor distT="0" distB="0" distL="114300" distR="114300" simplePos="0" relativeHeight="251708416" behindDoc="0" locked="0" layoutInCell="1" allowOverlap="1">
                <wp:simplePos x="0" y="0"/>
                <wp:positionH relativeFrom="column">
                  <wp:posOffset>368935</wp:posOffset>
                </wp:positionH>
                <wp:positionV relativeFrom="paragraph">
                  <wp:posOffset>212725</wp:posOffset>
                </wp:positionV>
                <wp:extent cx="1130300" cy="8890"/>
                <wp:effectExtent l="0" t="0" r="12700" b="2921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165F73" id="Прямая соединительная линия 4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6.75pt" to="118.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" strokecolor="#5b9bd5 [3204]" strokeweight=".5pt">
                <v:stroke joinstyle="miter"/>
                <o:lock v:ext="edit" shapetype="f"/>
              </v:line>
            </w:pict>
          </mc:Fallback>
        </mc:AlternateContent>
      </w:r>
      <w:r>
        <w:rPr>
          <w:rFonts w:ascii="Times New Roman" w:eastAsia="Times New Roman" w:hAnsi="Times New Roman" w:cs="Times New Roman"/>
          <w:bCs/>
          <w:iCs/>
          <w:color w:val="000000"/>
          <w:sz w:val="28"/>
          <w:szCs w:val="28"/>
          <w:lang w:val="en-US" w:eastAsia="uk-UA"/>
        </w:rPr>
        <w:t>h</w:t>
      </w:r>
      <w:r w:rsidRPr="00EB52CB">
        <w:rPr>
          <w:rFonts w:ascii="Times New Roman" w:eastAsia="Times New Roman" w:hAnsi="Times New Roman" w:cs="Times New Roman"/>
          <w:bCs/>
          <w:iCs/>
          <w:color w:val="000000"/>
          <w:sz w:val="28"/>
          <w:szCs w:val="28"/>
          <w:vertAlign w:val="subscript"/>
          <w:lang w:eastAsia="uk-UA"/>
        </w:rPr>
        <w:t>2</w:t>
      </w:r>
      <w:r w:rsidRPr="00EB52CB">
        <w:rPr>
          <w:rFonts w:ascii="Times New Roman" w:eastAsia="Times New Roman" w:hAnsi="Times New Roman" w:cs="Times New Roman"/>
          <w:bCs/>
          <w:color w:val="000000"/>
          <w:sz w:val="28"/>
          <w:szCs w:val="28"/>
          <w:lang w:eastAsia="uk-UA"/>
        </w:rPr>
        <w:t>=</w:t>
      </w:r>
      <w:r w:rsidRPr="005C7E7B">
        <w:rPr>
          <w:rFonts w:ascii="Times New Roman" w:eastAsia="Times New Roman" w:hAnsi="Times New Roman" w:cs="Times New Roman"/>
          <w:bCs/>
          <w:color w:val="000000"/>
          <w:sz w:val="28"/>
          <w:szCs w:val="28"/>
          <w:lang w:eastAsia="uk-UA"/>
        </w:rPr>
        <w:t xml:space="preserve"> 0,4м</w:t>
      </w:r>
    </w:p>
    <w:p w:rsidR="000A353D" w:rsidRPr="005C7E7B"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KKD</w:t>
      </w:r>
      <w:r w:rsidRPr="003A5367">
        <w:rPr>
          <w:rFonts w:ascii="Times New Roman" w:eastAsia="Times New Roman" w:hAnsi="Times New Roman" w:cs="Times New Roman"/>
          <w:sz w:val="28"/>
          <w:szCs w:val="28"/>
          <w:lang w:val="ru-RU" w:eastAsia="uk-UA"/>
        </w:rPr>
        <w:t xml:space="preserve"> - </w:t>
      </w:r>
      <w:r w:rsidRPr="005C7E7B">
        <w:rPr>
          <w:rFonts w:ascii="Times New Roman" w:eastAsia="Times New Roman" w:hAnsi="Times New Roman" w:cs="Times New Roman"/>
          <w:bCs/>
          <w:color w:val="000000"/>
          <w:sz w:val="28"/>
          <w:szCs w:val="28"/>
          <w:lang w:eastAsia="uk-UA"/>
        </w:rPr>
        <w:t>?</w:t>
      </w:r>
      <w:r w:rsidR="00CA14C8">
        <w:rPr>
          <w:rFonts w:ascii="Times New Roman" w:eastAsia="Times New Roman" w:hAnsi="Times New Roman" w:cs="Times New Roman"/>
          <w:bCs/>
          <w:color w:val="000000"/>
          <w:sz w:val="28"/>
          <w:szCs w:val="28"/>
          <w:lang w:eastAsia="uk-UA"/>
        </w:rPr>
        <w:t xml:space="preserve">                     </w:t>
      </w:r>
      <w:r w:rsidRPr="005C7E7B">
        <w:rPr>
          <w:rFonts w:ascii="Times New Roman" w:eastAsia="Times New Roman" w:hAnsi="Times New Roman" w:cs="Times New Roman"/>
          <w:bCs/>
          <w:i/>
          <w:iCs/>
          <w:color w:val="000000"/>
          <w:sz w:val="28"/>
          <w:szCs w:val="28"/>
          <w:lang w:eastAsia="uk-UA"/>
        </w:rPr>
        <w:t>Відповідь</w:t>
      </w:r>
      <w:r>
        <w:rPr>
          <w:rFonts w:ascii="Times New Roman" w:eastAsia="Times New Roman" w:hAnsi="Times New Roman" w:cs="Times New Roman"/>
          <w:bCs/>
          <w:i/>
          <w:iCs/>
          <w:color w:val="000000"/>
          <w:sz w:val="28"/>
          <w:szCs w:val="28"/>
          <w:lang w:eastAsia="uk-UA"/>
        </w:rPr>
        <w:t xml:space="preserve">: </w:t>
      </w:r>
      <w:r>
        <w:rPr>
          <w:rFonts w:ascii="Times New Roman" w:eastAsia="Times New Roman" w:hAnsi="Times New Roman" w:cs="Times New Roman"/>
          <w:bCs/>
          <w:color w:val="000000"/>
          <w:sz w:val="28"/>
          <w:szCs w:val="28"/>
          <w:lang w:eastAsia="uk-UA"/>
        </w:rPr>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w:t>
      </w:r>
      <w:r w:rsidRPr="003A5367">
        <w:rPr>
          <w:rFonts w:ascii="Times New Roman" w:eastAsia="Times New Roman" w:hAnsi="Times New Roman" w:cs="Times New Roman"/>
          <w:bCs/>
          <w:iCs/>
          <w:color w:val="000000"/>
          <w:sz w:val="28"/>
          <w:szCs w:val="28"/>
          <w:lang w:val="ru-RU" w:eastAsia="uk-UA"/>
        </w:rPr>
        <w:t>80%</w:t>
      </w:r>
      <w:r>
        <w:rPr>
          <w:rFonts w:ascii="Times New Roman" w:eastAsia="Times New Roman" w:hAnsi="Times New Roman" w:cs="Times New Roman"/>
          <w:bCs/>
          <w:iCs/>
          <w:color w:val="000000"/>
          <w:sz w:val="28"/>
          <w:szCs w:val="28"/>
          <w:lang w:val="ru-RU" w:eastAsia="uk-UA"/>
        </w:rPr>
        <w:t>.</w:t>
      </w:r>
    </w:p>
    <w:p w:rsidR="00CB7D4F"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3A5367">
        <w:rPr>
          <w:rFonts w:ascii="Times New Roman" w:eastAsia="Times New Roman" w:hAnsi="Times New Roman" w:cs="Times New Roman"/>
          <w:b/>
          <w:color w:val="000000"/>
          <w:sz w:val="28"/>
          <w:szCs w:val="28"/>
          <w:lang w:eastAsia="uk-UA"/>
        </w:rPr>
        <w:t>Задача 2.</w:t>
      </w:r>
      <w:r w:rsidRPr="00AF65E4">
        <w:rPr>
          <w:rFonts w:ascii="Times New Roman" w:eastAsia="Times New Roman" w:hAnsi="Times New Roman" w:cs="Times New Roman"/>
          <w:color w:val="000000"/>
          <w:sz w:val="28"/>
          <w:szCs w:val="28"/>
          <w:lang w:eastAsia="uk-UA"/>
        </w:rPr>
        <w:t xml:space="preserve"> Відро з піском масою 24 кг піднімають за допомогою нерухомого блоку на певну висоту, діючи на мотузку силою 250Н. Визначте ККД установки.</w:t>
      </w:r>
    </w:p>
    <w:p w:rsidR="000A353D" w:rsidRPr="003A5367" w:rsidRDefault="000A353D" w:rsidP="000A353D">
      <w:pPr>
        <w:spacing w:after="0" w:line="360" w:lineRule="auto"/>
        <w:ind w:firstLine="567"/>
        <w:jc w:val="both"/>
        <w:rPr>
          <w:rFonts w:ascii="Times New Roman" w:eastAsia="Times New Roman" w:hAnsi="Times New Roman" w:cs="Times New Roman"/>
          <w:i/>
          <w:sz w:val="28"/>
          <w:szCs w:val="28"/>
          <w:lang w:eastAsia="uk-UA"/>
        </w:rPr>
      </w:pPr>
      <w:r w:rsidRPr="00AF65E4">
        <w:rPr>
          <w:rFonts w:ascii="Times New Roman" w:eastAsia="Times New Roman" w:hAnsi="Times New Roman" w:cs="Times New Roman"/>
          <w:color w:val="000000"/>
          <w:sz w:val="28"/>
          <w:szCs w:val="28"/>
          <w:lang w:eastAsia="uk-UA"/>
        </w:rPr>
        <w:t xml:space="preserve"> </w:t>
      </w:r>
      <w:r w:rsidRPr="003A5367">
        <w:rPr>
          <w:rFonts w:ascii="Times New Roman" w:eastAsia="Times New Roman" w:hAnsi="Times New Roman" w:cs="Times New Roman"/>
          <w:bCs/>
          <w:i/>
          <w:iCs/>
          <w:color w:val="000000"/>
          <w:sz w:val="28"/>
          <w:szCs w:val="28"/>
          <w:lang w:eastAsia="uk-UA"/>
        </w:rPr>
        <w:t>Дано:</w:t>
      </w:r>
      <w:r w:rsidR="00CB7D4F">
        <w:rPr>
          <w:rFonts w:ascii="Times New Roman" w:eastAsia="Times New Roman" w:hAnsi="Times New Roman" w:cs="Times New Roman"/>
          <w:bCs/>
          <w:i/>
          <w:iCs/>
          <w:color w:val="000000"/>
          <w:sz w:val="28"/>
          <w:szCs w:val="28"/>
          <w:lang w:eastAsia="uk-UA"/>
        </w:rPr>
        <w:t xml:space="preserve">            </w:t>
      </w:r>
      <w:r w:rsidRPr="003A5367">
        <w:rPr>
          <w:rFonts w:ascii="Times New Roman" w:eastAsia="Times New Roman" w:hAnsi="Times New Roman" w:cs="Times New Roman"/>
          <w:bCs/>
          <w:i/>
          <w:iCs/>
          <w:color w:val="000000"/>
          <w:sz w:val="28"/>
          <w:szCs w:val="28"/>
          <w:lang w:eastAsia="uk-UA"/>
        </w:rPr>
        <w:tab/>
        <w:t>Розв’язання</w:t>
      </w:r>
    </w:p>
    <w:p w:rsidR="000A353D" w:rsidRPr="003A5367" w:rsidRDefault="000A353D" w:rsidP="000A353D">
      <w:pPr>
        <w:tabs>
          <w:tab w:val="left" w:pos="2785"/>
        </w:tabs>
        <w:spacing w:after="0" w:line="360" w:lineRule="auto"/>
        <w:ind w:firstLine="567"/>
        <w:jc w:val="both"/>
        <w:rPr>
          <w:rFonts w:ascii="Times New Roman" w:eastAsia="Times New Roman" w:hAnsi="Times New Roman" w:cs="Times New Roman"/>
          <w:bCs/>
          <w:i/>
          <w:iCs/>
          <w:color w:val="000000"/>
          <w:sz w:val="28"/>
          <w:szCs w:val="28"/>
          <w:lang w:eastAsia="uk-UA"/>
        </w:rPr>
      </w:pPr>
      <w:r>
        <w:rPr>
          <w:rFonts w:ascii="Times New Roman" w:eastAsia="Times New Roman" w:hAnsi="Times New Roman" w:cs="Times New Roman"/>
          <w:bCs/>
          <w:i/>
          <w:iCs/>
          <w:noProof/>
          <w:color w:val="000000"/>
          <w:sz w:val="28"/>
          <w:szCs w:val="28"/>
          <w:lang w:eastAsia="uk-UA"/>
        </w:rPr>
        <mc:AlternateContent>
          <mc:Choice Requires="wps">
            <w:drawing>
              <wp:anchor distT="0" distB="0" distL="114300" distR="114300" simplePos="0" relativeHeight="251709440" behindDoc="0" locked="0" layoutInCell="1" allowOverlap="1">
                <wp:simplePos x="0" y="0"/>
                <wp:positionH relativeFrom="column">
                  <wp:posOffset>1162685</wp:posOffset>
                </wp:positionH>
                <wp:positionV relativeFrom="paragraph">
                  <wp:posOffset>93980</wp:posOffset>
                </wp:positionV>
                <wp:extent cx="8890" cy="957580"/>
                <wp:effectExtent l="0" t="0" r="29210" b="1397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957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AF912" id="Прямая соединительная линия 4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5pt,7.4pt" to="92.2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" strokecolor="#5b9bd5 [3204]" strokeweight=".5pt">
                <v:stroke joinstyle="miter"/>
                <o:lock v:ext="edit" shapetype="f"/>
              </v:line>
            </w:pict>
          </mc:Fallback>
        </mc:AlternateContent>
      </w:r>
      <w:r w:rsidRPr="003A5367">
        <w:rPr>
          <w:rFonts w:ascii="Times New Roman" w:eastAsia="Times New Roman" w:hAnsi="Times New Roman" w:cs="Times New Roman"/>
          <w:bCs/>
          <w:i/>
          <w:iCs/>
          <w:color w:val="000000"/>
          <w:sz w:val="28"/>
          <w:szCs w:val="28"/>
          <w:lang w:eastAsia="uk-UA"/>
        </w:rPr>
        <w:t>т=24кг</w:t>
      </w:r>
      <w:r>
        <w:rPr>
          <w:rFonts w:ascii="Times New Roman" w:eastAsia="Times New Roman" w:hAnsi="Times New Roman" w:cs="Times New Roman"/>
          <w:bCs/>
          <w:i/>
          <w:iCs/>
          <w:color w:val="000000"/>
          <w:sz w:val="28"/>
          <w:szCs w:val="28"/>
          <w:lang w:eastAsia="uk-UA"/>
        </w:rPr>
        <w:tab/>
      </w:r>
      <w:r>
        <w:rPr>
          <w:rFonts w:ascii="Times New Roman" w:eastAsia="Times New Roman" w:hAnsi="Times New Roman" w:cs="Times New Roman"/>
          <w:sz w:val="28"/>
          <w:szCs w:val="28"/>
          <w:lang w:val="en-US" w:eastAsia="uk-UA"/>
        </w:rPr>
        <w:t>KKD</w:t>
      </w:r>
      <w:r w:rsidRPr="00C043CE">
        <w:rPr>
          <w:rFonts w:ascii="Times New Roman" w:eastAsia="Times New Roman" w:hAnsi="Times New Roman" w:cs="Times New Roman"/>
          <w:sz w:val="28"/>
          <w:szCs w:val="28"/>
          <w:lang w:eastAsia="uk-UA"/>
        </w:rPr>
        <w:t>=</w:t>
      </w:r>
      <m:oMath>
        <m:f>
          <m:fPr>
            <m:ctrlPr>
              <w:rPr>
                <w:rFonts w:ascii="Cambria Math" w:eastAsia="Times New Roman" w:hAnsi="Cambria Math" w:cs="Times New Roman"/>
                <w:b/>
                <w:i/>
                <w:color w:val="000000"/>
                <w:sz w:val="28"/>
                <w:szCs w:val="28"/>
                <w:lang w:eastAsia="uk-UA"/>
              </w:rPr>
            </m:ctrlPr>
          </m:fPr>
          <m:num>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0"/>
                <w:szCs w:val="20"/>
                <w:vertAlign w:val="subscript"/>
                <w:lang w:eastAsia="uk-UA"/>
              </w:rPr>
              <m:t>К</m:t>
            </m:r>
          </m:num>
          <m:den>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8"/>
                <w:szCs w:val="28"/>
                <w:vertAlign w:val="subscript"/>
                <w:lang w:eastAsia="uk-UA"/>
              </w:rPr>
              <m:t>п</m:t>
            </m:r>
          </m:den>
        </m:f>
        <m:r>
          <m:rPr>
            <m:sty m:val="p"/>
          </m:rPr>
          <w:rPr>
            <w:rFonts w:ascii="Cambria Math" w:eastAsia="Times New Roman" w:hAnsi="Cambria Math" w:cs="Times New Roman"/>
            <w:color w:val="000000"/>
            <w:sz w:val="28"/>
            <w:szCs w:val="28"/>
            <w:lang w:eastAsia="uk-UA"/>
          </w:rPr>
          <m:t>100%;</m:t>
        </m:r>
        <m:r>
          <m:rPr>
            <m:sty m:val="p"/>
          </m:rPr>
          <w:rPr>
            <w:rFonts w:ascii="Cambria Math" w:eastAsia="Times New Roman" w:hAnsi="Cambria Math" w:cs="Times New Roman"/>
            <w:color w:val="000000"/>
            <w:sz w:val="28"/>
            <w:szCs w:val="28"/>
            <w:lang w:eastAsia="uk-UA"/>
          </w:rPr>
          <m:t xml:space="preserve"> </m:t>
        </m:r>
      </m:oMath>
      <w:r w:rsidRPr="00C043CE">
        <w:rPr>
          <w:rFonts w:ascii="Times New Roman" w:eastAsia="Times New Roman" w:hAnsi="Times New Roman" w:cs="Times New Roman"/>
          <w:bCs/>
          <w:color w:val="000000"/>
          <w:sz w:val="28"/>
          <w:szCs w:val="28"/>
          <w:lang w:eastAsia="uk-UA"/>
        </w:rPr>
        <w:t>А</w:t>
      </w:r>
      <w:r w:rsidRPr="00C043CE">
        <w:rPr>
          <w:rFonts w:ascii="Times New Roman" w:eastAsia="Times New Roman" w:hAnsi="Times New Roman" w:cs="Times New Roman"/>
          <w:bCs/>
          <w:color w:val="000000"/>
          <w:sz w:val="20"/>
          <w:szCs w:val="20"/>
          <w:vertAlign w:val="subscript"/>
          <w:lang w:eastAsia="uk-UA"/>
        </w:rPr>
        <w:t>К</w:t>
      </w:r>
      <w:r w:rsidRPr="005B43C2">
        <w:rPr>
          <w:rFonts w:ascii="Times New Roman" w:eastAsia="Times New Roman" w:hAnsi="Times New Roman" w:cs="Times New Roman"/>
          <w:color w:val="000000"/>
          <w:sz w:val="28"/>
          <w:szCs w:val="28"/>
          <w:lang w:eastAsia="uk-UA"/>
        </w:rPr>
        <w:t>=</w:t>
      </w:r>
      <w:proofErr w:type="spellStart"/>
      <w:r>
        <w:rPr>
          <w:rFonts w:ascii="Times New Roman" w:eastAsia="Times New Roman" w:hAnsi="Times New Roman" w:cs="Times New Roman"/>
          <w:bCs/>
          <w:i/>
          <w:iCs/>
          <w:color w:val="000000"/>
          <w:sz w:val="28"/>
          <w:szCs w:val="28"/>
          <w:lang w:val="en-US" w:eastAsia="uk-UA"/>
        </w:rPr>
        <w:t>mg</w:t>
      </w:r>
      <w:r>
        <w:rPr>
          <w:rFonts w:ascii="Times New Roman" w:eastAsia="Times New Roman" w:hAnsi="Times New Roman" w:cs="Times New Roman"/>
          <w:color w:val="000000"/>
          <w:sz w:val="28"/>
          <w:szCs w:val="28"/>
          <w:lang w:val="en-US" w:eastAsia="uk-UA"/>
        </w:rPr>
        <w:t>h</w:t>
      </w:r>
      <w:proofErr w:type="spellEnd"/>
      <w:r>
        <w:rPr>
          <w:rFonts w:ascii="Times New Roman" w:eastAsia="Times New Roman" w:hAnsi="Times New Roman" w:cs="Times New Roman"/>
          <w:color w:val="000000"/>
          <w:sz w:val="28"/>
          <w:szCs w:val="28"/>
          <w:vertAlign w:val="subscript"/>
          <w:lang w:eastAsia="uk-UA"/>
        </w:rPr>
        <w:t>;</w:t>
      </w:r>
      <w:r w:rsidR="00CB7D4F">
        <w:rPr>
          <w:rFonts w:ascii="Times New Roman" w:eastAsia="Times New Roman" w:hAnsi="Times New Roman" w:cs="Times New Roman"/>
          <w:color w:val="000000"/>
          <w:sz w:val="28"/>
          <w:szCs w:val="28"/>
          <w:vertAlign w:val="subscript"/>
          <w:lang w:eastAsia="uk-UA"/>
        </w:rPr>
        <w:t xml:space="preserve"> </w:t>
      </w:r>
      <w:r>
        <w:rPr>
          <w:rFonts w:ascii="Times New Roman" w:eastAsia="Times New Roman" w:hAnsi="Times New Roman" w:cs="Times New Roman"/>
          <w:color w:val="000000"/>
          <w:sz w:val="28"/>
          <w:szCs w:val="28"/>
          <w:vertAlign w:val="subscript"/>
          <w:lang w:eastAsia="uk-UA"/>
        </w:rPr>
        <w:t xml:space="preserve"> </w:t>
      </w:r>
      <w:r>
        <w:rPr>
          <w:rFonts w:ascii="Times New Roman" w:eastAsia="Times New Roman" w:hAnsi="Times New Roman" w:cs="Times New Roman"/>
          <w:bCs/>
          <w:color w:val="000000"/>
          <w:sz w:val="28"/>
          <w:szCs w:val="28"/>
          <w:lang w:val="en-US" w:eastAsia="uk-UA"/>
        </w:rPr>
        <w:t>F</w:t>
      </w:r>
      <w:r w:rsidRPr="005B43C2">
        <w:rPr>
          <w:rFonts w:ascii="Times New Roman" w:eastAsia="Times New Roman" w:hAnsi="Times New Roman" w:cs="Times New Roman"/>
          <w:bCs/>
          <w:color w:val="000000"/>
          <w:sz w:val="28"/>
          <w:szCs w:val="28"/>
          <w:vertAlign w:val="subscript"/>
          <w:lang w:eastAsia="uk-UA"/>
        </w:rPr>
        <w:t>1</w:t>
      </w:r>
      <w:r>
        <w:rPr>
          <w:rFonts w:ascii="Times New Roman" w:eastAsia="Times New Roman" w:hAnsi="Times New Roman" w:cs="Times New Roman"/>
          <w:bCs/>
          <w:i/>
          <w:iCs/>
          <w:color w:val="000000"/>
          <w:sz w:val="28"/>
          <w:szCs w:val="28"/>
          <w:lang w:eastAsia="uk-UA"/>
        </w:rPr>
        <w:t>=</w:t>
      </w:r>
      <w:r>
        <w:rPr>
          <w:rFonts w:ascii="Times New Roman" w:eastAsia="Times New Roman" w:hAnsi="Times New Roman" w:cs="Times New Roman"/>
          <w:bCs/>
          <w:i/>
          <w:iCs/>
          <w:color w:val="000000"/>
          <w:sz w:val="28"/>
          <w:szCs w:val="28"/>
          <w:lang w:val="en-US" w:eastAsia="uk-UA"/>
        </w:rPr>
        <w:t>mg</w:t>
      </w:r>
      <w:r>
        <w:rPr>
          <w:rFonts w:ascii="Times New Roman" w:eastAsia="Times New Roman" w:hAnsi="Times New Roman" w:cs="Times New Roman"/>
          <w:bCs/>
          <w:i/>
          <w:iCs/>
          <w:color w:val="000000"/>
          <w:sz w:val="28"/>
          <w:szCs w:val="28"/>
          <w:lang w:eastAsia="uk-UA"/>
        </w:rPr>
        <w:t>;</w:t>
      </w:r>
      <w:r w:rsidR="00CB7D4F">
        <w:rPr>
          <w:rFonts w:ascii="Times New Roman" w:eastAsia="Times New Roman" w:hAnsi="Times New Roman" w:cs="Times New Roman"/>
          <w:bCs/>
          <w:i/>
          <w:iCs/>
          <w:color w:val="000000"/>
          <w:sz w:val="28"/>
          <w:szCs w:val="28"/>
          <w:lang w:eastAsia="uk-UA"/>
        </w:rPr>
        <w:t xml:space="preserve"> </w:t>
      </w:r>
      <w:r w:rsidRPr="005B43C2">
        <w:rPr>
          <w:rFonts w:ascii="Times New Roman" w:eastAsia="Times New Roman" w:hAnsi="Times New Roman" w:cs="Times New Roman"/>
          <w:bCs/>
          <w:color w:val="000000"/>
          <w:sz w:val="28"/>
          <w:szCs w:val="28"/>
          <w:lang w:eastAsia="uk-UA"/>
        </w:rPr>
        <w:t>А</w:t>
      </w:r>
      <w:r>
        <w:rPr>
          <w:rFonts w:ascii="Times New Roman" w:eastAsia="Times New Roman" w:hAnsi="Times New Roman" w:cs="Times New Roman"/>
          <w:bCs/>
          <w:i/>
          <w:iCs/>
          <w:color w:val="000000"/>
          <w:sz w:val="28"/>
          <w:szCs w:val="28"/>
          <w:lang w:eastAsia="uk-UA"/>
        </w:rPr>
        <w:t>=</w:t>
      </w:r>
      <w:r>
        <w:rPr>
          <w:rFonts w:ascii="Times New Roman" w:eastAsia="Times New Roman" w:hAnsi="Times New Roman" w:cs="Times New Roman"/>
          <w:bCs/>
          <w:color w:val="000000"/>
          <w:sz w:val="28"/>
          <w:szCs w:val="28"/>
          <w:lang w:val="en-US" w:eastAsia="uk-UA"/>
        </w:rPr>
        <w:t>F</w:t>
      </w:r>
      <w:r>
        <w:rPr>
          <w:rFonts w:ascii="Times New Roman" w:eastAsia="Times New Roman" w:hAnsi="Times New Roman" w:cs="Times New Roman"/>
          <w:bCs/>
          <w:color w:val="000000"/>
          <w:sz w:val="28"/>
          <w:szCs w:val="28"/>
          <w:vertAlign w:val="subscript"/>
          <w:lang w:eastAsia="uk-UA"/>
        </w:rPr>
        <w:t>2</w:t>
      </w:r>
      <w:r>
        <w:rPr>
          <w:rFonts w:ascii="Times New Roman" w:eastAsia="Times New Roman" w:hAnsi="Times New Roman" w:cs="Times New Roman"/>
          <w:bCs/>
          <w:i/>
          <w:iCs/>
          <w:color w:val="000000"/>
          <w:sz w:val="28"/>
          <w:szCs w:val="28"/>
          <w:lang w:val="en-US" w:eastAsia="uk-UA"/>
        </w:rPr>
        <w:t>h</w:t>
      </w:r>
      <w:r>
        <w:rPr>
          <w:rFonts w:ascii="Times New Roman" w:eastAsia="Times New Roman" w:hAnsi="Times New Roman" w:cs="Times New Roman"/>
          <w:bCs/>
          <w:i/>
          <w:iCs/>
          <w:color w:val="000000"/>
          <w:sz w:val="28"/>
          <w:szCs w:val="28"/>
          <w:vertAlign w:val="subscript"/>
          <w:lang w:eastAsia="uk-UA"/>
        </w:rPr>
        <w:t>;</w:t>
      </w:r>
    </w:p>
    <w:p w:rsidR="000A353D" w:rsidRDefault="000A353D" w:rsidP="000A353D">
      <w:pPr>
        <w:spacing w:after="0" w:line="360" w:lineRule="auto"/>
        <w:ind w:firstLine="567"/>
        <w:jc w:val="both"/>
        <w:rPr>
          <w:rFonts w:ascii="Times New Roman" w:eastAsia="Times New Roman" w:hAnsi="Times New Roman" w:cs="Times New Roman"/>
          <w:bCs/>
          <w:i/>
          <w:iCs/>
          <w:color w:val="000000"/>
          <w:sz w:val="28"/>
          <w:szCs w:val="28"/>
          <w:lang w:val="ru-RU" w:eastAsia="uk-UA"/>
        </w:rPr>
      </w:pPr>
      <w:r>
        <w:rPr>
          <w:rFonts w:ascii="Times New Roman" w:eastAsia="Times New Roman" w:hAnsi="Times New Roman" w:cs="Times New Roman"/>
          <w:bCs/>
          <w:noProof/>
          <w:color w:val="000000"/>
          <w:sz w:val="28"/>
          <w:szCs w:val="28"/>
          <w:lang w:eastAsia="uk-UA"/>
        </w:rPr>
        <mc:AlternateContent>
          <mc:Choice Requires="wps">
            <w:drawing>
              <wp:anchor distT="0" distB="0" distL="114300" distR="114300" simplePos="0" relativeHeight="251710464" behindDoc="0" locked="0" layoutInCell="1" allowOverlap="1">
                <wp:simplePos x="0" y="0"/>
                <wp:positionH relativeFrom="column">
                  <wp:posOffset>342265</wp:posOffset>
                </wp:positionH>
                <wp:positionV relativeFrom="paragraph">
                  <wp:posOffset>397510</wp:posOffset>
                </wp:positionV>
                <wp:extent cx="802005" cy="8890"/>
                <wp:effectExtent l="0" t="0" r="17145" b="2921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200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91C61B" id="Прямая соединительная линия 43"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1.3pt" to="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" strokecolor="#5b9bd5 [3204]" strokeweight=".5pt">
                <v:stroke joinstyle="miter"/>
                <o:lock v:ext="edit" shapetype="f"/>
              </v:line>
            </w:pict>
          </mc:Fallback>
        </mc:AlternateContent>
      </w:r>
      <w:r>
        <w:rPr>
          <w:rFonts w:ascii="Times New Roman" w:eastAsia="Times New Roman" w:hAnsi="Times New Roman" w:cs="Times New Roman"/>
          <w:bCs/>
          <w:color w:val="000000"/>
          <w:sz w:val="28"/>
          <w:szCs w:val="28"/>
          <w:lang w:val="en-US" w:eastAsia="uk-UA"/>
        </w:rPr>
        <w:t>F</w:t>
      </w:r>
      <w:r w:rsidRPr="00EB52CB">
        <w:rPr>
          <w:rFonts w:ascii="Times New Roman" w:eastAsia="Times New Roman" w:hAnsi="Times New Roman" w:cs="Times New Roman"/>
          <w:bCs/>
          <w:color w:val="000000"/>
          <w:sz w:val="28"/>
          <w:szCs w:val="28"/>
          <w:vertAlign w:val="subscript"/>
          <w:lang w:eastAsia="uk-UA"/>
        </w:rPr>
        <w:t>2</w:t>
      </w:r>
      <w:r w:rsidRPr="00EB52CB">
        <w:rPr>
          <w:rFonts w:ascii="Times New Roman" w:eastAsia="Times New Roman" w:hAnsi="Times New Roman" w:cs="Times New Roman"/>
          <w:bCs/>
          <w:color w:val="000000"/>
          <w:sz w:val="28"/>
          <w:szCs w:val="28"/>
          <w:lang w:eastAsia="uk-UA"/>
        </w:rPr>
        <w:t>=</w:t>
      </w:r>
      <w:r w:rsidRPr="005C7E7B">
        <w:rPr>
          <w:rFonts w:ascii="Times New Roman" w:eastAsia="Times New Roman" w:hAnsi="Times New Roman" w:cs="Times New Roman"/>
          <w:bCs/>
          <w:color w:val="000000"/>
          <w:sz w:val="28"/>
          <w:szCs w:val="28"/>
          <w:lang w:eastAsia="uk-UA"/>
        </w:rPr>
        <w:t>250Н</w:t>
      </w:r>
      <w:r>
        <w:rPr>
          <w:rFonts w:ascii="Times New Roman" w:eastAsia="Times New Roman" w:hAnsi="Times New Roman" w:cs="Times New Roman"/>
          <w:bCs/>
          <w:color w:val="000000"/>
          <w:sz w:val="28"/>
          <w:szCs w:val="28"/>
          <w:lang w:eastAsia="uk-UA"/>
        </w:rPr>
        <w:tab/>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mg</m:t>
            </m:r>
            <m:r>
              <w:rPr>
                <w:rFonts w:ascii="Cambria Math" w:eastAsia="Times New Roman" w:hAnsi="Cambria Math" w:cs="Times New Roman"/>
                <w:color w:val="000000"/>
                <w:sz w:val="28"/>
                <w:szCs w:val="28"/>
                <w:lang w:val="ru-RU" w:eastAsia="uk-UA"/>
              </w:rPr>
              <m:t>h</m:t>
            </m:r>
          </m:num>
          <m:den>
            <m:r>
              <m:rPr>
                <m:sty m:val="p"/>
              </m:rPr>
              <w:rPr>
                <w:rFonts w:ascii="Cambria Math" w:eastAsia="Times New Roman" w:hAnsi="Cambria Math" w:cs="Times New Roman"/>
                <w:color w:val="000000"/>
                <w:sz w:val="28"/>
                <w:szCs w:val="28"/>
                <w:lang w:val="en-US" w:eastAsia="uk-UA"/>
              </w:rPr>
              <m:t>F</m:t>
            </m:r>
            <m:r>
              <m:rPr>
                <m:sty m:val="p"/>
              </m:rPr>
              <w:rPr>
                <w:rFonts w:ascii="Cambria Math" w:eastAsia="Times New Roman" w:hAnsi="Cambria Math" w:cs="Times New Roman"/>
                <w:color w:val="000000"/>
                <w:sz w:val="28"/>
                <w:szCs w:val="28"/>
                <w:vertAlign w:val="subscript"/>
                <w:lang w:eastAsia="uk-UA"/>
              </w:rPr>
              <m:t>2</m:t>
            </m:r>
            <m:r>
              <w:rPr>
                <w:rFonts w:ascii="Cambria Math" w:eastAsia="Times New Roman" w:hAnsi="Cambria Math" w:cs="Times New Roman"/>
                <w:color w:val="000000"/>
                <w:sz w:val="28"/>
                <w:szCs w:val="28"/>
                <w:lang w:eastAsia="uk-UA"/>
              </w:rPr>
              <m:t>h</m:t>
            </m:r>
          </m:den>
        </m:f>
      </m:oMath>
      <w:r w:rsidRPr="001C7EFA">
        <w:rPr>
          <w:rFonts w:ascii="Times New Roman" w:eastAsia="Times New Roman" w:hAnsi="Times New Roman" w:cs="Times New Roman"/>
          <w:bCs/>
          <w:i/>
          <w:iCs/>
          <w:color w:val="000000"/>
          <w:sz w:val="28"/>
          <w:szCs w:val="28"/>
          <w:lang w:val="ru-RU" w:eastAsia="uk-UA"/>
        </w:rPr>
        <w:t>100%</w:t>
      </w:r>
      <w:r>
        <w:rPr>
          <w:rFonts w:ascii="Times New Roman" w:eastAsia="Times New Roman" w:hAnsi="Times New Roman" w:cs="Times New Roman"/>
          <w:bCs/>
          <w:i/>
          <w:iCs/>
          <w:color w:val="000000"/>
          <w:sz w:val="28"/>
          <w:szCs w:val="28"/>
          <w:lang w:val="ru-RU"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mg</m:t>
            </m:r>
          </m:num>
          <m:den>
            <m:r>
              <m:rPr>
                <m:sty m:val="p"/>
              </m:rPr>
              <w:rPr>
                <w:rFonts w:ascii="Cambria Math" w:eastAsia="Times New Roman" w:hAnsi="Cambria Math" w:cs="Times New Roman"/>
                <w:color w:val="000000"/>
                <w:sz w:val="28"/>
                <w:szCs w:val="28"/>
                <w:lang w:val="en-US" w:eastAsia="uk-UA"/>
              </w:rPr>
              <m:t>F</m:t>
            </m:r>
            <m:r>
              <m:rPr>
                <m:sty m:val="p"/>
              </m:rPr>
              <w:rPr>
                <w:rFonts w:ascii="Cambria Math" w:eastAsia="Times New Roman" w:hAnsi="Cambria Math" w:cs="Times New Roman"/>
                <w:color w:val="000000"/>
                <w:sz w:val="28"/>
                <w:szCs w:val="28"/>
                <w:vertAlign w:val="subscript"/>
                <w:lang w:eastAsia="uk-UA"/>
              </w:rPr>
              <m:t>2</m:t>
            </m:r>
          </m:den>
        </m:f>
      </m:oMath>
      <w:r w:rsidRPr="001C7EFA">
        <w:rPr>
          <w:rFonts w:ascii="Times New Roman" w:eastAsia="Times New Roman" w:hAnsi="Times New Roman" w:cs="Times New Roman"/>
          <w:bCs/>
          <w:i/>
          <w:iCs/>
          <w:color w:val="000000"/>
          <w:sz w:val="28"/>
          <w:szCs w:val="28"/>
          <w:lang w:val="ru-RU" w:eastAsia="uk-UA"/>
        </w:rPr>
        <w:t>100%</w:t>
      </w:r>
      <w:r>
        <w:rPr>
          <w:rFonts w:ascii="Times New Roman" w:eastAsia="Times New Roman" w:hAnsi="Times New Roman" w:cs="Times New Roman"/>
          <w:bCs/>
          <w:i/>
          <w:iCs/>
          <w:color w:val="000000"/>
          <w:sz w:val="28"/>
          <w:szCs w:val="28"/>
          <w:lang w:val="ru-RU" w:eastAsia="uk-UA"/>
        </w:rPr>
        <w:t>;</w:t>
      </w:r>
      <w:r w:rsidR="00CB7D4F">
        <w:rPr>
          <w:rFonts w:ascii="Times New Roman" w:eastAsia="Times New Roman" w:hAnsi="Times New Roman" w:cs="Times New Roman"/>
          <w:bCs/>
          <w:i/>
          <w:iCs/>
          <w:color w:val="000000"/>
          <w:sz w:val="28"/>
          <w:szCs w:val="28"/>
          <w:lang w:val="ru-RU" w:eastAsia="uk-UA"/>
        </w:rPr>
        <w:t xml:space="preserve"> </w:t>
      </w:r>
      <w:r>
        <w:rPr>
          <w:rFonts w:ascii="Times New Roman" w:eastAsia="Times New Roman" w:hAnsi="Times New Roman" w:cs="Times New Roman"/>
          <w:bCs/>
          <w:color w:val="000000"/>
          <w:sz w:val="28"/>
          <w:szCs w:val="28"/>
          <w:lang w:eastAsia="uk-UA"/>
        </w:rPr>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ru-RU" w:eastAsia="uk-UA"/>
              </w:rPr>
              <m:t>24 кг∙9,8Н/кг</m:t>
            </m:r>
          </m:num>
          <m:den>
            <m:r>
              <w:rPr>
                <w:rFonts w:ascii="Cambria Math" w:eastAsia="Times New Roman" w:hAnsi="Cambria Math" w:cs="Times New Roman"/>
                <w:color w:val="000000"/>
                <w:sz w:val="28"/>
                <w:szCs w:val="28"/>
                <w:lang w:eastAsia="uk-UA"/>
              </w:rPr>
              <m:t xml:space="preserve">250 Н </m:t>
            </m:r>
          </m:den>
        </m:f>
      </m:oMath>
      <w:r w:rsidRPr="001C7EFA">
        <w:rPr>
          <w:rFonts w:ascii="Times New Roman" w:eastAsia="Times New Roman" w:hAnsi="Times New Roman" w:cs="Times New Roman"/>
          <w:bCs/>
          <w:i/>
          <w:iCs/>
          <w:color w:val="000000"/>
          <w:sz w:val="28"/>
          <w:szCs w:val="28"/>
          <w:lang w:val="ru-RU" w:eastAsia="uk-UA"/>
        </w:rPr>
        <w:t>100%</w:t>
      </w:r>
      <w:r>
        <w:rPr>
          <w:rFonts w:ascii="Times New Roman" w:eastAsia="Times New Roman" w:hAnsi="Times New Roman" w:cs="Times New Roman"/>
          <w:bCs/>
          <w:i/>
          <w:iCs/>
          <w:color w:val="000000"/>
          <w:sz w:val="28"/>
          <w:szCs w:val="28"/>
          <w:lang w:val="ru-RU" w:eastAsia="uk-UA"/>
        </w:rPr>
        <w:t>=94%.</w:t>
      </w:r>
    </w:p>
    <w:p w:rsidR="000A353D" w:rsidRDefault="000A353D" w:rsidP="000A353D">
      <w:pPr>
        <w:tabs>
          <w:tab w:val="left" w:pos="2785"/>
        </w:tabs>
        <w:spacing w:after="0" w:line="360" w:lineRule="auto"/>
        <w:ind w:firstLine="567"/>
        <w:jc w:val="both"/>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sz w:val="28"/>
          <w:szCs w:val="28"/>
          <w:lang w:val="en-US" w:eastAsia="uk-UA"/>
        </w:rPr>
        <w:t>KKD</w:t>
      </w:r>
      <w:r w:rsidRPr="003A5367">
        <w:rPr>
          <w:rFonts w:ascii="Times New Roman" w:eastAsia="Times New Roman" w:hAnsi="Times New Roman" w:cs="Times New Roman"/>
          <w:sz w:val="28"/>
          <w:szCs w:val="28"/>
          <w:lang w:val="ru-RU" w:eastAsia="uk-UA"/>
        </w:rPr>
        <w:t xml:space="preserve"> - </w:t>
      </w:r>
      <w:r w:rsidRPr="005C7E7B">
        <w:rPr>
          <w:rFonts w:ascii="Times New Roman" w:eastAsia="Times New Roman" w:hAnsi="Times New Roman" w:cs="Times New Roman"/>
          <w:bCs/>
          <w:color w:val="000000"/>
          <w:sz w:val="28"/>
          <w:szCs w:val="28"/>
          <w:lang w:eastAsia="uk-UA"/>
        </w:rPr>
        <w:t>?</w:t>
      </w:r>
      <w:r w:rsidR="00CB7D4F">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i/>
          <w:iCs/>
          <w:color w:val="000000"/>
          <w:sz w:val="28"/>
          <w:szCs w:val="28"/>
          <w:lang w:eastAsia="uk-UA"/>
        </w:rPr>
        <w:t>Відповідь:</w:t>
      </w:r>
      <w:r w:rsidR="00CB7D4F">
        <w:rPr>
          <w:rFonts w:ascii="Times New Roman" w:eastAsia="Times New Roman" w:hAnsi="Times New Roman" w:cs="Times New Roman"/>
          <w:bCs/>
          <w:i/>
          <w:iCs/>
          <w:color w:val="000000"/>
          <w:sz w:val="28"/>
          <w:szCs w:val="28"/>
          <w:lang w:eastAsia="uk-UA"/>
        </w:rPr>
        <w:t xml:space="preserve"> </w:t>
      </w:r>
      <w:r>
        <w:rPr>
          <w:rFonts w:ascii="Times New Roman" w:eastAsia="Times New Roman" w:hAnsi="Times New Roman" w:cs="Times New Roman"/>
          <w:bCs/>
          <w:color w:val="000000"/>
          <w:sz w:val="28"/>
          <w:szCs w:val="28"/>
          <w:lang w:eastAsia="uk-UA"/>
        </w:rPr>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Cs/>
          <w:color w:val="000000"/>
          <w:sz w:val="28"/>
          <w:szCs w:val="28"/>
          <w:lang w:eastAsia="uk-UA"/>
        </w:rPr>
        <w:t>= 94%.</w:t>
      </w:r>
    </w:p>
    <w:p w:rsidR="000A353D" w:rsidRDefault="000A353D" w:rsidP="000A353D">
      <w:pPr>
        <w:tabs>
          <w:tab w:val="left" w:pos="2785"/>
        </w:tabs>
        <w:spacing w:after="0" w:line="360" w:lineRule="auto"/>
        <w:ind w:firstLine="567"/>
        <w:jc w:val="both"/>
        <w:rPr>
          <w:rFonts w:ascii="Times New Roman" w:eastAsia="Times New Roman" w:hAnsi="Times New Roman" w:cs="Times New Roman"/>
          <w:bCs/>
          <w:iCs/>
          <w:color w:val="000000"/>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ED069C">
        <w:rPr>
          <w:rFonts w:ascii="Times New Roman" w:eastAsia="Times New Roman" w:hAnsi="Times New Roman" w:cs="Times New Roman"/>
          <w:b/>
          <w:color w:val="000000"/>
          <w:sz w:val="28"/>
          <w:szCs w:val="28"/>
          <w:lang w:eastAsia="uk-UA"/>
        </w:rPr>
        <w:lastRenderedPageBreak/>
        <w:t>Задача 3.</w:t>
      </w:r>
      <w:r w:rsidRPr="00AF65E4">
        <w:rPr>
          <w:rFonts w:ascii="Times New Roman" w:eastAsia="Times New Roman" w:hAnsi="Times New Roman" w:cs="Times New Roman"/>
          <w:color w:val="000000"/>
          <w:sz w:val="28"/>
          <w:szCs w:val="28"/>
          <w:lang w:eastAsia="uk-UA"/>
        </w:rPr>
        <w:t xml:space="preserve"> Тягарець масою 1,2 кг учень рівномірно перемістив уздовж похилої площини довжиною 0,8м, прикладаючи силу 5,4 Н. Висота похилої площини дорівнює 0,2 м. Який ККД установки?</w:t>
      </w:r>
    </w:p>
    <w:p w:rsidR="000A353D" w:rsidRPr="00FA5EB6"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FA5EB6">
        <w:rPr>
          <w:rFonts w:ascii="Times New Roman" w:eastAsia="Times New Roman" w:hAnsi="Times New Roman" w:cs="Times New Roman"/>
          <w:bCs/>
          <w:i/>
          <w:iCs/>
          <w:color w:val="000000"/>
          <w:sz w:val="28"/>
          <w:szCs w:val="28"/>
          <w:lang w:eastAsia="uk-UA"/>
        </w:rPr>
        <w:t>Дано:</w:t>
      </w:r>
      <w:r w:rsidRPr="00FA5EB6">
        <w:rPr>
          <w:rFonts w:ascii="Times New Roman" w:eastAsia="Times New Roman" w:hAnsi="Times New Roman" w:cs="Times New Roman"/>
          <w:bCs/>
          <w:i/>
          <w:iCs/>
          <w:color w:val="000000"/>
          <w:sz w:val="28"/>
          <w:szCs w:val="28"/>
          <w:lang w:eastAsia="uk-UA"/>
        </w:rPr>
        <w:tab/>
      </w:r>
      <w:r w:rsidR="00CB7D4F">
        <w:rPr>
          <w:rFonts w:ascii="Times New Roman" w:eastAsia="Times New Roman" w:hAnsi="Times New Roman" w:cs="Times New Roman"/>
          <w:bCs/>
          <w:i/>
          <w:iCs/>
          <w:color w:val="000000"/>
          <w:sz w:val="28"/>
          <w:szCs w:val="28"/>
          <w:lang w:eastAsia="uk-UA"/>
        </w:rPr>
        <w:t xml:space="preserve">            </w:t>
      </w:r>
      <w:r w:rsidRPr="00FA5EB6">
        <w:rPr>
          <w:rFonts w:ascii="Times New Roman" w:eastAsia="Times New Roman" w:hAnsi="Times New Roman" w:cs="Times New Roman"/>
          <w:bCs/>
          <w:i/>
          <w:iCs/>
          <w:color w:val="000000"/>
          <w:sz w:val="28"/>
          <w:szCs w:val="28"/>
          <w:lang w:eastAsia="uk-UA"/>
        </w:rPr>
        <w:t>Розв’язання</w:t>
      </w:r>
    </w:p>
    <w:p w:rsidR="000A353D" w:rsidRPr="00181431" w:rsidRDefault="000A353D" w:rsidP="000A353D">
      <w:pPr>
        <w:tabs>
          <w:tab w:val="left" w:pos="2282"/>
          <w:tab w:val="left" w:pos="2513"/>
        </w:tabs>
        <w:spacing w:after="0" w:line="360" w:lineRule="auto"/>
        <w:ind w:firstLine="567"/>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i/>
          <w:iCs/>
          <w:noProof/>
          <w:color w:val="000000"/>
          <w:sz w:val="28"/>
          <w:szCs w:val="28"/>
          <w:lang w:eastAsia="uk-UA"/>
        </w:rPr>
        <mc:AlternateContent>
          <mc:Choice Requires="wps">
            <w:drawing>
              <wp:anchor distT="0" distB="0" distL="114300" distR="114300" simplePos="0" relativeHeight="251711488" behindDoc="0" locked="0" layoutInCell="1" allowOverlap="1">
                <wp:simplePos x="0" y="0"/>
                <wp:positionH relativeFrom="column">
                  <wp:posOffset>1153795</wp:posOffset>
                </wp:positionH>
                <wp:positionV relativeFrom="paragraph">
                  <wp:posOffset>132080</wp:posOffset>
                </wp:positionV>
                <wp:extent cx="7620" cy="1457960"/>
                <wp:effectExtent l="0" t="0" r="30480" b="2794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1457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7D2DA" id="Прямая соединительная линия 44"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5pt,10.4pt" to="91.45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" strokecolor="#5b9bd5 [3204]" strokeweight=".5pt">
                <v:stroke joinstyle="miter"/>
                <o:lock v:ext="edit" shapetype="f"/>
              </v:line>
            </w:pict>
          </mc:Fallback>
        </mc:AlternateContent>
      </w:r>
      <w:r w:rsidRPr="00FA5EB6">
        <w:rPr>
          <w:rFonts w:ascii="Times New Roman" w:eastAsia="Times New Roman" w:hAnsi="Times New Roman" w:cs="Times New Roman"/>
          <w:bCs/>
          <w:i/>
          <w:iCs/>
          <w:color w:val="000000"/>
          <w:sz w:val="28"/>
          <w:szCs w:val="28"/>
          <w:lang w:eastAsia="uk-UA"/>
        </w:rPr>
        <w:t>т</w:t>
      </w:r>
      <w:r>
        <w:rPr>
          <w:rFonts w:ascii="Times New Roman" w:eastAsia="Times New Roman" w:hAnsi="Times New Roman" w:cs="Times New Roman"/>
          <w:bCs/>
          <w:color w:val="000000"/>
          <w:sz w:val="28"/>
          <w:szCs w:val="28"/>
          <w:lang w:eastAsia="uk-UA"/>
        </w:rPr>
        <w:t>=</w:t>
      </w:r>
      <w:r w:rsidRPr="00FA5EB6">
        <w:rPr>
          <w:rFonts w:ascii="Times New Roman" w:eastAsia="Times New Roman" w:hAnsi="Times New Roman" w:cs="Times New Roman"/>
          <w:bCs/>
          <w:color w:val="000000"/>
          <w:sz w:val="28"/>
          <w:szCs w:val="28"/>
          <w:lang w:eastAsia="uk-UA"/>
        </w:rPr>
        <w:t xml:space="preserve">1,2 кг </w:t>
      </w:r>
      <w:r>
        <w:rPr>
          <w:rFonts w:ascii="Times New Roman" w:eastAsia="Times New Roman" w:hAnsi="Times New Roman" w:cs="Times New Roman"/>
          <w:bCs/>
          <w:color w:val="000000"/>
          <w:sz w:val="28"/>
          <w:szCs w:val="28"/>
          <w:lang w:eastAsia="uk-UA"/>
        </w:rPr>
        <w:tab/>
      </w:r>
      <w:r>
        <w:rPr>
          <w:rFonts w:ascii="Times New Roman" w:eastAsia="Times New Roman" w:hAnsi="Times New Roman" w:cs="Times New Roman"/>
          <w:sz w:val="28"/>
          <w:szCs w:val="28"/>
          <w:lang w:val="en-US" w:eastAsia="uk-UA"/>
        </w:rPr>
        <w:t>KKD</w:t>
      </w:r>
      <w:r w:rsidRPr="00C043CE">
        <w:rPr>
          <w:rFonts w:ascii="Times New Roman" w:eastAsia="Times New Roman" w:hAnsi="Times New Roman" w:cs="Times New Roman"/>
          <w:sz w:val="28"/>
          <w:szCs w:val="28"/>
          <w:lang w:eastAsia="uk-UA"/>
        </w:rPr>
        <w:t>=</w:t>
      </w:r>
      <m:oMath>
        <m:f>
          <m:fPr>
            <m:ctrlPr>
              <w:rPr>
                <w:rFonts w:ascii="Cambria Math" w:eastAsia="Times New Roman" w:hAnsi="Cambria Math" w:cs="Times New Roman"/>
                <w:b/>
                <w:i/>
                <w:color w:val="000000"/>
                <w:sz w:val="28"/>
                <w:szCs w:val="28"/>
                <w:lang w:eastAsia="uk-UA"/>
              </w:rPr>
            </m:ctrlPr>
          </m:fPr>
          <m:num>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0"/>
                <w:szCs w:val="20"/>
                <w:vertAlign w:val="subscript"/>
                <w:lang w:eastAsia="uk-UA"/>
              </w:rPr>
              <m:t>К</m:t>
            </m:r>
          </m:num>
          <m:den>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8"/>
                <w:szCs w:val="28"/>
                <w:vertAlign w:val="subscript"/>
                <w:lang w:eastAsia="uk-UA"/>
              </w:rPr>
              <m:t>п</m:t>
            </m:r>
          </m:den>
        </m:f>
        <m:r>
          <m:rPr>
            <m:sty m:val="p"/>
          </m:rPr>
          <w:rPr>
            <w:rFonts w:ascii="Cambria Math" w:eastAsia="Times New Roman" w:hAnsi="Cambria Math" w:cs="Times New Roman"/>
            <w:color w:val="000000"/>
            <w:sz w:val="28"/>
            <w:szCs w:val="28"/>
            <w:lang w:eastAsia="uk-UA"/>
          </w:rPr>
          <m:t>100%;</m:t>
        </m:r>
        <m:r>
          <m:rPr>
            <m:sty m:val="p"/>
          </m:rPr>
          <w:rPr>
            <w:rFonts w:ascii="Cambria Math" w:eastAsia="Times New Roman" w:hAnsi="Cambria Math" w:cs="Times New Roman"/>
            <w:color w:val="000000"/>
            <w:sz w:val="28"/>
            <w:szCs w:val="28"/>
            <w:lang w:eastAsia="uk-UA"/>
          </w:rPr>
          <m:t xml:space="preserve"> </m:t>
        </m:r>
      </m:oMath>
      <w:r w:rsidRPr="005B43C2">
        <w:rPr>
          <w:rFonts w:ascii="Times New Roman" w:eastAsia="Times New Roman" w:hAnsi="Times New Roman" w:cs="Times New Roman"/>
          <w:bCs/>
          <w:color w:val="000000"/>
          <w:sz w:val="28"/>
          <w:szCs w:val="28"/>
          <w:lang w:eastAsia="uk-UA"/>
        </w:rPr>
        <w:t>А</w:t>
      </w:r>
      <w:r>
        <w:rPr>
          <w:rFonts w:ascii="Times New Roman" w:eastAsia="Times New Roman" w:hAnsi="Times New Roman" w:cs="Times New Roman"/>
          <w:bCs/>
          <w:i/>
          <w:iCs/>
          <w:color w:val="000000"/>
          <w:sz w:val="28"/>
          <w:szCs w:val="28"/>
          <w:lang w:eastAsia="uk-UA"/>
        </w:rPr>
        <w:t>=</w:t>
      </w:r>
      <w:r>
        <w:rPr>
          <w:rFonts w:ascii="Times New Roman" w:eastAsia="Times New Roman" w:hAnsi="Times New Roman" w:cs="Times New Roman"/>
          <w:bCs/>
          <w:color w:val="000000"/>
          <w:sz w:val="28"/>
          <w:szCs w:val="28"/>
          <w:lang w:val="en-US" w:eastAsia="uk-UA"/>
        </w:rPr>
        <w:t>F</w:t>
      </w:r>
      <w:r w:rsidRPr="00181431">
        <w:rPr>
          <w:rFonts w:ascii="Times New Roman" w:eastAsia="Times New Roman" w:hAnsi="Times New Roman" w:cs="Times New Roman"/>
          <w:bCs/>
          <w:color w:val="000000"/>
          <w:sz w:val="28"/>
          <w:szCs w:val="28"/>
          <w:vertAlign w:val="subscript"/>
          <w:lang w:eastAsia="uk-UA"/>
        </w:rPr>
        <w:t>1</w:t>
      </w:r>
      <w:r>
        <w:rPr>
          <w:rFonts w:ascii="Times New Roman" w:eastAsia="Times New Roman" w:hAnsi="Times New Roman" w:cs="Times New Roman"/>
          <w:bCs/>
          <w:color w:val="000000"/>
          <w:sz w:val="28"/>
          <w:szCs w:val="28"/>
          <w:lang w:val="en-US" w:eastAsia="uk-UA"/>
        </w:rPr>
        <w:t>S</w:t>
      </w:r>
      <w:r>
        <w:rPr>
          <w:rFonts w:ascii="Times New Roman" w:eastAsia="Times New Roman" w:hAnsi="Times New Roman" w:cs="Times New Roman"/>
          <w:bCs/>
          <w:i/>
          <w:iCs/>
          <w:color w:val="000000"/>
          <w:sz w:val="28"/>
          <w:szCs w:val="28"/>
          <w:vertAlign w:val="subscript"/>
          <w:lang w:eastAsia="uk-UA"/>
        </w:rPr>
        <w:t>;</w:t>
      </w:r>
      <w:r w:rsidR="00CB7D4F">
        <w:rPr>
          <w:rFonts w:ascii="Times New Roman" w:eastAsia="Times New Roman" w:hAnsi="Times New Roman" w:cs="Times New Roman"/>
          <w:bCs/>
          <w:i/>
          <w:iCs/>
          <w:color w:val="000000"/>
          <w:sz w:val="28"/>
          <w:szCs w:val="28"/>
          <w:vertAlign w:val="subscript"/>
          <w:lang w:eastAsia="uk-UA"/>
        </w:rPr>
        <w:t xml:space="preserve"> </w:t>
      </w:r>
      <w:r w:rsidRPr="00C043CE">
        <w:rPr>
          <w:rFonts w:ascii="Times New Roman" w:eastAsia="Times New Roman" w:hAnsi="Times New Roman" w:cs="Times New Roman"/>
          <w:bCs/>
          <w:color w:val="000000"/>
          <w:sz w:val="28"/>
          <w:szCs w:val="28"/>
          <w:lang w:eastAsia="uk-UA"/>
        </w:rPr>
        <w:t>А</w:t>
      </w:r>
      <w:r w:rsidRPr="00C043CE">
        <w:rPr>
          <w:rFonts w:ascii="Times New Roman" w:eastAsia="Times New Roman" w:hAnsi="Times New Roman" w:cs="Times New Roman"/>
          <w:bCs/>
          <w:color w:val="000000"/>
          <w:sz w:val="20"/>
          <w:szCs w:val="20"/>
          <w:vertAlign w:val="subscript"/>
          <w:lang w:eastAsia="uk-UA"/>
        </w:rPr>
        <w:t>К</w:t>
      </w:r>
      <w:r w:rsidRPr="005B43C2">
        <w:rPr>
          <w:rFonts w:ascii="Times New Roman" w:eastAsia="Times New Roman" w:hAnsi="Times New Roman" w:cs="Times New Roman"/>
          <w:color w:val="000000"/>
          <w:sz w:val="28"/>
          <w:szCs w:val="28"/>
          <w:lang w:eastAsia="uk-UA"/>
        </w:rPr>
        <w:t>=</w:t>
      </w:r>
      <w:proofErr w:type="spellStart"/>
      <w:r>
        <w:rPr>
          <w:rFonts w:ascii="Times New Roman" w:eastAsia="Times New Roman" w:hAnsi="Times New Roman" w:cs="Times New Roman"/>
          <w:bCs/>
          <w:i/>
          <w:iCs/>
          <w:color w:val="000000"/>
          <w:sz w:val="28"/>
          <w:szCs w:val="28"/>
          <w:lang w:val="en-US" w:eastAsia="uk-UA"/>
        </w:rPr>
        <w:t>mg</w:t>
      </w:r>
      <w:r>
        <w:rPr>
          <w:rFonts w:ascii="Times New Roman" w:eastAsia="Times New Roman" w:hAnsi="Times New Roman" w:cs="Times New Roman"/>
          <w:color w:val="000000"/>
          <w:sz w:val="28"/>
          <w:szCs w:val="28"/>
          <w:lang w:val="en-US" w:eastAsia="uk-UA"/>
        </w:rPr>
        <w:t>h</w:t>
      </w:r>
      <w:proofErr w:type="spellEnd"/>
      <w:r>
        <w:rPr>
          <w:rFonts w:ascii="Times New Roman" w:eastAsia="Times New Roman" w:hAnsi="Times New Roman" w:cs="Times New Roman"/>
          <w:color w:val="000000"/>
          <w:sz w:val="28"/>
          <w:szCs w:val="28"/>
          <w:vertAlign w:val="subscript"/>
          <w:lang w:eastAsia="uk-UA"/>
        </w:rPr>
        <w:t>;</w:t>
      </w:r>
      <w:r w:rsidR="00CB7D4F">
        <w:rPr>
          <w:rFonts w:ascii="Times New Roman" w:eastAsia="Times New Roman" w:hAnsi="Times New Roman" w:cs="Times New Roman"/>
          <w:color w:val="000000"/>
          <w:sz w:val="28"/>
          <w:szCs w:val="28"/>
          <w:vertAlign w:val="subscript"/>
          <w:lang w:eastAsia="uk-UA"/>
        </w:rPr>
        <w:t xml:space="preserve">  </w:t>
      </w:r>
      <w:r>
        <w:rPr>
          <w:rFonts w:ascii="Times New Roman" w:eastAsia="Times New Roman" w:hAnsi="Times New Roman" w:cs="Times New Roman"/>
          <w:bCs/>
          <w:color w:val="000000"/>
          <w:sz w:val="28"/>
          <w:szCs w:val="28"/>
          <w:lang w:eastAsia="uk-UA"/>
        </w:rPr>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mg</m:t>
            </m:r>
            <m:r>
              <w:rPr>
                <w:rFonts w:ascii="Cambria Math" w:eastAsia="Times New Roman" w:hAnsi="Cambria Math" w:cs="Times New Roman"/>
                <w:color w:val="000000"/>
                <w:sz w:val="28"/>
                <w:szCs w:val="28"/>
                <w:lang w:eastAsia="uk-UA"/>
              </w:rPr>
              <m:t>h</m:t>
            </m:r>
          </m:num>
          <m:den>
            <m:r>
              <m:rPr>
                <m:sty m:val="p"/>
              </m:rPr>
              <w:rPr>
                <w:rFonts w:ascii="Cambria Math" w:eastAsia="Times New Roman" w:hAnsi="Cambria Math" w:cs="Times New Roman"/>
                <w:color w:val="000000"/>
                <w:sz w:val="28"/>
                <w:szCs w:val="28"/>
                <w:lang w:val="en-US" w:eastAsia="uk-UA"/>
              </w:rPr>
              <m:t>F</m:t>
            </m:r>
            <m:r>
              <m:rPr>
                <m:sty m:val="p"/>
              </m:rPr>
              <w:rPr>
                <w:rFonts w:ascii="Cambria Math" w:eastAsia="Times New Roman" w:hAnsi="Cambria Math" w:cs="Times New Roman"/>
                <w:color w:val="000000"/>
                <w:sz w:val="28"/>
                <w:szCs w:val="28"/>
                <w:vertAlign w:val="subscript"/>
                <w:lang w:eastAsia="uk-UA"/>
              </w:rPr>
              <m:t>1</m:t>
            </m:r>
            <m:r>
              <m:rPr>
                <m:sty m:val="p"/>
              </m:rPr>
              <w:rPr>
                <w:rFonts w:ascii="Cambria Math" w:eastAsia="Times New Roman" w:hAnsi="Cambria Math" w:cs="Times New Roman"/>
                <w:color w:val="000000"/>
                <w:sz w:val="28"/>
                <w:szCs w:val="28"/>
                <w:lang w:val="en-US" w:eastAsia="uk-UA"/>
              </w:rPr>
              <m:t>S</m:t>
            </m:r>
          </m:den>
        </m:f>
      </m:oMath>
      <w:r w:rsidRPr="00181431">
        <w:rPr>
          <w:rFonts w:ascii="Times New Roman" w:eastAsia="Times New Roman" w:hAnsi="Times New Roman" w:cs="Times New Roman"/>
          <w:bCs/>
          <w:i/>
          <w:iCs/>
          <w:color w:val="000000"/>
          <w:sz w:val="28"/>
          <w:szCs w:val="28"/>
          <w:lang w:eastAsia="uk-UA"/>
        </w:rPr>
        <w:t>100%</w:t>
      </w:r>
    </w:p>
    <w:p w:rsidR="000A353D" w:rsidRDefault="000A353D" w:rsidP="000A353D">
      <w:pPr>
        <w:spacing w:after="0" w:line="360" w:lineRule="auto"/>
        <w:ind w:firstLine="567"/>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val="en-US" w:eastAsia="uk-UA"/>
        </w:rPr>
        <w:t>S</w:t>
      </w:r>
      <w:r w:rsidRPr="00212904">
        <w:rPr>
          <w:rFonts w:ascii="Times New Roman" w:eastAsia="Times New Roman" w:hAnsi="Times New Roman" w:cs="Times New Roman"/>
          <w:bCs/>
          <w:color w:val="000000"/>
          <w:sz w:val="28"/>
          <w:szCs w:val="28"/>
          <w:lang w:val="en-US" w:eastAsia="uk-UA"/>
        </w:rPr>
        <w:t xml:space="preserve"> = 0,8 </w:t>
      </w:r>
      <w:r w:rsidRPr="00FA5EB6">
        <w:rPr>
          <w:rFonts w:ascii="Times New Roman" w:eastAsia="Times New Roman" w:hAnsi="Times New Roman" w:cs="Times New Roman"/>
          <w:bCs/>
          <w:color w:val="000000"/>
          <w:sz w:val="28"/>
          <w:szCs w:val="28"/>
          <w:lang w:eastAsia="uk-UA"/>
        </w:rPr>
        <w:t>м</w:t>
      </w:r>
    </w:p>
    <w:p w:rsidR="000A353D" w:rsidRPr="00181431" w:rsidRDefault="000A353D" w:rsidP="000A353D">
      <w:pPr>
        <w:spacing w:after="0" w:line="360" w:lineRule="auto"/>
        <w:ind w:firstLine="567"/>
        <w:jc w:val="both"/>
        <w:rPr>
          <w:rFonts w:ascii="Times New Roman" w:eastAsia="Times New Roman" w:hAnsi="Times New Roman" w:cs="Times New Roman"/>
          <w:bCs/>
          <w:i/>
          <w:iCs/>
          <w:color w:val="000000"/>
          <w:sz w:val="28"/>
          <w:szCs w:val="28"/>
          <w:lang w:val="en-US" w:eastAsia="uk-UA"/>
        </w:rPr>
      </w:pPr>
      <w:r>
        <w:rPr>
          <w:rFonts w:ascii="Times New Roman" w:eastAsia="Times New Roman" w:hAnsi="Times New Roman" w:cs="Times New Roman"/>
          <w:bCs/>
          <w:color w:val="000000"/>
          <w:sz w:val="28"/>
          <w:szCs w:val="28"/>
          <w:lang w:val="en-US" w:eastAsia="uk-UA"/>
        </w:rPr>
        <w:t>h</w:t>
      </w:r>
      <w:r w:rsidRPr="00181431">
        <w:rPr>
          <w:rFonts w:ascii="Times New Roman" w:eastAsia="Times New Roman" w:hAnsi="Times New Roman" w:cs="Times New Roman"/>
          <w:bCs/>
          <w:color w:val="000000"/>
          <w:sz w:val="28"/>
          <w:szCs w:val="28"/>
          <w:lang w:val="en-US" w:eastAsia="uk-UA"/>
        </w:rPr>
        <w:t xml:space="preserve"> = </w:t>
      </w:r>
      <w:r w:rsidRPr="00FA5EB6">
        <w:rPr>
          <w:rFonts w:ascii="Times New Roman" w:eastAsia="Times New Roman" w:hAnsi="Times New Roman" w:cs="Times New Roman"/>
          <w:bCs/>
          <w:color w:val="000000"/>
          <w:sz w:val="28"/>
          <w:szCs w:val="28"/>
          <w:lang w:eastAsia="uk-UA"/>
        </w:rPr>
        <w:t>0,2м</w:t>
      </w:r>
      <w:r>
        <w:rPr>
          <w:rFonts w:ascii="Times New Roman" w:eastAsia="Times New Roman" w:hAnsi="Times New Roman" w:cs="Times New Roman"/>
          <w:bCs/>
          <w:color w:val="000000"/>
          <w:sz w:val="28"/>
          <w:szCs w:val="28"/>
          <w:lang w:eastAsia="uk-UA"/>
        </w:rPr>
        <w:tab/>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 xml:space="preserve">1,2 </m:t>
            </m:r>
            <m:r>
              <w:rPr>
                <w:rFonts w:ascii="Cambria Math" w:eastAsia="Times New Roman" w:hAnsi="Cambria Math" w:cs="Times New Roman"/>
                <w:color w:val="000000"/>
                <w:sz w:val="28"/>
                <w:szCs w:val="28"/>
                <w:lang w:val="ru-RU" w:eastAsia="uk-UA"/>
              </w:rPr>
              <m:t>кг</m:t>
            </m:r>
            <m:r>
              <w:rPr>
                <w:rFonts w:ascii="Cambria Math" w:eastAsia="Times New Roman" w:hAnsi="Cambria Math" w:cs="Times New Roman"/>
                <w:color w:val="000000"/>
                <w:sz w:val="28"/>
                <w:szCs w:val="28"/>
                <w:lang w:val="en-US" w:eastAsia="uk-UA"/>
              </w:rPr>
              <m:t>∙9,8</m:t>
            </m:r>
            <m:r>
              <w:rPr>
                <w:rFonts w:ascii="Cambria Math" w:eastAsia="Times New Roman" w:hAnsi="Cambria Math" w:cs="Times New Roman"/>
                <w:color w:val="000000"/>
                <w:sz w:val="28"/>
                <w:szCs w:val="28"/>
                <w:lang w:val="ru-RU" w:eastAsia="uk-UA"/>
              </w:rPr>
              <m:t>Н</m:t>
            </m:r>
            <m:r>
              <w:rPr>
                <w:rFonts w:ascii="Cambria Math" w:eastAsia="Times New Roman" w:hAnsi="Cambria Math" w:cs="Times New Roman"/>
                <w:color w:val="000000"/>
                <w:sz w:val="28"/>
                <w:szCs w:val="28"/>
                <w:lang w:val="en-US" w:eastAsia="uk-UA"/>
              </w:rPr>
              <m:t>/</m:t>
            </m:r>
            <m:r>
              <w:rPr>
                <w:rFonts w:ascii="Cambria Math" w:eastAsia="Times New Roman" w:hAnsi="Cambria Math" w:cs="Times New Roman"/>
                <w:color w:val="000000"/>
                <w:sz w:val="28"/>
                <w:szCs w:val="28"/>
                <w:lang w:val="ru-RU" w:eastAsia="uk-UA"/>
              </w:rPr>
              <m:t>кг</m:t>
            </m:r>
            <m:r>
              <w:rPr>
                <w:rFonts w:ascii="Cambria Math" w:eastAsia="Times New Roman" w:hAnsi="Cambria Math" w:cs="Times New Roman"/>
                <w:color w:val="000000"/>
                <w:sz w:val="28"/>
                <w:szCs w:val="28"/>
                <w:lang w:val="en-US" w:eastAsia="uk-UA"/>
              </w:rPr>
              <m:t>∙0,2</m:t>
            </m:r>
            <m:r>
              <m:rPr>
                <m:sty m:val="p"/>
              </m:rPr>
              <w:rPr>
                <w:rFonts w:ascii="Cambria Math" w:eastAsia="Times New Roman" w:hAnsi="Cambria Math" w:cs="Times New Roman"/>
                <w:color w:val="000000"/>
                <w:sz w:val="28"/>
                <w:szCs w:val="28"/>
                <w:lang w:eastAsia="uk-UA"/>
              </w:rPr>
              <m:t>м</m:t>
            </m:r>
          </m:num>
          <m:den>
            <m:r>
              <w:rPr>
                <w:rFonts w:ascii="Cambria Math" w:eastAsia="Times New Roman" w:hAnsi="Cambria Math" w:cs="Times New Roman"/>
                <w:color w:val="000000"/>
                <w:sz w:val="28"/>
                <w:szCs w:val="28"/>
                <w:lang w:eastAsia="uk-UA"/>
              </w:rPr>
              <m:t>5,4Н∙0,8</m:t>
            </m:r>
            <m:r>
              <m:rPr>
                <m:sty m:val="p"/>
              </m:rPr>
              <w:rPr>
                <w:rFonts w:ascii="Cambria Math" w:eastAsia="Times New Roman" w:hAnsi="Cambria Math" w:cs="Times New Roman"/>
                <w:color w:val="000000"/>
                <w:sz w:val="28"/>
                <w:szCs w:val="28"/>
                <w:lang w:eastAsia="uk-UA"/>
              </w:rPr>
              <m:t>м</m:t>
            </m:r>
          </m:den>
        </m:f>
      </m:oMath>
      <w:r w:rsidRPr="00181431">
        <w:rPr>
          <w:rFonts w:ascii="Times New Roman" w:eastAsia="Times New Roman" w:hAnsi="Times New Roman" w:cs="Times New Roman"/>
          <w:bCs/>
          <w:i/>
          <w:iCs/>
          <w:color w:val="000000"/>
          <w:sz w:val="28"/>
          <w:szCs w:val="28"/>
          <w:lang w:val="en-US" w:eastAsia="uk-UA"/>
        </w:rPr>
        <w:t>100%=</w:t>
      </w:r>
      <w:r>
        <w:rPr>
          <w:rFonts w:ascii="Times New Roman" w:eastAsia="Times New Roman" w:hAnsi="Times New Roman" w:cs="Times New Roman"/>
          <w:bCs/>
          <w:i/>
          <w:iCs/>
          <w:color w:val="000000"/>
          <w:sz w:val="28"/>
          <w:szCs w:val="28"/>
          <w:lang w:val="en-US" w:eastAsia="uk-UA"/>
        </w:rPr>
        <w:t>56</w:t>
      </w:r>
      <w:r w:rsidRPr="00181431">
        <w:rPr>
          <w:rFonts w:ascii="Times New Roman" w:eastAsia="Times New Roman" w:hAnsi="Times New Roman" w:cs="Times New Roman"/>
          <w:bCs/>
          <w:i/>
          <w:iCs/>
          <w:color w:val="000000"/>
          <w:sz w:val="28"/>
          <w:szCs w:val="28"/>
          <w:lang w:val="en-US" w:eastAsia="uk-UA"/>
        </w:rPr>
        <w:t>%.</w:t>
      </w:r>
    </w:p>
    <w:p w:rsidR="000A353D" w:rsidRPr="003A5367" w:rsidRDefault="000A353D" w:rsidP="000A353D">
      <w:pPr>
        <w:spacing w:after="0" w:line="360" w:lineRule="auto"/>
        <w:ind w:firstLine="567"/>
        <w:jc w:val="both"/>
        <w:rPr>
          <w:rFonts w:ascii="Times New Roman" w:eastAsia="Times New Roman" w:hAnsi="Times New Roman" w:cs="Times New Roman"/>
          <w:bCs/>
          <w:i/>
          <w:iCs/>
          <w:color w:val="000000"/>
          <w:sz w:val="28"/>
          <w:szCs w:val="28"/>
          <w:lang w:eastAsia="uk-UA"/>
        </w:rPr>
      </w:pPr>
      <w:r>
        <w:rPr>
          <w:rFonts w:ascii="Times New Roman" w:eastAsia="Times New Roman" w:hAnsi="Times New Roman" w:cs="Times New Roman"/>
          <w:bCs/>
          <w:noProof/>
          <w:color w:val="000000"/>
          <w:sz w:val="28"/>
          <w:szCs w:val="28"/>
          <w:lang w:eastAsia="uk-UA"/>
        </w:rPr>
        <mc:AlternateContent>
          <mc:Choice Requires="wps">
            <w:drawing>
              <wp:anchor distT="0" distB="0" distL="114300" distR="114300" simplePos="0" relativeHeight="251712512" behindDoc="0" locked="0" layoutInCell="1" allowOverlap="1">
                <wp:simplePos x="0" y="0"/>
                <wp:positionH relativeFrom="column">
                  <wp:posOffset>334645</wp:posOffset>
                </wp:positionH>
                <wp:positionV relativeFrom="paragraph">
                  <wp:posOffset>212725</wp:posOffset>
                </wp:positionV>
                <wp:extent cx="819150" cy="8890"/>
                <wp:effectExtent l="0" t="0" r="19050" b="2921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4BD94" id="Прямая соединительная линия 4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16.75pt" to="90.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" strokecolor="#5b9bd5 [3204]" strokeweight=".5pt">
                <v:stroke joinstyle="miter"/>
                <o:lock v:ext="edit" shapetype="f"/>
              </v:line>
            </w:pict>
          </mc:Fallback>
        </mc:AlternateContent>
      </w:r>
      <w:r>
        <w:rPr>
          <w:rFonts w:ascii="Times New Roman" w:eastAsia="Times New Roman" w:hAnsi="Times New Roman" w:cs="Times New Roman"/>
          <w:bCs/>
          <w:color w:val="000000"/>
          <w:sz w:val="28"/>
          <w:szCs w:val="28"/>
          <w:lang w:val="en-US" w:eastAsia="uk-UA"/>
        </w:rPr>
        <w:t>F</w:t>
      </w:r>
      <w:r>
        <w:rPr>
          <w:rFonts w:ascii="Times New Roman" w:eastAsia="Times New Roman" w:hAnsi="Times New Roman" w:cs="Times New Roman"/>
          <w:bCs/>
          <w:color w:val="000000"/>
          <w:sz w:val="28"/>
          <w:szCs w:val="28"/>
          <w:vertAlign w:val="subscript"/>
          <w:lang w:eastAsia="uk-UA"/>
        </w:rPr>
        <w:t>1</w:t>
      </w:r>
      <w:r w:rsidRPr="00EB52CB">
        <w:rPr>
          <w:rFonts w:ascii="Times New Roman" w:eastAsia="Times New Roman" w:hAnsi="Times New Roman" w:cs="Times New Roman"/>
          <w:bCs/>
          <w:color w:val="000000"/>
          <w:sz w:val="28"/>
          <w:szCs w:val="28"/>
          <w:lang w:eastAsia="uk-UA"/>
        </w:rPr>
        <w:t>=</w:t>
      </w:r>
      <w:r w:rsidRPr="005C7E7B">
        <w:rPr>
          <w:rFonts w:ascii="Times New Roman" w:eastAsia="Times New Roman" w:hAnsi="Times New Roman" w:cs="Times New Roman"/>
          <w:bCs/>
          <w:color w:val="000000"/>
          <w:sz w:val="28"/>
          <w:szCs w:val="28"/>
          <w:lang w:eastAsia="uk-UA"/>
        </w:rPr>
        <w:t>5</w:t>
      </w:r>
      <w:r w:rsidRPr="00212904">
        <w:rPr>
          <w:rFonts w:ascii="Times New Roman" w:eastAsia="Times New Roman" w:hAnsi="Times New Roman" w:cs="Times New Roman"/>
          <w:bCs/>
          <w:color w:val="000000"/>
          <w:sz w:val="28"/>
          <w:szCs w:val="28"/>
          <w:lang w:val="en-US" w:eastAsia="uk-UA"/>
        </w:rPr>
        <w:t>,4</w:t>
      </w:r>
      <w:r w:rsidRPr="005C7E7B">
        <w:rPr>
          <w:rFonts w:ascii="Times New Roman" w:eastAsia="Times New Roman" w:hAnsi="Times New Roman" w:cs="Times New Roman"/>
          <w:bCs/>
          <w:color w:val="000000"/>
          <w:sz w:val="28"/>
          <w:szCs w:val="28"/>
          <w:lang w:eastAsia="uk-UA"/>
        </w:rPr>
        <w:t>Н</w:t>
      </w:r>
    </w:p>
    <w:p w:rsidR="000A353D" w:rsidRDefault="000A353D" w:rsidP="000A353D">
      <w:pPr>
        <w:tabs>
          <w:tab w:val="left" w:pos="2785"/>
        </w:tabs>
        <w:spacing w:after="0" w:line="360" w:lineRule="auto"/>
        <w:ind w:firstLine="567"/>
        <w:jc w:val="both"/>
        <w:rPr>
          <w:rFonts w:ascii="Times New Roman" w:eastAsia="Times New Roman" w:hAnsi="Times New Roman" w:cs="Times New Roman"/>
          <w:bCs/>
          <w:iCs/>
          <w:color w:val="000000"/>
          <w:sz w:val="28"/>
          <w:szCs w:val="28"/>
          <w:lang w:eastAsia="uk-UA"/>
        </w:rPr>
      </w:pPr>
      <w:r>
        <w:rPr>
          <w:rFonts w:ascii="Times New Roman" w:eastAsia="Times New Roman" w:hAnsi="Times New Roman" w:cs="Times New Roman"/>
          <w:sz w:val="28"/>
          <w:szCs w:val="28"/>
          <w:lang w:val="en-US" w:eastAsia="uk-UA"/>
        </w:rPr>
        <w:t>KKD</w:t>
      </w:r>
      <w:r w:rsidRPr="00181431">
        <w:rPr>
          <w:rFonts w:ascii="Times New Roman" w:eastAsia="Times New Roman" w:hAnsi="Times New Roman" w:cs="Times New Roman"/>
          <w:sz w:val="28"/>
          <w:szCs w:val="28"/>
          <w:lang w:eastAsia="uk-UA"/>
        </w:rPr>
        <w:t xml:space="preserve"> - </w:t>
      </w:r>
      <w:r w:rsidRPr="005C7E7B">
        <w:rPr>
          <w:rFonts w:ascii="Times New Roman" w:eastAsia="Times New Roman" w:hAnsi="Times New Roman" w:cs="Times New Roman"/>
          <w:bCs/>
          <w:color w:val="000000"/>
          <w:sz w:val="28"/>
          <w:szCs w:val="28"/>
          <w:lang w:eastAsia="uk-UA"/>
        </w:rPr>
        <w:t>?</w:t>
      </w:r>
      <w:r w:rsidR="00CB7D4F">
        <w:rPr>
          <w:rFonts w:ascii="Times New Roman" w:eastAsia="Times New Roman" w:hAnsi="Times New Roman" w:cs="Times New Roman"/>
          <w:bCs/>
          <w:color w:val="000000"/>
          <w:sz w:val="28"/>
          <w:szCs w:val="28"/>
          <w:lang w:eastAsia="uk-UA"/>
        </w:rPr>
        <w:t xml:space="preserve">          </w:t>
      </w:r>
      <w:proofErr w:type="spellStart"/>
      <w:r>
        <w:rPr>
          <w:rFonts w:ascii="Times New Roman" w:eastAsia="Times New Roman" w:hAnsi="Times New Roman" w:cs="Times New Roman"/>
          <w:bCs/>
          <w:i/>
          <w:iCs/>
          <w:color w:val="000000"/>
          <w:sz w:val="28"/>
          <w:szCs w:val="28"/>
          <w:lang w:eastAsia="uk-UA"/>
        </w:rPr>
        <w:t>Відповідь:</w:t>
      </w:r>
      <w:r>
        <w:rPr>
          <w:rFonts w:ascii="Times New Roman" w:eastAsia="Times New Roman" w:hAnsi="Times New Roman" w:cs="Times New Roman"/>
          <w:bCs/>
          <w:color w:val="000000"/>
          <w:sz w:val="28"/>
          <w:szCs w:val="28"/>
          <w:lang w:eastAsia="uk-UA"/>
        </w:rPr>
        <w:t>КК</w:t>
      </w:r>
      <w:proofErr w:type="spellEnd"/>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Cs/>
          <w:color w:val="000000"/>
          <w:sz w:val="28"/>
          <w:szCs w:val="28"/>
          <w:lang w:eastAsia="uk-UA"/>
        </w:rPr>
        <w:t xml:space="preserve">= </w:t>
      </w:r>
      <w:r w:rsidRPr="00181431">
        <w:rPr>
          <w:rFonts w:ascii="Times New Roman" w:eastAsia="Times New Roman" w:hAnsi="Times New Roman" w:cs="Times New Roman"/>
          <w:bCs/>
          <w:iCs/>
          <w:color w:val="000000"/>
          <w:sz w:val="28"/>
          <w:szCs w:val="28"/>
          <w:lang w:eastAsia="uk-UA"/>
        </w:rPr>
        <w:t>56</w:t>
      </w:r>
      <w:r>
        <w:rPr>
          <w:rFonts w:ascii="Times New Roman" w:eastAsia="Times New Roman" w:hAnsi="Times New Roman" w:cs="Times New Roman"/>
          <w:bCs/>
          <w:iCs/>
          <w:color w:val="000000"/>
          <w:sz w:val="28"/>
          <w:szCs w:val="28"/>
          <w:lang w:eastAsia="uk-UA"/>
        </w:rPr>
        <w:t>%.</w:t>
      </w:r>
    </w:p>
    <w:p w:rsidR="000A353D" w:rsidRPr="003A5367" w:rsidRDefault="000A353D" w:rsidP="000A353D">
      <w:pPr>
        <w:tabs>
          <w:tab w:val="left" w:pos="2785"/>
        </w:tabs>
        <w:spacing w:after="0" w:line="360" w:lineRule="auto"/>
        <w:ind w:firstLine="567"/>
        <w:jc w:val="both"/>
        <w:rPr>
          <w:rFonts w:ascii="Times New Roman" w:eastAsia="Times New Roman" w:hAnsi="Times New Roman" w:cs="Times New Roman"/>
          <w:bCs/>
          <w:i/>
          <w:iCs/>
          <w:color w:val="000000"/>
          <w:sz w:val="28"/>
          <w:szCs w:val="28"/>
          <w:lang w:eastAsia="uk-UA"/>
        </w:rPr>
      </w:pPr>
    </w:p>
    <w:p w:rsidR="000A353D" w:rsidRPr="00181431" w:rsidRDefault="000A353D" w:rsidP="000A353D">
      <w:pPr>
        <w:spacing w:after="0" w:line="360" w:lineRule="auto"/>
        <w:ind w:firstLine="567"/>
        <w:jc w:val="both"/>
        <w:rPr>
          <w:rFonts w:ascii="Times New Roman" w:eastAsia="Times New Roman" w:hAnsi="Times New Roman" w:cs="Times New Roman"/>
          <w:b/>
          <w:sz w:val="28"/>
          <w:szCs w:val="28"/>
          <w:lang w:eastAsia="uk-UA"/>
        </w:rPr>
      </w:pPr>
      <w:r w:rsidRPr="00181431">
        <w:rPr>
          <w:rFonts w:ascii="Times New Roman" w:eastAsia="Times New Roman" w:hAnsi="Times New Roman" w:cs="Times New Roman"/>
          <w:b/>
          <w:color w:val="000000"/>
          <w:sz w:val="28"/>
          <w:szCs w:val="28"/>
          <w:lang w:eastAsia="uk-UA"/>
        </w:rPr>
        <w:t>V. Підсумок уроку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Всі прості механізми використовуються для перетворення і передавання руху. За їх допомогою може відбуватися перетворення руху у вигляді виграшу в силі при одночасному програші у відстані або навпаки. Вони можуть змінювати напрям руху або перетворювати прямолінійний рух в обертальний чи обертальний у прямолінійний. Такі перетворення мають місце в лебідка, підйомниках, елементах промислових верстатів, годинниках з гирями тощо, але виграшу в роботі одержати не можна ніколи. ККД механізмів завжди менше 100%.</w:t>
      </w:r>
    </w:p>
    <w:p w:rsidR="000A353D" w:rsidRDefault="000A353D" w:rsidP="000A353D">
      <w:pPr>
        <w:spacing w:after="0" w:line="360" w:lineRule="auto"/>
        <w:ind w:firstLine="567"/>
        <w:jc w:val="both"/>
        <w:rPr>
          <w:rFonts w:ascii="Times New Roman" w:eastAsia="Times New Roman" w:hAnsi="Times New Roman" w:cs="Times New Roman"/>
          <w:b/>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color w:val="000000"/>
          <w:sz w:val="28"/>
          <w:szCs w:val="28"/>
          <w:lang w:eastAsia="uk-UA"/>
        </w:rPr>
      </w:pPr>
      <w:r w:rsidRPr="00181431">
        <w:rPr>
          <w:rFonts w:ascii="Times New Roman" w:eastAsia="Times New Roman" w:hAnsi="Times New Roman" w:cs="Times New Roman"/>
          <w:b/>
          <w:color w:val="000000"/>
          <w:sz w:val="28"/>
          <w:szCs w:val="28"/>
          <w:lang w:eastAsia="uk-UA"/>
        </w:rPr>
        <w:t>V</w:t>
      </w:r>
      <w:r>
        <w:rPr>
          <w:rFonts w:ascii="Times New Roman" w:eastAsia="Times New Roman" w:hAnsi="Times New Roman" w:cs="Times New Roman"/>
          <w:b/>
          <w:color w:val="000000"/>
          <w:sz w:val="28"/>
          <w:szCs w:val="28"/>
          <w:lang w:eastAsia="uk-UA"/>
        </w:rPr>
        <w:t>І</w:t>
      </w:r>
      <w:r w:rsidRPr="00181431">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b/>
          <w:color w:val="000000"/>
          <w:sz w:val="28"/>
          <w:szCs w:val="28"/>
          <w:lang w:eastAsia="uk-UA"/>
        </w:rPr>
        <w:t>Домашнє завдання</w:t>
      </w:r>
    </w:p>
    <w:p w:rsidR="000A353D" w:rsidRPr="00884491" w:rsidRDefault="000A353D" w:rsidP="000A353D">
      <w:pPr>
        <w:pStyle w:val="af5"/>
        <w:numPr>
          <w:ilvl w:val="0"/>
          <w:numId w:val="36"/>
        </w:numPr>
        <w:spacing w:after="0" w:line="360" w:lineRule="auto"/>
        <w:ind w:left="0" w:firstLine="851"/>
        <w:rPr>
          <w:rFonts w:ascii="Times New Roman" w:eastAsia="Times New Roman" w:hAnsi="Times New Roman" w:cs="Times New Roman"/>
          <w:color w:val="000000"/>
          <w:sz w:val="28"/>
          <w:szCs w:val="28"/>
          <w:lang w:eastAsia="uk-UA"/>
        </w:rPr>
      </w:pPr>
      <w:r w:rsidRPr="00884491">
        <w:rPr>
          <w:rFonts w:ascii="Times New Roman" w:eastAsia="Times New Roman" w:hAnsi="Times New Roman" w:cs="Times New Roman"/>
          <w:color w:val="000000"/>
          <w:sz w:val="28"/>
          <w:szCs w:val="28"/>
          <w:lang w:eastAsia="uk-UA"/>
        </w:rPr>
        <w:t>Опрацювати §42 підручника.</w:t>
      </w:r>
    </w:p>
    <w:p w:rsidR="000A353D" w:rsidRPr="00884491" w:rsidRDefault="000A353D" w:rsidP="000A353D">
      <w:pPr>
        <w:numPr>
          <w:ilvl w:val="0"/>
          <w:numId w:val="36"/>
        </w:numPr>
        <w:spacing w:after="0" w:line="360" w:lineRule="auto"/>
        <w:ind w:left="0" w:firstLine="851"/>
        <w:rPr>
          <w:rFonts w:ascii="Times New Roman" w:eastAsia="Times New Roman" w:hAnsi="Times New Roman" w:cs="Times New Roman"/>
          <w:color w:val="000000"/>
          <w:sz w:val="28"/>
          <w:szCs w:val="28"/>
          <w:lang w:eastAsia="uk-UA"/>
        </w:rPr>
      </w:pPr>
      <w:r w:rsidRPr="00884491">
        <w:rPr>
          <w:rFonts w:ascii="Times New Roman" w:eastAsia="Times New Roman" w:hAnsi="Times New Roman" w:cs="Times New Roman"/>
          <w:color w:val="000000"/>
          <w:sz w:val="28"/>
          <w:szCs w:val="28"/>
          <w:lang w:eastAsia="uk-UA"/>
        </w:rPr>
        <w:t>Вправа 25 3); 4).</w:t>
      </w:r>
    </w:p>
    <w:p w:rsidR="000A353D" w:rsidRPr="00884491" w:rsidRDefault="000A353D" w:rsidP="000A353D">
      <w:pPr>
        <w:numPr>
          <w:ilvl w:val="0"/>
          <w:numId w:val="36"/>
        </w:numPr>
        <w:spacing w:after="0" w:line="360" w:lineRule="auto"/>
        <w:ind w:left="0" w:firstLine="851"/>
        <w:rPr>
          <w:rFonts w:ascii="Times New Roman" w:eastAsia="Times New Roman" w:hAnsi="Times New Roman" w:cs="Times New Roman"/>
          <w:color w:val="000000"/>
          <w:sz w:val="28"/>
          <w:szCs w:val="28"/>
          <w:lang w:eastAsia="uk-UA"/>
        </w:rPr>
      </w:pPr>
      <w:r w:rsidRPr="00884491">
        <w:rPr>
          <w:rFonts w:ascii="Times New Roman" w:eastAsia="Times New Roman" w:hAnsi="Times New Roman" w:cs="Times New Roman"/>
          <w:color w:val="000000"/>
          <w:sz w:val="28"/>
          <w:szCs w:val="28"/>
          <w:lang w:eastAsia="uk-UA"/>
        </w:rPr>
        <w:t>Заповнити таблицю «Фізичні величини».</w:t>
      </w:r>
    </w:p>
    <w:p w:rsidR="000A353D" w:rsidRPr="00884491" w:rsidRDefault="000A353D" w:rsidP="000A353D">
      <w:pPr>
        <w:numPr>
          <w:ilvl w:val="0"/>
          <w:numId w:val="36"/>
        </w:numPr>
        <w:spacing w:after="0" w:line="360" w:lineRule="auto"/>
        <w:ind w:left="0" w:firstLine="851"/>
        <w:rPr>
          <w:rFonts w:ascii="Times New Roman" w:eastAsia="Times New Roman" w:hAnsi="Times New Roman" w:cs="Times New Roman"/>
          <w:color w:val="000000"/>
          <w:sz w:val="28"/>
          <w:szCs w:val="28"/>
          <w:lang w:eastAsia="uk-UA"/>
        </w:rPr>
      </w:pPr>
      <w:r w:rsidRPr="00884491">
        <w:rPr>
          <w:rFonts w:ascii="Times New Roman" w:eastAsia="Times New Roman" w:hAnsi="Times New Roman" w:cs="Times New Roman"/>
          <w:color w:val="000000"/>
          <w:sz w:val="28"/>
          <w:szCs w:val="28"/>
          <w:lang w:eastAsia="uk-UA"/>
        </w:rPr>
        <w:t>Підготуватися до лабораторної роботи №11.</w:t>
      </w:r>
    </w:p>
    <w:p w:rsidR="000A353D" w:rsidRPr="00884491" w:rsidRDefault="000A353D" w:rsidP="000A353D">
      <w:pPr>
        <w:numPr>
          <w:ilvl w:val="0"/>
          <w:numId w:val="36"/>
        </w:numPr>
        <w:spacing w:after="0" w:line="360" w:lineRule="auto"/>
        <w:ind w:left="0" w:firstLine="851"/>
        <w:jc w:val="both"/>
        <w:rPr>
          <w:rFonts w:ascii="Times New Roman" w:eastAsia="Times New Roman" w:hAnsi="Times New Roman" w:cs="Times New Roman"/>
          <w:i/>
          <w:iCs/>
          <w:color w:val="000000"/>
          <w:sz w:val="28"/>
          <w:szCs w:val="28"/>
          <w:lang w:eastAsia="uk-UA"/>
        </w:rPr>
      </w:pPr>
      <w:r w:rsidRPr="00884491">
        <w:rPr>
          <w:rFonts w:ascii="Times New Roman" w:eastAsia="Times New Roman" w:hAnsi="Times New Roman" w:cs="Times New Roman"/>
          <w:i/>
          <w:iCs/>
          <w:color w:val="000000"/>
          <w:sz w:val="28"/>
          <w:szCs w:val="28"/>
          <w:lang w:eastAsia="uk-UA"/>
        </w:rPr>
        <w:t>Творче завдання.</w:t>
      </w:r>
      <w:r w:rsidRPr="00884491">
        <w:rPr>
          <w:rFonts w:ascii="Times New Roman" w:eastAsia="Times New Roman" w:hAnsi="Times New Roman" w:cs="Times New Roman"/>
          <w:color w:val="000000"/>
          <w:sz w:val="28"/>
          <w:szCs w:val="28"/>
          <w:lang w:eastAsia="uk-UA"/>
        </w:rPr>
        <w:t xml:space="preserve"> Які прості механізми використовуються у </w:t>
      </w:r>
      <w:r>
        <w:rPr>
          <w:rFonts w:ascii="Times New Roman" w:eastAsia="Times New Roman" w:hAnsi="Times New Roman" w:cs="Times New Roman"/>
          <w:color w:val="000000"/>
          <w:sz w:val="28"/>
          <w:szCs w:val="28"/>
          <w:lang w:eastAsia="uk-UA"/>
        </w:rPr>
        <w:t>к</w:t>
      </w:r>
      <w:r w:rsidRPr="00884491">
        <w:rPr>
          <w:rFonts w:ascii="Times New Roman" w:eastAsia="Times New Roman" w:hAnsi="Times New Roman" w:cs="Times New Roman"/>
          <w:color w:val="000000"/>
          <w:sz w:val="28"/>
          <w:szCs w:val="28"/>
          <w:lang w:eastAsia="uk-UA"/>
        </w:rPr>
        <w:t>онструкції велосипеда?</w:t>
      </w:r>
    </w:p>
    <w:p w:rsidR="000A353D" w:rsidRPr="00884491" w:rsidRDefault="000A353D" w:rsidP="000A353D">
      <w:pPr>
        <w:spacing w:after="0" w:line="360" w:lineRule="auto"/>
        <w:ind w:left="927"/>
        <w:jc w:val="both"/>
        <w:rPr>
          <w:rFonts w:ascii="Times New Roman" w:eastAsia="Times New Roman" w:hAnsi="Times New Roman" w:cs="Times New Roman"/>
          <w:b/>
          <w:sz w:val="28"/>
          <w:szCs w:val="28"/>
          <w:lang w:eastAsia="uk-UA"/>
        </w:rPr>
      </w:pPr>
    </w:p>
    <w:p w:rsidR="00D00586" w:rsidRDefault="00D00586" w:rsidP="00CB7D4F">
      <w:pPr>
        <w:spacing w:after="0" w:line="360" w:lineRule="auto"/>
        <w:jc w:val="center"/>
        <w:rPr>
          <w:rFonts w:ascii="Times New Roman" w:eastAsia="Times New Roman" w:hAnsi="Times New Roman" w:cs="Times New Roman"/>
          <w:b/>
          <w:bCs/>
          <w:color w:val="000000"/>
          <w:sz w:val="36"/>
          <w:szCs w:val="36"/>
          <w:lang w:eastAsia="uk-UA"/>
        </w:rPr>
      </w:pPr>
    </w:p>
    <w:p w:rsidR="000A353D" w:rsidRPr="00181431" w:rsidRDefault="000A353D" w:rsidP="00CB7D4F">
      <w:pPr>
        <w:spacing w:after="0" w:line="360" w:lineRule="auto"/>
        <w:jc w:val="center"/>
        <w:rPr>
          <w:rFonts w:ascii="Times New Roman" w:eastAsia="Times New Roman" w:hAnsi="Times New Roman" w:cs="Times New Roman"/>
          <w:sz w:val="36"/>
          <w:szCs w:val="36"/>
          <w:lang w:eastAsia="uk-UA"/>
        </w:rPr>
      </w:pPr>
      <w:r w:rsidRPr="00181431">
        <w:rPr>
          <w:rFonts w:ascii="Times New Roman" w:eastAsia="Times New Roman" w:hAnsi="Times New Roman" w:cs="Times New Roman"/>
          <w:b/>
          <w:bCs/>
          <w:color w:val="000000"/>
          <w:sz w:val="36"/>
          <w:szCs w:val="36"/>
          <w:lang w:eastAsia="uk-UA"/>
        </w:rPr>
        <w:lastRenderedPageBreak/>
        <w:t>Скарбничка цікавих фактів</w:t>
      </w:r>
    </w:p>
    <w:p w:rsidR="000A353D" w:rsidRPr="00884491" w:rsidRDefault="000A353D" w:rsidP="000A353D">
      <w:pPr>
        <w:pStyle w:val="af5"/>
        <w:numPr>
          <w:ilvl w:val="0"/>
          <w:numId w:val="37"/>
        </w:numPr>
        <w:spacing w:after="0" w:line="360" w:lineRule="auto"/>
        <w:ind w:left="0" w:firstLine="709"/>
        <w:jc w:val="both"/>
        <w:rPr>
          <w:rFonts w:ascii="Times New Roman" w:eastAsia="Times New Roman" w:hAnsi="Times New Roman" w:cs="Times New Roman"/>
          <w:sz w:val="28"/>
          <w:szCs w:val="28"/>
          <w:lang w:eastAsia="uk-UA"/>
        </w:rPr>
      </w:pPr>
      <w:r w:rsidRPr="00884491">
        <w:rPr>
          <w:rFonts w:ascii="Times New Roman" w:eastAsia="Times New Roman" w:hAnsi="Times New Roman" w:cs="Times New Roman"/>
          <w:b/>
          <w:bCs/>
          <w:i/>
          <w:iCs/>
          <w:color w:val="000000"/>
          <w:sz w:val="28"/>
          <w:szCs w:val="28"/>
          <w:lang w:eastAsia="uk-UA"/>
        </w:rPr>
        <w:t>Народний афоризм</w:t>
      </w:r>
    </w:p>
    <w:p w:rsidR="000A353D" w:rsidRPr="00884491" w:rsidRDefault="000A353D" w:rsidP="000A353D">
      <w:pPr>
        <w:pStyle w:val="af5"/>
        <w:spacing w:after="0" w:line="360" w:lineRule="auto"/>
        <w:ind w:left="0" w:firstLine="709"/>
        <w:jc w:val="both"/>
        <w:rPr>
          <w:rFonts w:ascii="Times New Roman" w:eastAsia="Times New Roman" w:hAnsi="Times New Roman" w:cs="Times New Roman"/>
          <w:sz w:val="28"/>
          <w:szCs w:val="28"/>
          <w:lang w:eastAsia="uk-UA"/>
        </w:rPr>
      </w:pPr>
      <w:r w:rsidRPr="00884491">
        <w:rPr>
          <w:rFonts w:ascii="Times New Roman" w:eastAsia="Times New Roman" w:hAnsi="Times New Roman" w:cs="Times New Roman"/>
          <w:color w:val="000000"/>
          <w:sz w:val="28"/>
          <w:szCs w:val="28"/>
          <w:lang w:eastAsia="uk-UA"/>
        </w:rPr>
        <w:t>Існує дуже оригінальне визначення ККД: «Це відношення миші до гори, що її народила».</w:t>
      </w:r>
    </w:p>
    <w:p w:rsidR="000A353D" w:rsidRPr="00884491" w:rsidRDefault="000A353D" w:rsidP="000A353D">
      <w:pPr>
        <w:pStyle w:val="af5"/>
        <w:numPr>
          <w:ilvl w:val="0"/>
          <w:numId w:val="37"/>
        </w:numPr>
        <w:spacing w:after="0" w:line="360" w:lineRule="auto"/>
        <w:ind w:left="0" w:firstLine="709"/>
        <w:jc w:val="both"/>
        <w:rPr>
          <w:rFonts w:ascii="Times New Roman" w:eastAsia="Times New Roman" w:hAnsi="Times New Roman" w:cs="Times New Roman"/>
          <w:sz w:val="28"/>
          <w:szCs w:val="28"/>
          <w:lang w:eastAsia="uk-UA"/>
        </w:rPr>
      </w:pPr>
      <w:r w:rsidRPr="00884491">
        <w:rPr>
          <w:rFonts w:ascii="Times New Roman" w:eastAsia="Times New Roman" w:hAnsi="Times New Roman" w:cs="Times New Roman"/>
          <w:b/>
          <w:bCs/>
          <w:i/>
          <w:iCs/>
          <w:color w:val="000000"/>
          <w:sz w:val="28"/>
          <w:szCs w:val="28"/>
          <w:lang w:eastAsia="uk-UA"/>
        </w:rPr>
        <w:t>Дива техніки бувають різними</w:t>
      </w:r>
    </w:p>
    <w:p w:rsidR="000A353D" w:rsidRPr="00884491" w:rsidRDefault="000A353D" w:rsidP="000A353D">
      <w:pPr>
        <w:pStyle w:val="af5"/>
        <w:spacing w:after="0" w:line="360" w:lineRule="auto"/>
        <w:ind w:left="0" w:firstLine="709"/>
        <w:jc w:val="both"/>
        <w:rPr>
          <w:rFonts w:ascii="Times New Roman" w:eastAsia="Times New Roman" w:hAnsi="Times New Roman" w:cs="Times New Roman"/>
          <w:sz w:val="28"/>
          <w:szCs w:val="28"/>
          <w:lang w:eastAsia="uk-UA"/>
        </w:rPr>
      </w:pPr>
      <w:r w:rsidRPr="00884491">
        <w:rPr>
          <w:rFonts w:ascii="Times New Roman" w:eastAsia="Times New Roman" w:hAnsi="Times New Roman" w:cs="Times New Roman"/>
          <w:color w:val="000000"/>
          <w:sz w:val="28"/>
          <w:szCs w:val="28"/>
          <w:lang w:eastAsia="uk-UA"/>
        </w:rPr>
        <w:t>На світанку паровозобудування демонструвався екземпляр паровоза як диво технічної думки, у якого ККД досягав аж ... 8%, замість звичайних для того часу 2- 3%.</w:t>
      </w: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709"/>
        <w:jc w:val="both"/>
        <w:rPr>
          <w:rFonts w:ascii="Times New Roman" w:eastAsia="Times New Roman" w:hAnsi="Times New Roman" w:cs="Times New Roman"/>
          <w:sz w:val="28"/>
          <w:szCs w:val="28"/>
          <w:lang w:eastAsia="uk-UA"/>
        </w:rPr>
      </w:pPr>
    </w:p>
    <w:p w:rsidR="000A353D" w:rsidRPr="00AF65E4" w:rsidRDefault="000A353D" w:rsidP="00CB7D4F">
      <w:pPr>
        <w:spacing w:after="0" w:line="360" w:lineRule="auto"/>
        <w:ind w:firstLine="709"/>
        <w:rPr>
          <w:rFonts w:ascii="Times New Roman" w:eastAsia="Times New Roman" w:hAnsi="Times New Roman" w:cs="Times New Roman"/>
          <w:sz w:val="28"/>
          <w:szCs w:val="28"/>
          <w:lang w:eastAsia="uk-UA"/>
        </w:rPr>
      </w:pPr>
    </w:p>
    <w:p w:rsidR="00CB7D4F" w:rsidRDefault="00CB7D4F" w:rsidP="00CB7D4F">
      <w:pPr>
        <w:spacing w:after="0" w:line="360" w:lineRule="auto"/>
        <w:rPr>
          <w:rFonts w:ascii="Times New Roman" w:eastAsia="Times New Roman" w:hAnsi="Times New Roman" w:cs="Times New Roman"/>
          <w:sz w:val="28"/>
          <w:szCs w:val="28"/>
          <w:lang w:eastAsia="uk-UA"/>
        </w:rPr>
      </w:pPr>
    </w:p>
    <w:p w:rsidR="00CB7D4F" w:rsidRDefault="00CB7D4F" w:rsidP="00CB7D4F">
      <w:pPr>
        <w:spacing w:after="0" w:line="360" w:lineRule="auto"/>
        <w:jc w:val="center"/>
        <w:rPr>
          <w:rFonts w:ascii="Times New Roman" w:eastAsia="Times New Roman" w:hAnsi="Times New Roman" w:cs="Times New Roman"/>
          <w:b/>
          <w:bCs/>
          <w:color w:val="000000"/>
          <w:sz w:val="32"/>
          <w:szCs w:val="32"/>
          <w:lang w:eastAsia="uk-UA"/>
        </w:rPr>
      </w:pPr>
    </w:p>
    <w:p w:rsidR="000A353D" w:rsidRPr="008339AB" w:rsidRDefault="000A353D" w:rsidP="00CB7D4F">
      <w:pPr>
        <w:spacing w:after="0" w:line="360" w:lineRule="auto"/>
        <w:jc w:val="center"/>
        <w:rPr>
          <w:rFonts w:ascii="Times New Roman" w:eastAsia="Times New Roman" w:hAnsi="Times New Roman" w:cs="Times New Roman"/>
          <w:sz w:val="32"/>
          <w:szCs w:val="32"/>
          <w:lang w:eastAsia="uk-UA"/>
        </w:rPr>
      </w:pPr>
      <w:r w:rsidRPr="008339AB">
        <w:rPr>
          <w:rFonts w:ascii="Times New Roman" w:eastAsia="Times New Roman" w:hAnsi="Times New Roman" w:cs="Times New Roman"/>
          <w:b/>
          <w:bCs/>
          <w:color w:val="000000"/>
          <w:sz w:val="32"/>
          <w:szCs w:val="32"/>
          <w:lang w:eastAsia="uk-UA"/>
        </w:rPr>
        <w:t>Урок 10</w:t>
      </w:r>
    </w:p>
    <w:p w:rsidR="000A353D" w:rsidRPr="008339AB" w:rsidRDefault="000A353D" w:rsidP="000A353D">
      <w:pPr>
        <w:spacing w:after="0" w:line="360" w:lineRule="auto"/>
        <w:jc w:val="center"/>
        <w:rPr>
          <w:rFonts w:ascii="Times New Roman" w:eastAsia="Times New Roman" w:hAnsi="Times New Roman" w:cs="Times New Roman"/>
          <w:sz w:val="32"/>
          <w:szCs w:val="32"/>
          <w:lang w:eastAsia="uk-UA"/>
        </w:rPr>
      </w:pPr>
      <w:r w:rsidRPr="008339AB">
        <w:rPr>
          <w:rFonts w:ascii="Times New Roman" w:eastAsia="Times New Roman" w:hAnsi="Times New Roman" w:cs="Times New Roman"/>
          <w:b/>
          <w:bCs/>
          <w:color w:val="000000"/>
          <w:sz w:val="32"/>
          <w:szCs w:val="32"/>
          <w:lang w:eastAsia="uk-UA"/>
        </w:rPr>
        <w:t xml:space="preserve">Лабораторна робота №11 «Визначення ККД </w:t>
      </w:r>
      <w:proofErr w:type="spellStart"/>
      <w:r w:rsidRPr="008339AB">
        <w:rPr>
          <w:rFonts w:ascii="Times New Roman" w:eastAsia="Times New Roman" w:hAnsi="Times New Roman" w:cs="Times New Roman"/>
          <w:b/>
          <w:bCs/>
          <w:color w:val="000000"/>
          <w:sz w:val="32"/>
          <w:szCs w:val="32"/>
          <w:lang w:eastAsia="uk-UA"/>
        </w:rPr>
        <w:t>похилоїплощини</w:t>
      </w:r>
      <w:proofErr w:type="spellEnd"/>
      <w:r w:rsidRPr="008339AB">
        <w:rPr>
          <w:rFonts w:ascii="Times New Roman" w:eastAsia="Times New Roman" w:hAnsi="Times New Roman" w:cs="Times New Roman"/>
          <w:b/>
          <w:bCs/>
          <w:color w:val="000000"/>
          <w:sz w:val="32"/>
          <w:szCs w:val="32"/>
          <w:lang w:eastAsia="uk-UA"/>
        </w:rPr>
        <w:t>»</w:t>
      </w:r>
    </w:p>
    <w:p w:rsidR="000A353D" w:rsidRDefault="000A353D" w:rsidP="000A353D">
      <w:pPr>
        <w:spacing w:after="0" w:line="360" w:lineRule="auto"/>
        <w:ind w:left="5954"/>
        <w:jc w:val="both"/>
        <w:rPr>
          <w:rFonts w:ascii="Times New Roman" w:eastAsia="Times New Roman" w:hAnsi="Times New Roman" w:cs="Times New Roman"/>
          <w:bCs/>
          <w:i/>
          <w:iCs/>
          <w:color w:val="000000"/>
          <w:sz w:val="28"/>
          <w:szCs w:val="28"/>
          <w:lang w:eastAsia="uk-UA"/>
        </w:rPr>
      </w:pPr>
      <w:r w:rsidRPr="001E5309">
        <w:rPr>
          <w:rFonts w:ascii="Times New Roman" w:eastAsia="Times New Roman" w:hAnsi="Times New Roman" w:cs="Times New Roman"/>
          <w:bCs/>
          <w:i/>
          <w:iCs/>
          <w:color w:val="000000"/>
          <w:sz w:val="28"/>
          <w:szCs w:val="28"/>
          <w:lang w:eastAsia="uk-UA"/>
        </w:rPr>
        <w:t>Істина - це те, що витримує</w:t>
      </w:r>
    </w:p>
    <w:p w:rsidR="000A353D" w:rsidRPr="001E5309" w:rsidRDefault="000A353D" w:rsidP="000A353D">
      <w:pPr>
        <w:spacing w:after="0" w:line="360" w:lineRule="auto"/>
        <w:ind w:left="5954"/>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iCs/>
          <w:color w:val="000000"/>
          <w:sz w:val="28"/>
          <w:szCs w:val="28"/>
          <w:lang w:eastAsia="uk-UA"/>
        </w:rPr>
        <w:t>п</w:t>
      </w:r>
      <w:r w:rsidRPr="001E5309">
        <w:rPr>
          <w:rFonts w:ascii="Times New Roman" w:eastAsia="Times New Roman" w:hAnsi="Times New Roman" w:cs="Times New Roman"/>
          <w:bCs/>
          <w:i/>
          <w:iCs/>
          <w:color w:val="000000"/>
          <w:sz w:val="28"/>
          <w:szCs w:val="28"/>
          <w:lang w:eastAsia="uk-UA"/>
        </w:rPr>
        <w:t>еревірку</w:t>
      </w:r>
      <w:r>
        <w:rPr>
          <w:rFonts w:ascii="Times New Roman" w:eastAsia="Times New Roman" w:hAnsi="Times New Roman" w:cs="Times New Roman"/>
          <w:bCs/>
          <w:i/>
          <w:iCs/>
          <w:color w:val="000000"/>
          <w:sz w:val="28"/>
          <w:szCs w:val="28"/>
          <w:lang w:eastAsia="uk-UA"/>
        </w:rPr>
        <w:t xml:space="preserve"> д</w:t>
      </w:r>
      <w:r w:rsidRPr="001E5309">
        <w:rPr>
          <w:rFonts w:ascii="Times New Roman" w:eastAsia="Times New Roman" w:hAnsi="Times New Roman" w:cs="Times New Roman"/>
          <w:bCs/>
          <w:i/>
          <w:iCs/>
          <w:color w:val="000000"/>
          <w:sz w:val="28"/>
          <w:szCs w:val="28"/>
          <w:lang w:eastAsia="uk-UA"/>
        </w:rPr>
        <w:t>ослідом.</w:t>
      </w:r>
    </w:p>
    <w:p w:rsidR="000A353D" w:rsidRPr="001E5309" w:rsidRDefault="000A353D" w:rsidP="000A353D">
      <w:pPr>
        <w:spacing w:after="0" w:line="360" w:lineRule="auto"/>
        <w:ind w:firstLine="567"/>
        <w:jc w:val="right"/>
        <w:rPr>
          <w:rFonts w:ascii="Times New Roman" w:eastAsia="Times New Roman" w:hAnsi="Times New Roman" w:cs="Times New Roman"/>
          <w:sz w:val="28"/>
          <w:szCs w:val="28"/>
          <w:lang w:eastAsia="uk-UA"/>
        </w:rPr>
      </w:pPr>
      <w:r w:rsidRPr="001E5309">
        <w:rPr>
          <w:rFonts w:ascii="Times New Roman" w:eastAsia="Times New Roman" w:hAnsi="Times New Roman" w:cs="Times New Roman"/>
          <w:color w:val="000000"/>
          <w:sz w:val="28"/>
          <w:szCs w:val="28"/>
          <w:lang w:eastAsia="uk-UA"/>
        </w:rPr>
        <w:t>А.Ейн</w:t>
      </w:r>
      <w:r>
        <w:rPr>
          <w:rFonts w:ascii="Times New Roman" w:eastAsia="Times New Roman" w:hAnsi="Times New Roman" w:cs="Times New Roman"/>
          <w:color w:val="000000"/>
          <w:sz w:val="28"/>
          <w:szCs w:val="28"/>
          <w:lang w:eastAsia="uk-UA"/>
        </w:rPr>
        <w:t>ш</w:t>
      </w:r>
      <w:r w:rsidRPr="001E5309">
        <w:rPr>
          <w:rFonts w:ascii="Times New Roman" w:eastAsia="Times New Roman" w:hAnsi="Times New Roman" w:cs="Times New Roman"/>
          <w:color w:val="000000"/>
          <w:sz w:val="28"/>
          <w:szCs w:val="28"/>
          <w:lang w:eastAsia="uk-UA"/>
        </w:rPr>
        <w:t>тейн</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Мета уроку:</w:t>
      </w:r>
      <w:r w:rsidRPr="00AF65E4">
        <w:rPr>
          <w:rFonts w:ascii="Times New Roman" w:eastAsia="Times New Roman" w:hAnsi="Times New Roman" w:cs="Times New Roman"/>
          <w:color w:val="000000"/>
          <w:sz w:val="28"/>
          <w:szCs w:val="28"/>
          <w:lang w:eastAsia="uk-UA"/>
        </w:rPr>
        <w:t xml:space="preserve"> продовжити формування поняття ККД, навчити визначати ККД похилої площини дослідним шляхом; формувати навички самостійної практичної роботи; розвивати логічне мислення учнів.</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b/>
          <w:bCs/>
          <w:i/>
          <w:iCs/>
          <w:color w:val="000000"/>
          <w:sz w:val="28"/>
          <w:szCs w:val="28"/>
          <w:lang w:eastAsia="uk-UA"/>
        </w:rPr>
        <w:t>Основні поняття:</w:t>
      </w:r>
      <w:r w:rsidRPr="00AF65E4">
        <w:rPr>
          <w:rFonts w:ascii="Times New Roman" w:eastAsia="Times New Roman" w:hAnsi="Times New Roman" w:cs="Times New Roman"/>
          <w:color w:val="000000"/>
          <w:sz w:val="28"/>
          <w:szCs w:val="28"/>
          <w:lang w:eastAsia="uk-UA"/>
        </w:rPr>
        <w:t xml:space="preserve"> похила площина, ККД похилої площини, робота.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Обладнан</w:t>
      </w:r>
      <w:r>
        <w:rPr>
          <w:rFonts w:ascii="Times New Roman" w:eastAsia="Times New Roman" w:hAnsi="Times New Roman" w:cs="Times New Roman"/>
          <w:b/>
          <w:bCs/>
          <w:i/>
          <w:iCs/>
          <w:color w:val="000000"/>
          <w:sz w:val="28"/>
          <w:szCs w:val="28"/>
          <w:lang w:eastAsia="uk-UA"/>
        </w:rPr>
        <w:t>н</w:t>
      </w:r>
      <w:r w:rsidRPr="00AF65E4">
        <w:rPr>
          <w:rFonts w:ascii="Times New Roman" w:eastAsia="Times New Roman" w:hAnsi="Times New Roman" w:cs="Times New Roman"/>
          <w:b/>
          <w:bCs/>
          <w:i/>
          <w:iCs/>
          <w:color w:val="000000"/>
          <w:sz w:val="28"/>
          <w:szCs w:val="28"/>
          <w:lang w:eastAsia="uk-UA"/>
        </w:rPr>
        <w:t>я:</w:t>
      </w:r>
      <w:r w:rsidRPr="00AF65E4">
        <w:rPr>
          <w:rFonts w:ascii="Times New Roman" w:eastAsia="Times New Roman" w:hAnsi="Times New Roman" w:cs="Times New Roman"/>
          <w:color w:val="000000"/>
          <w:sz w:val="28"/>
          <w:szCs w:val="28"/>
          <w:lang w:eastAsia="uk-UA"/>
        </w:rPr>
        <w:t xml:space="preserve"> штатив із муфтою і лапкою, лінійка, брусок з гачком, динамометр, набір тягарців, дерев’яна планка.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Тип уроку:</w:t>
      </w:r>
      <w:r w:rsidRPr="00AF65E4">
        <w:rPr>
          <w:rFonts w:ascii="Times New Roman" w:eastAsia="Times New Roman" w:hAnsi="Times New Roman" w:cs="Times New Roman"/>
          <w:color w:val="000000"/>
          <w:sz w:val="28"/>
          <w:szCs w:val="28"/>
          <w:lang w:eastAsia="uk-UA"/>
        </w:rPr>
        <w:t xml:space="preserve"> формування практичних умінь.</w:t>
      </w:r>
    </w:p>
    <w:p w:rsidR="000A353D" w:rsidRPr="00AF65E4" w:rsidRDefault="000A353D" w:rsidP="000A353D">
      <w:pPr>
        <w:spacing w:after="0" w:line="360" w:lineRule="auto"/>
        <w:ind w:firstLine="567"/>
        <w:jc w:val="center"/>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t>Хід уроку:</w:t>
      </w:r>
    </w:p>
    <w:p w:rsidR="000A353D" w:rsidRPr="00C3174F" w:rsidRDefault="000A353D" w:rsidP="000A353D">
      <w:pPr>
        <w:pStyle w:val="af5"/>
        <w:spacing w:after="0" w:line="360" w:lineRule="auto"/>
        <w:ind w:left="0" w:firstLine="567"/>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І. </w:t>
      </w:r>
      <w:r w:rsidRPr="00C3174F">
        <w:rPr>
          <w:rFonts w:ascii="Times New Roman" w:eastAsia="Times New Roman" w:hAnsi="Times New Roman" w:cs="Times New Roman"/>
          <w:b/>
          <w:bCs/>
          <w:color w:val="000000"/>
          <w:sz w:val="28"/>
          <w:szCs w:val="28"/>
          <w:lang w:eastAsia="uk-UA"/>
        </w:rPr>
        <w:t xml:space="preserve">Організація уроку </w:t>
      </w:r>
    </w:p>
    <w:p w:rsidR="000A353D" w:rsidRPr="00C3174F" w:rsidRDefault="000A353D" w:rsidP="000A353D">
      <w:pPr>
        <w:pStyle w:val="af5"/>
        <w:spacing w:after="0" w:line="360" w:lineRule="auto"/>
        <w:ind w:left="0" w:firstLine="567"/>
        <w:jc w:val="both"/>
        <w:rPr>
          <w:rFonts w:ascii="Times New Roman" w:eastAsia="Times New Roman" w:hAnsi="Times New Roman" w:cs="Times New Roman"/>
          <w:sz w:val="28"/>
          <w:szCs w:val="28"/>
          <w:lang w:eastAsia="uk-UA"/>
        </w:rPr>
      </w:pPr>
      <w:r w:rsidRPr="00C3174F">
        <w:rPr>
          <w:rFonts w:ascii="Times New Roman" w:eastAsia="Times New Roman" w:hAnsi="Times New Roman" w:cs="Times New Roman"/>
          <w:b/>
          <w:bCs/>
          <w:color w:val="000000"/>
          <w:sz w:val="28"/>
          <w:szCs w:val="28"/>
          <w:lang w:eastAsia="uk-UA"/>
        </w:rPr>
        <w:t>II. Перевірка домашнього завдання</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t xml:space="preserve">Вправа 25 3). </w:t>
      </w:r>
      <w:r w:rsidRPr="00AF65E4">
        <w:rPr>
          <w:rFonts w:ascii="Times New Roman" w:eastAsia="Times New Roman" w:hAnsi="Times New Roman" w:cs="Times New Roman"/>
          <w:color w:val="000000"/>
          <w:sz w:val="28"/>
          <w:szCs w:val="28"/>
          <w:lang w:eastAsia="uk-UA"/>
        </w:rPr>
        <w:t>Який вантаж підіймають за допомогою нерухомого блока, якщо сила, прикладена до каната, дорівнює 420 Н, а ККД блока - 72%?</w:t>
      </w:r>
    </w:p>
    <w:p w:rsidR="000A353D" w:rsidRPr="00427642"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427642">
        <w:rPr>
          <w:rFonts w:ascii="Times New Roman" w:eastAsia="Times New Roman" w:hAnsi="Times New Roman" w:cs="Times New Roman"/>
          <w:bCs/>
          <w:i/>
          <w:iCs/>
          <w:color w:val="000000"/>
          <w:sz w:val="28"/>
          <w:szCs w:val="28"/>
          <w:lang w:eastAsia="uk-UA"/>
        </w:rPr>
        <w:t>Дано:</w:t>
      </w:r>
      <w:r w:rsidRPr="00427642">
        <w:rPr>
          <w:rFonts w:ascii="Times New Roman" w:eastAsia="Times New Roman" w:hAnsi="Times New Roman" w:cs="Times New Roman"/>
          <w:bCs/>
          <w:i/>
          <w:iCs/>
          <w:color w:val="000000"/>
          <w:sz w:val="28"/>
          <w:szCs w:val="28"/>
          <w:lang w:eastAsia="uk-UA"/>
        </w:rPr>
        <w:tab/>
        <w:t>Розв’язання</w:t>
      </w:r>
    </w:p>
    <w:p w:rsidR="000A353D" w:rsidRPr="00427642" w:rsidRDefault="000A353D" w:rsidP="000A353D">
      <w:pPr>
        <w:tabs>
          <w:tab w:val="left" w:pos="2635"/>
        </w:tabs>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noProof/>
          <w:color w:val="000000"/>
          <w:sz w:val="28"/>
          <w:szCs w:val="28"/>
          <w:lang w:eastAsia="uk-UA"/>
        </w:rPr>
        <mc:AlternateContent>
          <mc:Choice Requires="wps">
            <w:drawing>
              <wp:anchor distT="0" distB="0" distL="114300" distR="114300" simplePos="0" relativeHeight="251713536" behindDoc="0" locked="0" layoutInCell="1" allowOverlap="1">
                <wp:simplePos x="0" y="0"/>
                <wp:positionH relativeFrom="column">
                  <wp:posOffset>1335405</wp:posOffset>
                </wp:positionH>
                <wp:positionV relativeFrom="paragraph">
                  <wp:posOffset>13970</wp:posOffset>
                </wp:positionV>
                <wp:extent cx="8890" cy="966470"/>
                <wp:effectExtent l="0" t="0" r="29210" b="241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96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348E8" id="Прямая соединительная линия 1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15pt,1.1pt" to="105.8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" strokecolor="#5b9bd5 [3204]" strokeweight=".5pt">
                <v:stroke joinstyle="miter"/>
                <o:lock v:ext="edit" shapetype="f"/>
              </v:line>
            </w:pict>
          </mc:Fallback>
        </mc:AlternateContent>
      </w:r>
      <w:r>
        <w:rPr>
          <w:rFonts w:ascii="Times New Roman" w:eastAsia="Times New Roman" w:hAnsi="Times New Roman" w:cs="Times New Roman"/>
          <w:i/>
          <w:iCs/>
          <w:color w:val="000000"/>
          <w:sz w:val="28"/>
          <w:szCs w:val="28"/>
          <w:lang w:val="en-US" w:eastAsia="ru-RU"/>
        </w:rPr>
        <w:t>F</w:t>
      </w:r>
      <w:r w:rsidRPr="00D835F8">
        <w:rPr>
          <w:rFonts w:ascii="Times New Roman" w:eastAsia="Times New Roman" w:hAnsi="Times New Roman" w:cs="Times New Roman"/>
          <w:i/>
          <w:iCs/>
          <w:color w:val="000000"/>
          <w:sz w:val="28"/>
          <w:szCs w:val="28"/>
          <w:lang w:eastAsia="ru-RU"/>
        </w:rPr>
        <w:t>=420Н</w:t>
      </w:r>
      <w:r w:rsidRPr="00D835F8">
        <w:rPr>
          <w:rFonts w:ascii="Times New Roman" w:eastAsia="Times New Roman" w:hAnsi="Times New Roman" w:cs="Times New Roman"/>
          <w:i/>
          <w:iCs/>
          <w:color w:val="000000"/>
          <w:sz w:val="28"/>
          <w:szCs w:val="28"/>
          <w:lang w:eastAsia="ru-RU"/>
        </w:rPr>
        <w:tab/>
      </w:r>
      <w:r>
        <w:rPr>
          <w:rFonts w:ascii="Times New Roman" w:eastAsia="Times New Roman" w:hAnsi="Times New Roman" w:cs="Times New Roman"/>
          <w:sz w:val="28"/>
          <w:szCs w:val="28"/>
          <w:lang w:val="en-US" w:eastAsia="uk-UA"/>
        </w:rPr>
        <w:t>KKD</w:t>
      </w:r>
      <w:r w:rsidRPr="00C043CE">
        <w:rPr>
          <w:rFonts w:ascii="Times New Roman" w:eastAsia="Times New Roman" w:hAnsi="Times New Roman" w:cs="Times New Roman"/>
          <w:sz w:val="28"/>
          <w:szCs w:val="28"/>
          <w:lang w:eastAsia="uk-UA"/>
        </w:rPr>
        <w:t>=</w:t>
      </w:r>
      <m:oMath>
        <m:f>
          <m:fPr>
            <m:ctrlPr>
              <w:rPr>
                <w:rFonts w:ascii="Cambria Math" w:eastAsia="Times New Roman" w:hAnsi="Cambria Math" w:cs="Times New Roman"/>
                <w:b/>
                <w:i/>
                <w:color w:val="000000"/>
                <w:sz w:val="28"/>
                <w:szCs w:val="28"/>
                <w:lang w:eastAsia="uk-UA"/>
              </w:rPr>
            </m:ctrlPr>
          </m:fPr>
          <m:num>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0"/>
                <w:szCs w:val="20"/>
                <w:vertAlign w:val="subscript"/>
                <w:lang w:eastAsia="uk-UA"/>
              </w:rPr>
              <m:t>К</m:t>
            </m:r>
          </m:num>
          <m:den>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8"/>
                <w:szCs w:val="28"/>
                <w:vertAlign w:val="subscript"/>
                <w:lang w:eastAsia="uk-UA"/>
              </w:rPr>
              <m:t>п</m:t>
            </m:r>
          </m:den>
        </m:f>
        <m:r>
          <m:rPr>
            <m:sty m:val="p"/>
          </m:rPr>
          <w:rPr>
            <w:rFonts w:ascii="Cambria Math" w:eastAsia="Times New Roman" w:hAnsi="Cambria Math" w:cs="Times New Roman"/>
            <w:color w:val="000000"/>
            <w:sz w:val="28"/>
            <w:szCs w:val="28"/>
            <w:lang w:eastAsia="uk-UA"/>
          </w:rPr>
          <m:t>100%;</m:t>
        </m:r>
        <m:r>
          <m:rPr>
            <m:sty m:val="p"/>
          </m:rPr>
          <w:rPr>
            <w:rFonts w:ascii="Cambria Math" w:eastAsia="Times New Roman" w:hAnsi="Cambria Math" w:cs="Times New Roman"/>
            <w:color w:val="000000"/>
            <w:sz w:val="28"/>
            <w:szCs w:val="28"/>
            <w:lang w:eastAsia="uk-UA"/>
          </w:rPr>
          <m:t xml:space="preserve"> </m:t>
        </m:r>
      </m:oMath>
      <w:r w:rsidRPr="00C043CE">
        <w:rPr>
          <w:rFonts w:ascii="Times New Roman" w:eastAsia="Times New Roman" w:hAnsi="Times New Roman" w:cs="Times New Roman"/>
          <w:bCs/>
          <w:color w:val="000000"/>
          <w:sz w:val="28"/>
          <w:szCs w:val="28"/>
          <w:lang w:eastAsia="uk-UA"/>
        </w:rPr>
        <w:t>А</w:t>
      </w:r>
      <w:r w:rsidRPr="00C043CE">
        <w:rPr>
          <w:rFonts w:ascii="Times New Roman" w:eastAsia="Times New Roman" w:hAnsi="Times New Roman" w:cs="Times New Roman"/>
          <w:bCs/>
          <w:color w:val="000000"/>
          <w:sz w:val="20"/>
          <w:szCs w:val="20"/>
          <w:vertAlign w:val="subscript"/>
          <w:lang w:eastAsia="uk-UA"/>
        </w:rPr>
        <w:t>К</w:t>
      </w:r>
      <w:r w:rsidRPr="005B43C2">
        <w:rPr>
          <w:rFonts w:ascii="Times New Roman" w:eastAsia="Times New Roman" w:hAnsi="Times New Roman" w:cs="Times New Roman"/>
          <w:color w:val="000000"/>
          <w:sz w:val="28"/>
          <w:szCs w:val="28"/>
          <w:lang w:eastAsia="uk-UA"/>
        </w:rPr>
        <w:t>=</w:t>
      </w:r>
      <w:proofErr w:type="spellStart"/>
      <w:r>
        <w:rPr>
          <w:rFonts w:ascii="Times New Roman" w:eastAsia="Times New Roman" w:hAnsi="Times New Roman" w:cs="Times New Roman"/>
          <w:bCs/>
          <w:i/>
          <w:iCs/>
          <w:color w:val="000000"/>
          <w:sz w:val="28"/>
          <w:szCs w:val="28"/>
          <w:lang w:val="en-US" w:eastAsia="uk-UA"/>
        </w:rPr>
        <w:t>mg</w:t>
      </w:r>
      <w:r w:rsidRPr="00D835F8">
        <w:rPr>
          <w:rFonts w:ascii="Times New Roman" w:eastAsia="Times New Roman" w:hAnsi="Times New Roman" w:cs="Times New Roman"/>
          <w:i/>
          <w:color w:val="000000"/>
          <w:sz w:val="28"/>
          <w:szCs w:val="28"/>
          <w:lang w:val="en-US" w:eastAsia="uk-UA"/>
        </w:rPr>
        <w:t>h</w:t>
      </w:r>
      <w:proofErr w:type="spellEnd"/>
      <w:r w:rsidR="00CB7D4F">
        <w:rPr>
          <w:rFonts w:ascii="Times New Roman" w:eastAsia="Times New Roman" w:hAnsi="Times New Roman" w:cs="Times New Roman"/>
          <w:i/>
          <w:color w:val="000000"/>
          <w:sz w:val="28"/>
          <w:szCs w:val="28"/>
          <w:lang w:eastAsia="uk-UA"/>
        </w:rPr>
        <w:t xml:space="preserve">;  </w:t>
      </w:r>
      <w:r w:rsidRPr="00C043CE">
        <w:rPr>
          <w:rFonts w:ascii="Times New Roman" w:eastAsia="Times New Roman" w:hAnsi="Times New Roman" w:cs="Times New Roman"/>
          <w:bCs/>
          <w:color w:val="000000"/>
          <w:sz w:val="28"/>
          <w:szCs w:val="28"/>
          <w:lang w:eastAsia="uk-UA"/>
        </w:rPr>
        <w:t>А</w:t>
      </w:r>
      <w:r>
        <w:rPr>
          <w:rFonts w:ascii="Times New Roman" w:eastAsia="Times New Roman" w:hAnsi="Times New Roman" w:cs="Times New Roman"/>
          <w:bCs/>
          <w:color w:val="000000"/>
          <w:sz w:val="20"/>
          <w:szCs w:val="20"/>
          <w:vertAlign w:val="subscript"/>
          <w:lang w:eastAsia="uk-UA"/>
        </w:rPr>
        <w:t>П</w:t>
      </w:r>
      <w:r w:rsidRPr="005B43C2">
        <w:rPr>
          <w:rFonts w:ascii="Times New Roman" w:eastAsia="Times New Roman" w:hAnsi="Times New Roman" w:cs="Times New Roman"/>
          <w:color w:val="000000"/>
          <w:sz w:val="28"/>
          <w:szCs w:val="28"/>
          <w:lang w:eastAsia="uk-UA"/>
        </w:rPr>
        <w:t>=</w:t>
      </w:r>
      <w:proofErr w:type="spellStart"/>
      <w:r w:rsidRPr="00D835F8">
        <w:rPr>
          <w:rFonts w:ascii="Times New Roman" w:eastAsia="Times New Roman" w:hAnsi="Times New Roman" w:cs="Times New Roman"/>
          <w:bCs/>
          <w:i/>
          <w:color w:val="000000"/>
          <w:sz w:val="28"/>
          <w:szCs w:val="28"/>
          <w:lang w:val="en-US" w:eastAsia="uk-UA"/>
        </w:rPr>
        <w:t>F</w:t>
      </w:r>
      <w:r w:rsidRPr="00D835F8">
        <w:rPr>
          <w:rFonts w:ascii="Times New Roman" w:eastAsia="Times New Roman" w:hAnsi="Times New Roman" w:cs="Times New Roman"/>
          <w:i/>
          <w:color w:val="000000"/>
          <w:sz w:val="28"/>
          <w:szCs w:val="28"/>
          <w:lang w:val="en-US" w:eastAsia="uk-UA"/>
        </w:rPr>
        <w:t>h</w:t>
      </w:r>
      <w:proofErr w:type="spellEnd"/>
      <w:r w:rsidR="00CB7D4F">
        <w:rPr>
          <w:rFonts w:ascii="Times New Roman" w:eastAsia="Times New Roman" w:hAnsi="Times New Roman" w:cs="Times New Roman"/>
          <w:i/>
          <w:color w:val="000000"/>
          <w:sz w:val="28"/>
          <w:szCs w:val="28"/>
          <w:lang w:eastAsia="uk-UA"/>
        </w:rPr>
        <w:t xml:space="preserve"> </w:t>
      </w:r>
      <w:r w:rsidRPr="00D835F8">
        <w:rPr>
          <w:rFonts w:ascii="Times New Roman" w:eastAsia="Times New Roman" w:hAnsi="Times New Roman" w:cs="Times New Roman"/>
          <w:i/>
          <w:color w:val="000000"/>
          <w:sz w:val="28"/>
          <w:szCs w:val="28"/>
          <w:lang w:eastAsia="uk-UA"/>
        </w:rPr>
        <w:t>,</w:t>
      </w:r>
      <w:r w:rsidRPr="005B43C2">
        <w:rPr>
          <w:rFonts w:ascii="Times New Roman" w:eastAsia="Times New Roman" w:hAnsi="Times New Roman" w:cs="Times New Roman"/>
          <w:bCs/>
          <w:color w:val="000000"/>
          <w:sz w:val="28"/>
          <w:szCs w:val="28"/>
          <w:lang w:eastAsia="uk-UA"/>
        </w:rPr>
        <w:t>А</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mg</m:t>
            </m:r>
          </m:num>
          <m:den>
            <m:r>
              <m:rPr>
                <m:sty m:val="p"/>
              </m:rPr>
              <w:rPr>
                <w:rFonts w:ascii="Cambria Math" w:eastAsia="Times New Roman" w:hAnsi="Cambria Math" w:cs="Times New Roman"/>
                <w:color w:val="000000"/>
                <w:sz w:val="28"/>
                <w:szCs w:val="28"/>
                <w:lang w:val="en-US" w:eastAsia="uk-UA"/>
              </w:rPr>
              <m:t>F</m:t>
            </m:r>
          </m:den>
        </m:f>
      </m:oMath>
      <w:r w:rsidRPr="00181431">
        <w:rPr>
          <w:rFonts w:ascii="Times New Roman" w:eastAsia="Times New Roman" w:hAnsi="Times New Roman" w:cs="Times New Roman"/>
          <w:bCs/>
          <w:i/>
          <w:iCs/>
          <w:color w:val="000000"/>
          <w:sz w:val="28"/>
          <w:szCs w:val="28"/>
          <w:lang w:eastAsia="uk-UA"/>
        </w:rPr>
        <w:t>100%</w:t>
      </w:r>
    </w:p>
    <w:p w:rsidR="000A353D" w:rsidRPr="00B40F7D" w:rsidRDefault="000A353D" w:rsidP="000A353D">
      <w:pPr>
        <w:tabs>
          <w:tab w:val="left" w:pos="2635"/>
        </w:tabs>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
          <w:iCs/>
          <w:noProof/>
          <w:color w:val="000000"/>
          <w:sz w:val="28"/>
          <w:szCs w:val="28"/>
          <w:lang w:eastAsia="uk-UA"/>
        </w:rPr>
        <mc:AlternateContent>
          <mc:Choice Requires="wps">
            <w:drawing>
              <wp:anchor distT="0" distB="0" distL="114300" distR="114300" simplePos="0" relativeHeight="251714560" behindDoc="0" locked="0" layoutInCell="1" allowOverlap="1">
                <wp:simplePos x="0" y="0"/>
                <wp:positionH relativeFrom="column">
                  <wp:posOffset>351790</wp:posOffset>
                </wp:positionH>
                <wp:positionV relativeFrom="paragraph">
                  <wp:posOffset>276225</wp:posOffset>
                </wp:positionV>
                <wp:extent cx="983615" cy="8890"/>
                <wp:effectExtent l="0" t="0" r="26035" b="292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361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7A15FC" id="Прямая соединительная линия 1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21.75pt" to="105.1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" strokecolor="#5b9bd5 [3204]" strokeweight=".5pt">
                <v:stroke joinstyle="miter"/>
                <o:lock v:ext="edit" shapetype="f"/>
              </v:line>
            </w:pict>
          </mc:Fallback>
        </mc:AlternateContent>
      </w:r>
      <w:r w:rsidRPr="00427642">
        <w:rPr>
          <w:rFonts w:ascii="Times New Roman" w:eastAsia="Times New Roman" w:hAnsi="Times New Roman" w:cs="Times New Roman"/>
          <w:bCs/>
          <w:i/>
          <w:iCs/>
          <w:color w:val="000000"/>
          <w:sz w:val="28"/>
          <w:szCs w:val="28"/>
          <w:lang w:eastAsia="uk-UA"/>
        </w:rPr>
        <w:t>ККД=72%</w:t>
      </w:r>
      <w:r>
        <w:rPr>
          <w:rFonts w:ascii="Times New Roman" w:eastAsia="Times New Roman" w:hAnsi="Times New Roman" w:cs="Times New Roman"/>
          <w:bCs/>
          <w:i/>
          <w:iCs/>
          <w:color w:val="000000"/>
          <w:sz w:val="28"/>
          <w:szCs w:val="28"/>
          <w:lang w:eastAsia="uk-UA"/>
        </w:rPr>
        <w:tab/>
      </w:r>
      <m:oMath>
        <m:r>
          <w:rPr>
            <w:rFonts w:ascii="Cambria Math" w:eastAsia="Times New Roman" w:hAnsi="Cambria Math" w:cs="Times New Roman"/>
            <w:color w:val="000000"/>
            <w:sz w:val="28"/>
            <w:szCs w:val="28"/>
            <w:lang w:val="en-US" w:eastAsia="uk-UA"/>
          </w:rPr>
          <m:t>m</m:t>
        </m:r>
        <m:r>
          <w:rPr>
            <w:rFonts w:ascii="Cambria Math" w:eastAsia="Times New Roman" w:hAnsi="Cambria Math" w:cs="Times New Roman"/>
            <w:color w:val="000000"/>
            <w:sz w:val="28"/>
            <w:szCs w:val="28"/>
            <w:lang w:val="ru-RU" w:eastAsia="uk-UA"/>
          </w:rPr>
          <m:t>=</m:t>
        </m:r>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ηF</m:t>
            </m:r>
          </m:num>
          <m:den>
            <m:r>
              <w:rPr>
                <w:rFonts w:ascii="Cambria Math" w:eastAsia="Times New Roman" w:hAnsi="Cambria Math" w:cs="Times New Roman"/>
                <w:color w:val="000000"/>
                <w:sz w:val="28"/>
                <w:szCs w:val="28"/>
                <w:lang w:val="en-US" w:eastAsia="uk-UA"/>
              </w:rPr>
              <m:t>g</m:t>
            </m:r>
            <m:r>
              <w:rPr>
                <w:rFonts w:ascii="Cambria Math" w:eastAsia="Times New Roman" w:hAnsi="Cambria Math" w:cs="Times New Roman"/>
                <w:color w:val="000000"/>
                <w:sz w:val="28"/>
                <w:szCs w:val="28"/>
                <w:lang w:val="ru-RU" w:eastAsia="uk-UA"/>
              </w:rPr>
              <m:t>∙100%</m:t>
            </m:r>
          </m:den>
        </m:f>
        <m:r>
          <w:rPr>
            <w:rFonts w:ascii="Cambria Math" w:eastAsia="Times New Roman" w:hAnsi="Cambria Math" w:cs="Times New Roman"/>
            <w:color w:val="000000"/>
            <w:sz w:val="28"/>
            <w:szCs w:val="28"/>
            <w:lang w:eastAsia="uk-UA"/>
          </w:rPr>
          <m:t xml:space="preserve">;     </m:t>
        </m:r>
        <m:r>
          <w:rPr>
            <w:rFonts w:ascii="Cambria Math" w:eastAsia="Times New Roman" w:hAnsi="Cambria Math" w:cs="Times New Roman"/>
            <w:color w:val="000000"/>
            <w:sz w:val="28"/>
            <w:szCs w:val="28"/>
            <w:lang w:val="en-US" w:eastAsia="uk-UA"/>
          </w:rPr>
          <m:t>m</m:t>
        </m:r>
        <m:r>
          <w:rPr>
            <w:rFonts w:ascii="Cambria Math" w:eastAsia="Times New Roman" w:hAnsi="Cambria Math" w:cs="Times New Roman"/>
            <w:color w:val="000000"/>
            <w:sz w:val="28"/>
            <w:szCs w:val="28"/>
            <w:lang w:val="ru-RU" w:eastAsia="uk-UA"/>
          </w:rPr>
          <m:t>=</m:t>
        </m:r>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eastAsia="uk-UA"/>
              </w:rPr>
              <m:t>0</m:t>
            </m:r>
            <m:r>
              <w:rPr>
                <w:rFonts w:ascii="Cambria Math" w:eastAsia="Times New Roman" w:hAnsi="Cambria Math" w:cs="Times New Roman"/>
                <w:color w:val="000000"/>
                <w:sz w:val="28"/>
                <w:szCs w:val="28"/>
                <w:lang w:val="ru-RU" w:eastAsia="uk-UA"/>
              </w:rPr>
              <m:t xml:space="preserve">,72∙420Н </m:t>
            </m:r>
          </m:num>
          <m:den>
            <m:r>
              <w:rPr>
                <w:rFonts w:ascii="Cambria Math" w:eastAsia="Times New Roman" w:hAnsi="Cambria Math" w:cs="Times New Roman"/>
                <w:color w:val="000000"/>
                <w:sz w:val="28"/>
                <w:szCs w:val="28"/>
                <w:lang w:eastAsia="uk-UA"/>
              </w:rPr>
              <m:t xml:space="preserve">9,8Н/кг∙1  </m:t>
            </m:r>
          </m:den>
        </m:f>
        <m:r>
          <w:rPr>
            <w:rFonts w:ascii="Cambria Math" w:eastAsia="Times New Roman" w:hAnsi="Cambria Math" w:cs="Times New Roman"/>
            <w:color w:val="000000"/>
            <w:sz w:val="28"/>
            <w:szCs w:val="28"/>
            <w:lang w:eastAsia="uk-UA"/>
          </w:rPr>
          <m:t>=30,24 кг</m:t>
        </m:r>
      </m:oMath>
    </w:p>
    <w:p w:rsidR="000A353D" w:rsidRDefault="000A353D" w:rsidP="000A353D">
      <w:pPr>
        <w:tabs>
          <w:tab w:val="left" w:pos="2635"/>
        </w:tabs>
        <w:spacing w:after="0" w:line="360" w:lineRule="auto"/>
        <w:ind w:firstLine="567"/>
        <w:jc w:val="both"/>
        <w:rPr>
          <w:rFonts w:ascii="Times New Roman" w:eastAsia="Times New Roman" w:hAnsi="Times New Roman" w:cs="Times New Roman"/>
          <w:bCs/>
          <w:i/>
          <w:iCs/>
          <w:color w:val="000000"/>
          <w:sz w:val="28"/>
          <w:szCs w:val="28"/>
          <w:lang w:eastAsia="uk-UA"/>
        </w:rPr>
      </w:pPr>
      <w:r w:rsidRPr="00D835F8">
        <w:rPr>
          <w:rFonts w:ascii="Times New Roman" w:eastAsia="Times New Roman" w:hAnsi="Times New Roman" w:cs="Times New Roman"/>
          <w:bCs/>
          <w:i/>
          <w:iCs/>
          <w:color w:val="000000"/>
          <w:sz w:val="28"/>
          <w:szCs w:val="28"/>
          <w:lang w:eastAsia="uk-UA"/>
        </w:rPr>
        <w:t>т</w:t>
      </w:r>
      <w:r w:rsidRPr="005C492A">
        <w:rPr>
          <w:rFonts w:ascii="Times New Roman" w:eastAsia="Times New Roman" w:hAnsi="Times New Roman" w:cs="Times New Roman"/>
          <w:bCs/>
          <w:i/>
          <w:iCs/>
          <w:color w:val="000000"/>
          <w:sz w:val="28"/>
          <w:szCs w:val="28"/>
          <w:lang w:val="ru-RU" w:eastAsia="uk-UA"/>
        </w:rPr>
        <w:t xml:space="preserve"> – ?</w:t>
      </w:r>
      <w:r w:rsidRPr="005C492A">
        <w:rPr>
          <w:rFonts w:ascii="Times New Roman" w:eastAsia="Times New Roman" w:hAnsi="Times New Roman" w:cs="Times New Roman"/>
          <w:bCs/>
          <w:i/>
          <w:iCs/>
          <w:color w:val="000000"/>
          <w:sz w:val="28"/>
          <w:szCs w:val="28"/>
          <w:lang w:val="ru-RU" w:eastAsia="uk-UA"/>
        </w:rPr>
        <w:tab/>
      </w:r>
      <w:r w:rsidRPr="00B40F7D">
        <w:rPr>
          <w:rFonts w:ascii="Times New Roman" w:eastAsia="Times New Roman" w:hAnsi="Times New Roman" w:cs="Times New Roman"/>
          <w:bCs/>
          <w:i/>
          <w:iCs/>
          <w:color w:val="000000"/>
          <w:sz w:val="28"/>
          <w:szCs w:val="28"/>
          <w:lang w:eastAsia="uk-UA"/>
        </w:rPr>
        <w:t>Відповідь: т</w:t>
      </w:r>
      <w:r>
        <w:rPr>
          <w:rFonts w:ascii="Times New Roman" w:eastAsia="Times New Roman" w:hAnsi="Times New Roman" w:cs="Times New Roman"/>
          <w:bCs/>
          <w:i/>
          <w:iCs/>
          <w:color w:val="000000"/>
          <w:sz w:val="28"/>
          <w:szCs w:val="28"/>
          <w:lang w:eastAsia="uk-UA"/>
        </w:rPr>
        <w:t>=</w:t>
      </w:r>
      <w:r w:rsidRPr="00B40F7D">
        <w:rPr>
          <w:rFonts w:ascii="Times New Roman" w:eastAsia="Times New Roman" w:hAnsi="Times New Roman" w:cs="Times New Roman"/>
          <w:bCs/>
          <w:i/>
          <w:iCs/>
          <w:color w:val="000000"/>
          <w:sz w:val="28"/>
          <w:szCs w:val="28"/>
          <w:lang w:eastAsia="uk-UA"/>
        </w:rPr>
        <w:t>30</w:t>
      </w:r>
      <w:r>
        <w:rPr>
          <w:rFonts w:ascii="Times New Roman" w:eastAsia="Times New Roman" w:hAnsi="Times New Roman" w:cs="Times New Roman"/>
          <w:bCs/>
          <w:i/>
          <w:iCs/>
          <w:color w:val="000000"/>
          <w:sz w:val="28"/>
          <w:szCs w:val="28"/>
          <w:lang w:eastAsia="uk-UA"/>
        </w:rPr>
        <w:t>,</w:t>
      </w:r>
      <w:r w:rsidRPr="00B40F7D">
        <w:rPr>
          <w:rFonts w:ascii="Times New Roman" w:eastAsia="Times New Roman" w:hAnsi="Times New Roman" w:cs="Times New Roman"/>
          <w:bCs/>
          <w:i/>
          <w:iCs/>
          <w:color w:val="000000"/>
          <w:sz w:val="28"/>
          <w:szCs w:val="28"/>
          <w:lang w:eastAsia="uk-UA"/>
        </w:rPr>
        <w:t>24кг</w:t>
      </w:r>
      <w:r>
        <w:rPr>
          <w:rFonts w:ascii="Times New Roman" w:eastAsia="Times New Roman" w:hAnsi="Times New Roman" w:cs="Times New Roman"/>
          <w:bCs/>
          <w:i/>
          <w:iCs/>
          <w:color w:val="000000"/>
          <w:sz w:val="28"/>
          <w:szCs w:val="28"/>
          <w:lang w:eastAsia="uk-UA"/>
        </w:rPr>
        <w:t>.</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t xml:space="preserve">Вправа 25 4) </w:t>
      </w:r>
      <w:r w:rsidRPr="00AF65E4">
        <w:rPr>
          <w:rFonts w:ascii="Times New Roman" w:eastAsia="Times New Roman" w:hAnsi="Times New Roman" w:cs="Times New Roman"/>
          <w:color w:val="000000"/>
          <w:sz w:val="28"/>
          <w:szCs w:val="28"/>
          <w:lang w:eastAsia="uk-UA"/>
        </w:rPr>
        <w:t xml:space="preserve">Обчислити роботу, виконану </w:t>
      </w:r>
      <w:r>
        <w:rPr>
          <w:rFonts w:ascii="Times New Roman" w:eastAsia="Times New Roman" w:hAnsi="Times New Roman" w:cs="Times New Roman"/>
          <w:color w:val="000000"/>
          <w:sz w:val="28"/>
          <w:szCs w:val="28"/>
          <w:lang w:eastAsia="uk-UA"/>
        </w:rPr>
        <w:t>п</w:t>
      </w:r>
      <w:r w:rsidRPr="00AF65E4">
        <w:rPr>
          <w:rFonts w:ascii="Times New Roman" w:eastAsia="Times New Roman" w:hAnsi="Times New Roman" w:cs="Times New Roman"/>
          <w:color w:val="000000"/>
          <w:sz w:val="28"/>
          <w:szCs w:val="28"/>
          <w:lang w:eastAsia="uk-UA"/>
        </w:rPr>
        <w:t>і</w:t>
      </w:r>
      <w:r>
        <w:rPr>
          <w:rFonts w:ascii="Times New Roman" w:eastAsia="Times New Roman" w:hAnsi="Times New Roman" w:cs="Times New Roman"/>
          <w:color w:val="000000"/>
          <w:sz w:val="28"/>
          <w:szCs w:val="28"/>
          <w:lang w:eastAsia="uk-UA"/>
        </w:rPr>
        <w:t>д час піднімання вантажу масою 30</w:t>
      </w:r>
      <w:r w:rsidRPr="00AF65E4">
        <w:rPr>
          <w:rFonts w:ascii="Times New Roman" w:eastAsia="Times New Roman" w:hAnsi="Times New Roman" w:cs="Times New Roman"/>
          <w:color w:val="000000"/>
          <w:sz w:val="28"/>
          <w:szCs w:val="28"/>
          <w:lang w:eastAsia="uk-UA"/>
        </w:rPr>
        <w:t xml:space="preserve"> кг на висоту 12м за допомогою нерухомого блока з ККД=90%.</w:t>
      </w:r>
    </w:p>
    <w:p w:rsidR="000A353D" w:rsidRPr="00B40F7D"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B40F7D">
        <w:rPr>
          <w:rFonts w:ascii="Times New Roman" w:eastAsia="Times New Roman" w:hAnsi="Times New Roman" w:cs="Times New Roman"/>
          <w:bCs/>
          <w:i/>
          <w:iCs/>
          <w:color w:val="000000"/>
          <w:sz w:val="28"/>
          <w:szCs w:val="28"/>
          <w:lang w:eastAsia="uk-UA"/>
        </w:rPr>
        <w:t>Дано:</w:t>
      </w:r>
      <w:r w:rsidRPr="00B40F7D">
        <w:rPr>
          <w:rFonts w:ascii="Times New Roman" w:eastAsia="Times New Roman" w:hAnsi="Times New Roman" w:cs="Times New Roman"/>
          <w:bCs/>
          <w:i/>
          <w:iCs/>
          <w:color w:val="000000"/>
          <w:sz w:val="28"/>
          <w:szCs w:val="28"/>
          <w:lang w:eastAsia="uk-UA"/>
        </w:rPr>
        <w:tab/>
      </w:r>
      <w:r w:rsidR="00CB7D4F">
        <w:rPr>
          <w:rFonts w:ascii="Times New Roman" w:eastAsia="Times New Roman" w:hAnsi="Times New Roman" w:cs="Times New Roman"/>
          <w:bCs/>
          <w:i/>
          <w:iCs/>
          <w:color w:val="000000"/>
          <w:sz w:val="28"/>
          <w:szCs w:val="28"/>
          <w:lang w:eastAsia="uk-UA"/>
        </w:rPr>
        <w:t xml:space="preserve">               </w:t>
      </w:r>
      <w:r w:rsidRPr="00B40F7D">
        <w:rPr>
          <w:rFonts w:ascii="Times New Roman" w:eastAsia="Times New Roman" w:hAnsi="Times New Roman" w:cs="Times New Roman"/>
          <w:bCs/>
          <w:i/>
          <w:iCs/>
          <w:color w:val="000000"/>
          <w:sz w:val="28"/>
          <w:szCs w:val="28"/>
          <w:lang w:eastAsia="uk-UA"/>
        </w:rPr>
        <w:t>Розв’язання</w:t>
      </w:r>
    </w:p>
    <w:p w:rsidR="000A353D" w:rsidRPr="00181431" w:rsidRDefault="000A353D" w:rsidP="000A353D">
      <w:pPr>
        <w:tabs>
          <w:tab w:val="left" w:pos="2282"/>
          <w:tab w:val="left" w:pos="2513"/>
        </w:tabs>
        <w:spacing w:after="0" w:line="360" w:lineRule="auto"/>
        <w:ind w:firstLine="567"/>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i/>
          <w:iCs/>
          <w:noProof/>
          <w:color w:val="000000"/>
          <w:sz w:val="28"/>
          <w:szCs w:val="28"/>
          <w:lang w:eastAsia="uk-UA"/>
        </w:rPr>
        <mc:AlternateContent>
          <mc:Choice Requires="wps">
            <w:drawing>
              <wp:anchor distT="0" distB="0" distL="114299" distR="114299" simplePos="0" relativeHeight="251715584" behindDoc="0" locked="0" layoutInCell="1" allowOverlap="1">
                <wp:simplePos x="0" y="0"/>
                <wp:positionH relativeFrom="column">
                  <wp:posOffset>1318259</wp:posOffset>
                </wp:positionH>
                <wp:positionV relativeFrom="paragraph">
                  <wp:posOffset>89535</wp:posOffset>
                </wp:positionV>
                <wp:extent cx="0" cy="137160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19626E" id="Прямая соединительная линия 15"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8pt,7.05pt" to="103.8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" strokecolor="#5b9bd5 [3204]" strokeweight=".5pt">
                <v:stroke joinstyle="miter"/>
                <o:lock v:ext="edit" shapetype="f"/>
              </v:line>
            </w:pict>
          </mc:Fallback>
        </mc:AlternateContent>
      </w:r>
      <w:r w:rsidRPr="00B40F7D">
        <w:rPr>
          <w:rFonts w:ascii="Times New Roman" w:eastAsia="Times New Roman" w:hAnsi="Times New Roman" w:cs="Times New Roman"/>
          <w:bCs/>
          <w:i/>
          <w:iCs/>
          <w:color w:val="000000"/>
          <w:sz w:val="28"/>
          <w:szCs w:val="28"/>
          <w:lang w:eastAsia="uk-UA"/>
        </w:rPr>
        <w:t>т</w:t>
      </w:r>
      <w:r>
        <w:rPr>
          <w:rFonts w:ascii="Times New Roman" w:eastAsia="Times New Roman" w:hAnsi="Times New Roman" w:cs="Times New Roman"/>
          <w:bCs/>
          <w:i/>
          <w:iCs/>
          <w:color w:val="000000"/>
          <w:sz w:val="28"/>
          <w:szCs w:val="28"/>
          <w:lang w:eastAsia="uk-UA"/>
        </w:rPr>
        <w:t xml:space="preserve">=30 </w:t>
      </w:r>
      <w:r w:rsidRPr="00B40F7D">
        <w:rPr>
          <w:rFonts w:ascii="Times New Roman" w:eastAsia="Times New Roman" w:hAnsi="Times New Roman" w:cs="Times New Roman"/>
          <w:bCs/>
          <w:i/>
          <w:iCs/>
          <w:color w:val="000000"/>
          <w:sz w:val="28"/>
          <w:szCs w:val="28"/>
          <w:lang w:eastAsia="uk-UA"/>
        </w:rPr>
        <w:t>кг</w:t>
      </w:r>
      <w:r w:rsidRPr="00AF65E4">
        <w:rPr>
          <w:rFonts w:ascii="Times New Roman" w:eastAsia="Times New Roman" w:hAnsi="Times New Roman" w:cs="Times New Roman"/>
          <w:b/>
          <w:bCs/>
          <w:i/>
          <w:iCs/>
          <w:color w:val="000000"/>
          <w:sz w:val="28"/>
          <w:szCs w:val="28"/>
          <w:lang w:eastAsia="uk-UA"/>
        </w:rPr>
        <w:tab/>
      </w:r>
      <w:r>
        <w:rPr>
          <w:rFonts w:ascii="Times New Roman" w:eastAsia="Times New Roman" w:hAnsi="Times New Roman" w:cs="Times New Roman"/>
          <w:sz w:val="28"/>
          <w:szCs w:val="28"/>
          <w:lang w:val="en-US" w:eastAsia="uk-UA"/>
        </w:rPr>
        <w:t>KKD</w:t>
      </w:r>
      <w:r w:rsidRPr="00C043CE">
        <w:rPr>
          <w:rFonts w:ascii="Times New Roman" w:eastAsia="Times New Roman" w:hAnsi="Times New Roman" w:cs="Times New Roman"/>
          <w:sz w:val="28"/>
          <w:szCs w:val="28"/>
          <w:lang w:eastAsia="uk-UA"/>
        </w:rPr>
        <w:t>=</w:t>
      </w:r>
      <m:oMath>
        <m:f>
          <m:fPr>
            <m:ctrlPr>
              <w:rPr>
                <w:rFonts w:ascii="Cambria Math" w:eastAsia="Times New Roman" w:hAnsi="Cambria Math" w:cs="Times New Roman"/>
                <w:b/>
                <w:i/>
                <w:color w:val="000000"/>
                <w:sz w:val="28"/>
                <w:szCs w:val="28"/>
                <w:lang w:eastAsia="uk-UA"/>
              </w:rPr>
            </m:ctrlPr>
          </m:fPr>
          <m:num>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0"/>
                <w:szCs w:val="20"/>
                <w:vertAlign w:val="subscript"/>
                <w:lang w:eastAsia="uk-UA"/>
              </w:rPr>
              <m:t>К</m:t>
            </m:r>
          </m:num>
          <m:den>
            <m:r>
              <m:rPr>
                <m:sty m:val="b"/>
              </m:rPr>
              <w:rPr>
                <w:rFonts w:ascii="Cambria Math" w:eastAsia="Times New Roman" w:hAnsi="Cambria Math" w:cs="Times New Roman"/>
                <w:color w:val="000000"/>
                <w:sz w:val="28"/>
                <w:szCs w:val="28"/>
                <w:lang w:eastAsia="uk-UA"/>
              </w:rPr>
              <m:t>А</m:t>
            </m:r>
            <m:r>
              <m:rPr>
                <m:sty m:val="b"/>
              </m:rPr>
              <w:rPr>
                <w:rFonts w:ascii="Cambria Math" w:eastAsia="Times New Roman" w:hAnsi="Cambria Math" w:cs="Times New Roman"/>
                <w:color w:val="000000"/>
                <w:sz w:val="28"/>
                <w:szCs w:val="28"/>
                <w:vertAlign w:val="subscript"/>
                <w:lang w:eastAsia="uk-UA"/>
              </w:rPr>
              <m:t>п</m:t>
            </m:r>
          </m:den>
        </m:f>
        <m:r>
          <m:rPr>
            <m:sty m:val="p"/>
          </m:rPr>
          <w:rPr>
            <w:rFonts w:ascii="Cambria Math" w:eastAsia="Times New Roman" w:hAnsi="Cambria Math" w:cs="Times New Roman"/>
            <w:color w:val="000000"/>
            <w:sz w:val="28"/>
            <w:szCs w:val="28"/>
            <w:lang w:eastAsia="uk-UA"/>
          </w:rPr>
          <m:t>100%;</m:t>
        </m:r>
      </m:oMath>
      <w:r>
        <w:rPr>
          <w:rFonts w:ascii="Times New Roman" w:eastAsia="Times New Roman" w:hAnsi="Times New Roman" w:cs="Times New Roman"/>
          <w:bCs/>
          <w:color w:val="000000"/>
          <w:sz w:val="28"/>
          <w:szCs w:val="28"/>
          <w:lang w:eastAsia="uk-UA"/>
        </w:rPr>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mg</m:t>
            </m:r>
            <m:r>
              <w:rPr>
                <w:rFonts w:ascii="Cambria Math" w:eastAsia="Times New Roman" w:hAnsi="Cambria Math" w:cs="Times New Roman"/>
                <w:color w:val="000000"/>
                <w:sz w:val="28"/>
                <w:szCs w:val="28"/>
                <w:lang w:eastAsia="uk-UA"/>
              </w:rPr>
              <m:t>h</m:t>
            </m:r>
          </m:num>
          <m:den>
            <m:r>
              <m:rPr>
                <m:sty m:val="p"/>
              </m:rPr>
              <w:rPr>
                <w:rFonts w:ascii="Cambria Math" w:eastAsia="Times New Roman" w:hAnsi="Cambria Math" w:cs="Times New Roman"/>
                <w:color w:val="000000"/>
                <w:sz w:val="28"/>
                <w:szCs w:val="28"/>
                <w:lang w:eastAsia="uk-UA"/>
              </w:rPr>
              <m:t>А</m:t>
            </m:r>
            <m:r>
              <m:rPr>
                <m:sty m:val="p"/>
              </m:rPr>
              <w:rPr>
                <w:rFonts w:ascii="Cambria Math" w:eastAsia="Times New Roman" w:hAnsi="Cambria Math" w:cs="Times New Roman"/>
                <w:color w:val="000000"/>
                <w:sz w:val="20"/>
                <w:szCs w:val="20"/>
                <w:vertAlign w:val="subscript"/>
                <w:lang w:eastAsia="uk-UA"/>
              </w:rPr>
              <m:t>П</m:t>
            </m:r>
          </m:den>
        </m:f>
      </m:oMath>
      <w:r w:rsidRPr="00181431">
        <w:rPr>
          <w:rFonts w:ascii="Times New Roman" w:eastAsia="Times New Roman" w:hAnsi="Times New Roman" w:cs="Times New Roman"/>
          <w:bCs/>
          <w:i/>
          <w:iCs/>
          <w:color w:val="000000"/>
          <w:sz w:val="28"/>
          <w:szCs w:val="28"/>
          <w:lang w:eastAsia="uk-UA"/>
        </w:rPr>
        <w:t>100%</w:t>
      </w:r>
      <w:r>
        <w:rPr>
          <w:rFonts w:ascii="Times New Roman" w:eastAsia="Times New Roman" w:hAnsi="Times New Roman" w:cs="Times New Roman"/>
          <w:bCs/>
          <w:i/>
          <w:iCs/>
          <w:color w:val="000000"/>
          <w:sz w:val="28"/>
          <w:szCs w:val="28"/>
          <w:lang w:eastAsia="uk-UA"/>
        </w:rPr>
        <w:t xml:space="preserve">;        </w:t>
      </w:r>
      <w:r w:rsidRPr="00C043CE">
        <w:rPr>
          <w:rFonts w:ascii="Times New Roman" w:eastAsia="Times New Roman" w:hAnsi="Times New Roman" w:cs="Times New Roman"/>
          <w:bCs/>
          <w:color w:val="000000"/>
          <w:sz w:val="28"/>
          <w:szCs w:val="28"/>
          <w:lang w:eastAsia="uk-UA"/>
        </w:rPr>
        <w:t>А</w:t>
      </w:r>
      <w:r>
        <w:rPr>
          <w:rFonts w:ascii="Times New Roman" w:eastAsia="Times New Roman" w:hAnsi="Times New Roman" w:cs="Times New Roman"/>
          <w:bCs/>
          <w:color w:val="000000"/>
          <w:sz w:val="20"/>
          <w:szCs w:val="20"/>
          <w:vertAlign w:val="subscript"/>
          <w:lang w:eastAsia="uk-UA"/>
        </w:rPr>
        <w:t>П</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mg</m:t>
            </m:r>
            <m:r>
              <w:rPr>
                <w:rFonts w:ascii="Cambria Math" w:eastAsia="Times New Roman" w:hAnsi="Cambria Math" w:cs="Times New Roman"/>
                <w:color w:val="000000"/>
                <w:sz w:val="28"/>
                <w:szCs w:val="28"/>
                <w:lang w:eastAsia="uk-UA"/>
              </w:rPr>
              <m:t>h∙100%</m:t>
            </m:r>
          </m:num>
          <m:den>
            <m:r>
              <w:rPr>
                <w:rFonts w:ascii="Cambria Math" w:eastAsia="Times New Roman" w:hAnsi="Cambria Math" w:cs="Times New Roman"/>
                <w:color w:val="000000"/>
                <w:sz w:val="28"/>
                <w:szCs w:val="28"/>
                <w:lang w:val="en-US" w:eastAsia="uk-UA"/>
              </w:rPr>
              <m:t>η</m:t>
            </m:r>
          </m:den>
        </m:f>
        <m:r>
          <w:rPr>
            <w:rFonts w:ascii="Cambria Math" w:eastAsia="Times New Roman" w:hAnsi="Cambria Math" w:cs="Times New Roman"/>
            <w:color w:val="000000"/>
            <w:sz w:val="28"/>
            <w:szCs w:val="28"/>
            <w:lang w:eastAsia="uk-UA"/>
          </w:rPr>
          <m:t>;</m:t>
        </m:r>
      </m:oMath>
    </w:p>
    <w:p w:rsidR="000A353D" w:rsidRPr="0086381C" w:rsidRDefault="000A353D" w:rsidP="000A353D">
      <w:pPr>
        <w:spacing w:after="0" w:line="360" w:lineRule="auto"/>
        <w:ind w:firstLine="567"/>
        <w:jc w:val="both"/>
        <w:rPr>
          <w:rFonts w:ascii="Times New Roman" w:eastAsia="Times New Roman" w:hAnsi="Times New Roman" w:cs="Times New Roman"/>
          <w:bCs/>
          <w:i/>
          <w:iCs/>
          <w:color w:val="000000"/>
          <w:sz w:val="28"/>
          <w:szCs w:val="28"/>
          <w:lang w:val="ru-RU" w:eastAsia="uk-UA"/>
        </w:rPr>
      </w:pPr>
      <w:r>
        <w:rPr>
          <w:rFonts w:ascii="Times New Roman" w:eastAsia="Times New Roman" w:hAnsi="Times New Roman" w:cs="Times New Roman"/>
          <w:bCs/>
          <w:color w:val="000000"/>
          <w:sz w:val="28"/>
          <w:szCs w:val="28"/>
          <w:lang w:val="en-US" w:eastAsia="uk-UA"/>
        </w:rPr>
        <w:t>h</w:t>
      </w:r>
      <w:r w:rsidRPr="0086381C">
        <w:rPr>
          <w:rFonts w:ascii="Times New Roman" w:eastAsia="Times New Roman" w:hAnsi="Times New Roman" w:cs="Times New Roman"/>
          <w:bCs/>
          <w:color w:val="000000"/>
          <w:sz w:val="28"/>
          <w:szCs w:val="28"/>
          <w:lang w:val="ru-RU" w:eastAsia="uk-UA"/>
        </w:rPr>
        <w:t xml:space="preserve"> = </w:t>
      </w:r>
      <w:r>
        <w:rPr>
          <w:rFonts w:ascii="Times New Roman" w:eastAsia="Times New Roman" w:hAnsi="Times New Roman" w:cs="Times New Roman"/>
          <w:bCs/>
          <w:color w:val="000000"/>
          <w:sz w:val="28"/>
          <w:szCs w:val="28"/>
          <w:lang w:eastAsia="uk-UA"/>
        </w:rPr>
        <w:t>1</w:t>
      </w:r>
      <w:r w:rsidRPr="00FA5EB6">
        <w:rPr>
          <w:rFonts w:ascii="Times New Roman" w:eastAsia="Times New Roman" w:hAnsi="Times New Roman" w:cs="Times New Roman"/>
          <w:bCs/>
          <w:color w:val="000000"/>
          <w:sz w:val="28"/>
          <w:szCs w:val="28"/>
          <w:lang w:eastAsia="uk-UA"/>
        </w:rPr>
        <w:t>2м</w:t>
      </w:r>
      <w:r>
        <w:rPr>
          <w:rFonts w:ascii="Times New Roman" w:eastAsia="Times New Roman" w:hAnsi="Times New Roman" w:cs="Times New Roman"/>
          <w:bCs/>
          <w:color w:val="000000"/>
          <w:sz w:val="28"/>
          <w:szCs w:val="28"/>
          <w:lang w:eastAsia="uk-UA"/>
        </w:rPr>
        <w:tab/>
      </w:r>
      <w:r w:rsidRPr="00C043CE">
        <w:rPr>
          <w:rFonts w:ascii="Times New Roman" w:eastAsia="Times New Roman" w:hAnsi="Times New Roman" w:cs="Times New Roman"/>
          <w:bCs/>
          <w:color w:val="000000"/>
          <w:sz w:val="28"/>
          <w:szCs w:val="28"/>
          <w:lang w:eastAsia="uk-UA"/>
        </w:rPr>
        <w:t>А</w:t>
      </w:r>
      <w:r>
        <w:rPr>
          <w:rFonts w:ascii="Times New Roman" w:eastAsia="Times New Roman" w:hAnsi="Times New Roman" w:cs="Times New Roman"/>
          <w:bCs/>
          <w:color w:val="000000"/>
          <w:sz w:val="20"/>
          <w:szCs w:val="20"/>
          <w:vertAlign w:val="subscript"/>
          <w:lang w:eastAsia="uk-UA"/>
        </w:rPr>
        <w:t>П</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ru-RU" w:eastAsia="uk-UA"/>
              </w:rPr>
              <m:t>30 кг∙9,8Н/кг∙12</m:t>
            </m:r>
            <m:r>
              <m:rPr>
                <m:sty m:val="p"/>
              </m:rPr>
              <w:rPr>
                <w:rFonts w:ascii="Cambria Math" w:eastAsia="Times New Roman" w:hAnsi="Cambria Math" w:cs="Times New Roman"/>
                <w:color w:val="000000"/>
                <w:sz w:val="28"/>
                <w:szCs w:val="28"/>
                <w:lang w:eastAsia="uk-UA"/>
              </w:rPr>
              <m:t>м</m:t>
            </m:r>
          </m:num>
          <m:den>
            <m:r>
              <w:rPr>
                <w:rFonts w:ascii="Cambria Math" w:eastAsia="Times New Roman" w:hAnsi="Cambria Math" w:cs="Times New Roman"/>
                <w:color w:val="000000"/>
                <w:sz w:val="28"/>
                <w:szCs w:val="28"/>
                <w:lang w:eastAsia="uk-UA"/>
              </w:rPr>
              <m:t xml:space="preserve">0,9  </m:t>
            </m:r>
          </m:den>
        </m:f>
        <m:r>
          <w:rPr>
            <w:rFonts w:ascii="Cambria Math" w:eastAsia="Times New Roman" w:hAnsi="Cambria Math" w:cs="Times New Roman"/>
            <w:color w:val="000000"/>
            <w:sz w:val="28"/>
            <w:szCs w:val="28"/>
            <w:lang w:eastAsia="uk-UA"/>
          </w:rPr>
          <m:t>=</m:t>
        </m:r>
      </m:oMath>
      <w:r>
        <w:rPr>
          <w:rFonts w:ascii="Times New Roman" w:eastAsia="Times New Roman" w:hAnsi="Times New Roman" w:cs="Times New Roman"/>
          <w:bCs/>
          <w:i/>
          <w:iCs/>
          <w:color w:val="000000"/>
          <w:sz w:val="28"/>
          <w:szCs w:val="28"/>
          <w:lang w:eastAsia="uk-UA"/>
        </w:rPr>
        <w:t>4000 Дж=4 кДж.</w:t>
      </w:r>
    </w:p>
    <w:p w:rsidR="000A353D" w:rsidRPr="00CB7D4F" w:rsidRDefault="000A353D" w:rsidP="00CB7D4F">
      <w:pPr>
        <w:tabs>
          <w:tab w:val="left" w:pos="2500"/>
        </w:tabs>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eastAsia="uk-UA"/>
        </w:rPr>
        <w:lastRenderedPageBreak/>
        <mc:AlternateContent>
          <mc:Choice Requires="wps">
            <w:drawing>
              <wp:anchor distT="0" distB="0" distL="114300" distR="114300" simplePos="0" relativeHeight="251656192" behindDoc="0" locked="0" layoutInCell="1" allowOverlap="1">
                <wp:simplePos x="0" y="0"/>
                <wp:positionH relativeFrom="column">
                  <wp:posOffset>343535</wp:posOffset>
                </wp:positionH>
                <wp:positionV relativeFrom="paragraph">
                  <wp:posOffset>231775</wp:posOffset>
                </wp:positionV>
                <wp:extent cx="974725" cy="17145"/>
                <wp:effectExtent l="0" t="0" r="15875" b="2095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7472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4329A4" id="Прямая соединительная линия 2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18.25pt" to="103.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" strokecolor="#5b9bd5 [3204]" strokeweight=".5pt">
                <v:stroke joinstyle="miter"/>
                <o:lock v:ext="edit" shapetype="f"/>
              </v:line>
            </w:pict>
          </mc:Fallback>
        </mc:AlternateContent>
      </w:r>
      <w:r>
        <w:rPr>
          <w:rFonts w:ascii="Times New Roman" w:eastAsia="Times New Roman" w:hAnsi="Times New Roman" w:cs="Times New Roman"/>
          <w:sz w:val="28"/>
          <w:szCs w:val="28"/>
          <w:lang w:val="en-US" w:eastAsia="uk-UA"/>
        </w:rPr>
        <w:t>KKD</w:t>
      </w:r>
      <w:r w:rsidRPr="00C043CE">
        <w:rPr>
          <w:rFonts w:ascii="Times New Roman" w:eastAsia="Times New Roman" w:hAnsi="Times New Roman" w:cs="Times New Roman"/>
          <w:sz w:val="28"/>
          <w:szCs w:val="28"/>
          <w:lang w:eastAsia="uk-UA"/>
        </w:rPr>
        <w:t>=</w:t>
      </w:r>
      <w:r w:rsidR="00CB7D4F">
        <w:rPr>
          <w:rFonts w:ascii="Times New Roman" w:eastAsia="Times New Roman" w:hAnsi="Times New Roman" w:cs="Times New Roman"/>
          <w:sz w:val="28"/>
          <w:szCs w:val="28"/>
          <w:lang w:eastAsia="uk-UA"/>
        </w:rPr>
        <w:t xml:space="preserve"> 90%     </w:t>
      </w:r>
      <w:r w:rsidRPr="00555086">
        <w:rPr>
          <w:rFonts w:ascii="Times New Roman" w:eastAsia="Times New Roman" w:hAnsi="Times New Roman" w:cs="Times New Roman"/>
          <w:bCs/>
          <w:i/>
          <w:iCs/>
          <w:color w:val="000000"/>
          <w:sz w:val="28"/>
          <w:szCs w:val="28"/>
          <w:lang w:eastAsia="uk-UA"/>
        </w:rPr>
        <w:t xml:space="preserve">Відповідь: </w:t>
      </w:r>
      <w:proofErr w:type="spellStart"/>
      <w:r w:rsidRPr="00555086">
        <w:rPr>
          <w:rFonts w:ascii="Times New Roman" w:eastAsia="Times New Roman" w:hAnsi="Times New Roman" w:cs="Times New Roman"/>
          <w:bCs/>
          <w:i/>
          <w:iCs/>
          <w:color w:val="000000"/>
          <w:sz w:val="28"/>
          <w:szCs w:val="28"/>
          <w:lang w:eastAsia="uk-UA"/>
        </w:rPr>
        <w:t>А</w:t>
      </w:r>
      <w:r w:rsidRPr="00555086">
        <w:rPr>
          <w:rFonts w:ascii="Times New Roman" w:eastAsia="Times New Roman" w:hAnsi="Times New Roman" w:cs="Times New Roman"/>
          <w:bCs/>
          <w:i/>
          <w:iCs/>
          <w:color w:val="000000"/>
          <w:sz w:val="28"/>
          <w:szCs w:val="28"/>
          <w:vertAlign w:val="subscript"/>
          <w:lang w:eastAsia="uk-UA"/>
        </w:rPr>
        <w:t>п</w:t>
      </w:r>
      <w:proofErr w:type="spellEnd"/>
      <w:r>
        <w:rPr>
          <w:rFonts w:ascii="Times New Roman" w:eastAsia="Times New Roman" w:hAnsi="Times New Roman" w:cs="Times New Roman"/>
          <w:bCs/>
          <w:i/>
          <w:iCs/>
          <w:color w:val="000000"/>
          <w:sz w:val="28"/>
          <w:szCs w:val="28"/>
          <w:lang w:eastAsia="uk-UA"/>
        </w:rPr>
        <w:t>=</w:t>
      </w:r>
      <w:r w:rsidRPr="00555086">
        <w:rPr>
          <w:rFonts w:ascii="Times New Roman" w:eastAsia="Times New Roman" w:hAnsi="Times New Roman" w:cs="Times New Roman"/>
          <w:bCs/>
          <w:i/>
          <w:iCs/>
          <w:color w:val="000000"/>
          <w:sz w:val="28"/>
          <w:szCs w:val="28"/>
          <w:lang w:eastAsia="uk-UA"/>
        </w:rPr>
        <w:t>4кДж</w:t>
      </w:r>
      <w:r>
        <w:rPr>
          <w:rFonts w:ascii="Times New Roman" w:eastAsia="Times New Roman" w:hAnsi="Times New Roman" w:cs="Times New Roman"/>
          <w:bCs/>
          <w:i/>
          <w:iCs/>
          <w:color w:val="000000"/>
          <w:sz w:val="28"/>
          <w:szCs w:val="28"/>
          <w:lang w:eastAsia="uk-UA"/>
        </w:rPr>
        <w:t>.</w:t>
      </w:r>
    </w:p>
    <w:p w:rsidR="000A353D" w:rsidRPr="00DA4BB2" w:rsidRDefault="000A353D" w:rsidP="000A353D">
      <w:pPr>
        <w:pStyle w:val="af5"/>
        <w:spacing w:after="0" w:line="360" w:lineRule="auto"/>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ІІІ. </w:t>
      </w:r>
      <w:r w:rsidRPr="00DA4BB2">
        <w:rPr>
          <w:rFonts w:ascii="Times New Roman" w:eastAsia="Times New Roman" w:hAnsi="Times New Roman" w:cs="Times New Roman"/>
          <w:b/>
          <w:bCs/>
          <w:color w:val="000000"/>
          <w:sz w:val="28"/>
          <w:szCs w:val="28"/>
          <w:lang w:eastAsia="uk-UA"/>
        </w:rPr>
        <w:t>Розминка</w:t>
      </w:r>
    </w:p>
    <w:p w:rsidR="000A353D" w:rsidRDefault="000A353D" w:rsidP="000A353D">
      <w:pPr>
        <w:pStyle w:val="af5"/>
        <w:spacing w:after="0" w:line="360" w:lineRule="auto"/>
        <w:ind w:left="0"/>
        <w:jc w:val="both"/>
        <w:rPr>
          <w:rFonts w:ascii="Times New Roman" w:eastAsia="Times New Roman" w:hAnsi="Times New Roman" w:cs="Times New Roman"/>
          <w:color w:val="000000"/>
          <w:sz w:val="28"/>
          <w:szCs w:val="28"/>
          <w:lang w:eastAsia="uk-UA"/>
        </w:rPr>
        <w:sectPr w:rsidR="000A353D" w:rsidSect="00CB7D4F">
          <w:type w:val="continuous"/>
          <w:pgSz w:w="11906" w:h="16838"/>
          <w:pgMar w:top="993" w:right="851" w:bottom="1134" w:left="1701" w:header="709" w:footer="709" w:gutter="0"/>
          <w:cols w:space="708"/>
          <w:docGrid w:linePitch="360"/>
        </w:sectPr>
      </w:pP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lastRenderedPageBreak/>
        <w:t>Підросло у кішки мале кошеня.</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Як бути далі? - постало питання.</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Ловити мишей — така ось штука,</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 xml:space="preserve">Що тут потрібна тепер наука, </w:t>
      </w:r>
    </w:p>
    <w:p w:rsidR="000A353D" w:rsidRDefault="000A353D" w:rsidP="000A353D">
      <w:pPr>
        <w:pStyle w:val="af5"/>
        <w:spacing w:after="0" w:line="360" w:lineRule="auto"/>
        <w:ind w:left="0"/>
        <w:jc w:val="both"/>
        <w:rPr>
          <w:rFonts w:ascii="Times New Roman" w:eastAsia="Times New Roman" w:hAnsi="Times New Roman" w:cs="Times New Roman"/>
          <w:color w:val="000000"/>
          <w:sz w:val="28"/>
          <w:szCs w:val="28"/>
          <w:lang w:eastAsia="uk-UA"/>
        </w:rPr>
      </w:pPr>
      <w:r w:rsidRPr="00DA4BB2">
        <w:rPr>
          <w:rFonts w:ascii="Times New Roman" w:eastAsia="Times New Roman" w:hAnsi="Times New Roman" w:cs="Times New Roman"/>
          <w:color w:val="000000"/>
          <w:sz w:val="28"/>
          <w:szCs w:val="28"/>
          <w:lang w:eastAsia="uk-UA"/>
        </w:rPr>
        <w:t xml:space="preserve">Вирішила мати, що час </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Послати кошенятко до школи.</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Так до своїх відповідно літ.</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Сидить вже у класі пухнастий кіт.</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З завзяттям великим, як личить,</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Взявся він програму вчить.</w:t>
      </w:r>
    </w:p>
    <w:p w:rsidR="000A353D" w:rsidRDefault="000A353D" w:rsidP="000A353D">
      <w:pPr>
        <w:pStyle w:val="af5"/>
        <w:spacing w:after="0" w:line="360" w:lineRule="auto"/>
        <w:ind w:left="0"/>
        <w:jc w:val="both"/>
        <w:rPr>
          <w:rFonts w:ascii="Times New Roman" w:eastAsia="Times New Roman" w:hAnsi="Times New Roman" w:cs="Times New Roman"/>
          <w:color w:val="000000"/>
          <w:sz w:val="28"/>
          <w:szCs w:val="28"/>
          <w:lang w:eastAsia="uk-UA"/>
        </w:rPr>
      </w:pPr>
      <w:r w:rsidRPr="00DA4BB2">
        <w:rPr>
          <w:rFonts w:ascii="Times New Roman" w:eastAsia="Times New Roman" w:hAnsi="Times New Roman" w:cs="Times New Roman"/>
          <w:color w:val="000000"/>
          <w:sz w:val="28"/>
          <w:szCs w:val="28"/>
          <w:lang w:eastAsia="uk-UA"/>
        </w:rPr>
        <w:t xml:space="preserve">Вивчив до тонкощів за темами </w:t>
      </w:r>
    </w:p>
    <w:p w:rsidR="000A353D" w:rsidRDefault="000A353D" w:rsidP="000A353D">
      <w:pPr>
        <w:pStyle w:val="af5"/>
        <w:spacing w:after="0" w:line="360" w:lineRule="auto"/>
        <w:ind w:left="0"/>
        <w:jc w:val="both"/>
        <w:rPr>
          <w:rFonts w:ascii="Times New Roman" w:eastAsia="Times New Roman" w:hAnsi="Times New Roman" w:cs="Times New Roman"/>
          <w:color w:val="000000"/>
          <w:sz w:val="28"/>
          <w:szCs w:val="28"/>
          <w:lang w:eastAsia="uk-UA"/>
        </w:rPr>
      </w:pPr>
      <w:r w:rsidRPr="00DA4BB2">
        <w:rPr>
          <w:rFonts w:ascii="Times New Roman" w:eastAsia="Times New Roman" w:hAnsi="Times New Roman" w:cs="Times New Roman"/>
          <w:color w:val="000000"/>
          <w:sz w:val="28"/>
          <w:szCs w:val="28"/>
          <w:lang w:eastAsia="uk-UA"/>
        </w:rPr>
        <w:t xml:space="preserve">Будову мишей (за графіками й схемами). </w:t>
      </w:r>
    </w:p>
    <w:p w:rsidR="000A353D" w:rsidRDefault="000A353D" w:rsidP="000A353D">
      <w:pPr>
        <w:pStyle w:val="af5"/>
        <w:spacing w:after="0" w:line="360" w:lineRule="auto"/>
        <w:ind w:left="0"/>
        <w:jc w:val="both"/>
        <w:rPr>
          <w:rFonts w:ascii="Times New Roman" w:eastAsia="Times New Roman" w:hAnsi="Times New Roman" w:cs="Times New Roman"/>
          <w:color w:val="000000"/>
          <w:sz w:val="28"/>
          <w:szCs w:val="28"/>
          <w:lang w:eastAsia="uk-UA"/>
        </w:rPr>
      </w:pPr>
      <w:r w:rsidRPr="00DA4BB2">
        <w:rPr>
          <w:rFonts w:ascii="Times New Roman" w:eastAsia="Times New Roman" w:hAnsi="Times New Roman" w:cs="Times New Roman"/>
          <w:color w:val="000000"/>
          <w:sz w:val="28"/>
          <w:szCs w:val="28"/>
          <w:lang w:eastAsia="uk-UA"/>
        </w:rPr>
        <w:t xml:space="preserve">Опудала їхні робив із ганчір’я </w:t>
      </w:r>
    </w:p>
    <w:p w:rsidR="000A353D" w:rsidRDefault="000A353D" w:rsidP="000A353D">
      <w:pPr>
        <w:pStyle w:val="af5"/>
        <w:spacing w:after="0" w:line="360" w:lineRule="auto"/>
        <w:ind w:left="0"/>
        <w:jc w:val="both"/>
        <w:rPr>
          <w:rFonts w:ascii="Times New Roman" w:eastAsia="Times New Roman" w:hAnsi="Times New Roman" w:cs="Times New Roman"/>
          <w:color w:val="000000"/>
          <w:sz w:val="28"/>
          <w:szCs w:val="28"/>
          <w:lang w:eastAsia="uk-UA"/>
        </w:rPr>
      </w:pPr>
      <w:r w:rsidRPr="00DA4BB2">
        <w:rPr>
          <w:rFonts w:ascii="Times New Roman" w:eastAsia="Times New Roman" w:hAnsi="Times New Roman" w:cs="Times New Roman"/>
          <w:color w:val="000000"/>
          <w:sz w:val="28"/>
          <w:szCs w:val="28"/>
          <w:lang w:eastAsia="uk-UA"/>
        </w:rPr>
        <w:t xml:space="preserve">(В гуртку технічному виявляв уміння). </w:t>
      </w:r>
    </w:p>
    <w:p w:rsidR="000A353D" w:rsidRDefault="000A353D" w:rsidP="000A353D">
      <w:pPr>
        <w:pStyle w:val="af5"/>
        <w:spacing w:after="0" w:line="360" w:lineRule="auto"/>
        <w:ind w:left="0"/>
        <w:jc w:val="both"/>
        <w:rPr>
          <w:rFonts w:ascii="Times New Roman" w:eastAsia="Times New Roman" w:hAnsi="Times New Roman" w:cs="Times New Roman"/>
          <w:color w:val="000000"/>
          <w:sz w:val="28"/>
          <w:szCs w:val="28"/>
          <w:lang w:eastAsia="uk-UA"/>
        </w:rPr>
      </w:pPr>
      <w:r w:rsidRPr="00DA4BB2">
        <w:rPr>
          <w:rFonts w:ascii="Times New Roman" w:eastAsia="Times New Roman" w:hAnsi="Times New Roman" w:cs="Times New Roman"/>
          <w:color w:val="000000"/>
          <w:sz w:val="28"/>
          <w:szCs w:val="28"/>
          <w:lang w:eastAsia="uk-UA"/>
        </w:rPr>
        <w:t xml:space="preserve">Розв’язав близько до плачу </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Він про басейн задачу:</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«Скільки виллється сметани,</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Коли відкрити усі крани?».</w:t>
      </w:r>
    </w:p>
    <w:p w:rsidR="000A353D" w:rsidRDefault="000A353D" w:rsidP="000A353D">
      <w:pPr>
        <w:pStyle w:val="af5"/>
        <w:spacing w:after="0" w:line="360" w:lineRule="auto"/>
        <w:ind w:left="0"/>
        <w:jc w:val="both"/>
        <w:rPr>
          <w:rFonts w:ascii="Times New Roman" w:eastAsia="Times New Roman" w:hAnsi="Times New Roman" w:cs="Times New Roman"/>
          <w:color w:val="000000"/>
          <w:sz w:val="28"/>
          <w:szCs w:val="28"/>
          <w:lang w:eastAsia="uk-UA"/>
        </w:rPr>
      </w:pPr>
      <w:r w:rsidRPr="00DA4BB2">
        <w:rPr>
          <w:rFonts w:ascii="Times New Roman" w:eastAsia="Times New Roman" w:hAnsi="Times New Roman" w:cs="Times New Roman"/>
          <w:color w:val="000000"/>
          <w:sz w:val="28"/>
          <w:szCs w:val="28"/>
          <w:lang w:eastAsia="uk-UA"/>
        </w:rPr>
        <w:t>Був у геометрії, як вдома</w:t>
      </w:r>
      <w:r>
        <w:rPr>
          <w:rFonts w:ascii="Times New Roman" w:eastAsia="Times New Roman" w:hAnsi="Times New Roman" w:cs="Times New Roman"/>
          <w:color w:val="000000"/>
          <w:sz w:val="28"/>
          <w:szCs w:val="28"/>
          <w:lang w:eastAsia="uk-UA"/>
        </w:rPr>
        <w:t>,</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(Знав доведень гостроту).</w:t>
      </w:r>
    </w:p>
    <w:p w:rsidR="000A353D" w:rsidRDefault="000A353D" w:rsidP="000A353D">
      <w:pPr>
        <w:pStyle w:val="af5"/>
        <w:spacing w:after="0" w:line="360" w:lineRule="auto"/>
        <w:ind w:left="0"/>
        <w:jc w:val="both"/>
        <w:rPr>
          <w:rFonts w:ascii="Times New Roman" w:eastAsia="Times New Roman" w:hAnsi="Times New Roman" w:cs="Times New Roman"/>
          <w:color w:val="000000"/>
          <w:sz w:val="28"/>
          <w:szCs w:val="28"/>
          <w:lang w:eastAsia="uk-UA"/>
        </w:rPr>
      </w:pPr>
      <w:r w:rsidRPr="00DA4BB2">
        <w:rPr>
          <w:rFonts w:ascii="Times New Roman" w:eastAsia="Times New Roman" w:hAnsi="Times New Roman" w:cs="Times New Roman"/>
          <w:color w:val="000000"/>
          <w:sz w:val="28"/>
          <w:szCs w:val="28"/>
          <w:lang w:eastAsia="uk-UA"/>
        </w:rPr>
        <w:t xml:space="preserve">Тригонометрія знайома </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Була старанному коту.</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 xml:space="preserve">Якби не школа, науками багата, </w:t>
      </w:r>
    </w:p>
    <w:p w:rsidR="000A353D" w:rsidRPr="00DA4BB2" w:rsidRDefault="000A353D" w:rsidP="000A353D">
      <w:pPr>
        <w:pStyle w:val="af5"/>
        <w:spacing w:after="0" w:line="360" w:lineRule="auto"/>
        <w:ind w:left="0"/>
        <w:jc w:val="both"/>
        <w:rPr>
          <w:rFonts w:ascii="Times New Roman" w:eastAsia="Times New Roman" w:hAnsi="Times New Roman" w:cs="Times New Roman"/>
          <w:sz w:val="28"/>
          <w:szCs w:val="28"/>
          <w:lang w:eastAsia="uk-UA"/>
        </w:rPr>
      </w:pPr>
      <w:r w:rsidRPr="00DA4BB2">
        <w:rPr>
          <w:rFonts w:ascii="Times New Roman" w:eastAsia="Times New Roman" w:hAnsi="Times New Roman" w:cs="Times New Roman"/>
          <w:color w:val="000000"/>
          <w:sz w:val="28"/>
          <w:szCs w:val="28"/>
          <w:lang w:eastAsia="uk-UA"/>
        </w:rPr>
        <w:t>Не було б у лапах кота атестата.</w:t>
      </w:r>
    </w:p>
    <w:p w:rsidR="000A353D" w:rsidRDefault="000A353D" w:rsidP="000A353D">
      <w:pPr>
        <w:spacing w:after="0" w:line="360" w:lineRule="auto"/>
        <w:jc w:val="both"/>
        <w:rPr>
          <w:rFonts w:ascii="Times New Roman" w:eastAsia="Times New Roman" w:hAnsi="Times New Roman" w:cs="Times New Roman"/>
          <w:color w:val="000000"/>
          <w:sz w:val="28"/>
          <w:szCs w:val="28"/>
          <w:lang w:eastAsia="uk-UA"/>
        </w:rPr>
      </w:pPr>
      <w:r w:rsidRPr="0044747F">
        <w:rPr>
          <w:rFonts w:ascii="Times New Roman" w:eastAsia="Times New Roman" w:hAnsi="Times New Roman" w:cs="Times New Roman"/>
          <w:color w:val="000000"/>
          <w:sz w:val="28"/>
          <w:szCs w:val="28"/>
          <w:lang w:eastAsia="uk-UA"/>
        </w:rPr>
        <w:t xml:space="preserve">Якраз в той час біля малої гірки </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Вилізло мишеня зі своєї нірки.</w:t>
      </w:r>
    </w:p>
    <w:p w:rsidR="000A353D" w:rsidRDefault="000A353D" w:rsidP="000A353D">
      <w:pPr>
        <w:spacing w:after="0" w:line="360" w:lineRule="auto"/>
        <w:jc w:val="both"/>
        <w:rPr>
          <w:rFonts w:ascii="Times New Roman" w:eastAsia="Times New Roman" w:hAnsi="Times New Roman" w:cs="Times New Roman"/>
          <w:color w:val="000000"/>
          <w:sz w:val="28"/>
          <w:szCs w:val="28"/>
          <w:lang w:eastAsia="uk-UA"/>
        </w:rPr>
      </w:pPr>
      <w:r w:rsidRPr="0044747F">
        <w:rPr>
          <w:rFonts w:ascii="Times New Roman" w:eastAsia="Times New Roman" w:hAnsi="Times New Roman" w:cs="Times New Roman"/>
          <w:color w:val="000000"/>
          <w:sz w:val="28"/>
          <w:szCs w:val="28"/>
          <w:lang w:eastAsia="uk-UA"/>
        </w:rPr>
        <w:lastRenderedPageBreak/>
        <w:t xml:space="preserve">Хоч і в теорії мишачий рід вивчав, </w:t>
      </w:r>
    </w:p>
    <w:p w:rsidR="000A353D" w:rsidRDefault="000A353D" w:rsidP="000A353D">
      <w:pPr>
        <w:spacing w:after="0" w:line="360" w:lineRule="auto"/>
        <w:jc w:val="both"/>
        <w:rPr>
          <w:rFonts w:ascii="Times New Roman" w:eastAsia="Times New Roman" w:hAnsi="Times New Roman" w:cs="Times New Roman"/>
          <w:color w:val="000000"/>
          <w:sz w:val="28"/>
          <w:szCs w:val="28"/>
          <w:lang w:eastAsia="uk-UA"/>
        </w:rPr>
      </w:pPr>
      <w:r w:rsidRPr="0044747F">
        <w:rPr>
          <w:rFonts w:ascii="Times New Roman" w:eastAsia="Times New Roman" w:hAnsi="Times New Roman" w:cs="Times New Roman"/>
          <w:color w:val="000000"/>
          <w:sz w:val="28"/>
          <w:szCs w:val="28"/>
          <w:lang w:eastAsia="uk-UA"/>
        </w:rPr>
        <w:t>Кіт миттю ворога найзлішого</w:t>
      </w:r>
      <w:r>
        <w:rPr>
          <w:rFonts w:ascii="Times New Roman" w:eastAsia="Times New Roman" w:hAnsi="Times New Roman" w:cs="Times New Roman"/>
          <w:color w:val="000000"/>
          <w:sz w:val="28"/>
          <w:szCs w:val="28"/>
          <w:lang w:eastAsia="uk-UA"/>
        </w:rPr>
        <w:t xml:space="preserve"> впізнав.</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Та як його схопити ?</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Не можна ж стрибнути одразу.</w:t>
      </w:r>
    </w:p>
    <w:p w:rsidR="000A353D" w:rsidRDefault="000A353D" w:rsidP="000A353D">
      <w:pPr>
        <w:spacing w:after="0" w:line="360" w:lineRule="auto"/>
        <w:jc w:val="both"/>
        <w:rPr>
          <w:rFonts w:ascii="Times New Roman" w:eastAsia="Times New Roman" w:hAnsi="Times New Roman" w:cs="Times New Roman"/>
          <w:color w:val="000000"/>
          <w:sz w:val="28"/>
          <w:szCs w:val="28"/>
          <w:lang w:eastAsia="uk-UA"/>
        </w:rPr>
      </w:pPr>
      <w:r w:rsidRPr="0044747F">
        <w:rPr>
          <w:rFonts w:ascii="Times New Roman" w:eastAsia="Times New Roman" w:hAnsi="Times New Roman" w:cs="Times New Roman"/>
          <w:color w:val="000000"/>
          <w:sz w:val="28"/>
          <w:szCs w:val="28"/>
          <w:lang w:eastAsia="uk-UA"/>
        </w:rPr>
        <w:t xml:space="preserve">Тут треба залучити </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Знань наукових базу.</w:t>
      </w:r>
    </w:p>
    <w:p w:rsidR="000A353D" w:rsidRDefault="000A353D" w:rsidP="000A353D">
      <w:pPr>
        <w:spacing w:after="0" w:line="360" w:lineRule="auto"/>
        <w:jc w:val="both"/>
        <w:rPr>
          <w:rFonts w:ascii="Times New Roman" w:eastAsia="Times New Roman" w:hAnsi="Times New Roman" w:cs="Times New Roman"/>
          <w:color w:val="000000"/>
          <w:sz w:val="28"/>
          <w:szCs w:val="28"/>
          <w:lang w:eastAsia="uk-UA"/>
        </w:rPr>
      </w:pPr>
      <w:r w:rsidRPr="0044747F">
        <w:rPr>
          <w:rFonts w:ascii="Times New Roman" w:eastAsia="Times New Roman" w:hAnsi="Times New Roman" w:cs="Times New Roman"/>
          <w:color w:val="000000"/>
          <w:sz w:val="28"/>
          <w:szCs w:val="28"/>
          <w:lang w:eastAsia="uk-UA"/>
        </w:rPr>
        <w:t xml:space="preserve">Як мишеня невідоме </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Тонко за «ікс» не прийме,</w:t>
      </w:r>
    </w:p>
    <w:p w:rsidR="000A353D" w:rsidRDefault="000A353D" w:rsidP="000A353D">
      <w:pPr>
        <w:spacing w:after="0" w:line="360" w:lineRule="auto"/>
        <w:jc w:val="both"/>
        <w:rPr>
          <w:rFonts w:ascii="Times New Roman" w:eastAsia="Times New Roman" w:hAnsi="Times New Roman" w:cs="Times New Roman"/>
          <w:color w:val="000000"/>
          <w:sz w:val="28"/>
          <w:szCs w:val="28"/>
          <w:lang w:eastAsia="uk-UA"/>
        </w:rPr>
      </w:pPr>
      <w:r w:rsidRPr="0044747F">
        <w:rPr>
          <w:rFonts w:ascii="Times New Roman" w:eastAsia="Times New Roman" w:hAnsi="Times New Roman" w:cs="Times New Roman"/>
          <w:color w:val="000000"/>
          <w:sz w:val="28"/>
          <w:szCs w:val="28"/>
          <w:lang w:eastAsia="uk-UA"/>
        </w:rPr>
        <w:t xml:space="preserve">То в системі СІ йому </w:t>
      </w:r>
    </w:p>
    <w:p w:rsidR="000A353D" w:rsidRDefault="000A353D" w:rsidP="000A353D">
      <w:pPr>
        <w:spacing w:after="0" w:line="360" w:lineRule="auto"/>
        <w:jc w:val="both"/>
        <w:rPr>
          <w:rFonts w:ascii="Times New Roman" w:eastAsia="Times New Roman" w:hAnsi="Times New Roman" w:cs="Times New Roman"/>
          <w:color w:val="000000"/>
          <w:sz w:val="28"/>
          <w:szCs w:val="28"/>
          <w:lang w:eastAsia="uk-UA"/>
        </w:rPr>
      </w:pPr>
      <w:r w:rsidRPr="0044747F">
        <w:rPr>
          <w:rFonts w:ascii="Times New Roman" w:eastAsia="Times New Roman" w:hAnsi="Times New Roman" w:cs="Times New Roman"/>
          <w:color w:val="000000"/>
          <w:sz w:val="28"/>
          <w:szCs w:val="28"/>
          <w:lang w:eastAsia="uk-UA"/>
        </w:rPr>
        <w:t xml:space="preserve">Легко знайти вагу питому. </w:t>
      </w:r>
    </w:p>
    <w:p w:rsidR="000A353D" w:rsidRDefault="000A353D" w:rsidP="000A353D">
      <w:pPr>
        <w:spacing w:after="0" w:line="360" w:lineRule="auto"/>
        <w:jc w:val="both"/>
        <w:rPr>
          <w:rFonts w:ascii="Times New Roman" w:eastAsia="Times New Roman" w:hAnsi="Times New Roman" w:cs="Times New Roman"/>
          <w:color w:val="000000"/>
          <w:sz w:val="28"/>
          <w:szCs w:val="28"/>
          <w:lang w:eastAsia="uk-UA"/>
        </w:rPr>
      </w:pPr>
      <w:r w:rsidRPr="0044747F">
        <w:rPr>
          <w:rFonts w:ascii="Times New Roman" w:eastAsia="Times New Roman" w:hAnsi="Times New Roman" w:cs="Times New Roman"/>
          <w:color w:val="000000"/>
          <w:sz w:val="28"/>
          <w:szCs w:val="28"/>
          <w:lang w:eastAsia="uk-UA"/>
        </w:rPr>
        <w:t xml:space="preserve">Швидкість - </w:t>
      </w:r>
      <w:proofErr w:type="spellStart"/>
      <w:r w:rsidRPr="0044747F">
        <w:rPr>
          <w:rFonts w:ascii="Times New Roman" w:eastAsia="Times New Roman" w:hAnsi="Times New Roman" w:cs="Times New Roman"/>
          <w:color w:val="000000"/>
          <w:sz w:val="28"/>
          <w:szCs w:val="28"/>
          <w:lang w:eastAsia="uk-UA"/>
        </w:rPr>
        <w:t>ве</w:t>
      </w:r>
      <w:proofErr w:type="spellEnd"/>
      <w:r w:rsidRPr="0044747F">
        <w:rPr>
          <w:rFonts w:ascii="Times New Roman" w:eastAsia="Times New Roman" w:hAnsi="Times New Roman" w:cs="Times New Roman"/>
          <w:color w:val="000000"/>
          <w:sz w:val="28"/>
          <w:szCs w:val="28"/>
          <w:lang w:eastAsia="uk-UA"/>
        </w:rPr>
        <w:t xml:space="preserve">, прискорення — а </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(І бризки сиплються з пера!),</w:t>
      </w:r>
    </w:p>
    <w:p w:rsidR="000A353D" w:rsidRDefault="000A353D" w:rsidP="000A353D">
      <w:pPr>
        <w:spacing w:after="0" w:line="360" w:lineRule="auto"/>
        <w:jc w:val="both"/>
        <w:rPr>
          <w:rFonts w:ascii="Times New Roman" w:eastAsia="Times New Roman" w:hAnsi="Times New Roman" w:cs="Times New Roman"/>
          <w:color w:val="000000"/>
          <w:sz w:val="28"/>
          <w:szCs w:val="28"/>
          <w:lang w:eastAsia="uk-UA"/>
        </w:rPr>
      </w:pPr>
      <w:r w:rsidRPr="0044747F">
        <w:rPr>
          <w:rFonts w:ascii="Times New Roman" w:eastAsia="Times New Roman" w:hAnsi="Times New Roman" w:cs="Times New Roman"/>
          <w:color w:val="000000"/>
          <w:sz w:val="28"/>
          <w:szCs w:val="28"/>
          <w:lang w:eastAsia="uk-UA"/>
        </w:rPr>
        <w:t xml:space="preserve">За теоремою Піфагора </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Шлях знайшов він скоро.</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 xml:space="preserve">На відповідь, не дивлячись у </w:t>
      </w:r>
      <w:r>
        <w:rPr>
          <w:rFonts w:ascii="Times New Roman" w:eastAsia="Times New Roman" w:hAnsi="Times New Roman" w:cs="Times New Roman"/>
          <w:color w:val="000000"/>
          <w:sz w:val="28"/>
          <w:szCs w:val="28"/>
          <w:lang w:eastAsia="uk-UA"/>
        </w:rPr>
        <w:t>книжку,</w:t>
      </w:r>
    </w:p>
    <w:p w:rsidR="000A353D" w:rsidRDefault="000A353D" w:rsidP="000A353D">
      <w:pPr>
        <w:spacing w:after="0" w:line="360" w:lineRule="auto"/>
        <w:jc w:val="both"/>
        <w:rPr>
          <w:rFonts w:ascii="Times New Roman" w:eastAsia="Times New Roman" w:hAnsi="Times New Roman" w:cs="Times New Roman"/>
          <w:color w:val="000000"/>
          <w:sz w:val="28"/>
          <w:szCs w:val="28"/>
          <w:lang w:val="ru-RU" w:eastAsia="ru-RU"/>
        </w:rPr>
      </w:pPr>
      <w:r w:rsidRPr="0044747F">
        <w:rPr>
          <w:rFonts w:ascii="Times New Roman" w:eastAsia="Times New Roman" w:hAnsi="Times New Roman" w:cs="Times New Roman"/>
          <w:color w:val="000000"/>
          <w:sz w:val="28"/>
          <w:szCs w:val="28"/>
          <w:lang w:eastAsia="uk-UA"/>
        </w:rPr>
        <w:t xml:space="preserve">Зробив логарифмічну </w:t>
      </w:r>
      <w:r w:rsidRPr="0044747F">
        <w:rPr>
          <w:rFonts w:ascii="Times New Roman" w:eastAsia="Times New Roman" w:hAnsi="Times New Roman" w:cs="Times New Roman"/>
          <w:color w:val="000000"/>
          <w:sz w:val="28"/>
          <w:szCs w:val="28"/>
          <w:lang w:val="ru-RU" w:eastAsia="ru-RU"/>
        </w:rPr>
        <w:t xml:space="preserve">прикидку, </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Записав останній разок,</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Цим і підготував кидок.</w:t>
      </w:r>
    </w:p>
    <w:p w:rsidR="000A353D" w:rsidRDefault="000A353D" w:rsidP="000A353D">
      <w:pPr>
        <w:spacing w:after="0" w:line="360" w:lineRule="auto"/>
        <w:jc w:val="both"/>
        <w:rPr>
          <w:rFonts w:ascii="Times New Roman" w:eastAsia="Times New Roman" w:hAnsi="Times New Roman" w:cs="Times New Roman"/>
          <w:color w:val="000000"/>
          <w:sz w:val="28"/>
          <w:szCs w:val="28"/>
          <w:lang w:eastAsia="uk-UA"/>
        </w:rPr>
      </w:pPr>
      <w:r w:rsidRPr="0044747F">
        <w:rPr>
          <w:rFonts w:ascii="Times New Roman" w:eastAsia="Times New Roman" w:hAnsi="Times New Roman" w:cs="Times New Roman"/>
          <w:color w:val="000000"/>
          <w:sz w:val="28"/>
          <w:szCs w:val="28"/>
          <w:lang w:eastAsia="uk-UA"/>
        </w:rPr>
        <w:t xml:space="preserve">Та поки </w:t>
      </w:r>
      <w:proofErr w:type="spellStart"/>
      <w:r w:rsidRPr="0044747F">
        <w:rPr>
          <w:rFonts w:ascii="Times New Roman" w:eastAsia="Times New Roman" w:hAnsi="Times New Roman" w:cs="Times New Roman"/>
          <w:color w:val="000000"/>
          <w:sz w:val="28"/>
          <w:szCs w:val="28"/>
          <w:lang w:eastAsia="uk-UA"/>
        </w:rPr>
        <w:t>котове</w:t>
      </w:r>
      <w:proofErr w:type="spellEnd"/>
      <w:r w:rsidRPr="0044747F">
        <w:rPr>
          <w:rFonts w:ascii="Times New Roman" w:eastAsia="Times New Roman" w:hAnsi="Times New Roman" w:cs="Times New Roman"/>
          <w:color w:val="000000"/>
          <w:sz w:val="28"/>
          <w:szCs w:val="28"/>
          <w:lang w:eastAsia="uk-UA"/>
        </w:rPr>
        <w:t xml:space="preserve"> єство з рівнянням</w:t>
      </w:r>
      <w:r w:rsidR="00CB7D4F">
        <w:rPr>
          <w:rFonts w:ascii="Times New Roman" w:eastAsia="Times New Roman" w:hAnsi="Times New Roman" w:cs="Times New Roman"/>
          <w:color w:val="000000"/>
          <w:sz w:val="28"/>
          <w:szCs w:val="28"/>
          <w:lang w:eastAsia="uk-UA"/>
        </w:rPr>
        <w:t xml:space="preserve"> </w:t>
      </w:r>
      <w:r w:rsidRPr="0044747F">
        <w:rPr>
          <w:rFonts w:ascii="Times New Roman" w:eastAsia="Times New Roman" w:hAnsi="Times New Roman" w:cs="Times New Roman"/>
          <w:color w:val="000000"/>
          <w:sz w:val="28"/>
          <w:szCs w:val="28"/>
          <w:lang w:eastAsia="uk-UA"/>
        </w:rPr>
        <w:t xml:space="preserve">змагалось. </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Мишеня невчене у нірку й</w:t>
      </w:r>
      <w:r>
        <w:rPr>
          <w:rFonts w:ascii="Times New Roman" w:eastAsia="Times New Roman" w:hAnsi="Times New Roman" w:cs="Times New Roman"/>
          <w:color w:val="000000"/>
          <w:sz w:val="28"/>
          <w:szCs w:val="28"/>
          <w:lang w:eastAsia="uk-UA"/>
        </w:rPr>
        <w:t xml:space="preserve"> сховалось.</w:t>
      </w:r>
    </w:p>
    <w:p w:rsidR="000A353D" w:rsidRDefault="000A353D" w:rsidP="000A353D">
      <w:pPr>
        <w:spacing w:after="0" w:line="360" w:lineRule="auto"/>
        <w:jc w:val="both"/>
        <w:rPr>
          <w:rFonts w:ascii="Times New Roman" w:eastAsia="Times New Roman" w:hAnsi="Times New Roman" w:cs="Times New Roman"/>
          <w:color w:val="000000"/>
          <w:sz w:val="28"/>
          <w:szCs w:val="28"/>
          <w:lang w:eastAsia="uk-UA"/>
        </w:rPr>
      </w:pPr>
      <w:r w:rsidRPr="0044747F">
        <w:rPr>
          <w:rFonts w:ascii="Times New Roman" w:eastAsia="Times New Roman" w:hAnsi="Times New Roman" w:cs="Times New Roman"/>
          <w:color w:val="000000"/>
          <w:sz w:val="28"/>
          <w:szCs w:val="28"/>
          <w:lang w:eastAsia="uk-UA"/>
        </w:rPr>
        <w:t xml:space="preserve">Запам’ятайте,друзі, сіль істини такої: </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b/>
          <w:bCs/>
          <w:color w:val="000000"/>
          <w:sz w:val="28"/>
          <w:szCs w:val="28"/>
          <w:lang w:eastAsia="uk-UA"/>
        </w:rPr>
        <w:t xml:space="preserve">Мертвою </w:t>
      </w:r>
      <w:r>
        <w:rPr>
          <w:rFonts w:ascii="Times New Roman" w:eastAsia="Times New Roman" w:hAnsi="Times New Roman" w:cs="Times New Roman"/>
          <w:b/>
          <w:bCs/>
          <w:color w:val="000000"/>
          <w:sz w:val="28"/>
          <w:szCs w:val="28"/>
          <w:lang w:eastAsia="uk-UA"/>
        </w:rPr>
        <w:t xml:space="preserve">є </w:t>
      </w:r>
      <w:r w:rsidRPr="0044747F">
        <w:rPr>
          <w:rFonts w:ascii="Times New Roman" w:eastAsia="Times New Roman" w:hAnsi="Times New Roman" w:cs="Times New Roman"/>
          <w:b/>
          <w:bCs/>
          <w:color w:val="000000"/>
          <w:sz w:val="28"/>
          <w:szCs w:val="28"/>
          <w:lang w:eastAsia="uk-UA"/>
        </w:rPr>
        <w:t>теорія без практики живої.</w:t>
      </w:r>
    </w:p>
    <w:p w:rsidR="000A353D" w:rsidRPr="0044747F" w:rsidRDefault="000A353D" w:rsidP="000A353D">
      <w:pPr>
        <w:spacing w:after="0" w:line="360" w:lineRule="auto"/>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i/>
          <w:iCs/>
          <w:color w:val="000000"/>
          <w:sz w:val="28"/>
          <w:szCs w:val="28"/>
          <w:lang w:eastAsia="uk-UA"/>
        </w:rPr>
        <w:lastRenderedPageBreak/>
        <w:t xml:space="preserve">(Мері </w:t>
      </w:r>
      <w:proofErr w:type="spellStart"/>
      <w:r w:rsidRPr="0044747F">
        <w:rPr>
          <w:rFonts w:ascii="Times New Roman" w:eastAsia="Times New Roman" w:hAnsi="Times New Roman" w:cs="Times New Roman"/>
          <w:i/>
          <w:iCs/>
          <w:color w:val="000000"/>
          <w:sz w:val="28"/>
          <w:szCs w:val="28"/>
          <w:lang w:eastAsia="uk-UA"/>
        </w:rPr>
        <w:t>Сомервіль</w:t>
      </w:r>
      <w:proofErr w:type="spellEnd"/>
      <w:r w:rsidRPr="0044747F">
        <w:rPr>
          <w:rFonts w:ascii="Times New Roman" w:eastAsia="Times New Roman" w:hAnsi="Times New Roman" w:cs="Times New Roman"/>
          <w:i/>
          <w:iCs/>
          <w:color w:val="000000"/>
          <w:sz w:val="28"/>
          <w:szCs w:val="28"/>
          <w:lang w:eastAsia="uk-UA"/>
        </w:rPr>
        <w:t>).</w:t>
      </w:r>
    </w:p>
    <w:p w:rsidR="000A353D" w:rsidRDefault="000A353D" w:rsidP="000A353D">
      <w:pPr>
        <w:spacing w:after="0" w:line="360" w:lineRule="auto"/>
        <w:jc w:val="both"/>
        <w:rPr>
          <w:rFonts w:ascii="Times New Roman" w:eastAsia="Times New Roman" w:hAnsi="Times New Roman" w:cs="Times New Roman"/>
          <w:i/>
          <w:iCs/>
          <w:color w:val="000000"/>
          <w:sz w:val="28"/>
          <w:szCs w:val="28"/>
          <w:lang w:eastAsia="uk-UA"/>
        </w:rPr>
        <w:sectPr w:rsidR="000A353D" w:rsidSect="00A3671E">
          <w:type w:val="continuous"/>
          <w:pgSz w:w="11906" w:h="16838"/>
          <w:pgMar w:top="1134" w:right="851" w:bottom="1134" w:left="1701" w:header="709" w:footer="709" w:gutter="0"/>
          <w:cols w:num="2" w:space="708"/>
          <w:docGrid w:linePitch="360"/>
        </w:sectPr>
      </w:pPr>
    </w:p>
    <w:p w:rsidR="000A353D" w:rsidRPr="0044747F"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i/>
          <w:iCs/>
          <w:color w:val="000000"/>
          <w:sz w:val="28"/>
          <w:szCs w:val="28"/>
          <w:lang w:eastAsia="uk-UA"/>
        </w:rPr>
        <w:lastRenderedPageBreak/>
        <w:t>Питання до класу:</w:t>
      </w:r>
      <w:r w:rsidRPr="0044747F">
        <w:rPr>
          <w:rFonts w:ascii="Times New Roman" w:eastAsia="Times New Roman" w:hAnsi="Times New Roman" w:cs="Times New Roman"/>
          <w:color w:val="000000"/>
          <w:sz w:val="28"/>
          <w:szCs w:val="28"/>
          <w:lang w:eastAsia="uk-UA"/>
        </w:rPr>
        <w:t xml:space="preserve"> який головний зміст цього вірша?</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Pr="0044747F" w:rsidRDefault="000A353D" w:rsidP="000A353D">
      <w:pPr>
        <w:spacing w:after="0" w:line="360" w:lineRule="auto"/>
        <w:ind w:firstLine="567"/>
        <w:jc w:val="both"/>
        <w:rPr>
          <w:rFonts w:ascii="Times New Roman" w:eastAsia="Times New Roman" w:hAnsi="Times New Roman" w:cs="Times New Roman"/>
          <w:b/>
          <w:sz w:val="28"/>
          <w:szCs w:val="28"/>
          <w:lang w:eastAsia="uk-UA"/>
        </w:rPr>
      </w:pPr>
      <w:r w:rsidRPr="00E94290">
        <w:rPr>
          <w:rFonts w:ascii="Times New Roman" w:eastAsia="Times New Roman" w:hAnsi="Times New Roman" w:cs="Times New Roman"/>
          <w:b/>
          <w:color w:val="000000"/>
          <w:sz w:val="28"/>
          <w:szCs w:val="28"/>
          <w:lang w:val="en-US" w:eastAsia="uk-UA"/>
        </w:rPr>
        <w:t>IV</w:t>
      </w:r>
      <w:r w:rsidRPr="0044747F">
        <w:rPr>
          <w:rFonts w:ascii="Times New Roman" w:eastAsia="Times New Roman" w:hAnsi="Times New Roman" w:cs="Times New Roman"/>
          <w:b/>
          <w:color w:val="000000"/>
          <w:sz w:val="28"/>
          <w:szCs w:val="28"/>
          <w:lang w:eastAsia="uk-UA"/>
        </w:rPr>
        <w:t xml:space="preserve">. </w:t>
      </w:r>
      <w:r w:rsidRPr="0044747F">
        <w:rPr>
          <w:rFonts w:ascii="Times New Roman" w:eastAsia="Times New Roman" w:hAnsi="Times New Roman" w:cs="Times New Roman"/>
          <w:b/>
          <w:bCs/>
          <w:color w:val="000000"/>
          <w:sz w:val="28"/>
          <w:szCs w:val="28"/>
          <w:lang w:eastAsia="uk-UA"/>
        </w:rPr>
        <w:t>Актуалізація опорних знань учнів</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44747F">
        <w:rPr>
          <w:rFonts w:ascii="Times New Roman" w:eastAsia="Times New Roman" w:hAnsi="Times New Roman" w:cs="Times New Roman"/>
          <w:color w:val="000000"/>
          <w:sz w:val="28"/>
          <w:szCs w:val="28"/>
          <w:lang w:eastAsia="uk-UA"/>
        </w:rPr>
        <w:t>Повторюємо види простих механізмів і визначення ККД та формування «золотого правила» механіки. Розглядаючи малюнок похилої площини під час бесіди, повторюємо, що похила площина призначена для зменшення зусиль під</w:t>
      </w:r>
      <w:r w:rsidRPr="00AF65E4">
        <w:rPr>
          <w:rFonts w:ascii="Times New Roman" w:eastAsia="Times New Roman" w:hAnsi="Times New Roman" w:cs="Times New Roman"/>
          <w:color w:val="000000"/>
          <w:sz w:val="28"/>
          <w:szCs w:val="28"/>
          <w:lang w:eastAsia="uk-UA"/>
        </w:rPr>
        <w:t>час піднімання вантажу на певну висоту, тобто одержання виграшу в силі. Робота, яку здійснюють, піднімаючи вантаж вертикально вгору, визначається за формулою:</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А=</w:t>
      </w:r>
      <w:proofErr w:type="spellStart"/>
      <w:r>
        <w:rPr>
          <w:rFonts w:ascii="Times New Roman" w:eastAsia="Times New Roman" w:hAnsi="Times New Roman" w:cs="Times New Roman"/>
          <w:bCs/>
          <w:i/>
          <w:iCs/>
          <w:color w:val="000000"/>
          <w:sz w:val="28"/>
          <w:szCs w:val="28"/>
          <w:lang w:val="en-US" w:eastAsia="uk-UA"/>
        </w:rPr>
        <w:t>mg</w:t>
      </w:r>
      <w:r>
        <w:rPr>
          <w:rFonts w:ascii="Times New Roman" w:eastAsia="Times New Roman" w:hAnsi="Times New Roman" w:cs="Times New Roman"/>
          <w:color w:val="000000"/>
          <w:sz w:val="28"/>
          <w:szCs w:val="28"/>
          <w:lang w:val="en-US" w:eastAsia="uk-UA"/>
        </w:rPr>
        <w:t>h</w:t>
      </w:r>
      <w:proofErr w:type="spellEnd"/>
      <w:r w:rsidRPr="00AF65E4">
        <w:rPr>
          <w:rFonts w:ascii="Times New Roman" w:eastAsia="Times New Roman" w:hAnsi="Times New Roman" w:cs="Times New Roman"/>
          <w:color w:val="000000"/>
          <w:sz w:val="28"/>
          <w:szCs w:val="28"/>
          <w:lang w:eastAsia="uk-UA"/>
        </w:rPr>
        <w:t>. Це корисна робота.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 xml:space="preserve">Але ж на цю висоту можна підняти тіло, рухаючи його рівномірно вздовж похилої площини. Треба прикласти силу </w:t>
      </w:r>
      <w:r>
        <w:rPr>
          <w:rFonts w:ascii="Times New Roman" w:eastAsia="Times New Roman" w:hAnsi="Times New Roman" w:cs="Times New Roman"/>
          <w:i/>
          <w:iCs/>
          <w:color w:val="000000"/>
          <w:sz w:val="28"/>
          <w:szCs w:val="28"/>
          <w:lang w:val="en-US" w:eastAsia="ru-RU"/>
        </w:rPr>
        <w:t>F</w:t>
      </w:r>
      <w:r w:rsidRPr="00AF65E4">
        <w:rPr>
          <w:rFonts w:ascii="Times New Roman" w:eastAsia="Times New Roman" w:hAnsi="Times New Roman" w:cs="Times New Roman"/>
          <w:color w:val="000000"/>
          <w:sz w:val="28"/>
          <w:szCs w:val="28"/>
          <w:lang w:eastAsia="uk-UA"/>
        </w:rPr>
        <w:t xml:space="preserve">.Робота, виконана в цьому випадку, обчислюється за формулою: </w:t>
      </w:r>
      <w:proofErr w:type="spellStart"/>
      <w:r w:rsidRPr="00365444">
        <w:rPr>
          <w:rFonts w:ascii="Times New Roman" w:eastAsia="Times New Roman" w:hAnsi="Times New Roman" w:cs="Times New Roman"/>
          <w:b/>
          <w:color w:val="000000"/>
          <w:sz w:val="28"/>
          <w:szCs w:val="28"/>
          <w:lang w:eastAsia="uk-UA"/>
        </w:rPr>
        <w:t>А</w:t>
      </w:r>
      <w:r w:rsidRPr="00365444">
        <w:rPr>
          <w:rFonts w:ascii="Times New Roman" w:eastAsia="Times New Roman" w:hAnsi="Times New Roman" w:cs="Times New Roman"/>
          <w:b/>
          <w:color w:val="000000"/>
          <w:sz w:val="28"/>
          <w:szCs w:val="28"/>
          <w:vertAlign w:val="subscript"/>
          <w:lang w:eastAsia="uk-UA"/>
        </w:rPr>
        <w:t>п</w:t>
      </w:r>
      <w:proofErr w:type="spellEnd"/>
      <w:r w:rsidRPr="00365444">
        <w:rPr>
          <w:rFonts w:ascii="Times New Roman" w:eastAsia="Times New Roman" w:hAnsi="Times New Roman" w:cs="Times New Roman"/>
          <w:b/>
          <w:color w:val="000000"/>
          <w:sz w:val="28"/>
          <w:szCs w:val="28"/>
          <w:lang w:eastAsia="uk-UA"/>
        </w:rPr>
        <w:t>=</w:t>
      </w:r>
      <w:r w:rsidRPr="00365444">
        <w:rPr>
          <w:rFonts w:ascii="Times New Roman" w:eastAsia="Times New Roman" w:hAnsi="Times New Roman" w:cs="Times New Roman"/>
          <w:b/>
          <w:i/>
          <w:iCs/>
          <w:color w:val="000000"/>
          <w:sz w:val="28"/>
          <w:szCs w:val="28"/>
          <w:lang w:val="en-US" w:eastAsia="ru-RU"/>
        </w:rPr>
        <w:t>F</w:t>
      </w:r>
      <w:r w:rsidRPr="00365444">
        <w:rPr>
          <w:rFonts w:ascii="Times New Roman" w:eastAsia="Times New Roman" w:hAnsi="Times New Roman" w:cs="Times New Roman"/>
          <w:b/>
          <w:color w:val="000000"/>
          <w:sz w:val="28"/>
          <w:szCs w:val="28"/>
          <w:lang w:val="en-US" w:eastAsia="uk-UA"/>
        </w:rPr>
        <w:t>s</w:t>
      </w:r>
      <w:r w:rsidRPr="00365444">
        <w:rPr>
          <w:rFonts w:ascii="Times New Roman" w:eastAsia="Times New Roman" w:hAnsi="Times New Roman" w:cs="Times New Roman"/>
          <w:color w:val="000000"/>
          <w:sz w:val="28"/>
          <w:szCs w:val="28"/>
          <w:lang w:val="ru-RU" w:eastAsia="uk-UA"/>
        </w:rPr>
        <w:t xml:space="preserve">. </w:t>
      </w:r>
      <w:r w:rsidRPr="00AF65E4">
        <w:rPr>
          <w:rFonts w:ascii="Times New Roman" w:eastAsia="Times New Roman" w:hAnsi="Times New Roman" w:cs="Times New Roman"/>
          <w:color w:val="000000"/>
          <w:sz w:val="28"/>
          <w:szCs w:val="28"/>
          <w:lang w:eastAsia="uk-UA"/>
        </w:rPr>
        <w:t>Це</w:t>
      </w:r>
      <w:r w:rsidR="00CB7D4F">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color w:val="000000"/>
          <w:sz w:val="28"/>
          <w:szCs w:val="28"/>
          <w:lang w:eastAsia="uk-UA"/>
        </w:rPr>
        <w:t>повна робота.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Учні</w:t>
      </w:r>
      <w:r w:rsidR="00CB7D4F">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color w:val="000000"/>
          <w:sz w:val="28"/>
          <w:szCs w:val="28"/>
          <w:lang w:eastAsia="uk-UA"/>
        </w:rPr>
        <w:t xml:space="preserve">пригадують, що за «золотим правилом» механіки за відсутності тертя ці названі роботи рівні між собою: </w:t>
      </w:r>
      <w:proofErr w:type="spellStart"/>
      <w:r w:rsidRPr="00AF65E4">
        <w:rPr>
          <w:rFonts w:ascii="Times New Roman" w:eastAsia="Times New Roman" w:hAnsi="Times New Roman" w:cs="Times New Roman"/>
          <w:b/>
          <w:bCs/>
          <w:i/>
          <w:iCs/>
          <w:color w:val="000000"/>
          <w:sz w:val="28"/>
          <w:szCs w:val="28"/>
          <w:lang w:eastAsia="uk-UA"/>
        </w:rPr>
        <w:t>А</w:t>
      </w:r>
      <w:r w:rsidRPr="00AF65E4">
        <w:rPr>
          <w:rFonts w:ascii="Times New Roman" w:eastAsia="Times New Roman" w:hAnsi="Times New Roman" w:cs="Times New Roman"/>
          <w:b/>
          <w:bCs/>
          <w:i/>
          <w:iCs/>
          <w:color w:val="000000"/>
          <w:sz w:val="28"/>
          <w:szCs w:val="28"/>
          <w:vertAlign w:val="subscript"/>
          <w:lang w:eastAsia="uk-UA"/>
        </w:rPr>
        <w:t>к</w:t>
      </w:r>
      <w:proofErr w:type="spellEnd"/>
      <w:r w:rsidRPr="00365444">
        <w:rPr>
          <w:rFonts w:ascii="Times New Roman" w:eastAsia="Times New Roman" w:hAnsi="Times New Roman" w:cs="Times New Roman"/>
          <w:b/>
          <w:bCs/>
          <w:i/>
          <w:iCs/>
          <w:color w:val="000000"/>
          <w:sz w:val="28"/>
          <w:szCs w:val="28"/>
          <w:vertAlign w:val="subscript"/>
          <w:lang w:eastAsia="uk-UA"/>
        </w:rPr>
        <w:t>=</w:t>
      </w:r>
      <w:proofErr w:type="spellStart"/>
      <w:r w:rsidRPr="00AF65E4">
        <w:rPr>
          <w:rFonts w:ascii="Times New Roman" w:eastAsia="Times New Roman" w:hAnsi="Times New Roman" w:cs="Times New Roman"/>
          <w:b/>
          <w:bCs/>
          <w:i/>
          <w:iCs/>
          <w:color w:val="000000"/>
          <w:sz w:val="28"/>
          <w:szCs w:val="28"/>
          <w:lang w:eastAsia="uk-UA"/>
        </w:rPr>
        <w:t>А</w:t>
      </w:r>
      <w:r w:rsidRPr="00AF65E4">
        <w:rPr>
          <w:rFonts w:ascii="Times New Roman" w:eastAsia="Times New Roman" w:hAnsi="Times New Roman" w:cs="Times New Roman"/>
          <w:b/>
          <w:bCs/>
          <w:i/>
          <w:iCs/>
          <w:color w:val="000000"/>
          <w:sz w:val="28"/>
          <w:szCs w:val="28"/>
          <w:vertAlign w:val="subscript"/>
          <w:lang w:eastAsia="uk-UA"/>
        </w:rPr>
        <w:t>п</w:t>
      </w:r>
      <w:proofErr w:type="spellEnd"/>
      <w:r w:rsidRPr="00AF65E4">
        <w:rPr>
          <w:rFonts w:ascii="Times New Roman" w:eastAsia="Times New Roman" w:hAnsi="Times New Roman" w:cs="Times New Roman"/>
          <w:b/>
          <w:bCs/>
          <w:i/>
          <w:iCs/>
          <w:color w:val="000000"/>
          <w:sz w:val="28"/>
          <w:szCs w:val="28"/>
          <w:lang w:eastAsia="uk-UA"/>
        </w:rPr>
        <w:t xml:space="preserve">; </w:t>
      </w:r>
      <w:proofErr w:type="spellStart"/>
      <w:r w:rsidRPr="00AF65E4">
        <w:rPr>
          <w:rFonts w:ascii="Times New Roman" w:eastAsia="Times New Roman" w:hAnsi="Times New Roman" w:cs="Times New Roman"/>
          <w:b/>
          <w:bCs/>
          <w:i/>
          <w:iCs/>
          <w:color w:val="000000"/>
          <w:sz w:val="28"/>
          <w:szCs w:val="28"/>
          <w:lang w:eastAsia="uk-UA"/>
        </w:rPr>
        <w:t>mgh</w:t>
      </w:r>
      <w:proofErr w:type="spellEnd"/>
      <w:r w:rsidRPr="00365444">
        <w:rPr>
          <w:rFonts w:ascii="Times New Roman" w:eastAsia="Times New Roman" w:hAnsi="Times New Roman" w:cs="Times New Roman"/>
          <w:b/>
          <w:bCs/>
          <w:i/>
          <w:iCs/>
          <w:color w:val="000000"/>
          <w:sz w:val="28"/>
          <w:szCs w:val="28"/>
          <w:lang w:eastAsia="uk-UA"/>
        </w:rPr>
        <w:t>=</w:t>
      </w:r>
      <w:proofErr w:type="spellStart"/>
      <w:r w:rsidRPr="00AF65E4">
        <w:rPr>
          <w:rFonts w:ascii="Times New Roman" w:eastAsia="Times New Roman" w:hAnsi="Times New Roman" w:cs="Times New Roman"/>
          <w:b/>
          <w:bCs/>
          <w:i/>
          <w:iCs/>
          <w:color w:val="000000"/>
          <w:sz w:val="28"/>
          <w:szCs w:val="28"/>
          <w:lang w:eastAsia="uk-UA"/>
        </w:rPr>
        <w:t>Fs</w:t>
      </w:r>
      <w:proofErr w:type="spellEnd"/>
      <w:r w:rsidRPr="00AF65E4">
        <w:rPr>
          <w:rFonts w:ascii="Times New Roman" w:eastAsia="Times New Roman" w:hAnsi="Times New Roman" w:cs="Times New Roman"/>
          <w:b/>
          <w:bCs/>
          <w:i/>
          <w:iCs/>
          <w:color w:val="000000"/>
          <w:sz w:val="28"/>
          <w:szCs w:val="28"/>
          <w:lang w:eastAsia="uk-UA"/>
        </w:rPr>
        <w:t>.</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 xml:space="preserve">Але в реальності існує сила тертя, тому робота, що виконується під час пересування тіла вздовж похилої площини, буде більшою за роботу, виконану по вертикалі. </w:t>
      </w:r>
      <w:r w:rsidRPr="00AF65E4">
        <w:rPr>
          <w:rFonts w:ascii="Times New Roman" w:eastAsia="Times New Roman" w:hAnsi="Times New Roman" w:cs="Times New Roman"/>
          <w:b/>
          <w:bCs/>
          <w:i/>
          <w:iCs/>
          <w:color w:val="000000"/>
          <w:sz w:val="28"/>
          <w:szCs w:val="28"/>
          <w:lang w:eastAsia="uk-UA"/>
        </w:rPr>
        <w:t>F</w:t>
      </w:r>
      <w:r w:rsidRPr="00535056">
        <w:rPr>
          <w:rFonts w:ascii="Times New Roman" w:eastAsia="Times New Roman" w:hAnsi="Times New Roman" w:cs="Times New Roman"/>
          <w:b/>
          <w:bCs/>
          <w:i/>
          <w:iCs/>
          <w:color w:val="000000"/>
          <w:sz w:val="28"/>
          <w:szCs w:val="28"/>
          <w:vertAlign w:val="subscript"/>
          <w:lang w:val="ru-RU" w:eastAsia="uk-UA"/>
        </w:rPr>
        <w:t>1</w:t>
      </w:r>
      <w:r>
        <w:rPr>
          <w:rFonts w:ascii="Times New Roman" w:eastAsia="Times New Roman" w:hAnsi="Times New Roman" w:cs="Times New Roman"/>
          <w:b/>
          <w:bCs/>
          <w:i/>
          <w:iCs/>
          <w:color w:val="000000"/>
          <w:sz w:val="28"/>
          <w:szCs w:val="28"/>
          <w:lang w:eastAsia="uk-UA"/>
        </w:rPr>
        <w:t>S&gt;</w:t>
      </w:r>
      <w:proofErr w:type="spellStart"/>
      <w:r>
        <w:rPr>
          <w:rFonts w:ascii="Times New Roman" w:eastAsia="Times New Roman" w:hAnsi="Times New Roman" w:cs="Times New Roman"/>
          <w:b/>
          <w:bCs/>
          <w:i/>
          <w:iCs/>
          <w:color w:val="000000"/>
          <w:sz w:val="28"/>
          <w:szCs w:val="28"/>
          <w:lang w:eastAsia="uk-UA"/>
        </w:rPr>
        <w:t>mgh</w:t>
      </w:r>
      <w:proofErr w:type="spellEnd"/>
      <w:r w:rsidRPr="00AF65E4">
        <w:rPr>
          <w:rFonts w:ascii="Times New Roman" w:eastAsia="Times New Roman" w:hAnsi="Times New Roman" w:cs="Times New Roman"/>
          <w:b/>
          <w:bCs/>
          <w:i/>
          <w:iCs/>
          <w:color w:val="000000"/>
          <w:sz w:val="28"/>
          <w:szCs w:val="28"/>
          <w:lang w:eastAsia="uk-UA"/>
        </w:rPr>
        <w:t>;</w:t>
      </w:r>
      <w:r w:rsidR="00CB7D4F">
        <w:rPr>
          <w:rFonts w:ascii="Times New Roman" w:eastAsia="Times New Roman" w:hAnsi="Times New Roman" w:cs="Times New Roman"/>
          <w:b/>
          <w:bCs/>
          <w:i/>
          <w:iCs/>
          <w:color w:val="000000"/>
          <w:sz w:val="28"/>
          <w:szCs w:val="28"/>
          <w:lang w:eastAsia="uk-UA"/>
        </w:rPr>
        <w:t xml:space="preserve"> </w:t>
      </w:r>
      <w:proofErr w:type="spellStart"/>
      <w:r w:rsidRPr="00AF65E4">
        <w:rPr>
          <w:rFonts w:ascii="Times New Roman" w:eastAsia="Times New Roman" w:hAnsi="Times New Roman" w:cs="Times New Roman"/>
          <w:b/>
          <w:bCs/>
          <w:i/>
          <w:iCs/>
          <w:color w:val="000000"/>
          <w:sz w:val="28"/>
          <w:szCs w:val="28"/>
          <w:lang w:eastAsia="uk-UA"/>
        </w:rPr>
        <w:t>А</w:t>
      </w:r>
      <w:r w:rsidRPr="00AF65E4">
        <w:rPr>
          <w:rFonts w:ascii="Times New Roman" w:eastAsia="Times New Roman" w:hAnsi="Times New Roman" w:cs="Times New Roman"/>
          <w:b/>
          <w:bCs/>
          <w:i/>
          <w:iCs/>
          <w:color w:val="000000"/>
          <w:sz w:val="28"/>
          <w:szCs w:val="28"/>
          <w:vertAlign w:val="subscript"/>
          <w:lang w:eastAsia="uk-UA"/>
        </w:rPr>
        <w:t>п</w:t>
      </w:r>
      <w:proofErr w:type="spellEnd"/>
      <w:r w:rsidRPr="00AF65E4">
        <w:rPr>
          <w:rFonts w:ascii="Times New Roman" w:eastAsia="Times New Roman" w:hAnsi="Times New Roman" w:cs="Times New Roman"/>
          <w:b/>
          <w:bCs/>
          <w:i/>
          <w:iCs/>
          <w:color w:val="000000"/>
          <w:sz w:val="28"/>
          <w:szCs w:val="28"/>
          <w:lang w:eastAsia="uk-UA"/>
        </w:rPr>
        <w:t>&gt;</w:t>
      </w:r>
      <w:proofErr w:type="spellStart"/>
      <w:r w:rsidRPr="00AF65E4">
        <w:rPr>
          <w:rFonts w:ascii="Times New Roman" w:eastAsia="Times New Roman" w:hAnsi="Times New Roman" w:cs="Times New Roman"/>
          <w:b/>
          <w:bCs/>
          <w:i/>
          <w:iCs/>
          <w:color w:val="000000"/>
          <w:sz w:val="28"/>
          <w:szCs w:val="28"/>
          <w:lang w:eastAsia="uk-UA"/>
        </w:rPr>
        <w:t>А</w:t>
      </w:r>
      <w:r w:rsidRPr="00AF65E4">
        <w:rPr>
          <w:rFonts w:ascii="Times New Roman" w:eastAsia="Times New Roman" w:hAnsi="Times New Roman" w:cs="Times New Roman"/>
          <w:b/>
          <w:bCs/>
          <w:i/>
          <w:iCs/>
          <w:color w:val="000000"/>
          <w:sz w:val="28"/>
          <w:szCs w:val="28"/>
          <w:vertAlign w:val="subscript"/>
          <w:lang w:eastAsia="uk-UA"/>
        </w:rPr>
        <w:t>к</w:t>
      </w:r>
      <w:proofErr w:type="spellEnd"/>
      <w:r w:rsidRPr="00AF65E4">
        <w:rPr>
          <w:rFonts w:ascii="Times New Roman" w:eastAsia="Times New Roman" w:hAnsi="Times New Roman" w:cs="Times New Roman"/>
          <w:b/>
          <w:bCs/>
          <w:i/>
          <w:iCs/>
          <w:color w:val="000000"/>
          <w:sz w:val="28"/>
          <w:szCs w:val="28"/>
          <w:lang w:eastAsia="uk-UA"/>
        </w:rPr>
        <w:t>.</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Оскільки ККД визначається відношенням </w:t>
      </w:r>
      <w:proofErr w:type="spellStart"/>
      <w:r w:rsidRPr="00AF65E4">
        <w:rPr>
          <w:rFonts w:ascii="Times New Roman" w:eastAsia="Times New Roman" w:hAnsi="Times New Roman" w:cs="Times New Roman"/>
          <w:b/>
          <w:bCs/>
          <w:i/>
          <w:iCs/>
          <w:color w:val="000000"/>
          <w:sz w:val="28"/>
          <w:szCs w:val="28"/>
          <w:lang w:eastAsia="uk-UA"/>
        </w:rPr>
        <w:t>А</w:t>
      </w:r>
      <w:r w:rsidRPr="00AF65E4">
        <w:rPr>
          <w:rFonts w:ascii="Times New Roman" w:eastAsia="Times New Roman" w:hAnsi="Times New Roman" w:cs="Times New Roman"/>
          <w:b/>
          <w:bCs/>
          <w:i/>
          <w:iCs/>
          <w:color w:val="000000"/>
          <w:sz w:val="28"/>
          <w:szCs w:val="28"/>
          <w:vertAlign w:val="subscript"/>
          <w:lang w:eastAsia="uk-UA"/>
        </w:rPr>
        <w:t>п</w:t>
      </w:r>
      <w:r w:rsidRPr="00535056">
        <w:rPr>
          <w:rFonts w:ascii="Times New Roman" w:eastAsia="Times New Roman" w:hAnsi="Times New Roman" w:cs="Times New Roman"/>
          <w:bCs/>
          <w:iCs/>
          <w:color w:val="000000"/>
          <w:sz w:val="28"/>
          <w:szCs w:val="28"/>
          <w:lang w:eastAsia="uk-UA"/>
        </w:rPr>
        <w:t>до</w:t>
      </w:r>
      <w:r w:rsidRPr="00AF65E4">
        <w:rPr>
          <w:rFonts w:ascii="Times New Roman" w:eastAsia="Times New Roman" w:hAnsi="Times New Roman" w:cs="Times New Roman"/>
          <w:b/>
          <w:bCs/>
          <w:i/>
          <w:iCs/>
          <w:color w:val="000000"/>
          <w:sz w:val="28"/>
          <w:szCs w:val="28"/>
          <w:lang w:eastAsia="uk-UA"/>
        </w:rPr>
        <w:t>А</w:t>
      </w:r>
      <w:r w:rsidRPr="00AF65E4">
        <w:rPr>
          <w:rFonts w:ascii="Times New Roman" w:eastAsia="Times New Roman" w:hAnsi="Times New Roman" w:cs="Times New Roman"/>
          <w:b/>
          <w:bCs/>
          <w:i/>
          <w:iCs/>
          <w:color w:val="000000"/>
          <w:sz w:val="28"/>
          <w:szCs w:val="28"/>
          <w:vertAlign w:val="subscript"/>
          <w:lang w:eastAsia="uk-UA"/>
        </w:rPr>
        <w:t>К</w:t>
      </w:r>
      <w:proofErr w:type="spellEnd"/>
      <w:r w:rsidRPr="00AF65E4">
        <w:rPr>
          <w:rFonts w:ascii="Times New Roman" w:eastAsia="Times New Roman" w:hAnsi="Times New Roman" w:cs="Times New Roman"/>
          <w:b/>
          <w:bCs/>
          <w:i/>
          <w:iCs/>
          <w:color w:val="000000"/>
          <w:sz w:val="28"/>
          <w:szCs w:val="28"/>
          <w:lang w:eastAsia="uk-UA"/>
        </w:rPr>
        <w:t>,</w:t>
      </w:r>
      <w:r w:rsidRPr="00AF65E4">
        <w:rPr>
          <w:rFonts w:ascii="Times New Roman" w:eastAsia="Times New Roman" w:hAnsi="Times New Roman" w:cs="Times New Roman"/>
          <w:color w:val="000000"/>
          <w:sz w:val="28"/>
          <w:szCs w:val="28"/>
          <w:lang w:eastAsia="uk-UA"/>
        </w:rPr>
        <w:t xml:space="preserve"> можна записати для похилої площини:</w:t>
      </w:r>
    </w:p>
    <w:p w:rsidR="000A353D" w:rsidRPr="00B40F7D" w:rsidRDefault="000A353D" w:rsidP="000A353D">
      <w:pPr>
        <w:tabs>
          <w:tab w:val="left" w:pos="2635"/>
        </w:tabs>
        <w:spacing w:after="0" w:line="360" w:lineRule="auto"/>
        <w:ind w:firstLine="567"/>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KKD</w:t>
      </w:r>
      <w:r w:rsidRPr="00C043CE">
        <w:rPr>
          <w:rFonts w:ascii="Times New Roman" w:eastAsia="Times New Roman" w:hAnsi="Times New Roman" w:cs="Times New Roman"/>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mgh</m:t>
            </m:r>
          </m:num>
          <m:den>
            <m:r>
              <m:rPr>
                <m:sty m:val="p"/>
              </m:rPr>
              <w:rPr>
                <w:rFonts w:ascii="Cambria Math" w:eastAsia="Times New Roman" w:hAnsi="Cambria Math" w:cs="Times New Roman"/>
                <w:color w:val="000000"/>
                <w:sz w:val="28"/>
                <w:szCs w:val="28"/>
                <w:lang w:val="en-US" w:eastAsia="uk-UA"/>
              </w:rPr>
              <m:t>F</m:t>
            </m:r>
            <m:r>
              <m:rPr>
                <m:sty m:val="p"/>
              </m:rPr>
              <w:rPr>
                <w:rFonts w:ascii="Cambria Math" w:eastAsia="Times New Roman" w:hAnsi="Cambria Math" w:cs="Times New Roman"/>
                <w:color w:val="000000"/>
                <w:sz w:val="28"/>
                <w:szCs w:val="28"/>
                <w:lang w:eastAsia="uk-UA"/>
              </w:rPr>
              <m:t>s</m:t>
            </m:r>
          </m:den>
        </m:f>
      </m:oMath>
      <w:r w:rsidRPr="00181431">
        <w:rPr>
          <w:rFonts w:ascii="Times New Roman" w:eastAsia="Times New Roman" w:hAnsi="Times New Roman" w:cs="Times New Roman"/>
          <w:bCs/>
          <w:i/>
          <w:iCs/>
          <w:color w:val="000000"/>
          <w:sz w:val="28"/>
          <w:szCs w:val="28"/>
          <w:lang w:eastAsia="uk-UA"/>
        </w:rPr>
        <w:t>100%</w:t>
      </w:r>
      <w:r>
        <w:rPr>
          <w:rFonts w:ascii="Times New Roman" w:eastAsia="Times New Roman" w:hAnsi="Times New Roman" w:cs="Times New Roman"/>
          <w:bCs/>
          <w:i/>
          <w:iCs/>
          <w:color w:val="000000"/>
          <w:sz w:val="28"/>
          <w:szCs w:val="28"/>
          <w:lang w:eastAsia="uk-UA"/>
        </w:rPr>
        <w:t xml:space="preserve">;             </w:t>
      </w:r>
      <w:r w:rsidRPr="00427642">
        <w:rPr>
          <w:rFonts w:ascii="Times New Roman" w:eastAsia="Times New Roman" w:hAnsi="Times New Roman" w:cs="Times New Roman"/>
          <w:bCs/>
          <w:i/>
          <w:iCs/>
          <w:color w:val="000000"/>
          <w:sz w:val="28"/>
          <w:szCs w:val="28"/>
          <w:lang w:eastAsia="uk-UA"/>
        </w:rPr>
        <w:t>ККД=</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eastAsia="uk-UA"/>
              </w:rPr>
              <m:t>Р</m:t>
            </m:r>
            <m:r>
              <w:rPr>
                <w:rFonts w:ascii="Cambria Math" w:eastAsia="Times New Roman" w:hAnsi="Cambria Math" w:cs="Times New Roman"/>
                <w:color w:val="000000"/>
                <w:sz w:val="28"/>
                <w:szCs w:val="28"/>
                <w:lang w:val="en-US" w:eastAsia="uk-UA"/>
              </w:rPr>
              <m:t>h</m:t>
            </m:r>
          </m:num>
          <m:den>
            <m:r>
              <m:rPr>
                <m:sty m:val="p"/>
              </m:rPr>
              <w:rPr>
                <w:rFonts w:ascii="Cambria Math" w:eastAsia="Times New Roman" w:hAnsi="Cambria Math" w:cs="Times New Roman"/>
                <w:color w:val="000000"/>
                <w:sz w:val="28"/>
                <w:szCs w:val="28"/>
                <w:lang w:val="en-US" w:eastAsia="uk-UA"/>
              </w:rPr>
              <m:t>F</m:t>
            </m:r>
            <m:r>
              <m:rPr>
                <m:sty m:val="p"/>
              </m:rPr>
              <w:rPr>
                <w:rFonts w:ascii="Cambria Math" w:eastAsia="Times New Roman" w:hAnsi="Cambria Math" w:cs="Times New Roman"/>
                <w:color w:val="000000"/>
                <w:sz w:val="28"/>
                <w:szCs w:val="28"/>
                <w:lang w:eastAsia="uk-UA"/>
              </w:rPr>
              <m:t>s</m:t>
            </m:r>
          </m:den>
        </m:f>
        <m:r>
          <w:rPr>
            <w:rFonts w:ascii="Cambria Math" w:eastAsia="Times New Roman" w:hAnsi="Cambria Math" w:cs="Times New Roman"/>
            <w:color w:val="000000"/>
            <w:sz w:val="28"/>
            <w:szCs w:val="28"/>
            <w:lang w:eastAsia="uk-UA"/>
          </w:rPr>
          <m:t>100%</m:t>
        </m:r>
      </m:oMath>
      <w:r>
        <w:rPr>
          <w:rFonts w:ascii="Times New Roman" w:eastAsia="Times New Roman" w:hAnsi="Times New Roman" w:cs="Times New Roman"/>
          <w:bCs/>
          <w:i/>
          <w:iCs/>
          <w:color w:val="000000"/>
          <w:sz w:val="28"/>
          <w:szCs w:val="28"/>
          <w:lang w:eastAsia="uk-UA"/>
        </w:rPr>
        <w:t>.</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 xml:space="preserve">Під час обговорення цієї теми слід ще раз звернути увагу учнів на той виграш у силі, який одержується за допомогою похилої площини. Він визначається (для ідеального випадку) відношенням </w:t>
      </w:r>
      <w:r w:rsidRPr="00AF65E4">
        <w:rPr>
          <w:rFonts w:ascii="Times New Roman" w:eastAsia="Times New Roman" w:hAnsi="Times New Roman" w:cs="Times New Roman"/>
          <w:color w:val="000000"/>
          <w:spacing w:val="-20"/>
          <w:sz w:val="28"/>
          <w:szCs w:val="28"/>
          <w:lang w:eastAsia="uk-UA"/>
        </w:rPr>
        <w:t xml:space="preserve">її </w:t>
      </w:r>
      <w:r w:rsidRPr="00AF65E4">
        <w:rPr>
          <w:rFonts w:ascii="Times New Roman" w:eastAsia="Times New Roman" w:hAnsi="Times New Roman" w:cs="Times New Roman"/>
          <w:color w:val="000000"/>
          <w:sz w:val="28"/>
          <w:szCs w:val="28"/>
          <w:lang w:eastAsia="uk-UA"/>
        </w:rPr>
        <w:t>довжини до висоти.</w:t>
      </w:r>
    </w:p>
    <w:p w:rsidR="000A353D" w:rsidRPr="005C492A" w:rsidRDefault="000A353D" w:rsidP="000A353D">
      <w:pPr>
        <w:spacing w:after="0" w:line="360" w:lineRule="auto"/>
        <w:ind w:firstLine="567"/>
        <w:jc w:val="both"/>
        <w:rPr>
          <w:rFonts w:ascii="Times New Roman" w:eastAsia="Times New Roman" w:hAnsi="Times New Roman" w:cs="Times New Roman"/>
          <w:b/>
          <w:color w:val="000000"/>
          <w:sz w:val="28"/>
          <w:szCs w:val="28"/>
          <w:lang w:val="ru-RU" w:eastAsia="uk-UA"/>
        </w:rPr>
      </w:pPr>
    </w:p>
    <w:p w:rsidR="000A353D" w:rsidRPr="00385C70" w:rsidRDefault="000A353D" w:rsidP="000A353D">
      <w:pPr>
        <w:pStyle w:val="af5"/>
        <w:spacing w:after="0" w:line="360" w:lineRule="auto"/>
        <w:ind w:left="0" w:firstLine="567"/>
        <w:jc w:val="both"/>
        <w:rPr>
          <w:rFonts w:ascii="Times New Roman" w:eastAsia="Times New Roman" w:hAnsi="Times New Roman" w:cs="Times New Roman"/>
          <w:b/>
          <w:bCs/>
          <w:color w:val="000000"/>
          <w:sz w:val="28"/>
          <w:szCs w:val="28"/>
          <w:lang w:eastAsia="uk-UA"/>
        </w:rPr>
      </w:pPr>
      <w:r w:rsidRPr="00E94290">
        <w:rPr>
          <w:rFonts w:ascii="Times New Roman" w:eastAsia="Times New Roman" w:hAnsi="Times New Roman" w:cs="Times New Roman"/>
          <w:b/>
          <w:color w:val="000000"/>
          <w:sz w:val="28"/>
          <w:szCs w:val="28"/>
          <w:lang w:val="en-US" w:eastAsia="uk-UA"/>
        </w:rPr>
        <w:t>V</w:t>
      </w:r>
      <w:r>
        <w:rPr>
          <w:rFonts w:ascii="Times New Roman" w:eastAsia="Times New Roman" w:hAnsi="Times New Roman" w:cs="Times New Roman"/>
          <w:b/>
          <w:color w:val="000000"/>
          <w:sz w:val="28"/>
          <w:szCs w:val="28"/>
          <w:lang w:eastAsia="uk-UA"/>
        </w:rPr>
        <w:t xml:space="preserve">. </w:t>
      </w:r>
      <w:r w:rsidRPr="00385C70">
        <w:rPr>
          <w:rFonts w:ascii="Times New Roman" w:eastAsia="Times New Roman" w:hAnsi="Times New Roman" w:cs="Times New Roman"/>
          <w:b/>
          <w:bCs/>
          <w:color w:val="000000"/>
          <w:sz w:val="28"/>
          <w:szCs w:val="28"/>
          <w:lang w:eastAsia="uk-UA"/>
        </w:rPr>
        <w:t>Виконання лабораторної роботи</w:t>
      </w:r>
    </w:p>
    <w:p w:rsidR="000A353D" w:rsidRPr="00535056" w:rsidRDefault="000A353D" w:rsidP="000A353D">
      <w:pPr>
        <w:numPr>
          <w:ilvl w:val="0"/>
          <w:numId w:val="38"/>
        </w:numPr>
        <w:spacing w:after="0" w:line="360" w:lineRule="auto"/>
        <w:ind w:left="0" w:firstLine="567"/>
        <w:jc w:val="both"/>
        <w:rPr>
          <w:rFonts w:ascii="Times New Roman" w:eastAsia="Times New Roman" w:hAnsi="Times New Roman" w:cs="Times New Roman"/>
          <w:bCs/>
          <w:i/>
          <w:iCs/>
          <w:color w:val="000000"/>
          <w:sz w:val="28"/>
          <w:szCs w:val="28"/>
          <w:lang w:eastAsia="uk-UA"/>
        </w:rPr>
      </w:pPr>
      <w:r w:rsidRPr="00535056">
        <w:rPr>
          <w:rFonts w:ascii="Times New Roman" w:eastAsia="Times New Roman" w:hAnsi="Times New Roman" w:cs="Times New Roman"/>
          <w:bCs/>
          <w:i/>
          <w:iCs/>
          <w:color w:val="000000"/>
          <w:sz w:val="28"/>
          <w:szCs w:val="28"/>
          <w:lang w:eastAsia="uk-UA"/>
        </w:rPr>
        <w:t>Провести інструктаж з безпеки життєдіяльності дітей.</w:t>
      </w:r>
    </w:p>
    <w:p w:rsidR="000A353D" w:rsidRPr="00535056" w:rsidRDefault="000A353D" w:rsidP="000A353D">
      <w:pPr>
        <w:numPr>
          <w:ilvl w:val="0"/>
          <w:numId w:val="38"/>
        </w:numPr>
        <w:spacing w:after="0" w:line="360" w:lineRule="auto"/>
        <w:ind w:left="0" w:firstLine="567"/>
        <w:jc w:val="both"/>
        <w:rPr>
          <w:rFonts w:ascii="Times New Roman" w:eastAsia="Times New Roman" w:hAnsi="Times New Roman" w:cs="Times New Roman"/>
          <w:bCs/>
          <w:i/>
          <w:iCs/>
          <w:color w:val="000000"/>
          <w:sz w:val="28"/>
          <w:szCs w:val="28"/>
          <w:lang w:eastAsia="uk-UA"/>
        </w:rPr>
      </w:pPr>
      <w:r w:rsidRPr="00535056">
        <w:rPr>
          <w:rFonts w:ascii="Times New Roman" w:eastAsia="Times New Roman" w:hAnsi="Times New Roman" w:cs="Times New Roman"/>
          <w:bCs/>
          <w:i/>
          <w:iCs/>
          <w:color w:val="000000"/>
          <w:sz w:val="28"/>
          <w:szCs w:val="28"/>
          <w:lang w:eastAsia="uk-UA"/>
        </w:rPr>
        <w:t>Перевірити наявність зошитів з лабораторних робіт і записів, які стосуються роботи.</w:t>
      </w:r>
    </w:p>
    <w:p w:rsidR="000A353D" w:rsidRDefault="000A353D" w:rsidP="000A353D">
      <w:pPr>
        <w:spacing w:after="0" w:line="360" w:lineRule="auto"/>
        <w:ind w:firstLine="567"/>
        <w:jc w:val="both"/>
        <w:rPr>
          <w:rFonts w:ascii="Times New Roman" w:eastAsia="Times New Roman" w:hAnsi="Times New Roman" w:cs="Times New Roman"/>
          <w:b/>
          <w:bCs/>
          <w:i/>
          <w:iCs/>
          <w:color w:val="000000"/>
          <w:sz w:val="28"/>
          <w:szCs w:val="28"/>
          <w:lang w:eastAsia="uk-UA"/>
        </w:rPr>
      </w:pPr>
    </w:p>
    <w:p w:rsidR="000A353D" w:rsidRPr="00AF65E4" w:rsidRDefault="000A353D" w:rsidP="000A353D">
      <w:pPr>
        <w:spacing w:after="0" w:line="360" w:lineRule="auto"/>
        <w:ind w:firstLine="567"/>
        <w:jc w:val="center"/>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Хід роботи:</w:t>
      </w:r>
    </w:p>
    <w:p w:rsidR="000A353D" w:rsidRPr="00AF65E4" w:rsidRDefault="000A353D" w:rsidP="000A353D">
      <w:pPr>
        <w:numPr>
          <w:ilvl w:val="0"/>
          <w:numId w:val="39"/>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Кінець дошки закріплюємо в лапці штатива так, щоб вона утворювала кут 20° з горизонтом.</w:t>
      </w:r>
    </w:p>
    <w:p w:rsidR="000A353D" w:rsidRPr="00AF65E4" w:rsidRDefault="000A353D" w:rsidP="000A353D">
      <w:pPr>
        <w:numPr>
          <w:ilvl w:val="0"/>
          <w:numId w:val="39"/>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Завантажуємо брусок одним тягарцем масою 100 г, причіплюємо до його гачка динамометр і рівномірно тягнемо брусок уздовж похилої площини знизу до самого верху (дія сили має бути паралельною до похилої площини). Вимірюємо силу тяги, яку покаже динамометр.</w:t>
      </w:r>
    </w:p>
    <w:p w:rsidR="000A353D" w:rsidRPr="00AF65E4" w:rsidRDefault="000A353D" w:rsidP="000A353D">
      <w:pPr>
        <w:numPr>
          <w:ilvl w:val="0"/>
          <w:numId w:val="39"/>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Лінійкою вимірюємо переміщення бруска</w:t>
      </w:r>
    </w:p>
    <w:p w:rsidR="000A353D" w:rsidRPr="00AF65E4" w:rsidRDefault="000A353D" w:rsidP="000A353D">
      <w:pPr>
        <w:numPr>
          <w:ilvl w:val="0"/>
          <w:numId w:val="39"/>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Обчислюємо величину виконаної роботи за формулою.</w:t>
      </w:r>
    </w:p>
    <w:p w:rsidR="000A353D" w:rsidRPr="00AF65E4" w:rsidRDefault="000A353D" w:rsidP="000A353D">
      <w:pPr>
        <w:numPr>
          <w:ilvl w:val="0"/>
          <w:numId w:val="39"/>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Динамометром вимірюємо вагу бруска разом із тягарцем.</w:t>
      </w:r>
    </w:p>
    <w:p w:rsidR="000A353D" w:rsidRPr="00AF65E4" w:rsidRDefault="000A353D" w:rsidP="000A353D">
      <w:pPr>
        <w:numPr>
          <w:ilvl w:val="0"/>
          <w:numId w:val="39"/>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Лінійкою вимірюємо висоту похилої площини.</w:t>
      </w:r>
    </w:p>
    <w:p w:rsidR="000A353D" w:rsidRPr="00FF7345" w:rsidRDefault="000A353D" w:rsidP="000A353D">
      <w:pPr>
        <w:pStyle w:val="af5"/>
        <w:numPr>
          <w:ilvl w:val="0"/>
          <w:numId w:val="39"/>
        </w:numPr>
        <w:spacing w:after="0" w:line="36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О</w:t>
      </w:r>
      <w:r w:rsidRPr="00FF7345">
        <w:rPr>
          <w:rFonts w:ascii="Times New Roman" w:eastAsia="Times New Roman" w:hAnsi="Times New Roman" w:cs="Times New Roman"/>
          <w:color w:val="000000"/>
          <w:sz w:val="28"/>
          <w:szCs w:val="28"/>
          <w:lang w:eastAsia="uk-UA"/>
        </w:rPr>
        <w:t>бчислюємо величину корисної роботи.</w:t>
      </w:r>
    </w:p>
    <w:p w:rsidR="000A353D" w:rsidRPr="00AF65E4" w:rsidRDefault="000A353D" w:rsidP="000A353D">
      <w:pPr>
        <w:numPr>
          <w:ilvl w:val="0"/>
          <w:numId w:val="39"/>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Повторюємо дослід із бруском, навантаженим спочатку двома, а потім трьома важками.</w:t>
      </w:r>
    </w:p>
    <w:p w:rsidR="000A353D" w:rsidRPr="00AF65E4" w:rsidRDefault="000A353D" w:rsidP="000A353D">
      <w:pPr>
        <w:numPr>
          <w:ilvl w:val="0"/>
          <w:numId w:val="39"/>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Обчислюємо значення ККД похилої площини і виграш у силі для кожного з трьох дослідів.</w:t>
      </w:r>
    </w:p>
    <w:p w:rsidR="000A353D" w:rsidRPr="00AF65E4" w:rsidRDefault="000A353D" w:rsidP="000A353D">
      <w:pPr>
        <w:numPr>
          <w:ilvl w:val="0"/>
          <w:numId w:val="39"/>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Результати вимірювань і розрахунків записуємо у таблицю.</w:t>
      </w:r>
    </w:p>
    <w:p w:rsidR="000A353D" w:rsidRPr="00FF7345" w:rsidRDefault="000A353D" w:rsidP="000A353D">
      <w:pPr>
        <w:numPr>
          <w:ilvl w:val="0"/>
          <w:numId w:val="39"/>
        </w:numPr>
        <w:spacing w:after="0" w:line="360" w:lineRule="auto"/>
        <w:ind w:left="0" w:firstLine="567"/>
        <w:jc w:val="both"/>
        <w:rPr>
          <w:rFonts w:ascii="Times New Roman" w:eastAsia="Times New Roman" w:hAnsi="Times New Roman" w:cs="Times New Roman"/>
          <w:sz w:val="28"/>
          <w:szCs w:val="28"/>
          <w:lang w:eastAsia="uk-UA"/>
        </w:rPr>
      </w:pPr>
      <w:r w:rsidRPr="00FF7345">
        <w:rPr>
          <w:rFonts w:ascii="Times New Roman" w:eastAsia="Times New Roman" w:hAnsi="Times New Roman" w:cs="Times New Roman"/>
          <w:color w:val="000000"/>
          <w:sz w:val="28"/>
          <w:szCs w:val="28"/>
          <w:lang w:eastAsia="uk-UA"/>
        </w:rPr>
        <w:t>Збільшуємо висоту закріпленого кінця дошки і повторюємо дослід. Порівнюємо значення ККД для обох випадків і робимо висновок щодо залежності</w:t>
      </w:r>
      <w:r w:rsidR="00CB7D4F">
        <w:rPr>
          <w:rFonts w:ascii="Times New Roman" w:eastAsia="Times New Roman" w:hAnsi="Times New Roman" w:cs="Times New Roman"/>
          <w:color w:val="000000"/>
          <w:sz w:val="28"/>
          <w:szCs w:val="28"/>
          <w:lang w:eastAsia="uk-UA"/>
        </w:rPr>
        <w:t xml:space="preserve"> К</w:t>
      </w:r>
      <w:r w:rsidRPr="00FF7345">
        <w:rPr>
          <w:rFonts w:ascii="Times New Roman" w:eastAsia="Times New Roman" w:hAnsi="Times New Roman" w:cs="Times New Roman"/>
          <w:color w:val="000000"/>
          <w:sz w:val="28"/>
          <w:szCs w:val="28"/>
          <w:lang w:eastAsia="uk-UA"/>
        </w:rPr>
        <w:t>КД і виграшу в силі від кута нахилу похилої площини.</w:t>
      </w:r>
    </w:p>
    <w:p w:rsidR="000A353D" w:rsidRPr="00AF65E4" w:rsidRDefault="000A353D" w:rsidP="000A353D">
      <w:pPr>
        <w:spacing w:after="0" w:line="360" w:lineRule="auto"/>
        <w:ind w:left="567"/>
        <w:jc w:val="both"/>
        <w:rPr>
          <w:rFonts w:ascii="Times New Roman" w:eastAsia="Times New Roman" w:hAnsi="Times New Roman" w:cs="Times New Roman"/>
          <w:b/>
          <w:bCs/>
          <w:color w:val="000000"/>
          <w:sz w:val="28"/>
          <w:szCs w:val="28"/>
          <w:lang w:eastAsia="uk-UA"/>
        </w:rPr>
      </w:pPr>
      <w:r w:rsidRPr="00E94290">
        <w:rPr>
          <w:rFonts w:ascii="Times New Roman" w:eastAsia="Times New Roman" w:hAnsi="Times New Roman" w:cs="Times New Roman"/>
          <w:b/>
          <w:color w:val="000000"/>
          <w:sz w:val="28"/>
          <w:szCs w:val="28"/>
          <w:lang w:val="en-US" w:eastAsia="uk-UA"/>
        </w:rPr>
        <w:t>V</w:t>
      </w:r>
      <w:r>
        <w:rPr>
          <w:rFonts w:ascii="Times New Roman" w:eastAsia="Times New Roman" w:hAnsi="Times New Roman" w:cs="Times New Roman"/>
          <w:b/>
          <w:color w:val="000000"/>
          <w:sz w:val="28"/>
          <w:szCs w:val="28"/>
          <w:lang w:eastAsia="uk-UA"/>
        </w:rPr>
        <w:t xml:space="preserve">І. </w:t>
      </w:r>
      <w:r w:rsidRPr="00AF65E4">
        <w:rPr>
          <w:rFonts w:ascii="Times New Roman" w:eastAsia="Times New Roman" w:hAnsi="Times New Roman" w:cs="Times New Roman"/>
          <w:b/>
          <w:bCs/>
          <w:color w:val="000000"/>
          <w:sz w:val="28"/>
          <w:szCs w:val="28"/>
          <w:lang w:eastAsia="uk-UA"/>
        </w:rPr>
        <w:t>Підсумок уроку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Під час бесіди порівнюються результати виконання роботи різними групами учнів. При цьому наголошуємо, що розбіжності в показах сили тяги могли бути викликані нерівномірністю руху тіла. Учні формулюють висновок про залежність виграшу в силі від відношення висоти і довжини похилої площини і висловлюють міркування, як цю залежність використати.</w:t>
      </w:r>
    </w:p>
    <w:p w:rsidR="000A353D" w:rsidRPr="00AF65E4" w:rsidRDefault="000A353D" w:rsidP="000A353D">
      <w:pPr>
        <w:spacing w:after="0" w:line="360" w:lineRule="auto"/>
        <w:ind w:left="567"/>
        <w:jc w:val="both"/>
        <w:rPr>
          <w:rFonts w:ascii="Times New Roman" w:eastAsia="Times New Roman" w:hAnsi="Times New Roman" w:cs="Times New Roman"/>
          <w:b/>
          <w:bCs/>
          <w:color w:val="000000"/>
          <w:sz w:val="28"/>
          <w:szCs w:val="28"/>
          <w:lang w:eastAsia="uk-UA"/>
        </w:rPr>
      </w:pPr>
      <w:r w:rsidRPr="00E94290">
        <w:rPr>
          <w:rFonts w:ascii="Times New Roman" w:eastAsia="Times New Roman" w:hAnsi="Times New Roman" w:cs="Times New Roman"/>
          <w:b/>
          <w:color w:val="000000"/>
          <w:sz w:val="28"/>
          <w:szCs w:val="28"/>
          <w:lang w:val="en-US" w:eastAsia="uk-UA"/>
        </w:rPr>
        <w:t>V</w:t>
      </w:r>
      <w:r>
        <w:rPr>
          <w:rFonts w:ascii="Times New Roman" w:eastAsia="Times New Roman" w:hAnsi="Times New Roman" w:cs="Times New Roman"/>
          <w:b/>
          <w:color w:val="000000"/>
          <w:sz w:val="28"/>
          <w:szCs w:val="28"/>
          <w:lang w:eastAsia="uk-UA"/>
        </w:rPr>
        <w:t xml:space="preserve">ІІ. </w:t>
      </w:r>
      <w:r w:rsidRPr="00AF65E4">
        <w:rPr>
          <w:rFonts w:ascii="Times New Roman" w:eastAsia="Times New Roman" w:hAnsi="Times New Roman" w:cs="Times New Roman"/>
          <w:b/>
          <w:bCs/>
          <w:color w:val="000000"/>
          <w:sz w:val="28"/>
          <w:szCs w:val="28"/>
          <w:lang w:eastAsia="uk-UA"/>
        </w:rPr>
        <w:t>Домашнє завдання</w:t>
      </w:r>
    </w:p>
    <w:p w:rsidR="000A353D" w:rsidRPr="00AF65E4" w:rsidRDefault="000A353D" w:rsidP="000A353D">
      <w:pPr>
        <w:numPr>
          <w:ilvl w:val="0"/>
          <w:numId w:val="40"/>
        </w:num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Повторення теми за наявним підручником, розв’язування задач.</w:t>
      </w:r>
    </w:p>
    <w:p w:rsidR="000A353D" w:rsidRPr="00AF65E4" w:rsidRDefault="000A353D" w:rsidP="000A353D">
      <w:pPr>
        <w:numPr>
          <w:ilvl w:val="0"/>
          <w:numId w:val="40"/>
        </w:num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lastRenderedPageBreak/>
        <w:t>Розв’язування кросворду (раніше відомого учням) «Робота. Потужність. Енергія. Прості механізми».</w:t>
      </w:r>
    </w:p>
    <w:p w:rsidR="000A353D" w:rsidRPr="0000404C" w:rsidRDefault="000A353D" w:rsidP="000A353D">
      <w:pPr>
        <w:spacing w:after="0" w:line="360" w:lineRule="auto"/>
        <w:ind w:firstLine="567"/>
        <w:jc w:val="center"/>
        <w:rPr>
          <w:rFonts w:ascii="Times New Roman" w:eastAsia="Times New Roman" w:hAnsi="Times New Roman" w:cs="Times New Roman"/>
          <w:sz w:val="36"/>
          <w:szCs w:val="36"/>
          <w:lang w:eastAsia="uk-UA"/>
        </w:rPr>
      </w:pPr>
      <w:r w:rsidRPr="0000404C">
        <w:rPr>
          <w:rFonts w:ascii="Times New Roman" w:eastAsia="Times New Roman" w:hAnsi="Times New Roman" w:cs="Times New Roman"/>
          <w:b/>
          <w:bCs/>
          <w:color w:val="000000"/>
          <w:sz w:val="36"/>
          <w:szCs w:val="36"/>
          <w:lang w:eastAsia="uk-UA"/>
        </w:rPr>
        <w:t>Урок-гра 11</w:t>
      </w:r>
    </w:p>
    <w:p w:rsidR="000A353D" w:rsidRPr="0000404C" w:rsidRDefault="000A353D" w:rsidP="000A353D">
      <w:pPr>
        <w:spacing w:after="0" w:line="360" w:lineRule="auto"/>
        <w:ind w:firstLine="567"/>
        <w:jc w:val="center"/>
        <w:rPr>
          <w:rFonts w:ascii="Times New Roman" w:eastAsia="Times New Roman" w:hAnsi="Times New Roman" w:cs="Times New Roman"/>
          <w:sz w:val="36"/>
          <w:szCs w:val="36"/>
          <w:lang w:eastAsia="uk-UA"/>
        </w:rPr>
      </w:pPr>
      <w:r w:rsidRPr="0000404C">
        <w:rPr>
          <w:rFonts w:ascii="Times New Roman" w:eastAsia="Times New Roman" w:hAnsi="Times New Roman" w:cs="Times New Roman"/>
          <w:b/>
          <w:bCs/>
          <w:color w:val="000000"/>
          <w:sz w:val="36"/>
          <w:szCs w:val="36"/>
          <w:lang w:eastAsia="uk-UA"/>
        </w:rPr>
        <w:t>Розв’язування задач і вправ. Підготовка до контрольної роботи</w:t>
      </w:r>
    </w:p>
    <w:p w:rsidR="000A353D" w:rsidRPr="0000404C" w:rsidRDefault="00CB7D4F" w:rsidP="00CB7D4F">
      <w:pPr>
        <w:spacing w:after="0" w:line="360" w:lineRule="auto"/>
        <w:ind w:firstLine="6096"/>
        <w:jc w:val="right"/>
        <w:rPr>
          <w:rFonts w:ascii="Times New Roman" w:eastAsia="Times New Roman" w:hAnsi="Times New Roman" w:cs="Times New Roman"/>
          <w:bCs/>
          <w:i/>
          <w:iCs/>
          <w:color w:val="000000"/>
          <w:sz w:val="28"/>
          <w:szCs w:val="28"/>
          <w:lang w:eastAsia="uk-UA"/>
        </w:rPr>
      </w:pPr>
      <w:r>
        <w:rPr>
          <w:rFonts w:ascii="Times New Roman" w:eastAsia="Times New Roman" w:hAnsi="Times New Roman" w:cs="Times New Roman"/>
          <w:bCs/>
          <w:i/>
          <w:iCs/>
          <w:color w:val="000000"/>
          <w:sz w:val="28"/>
          <w:szCs w:val="28"/>
          <w:lang w:eastAsia="uk-UA"/>
        </w:rPr>
        <w:t xml:space="preserve">І курча недарма                        </w:t>
      </w:r>
      <w:r w:rsidR="000A353D" w:rsidRPr="0000404C">
        <w:rPr>
          <w:rFonts w:ascii="Times New Roman" w:eastAsia="Times New Roman" w:hAnsi="Times New Roman" w:cs="Times New Roman"/>
          <w:bCs/>
          <w:i/>
          <w:iCs/>
          <w:color w:val="000000"/>
          <w:sz w:val="28"/>
          <w:szCs w:val="28"/>
          <w:lang w:eastAsia="uk-UA"/>
        </w:rPr>
        <w:t>гребеться</w:t>
      </w:r>
      <w:r w:rsidR="000A353D">
        <w:rPr>
          <w:rFonts w:ascii="Times New Roman" w:eastAsia="Times New Roman" w:hAnsi="Times New Roman" w:cs="Times New Roman"/>
          <w:bCs/>
          <w:i/>
          <w:iCs/>
          <w:color w:val="000000"/>
          <w:sz w:val="28"/>
          <w:szCs w:val="28"/>
          <w:lang w:eastAsia="uk-UA"/>
        </w:rPr>
        <w:t>.</w:t>
      </w:r>
    </w:p>
    <w:p w:rsidR="000A353D" w:rsidRPr="00CB7D4F" w:rsidRDefault="000A353D" w:rsidP="000A353D">
      <w:pPr>
        <w:spacing w:after="0" w:line="360" w:lineRule="auto"/>
        <w:ind w:firstLine="6096"/>
        <w:jc w:val="right"/>
        <w:rPr>
          <w:rFonts w:ascii="Times New Roman" w:eastAsia="Times New Roman" w:hAnsi="Times New Roman" w:cs="Times New Roman"/>
          <w:color w:val="000000"/>
          <w:sz w:val="28"/>
          <w:szCs w:val="28"/>
          <w:lang w:eastAsia="uk-UA"/>
        </w:rPr>
      </w:pPr>
      <w:r w:rsidRPr="00CB7D4F">
        <w:rPr>
          <w:rFonts w:ascii="Times New Roman" w:eastAsia="Times New Roman" w:hAnsi="Times New Roman" w:cs="Times New Roman"/>
          <w:color w:val="000000"/>
          <w:sz w:val="28"/>
          <w:szCs w:val="28"/>
          <w:lang w:eastAsia="uk-UA"/>
        </w:rPr>
        <w:t>Чеське прислів’я</w:t>
      </w:r>
    </w:p>
    <w:p w:rsidR="000A353D" w:rsidRDefault="000A353D" w:rsidP="000A353D">
      <w:pPr>
        <w:spacing w:after="0" w:line="360" w:lineRule="auto"/>
        <w:ind w:firstLine="6096"/>
        <w:jc w:val="right"/>
        <w:rPr>
          <w:rFonts w:ascii="Times New Roman" w:eastAsia="Times New Roman" w:hAnsi="Times New Roman" w:cs="Times New Roman"/>
          <w:i/>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b/>
          <w:bCs/>
          <w:i/>
          <w:iCs/>
          <w:color w:val="000000"/>
          <w:sz w:val="28"/>
          <w:szCs w:val="28"/>
          <w:lang w:eastAsia="uk-UA"/>
        </w:rPr>
        <w:t>Мета:</w:t>
      </w:r>
      <w:r w:rsidRPr="00AF65E4">
        <w:rPr>
          <w:rFonts w:ascii="Times New Roman" w:eastAsia="Times New Roman" w:hAnsi="Times New Roman" w:cs="Times New Roman"/>
          <w:color w:val="000000"/>
          <w:sz w:val="28"/>
          <w:szCs w:val="28"/>
          <w:lang w:eastAsia="uk-UA"/>
        </w:rPr>
        <w:t xml:space="preserve">узагальнити та систематизувати знання з теми; формувати навички розв’язування задач; розвивати логічне мислення та інтерес до вивчення фізики. </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b/>
          <w:bCs/>
          <w:i/>
          <w:iCs/>
          <w:color w:val="000000"/>
          <w:sz w:val="28"/>
          <w:szCs w:val="28"/>
          <w:lang w:eastAsia="uk-UA"/>
        </w:rPr>
        <w:t>Основні поняття:</w:t>
      </w:r>
      <w:r w:rsidRPr="00AF65E4">
        <w:rPr>
          <w:rFonts w:ascii="Times New Roman" w:eastAsia="Times New Roman" w:hAnsi="Times New Roman" w:cs="Times New Roman"/>
          <w:color w:val="000000"/>
          <w:sz w:val="28"/>
          <w:szCs w:val="28"/>
          <w:lang w:eastAsia="uk-UA"/>
        </w:rPr>
        <w:t xml:space="preserve">робота, енергія, потужність, ККД простого механізму. </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b/>
          <w:bCs/>
          <w:i/>
          <w:iCs/>
          <w:color w:val="000000"/>
          <w:sz w:val="28"/>
          <w:szCs w:val="28"/>
          <w:lang w:eastAsia="uk-UA"/>
        </w:rPr>
        <w:t>Обладнання:</w:t>
      </w:r>
      <w:r w:rsidRPr="00AF65E4">
        <w:rPr>
          <w:rFonts w:ascii="Times New Roman" w:eastAsia="Times New Roman" w:hAnsi="Times New Roman" w:cs="Times New Roman"/>
          <w:color w:val="000000"/>
          <w:sz w:val="28"/>
          <w:szCs w:val="28"/>
          <w:lang w:eastAsia="uk-UA"/>
        </w:rPr>
        <w:t xml:space="preserve">варене і сире яйце, плакат із зображенням країни «Енергія».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Тип уроку:</w:t>
      </w:r>
      <w:r w:rsidRPr="00AF65E4">
        <w:rPr>
          <w:rFonts w:ascii="Times New Roman" w:eastAsia="Times New Roman" w:hAnsi="Times New Roman" w:cs="Times New Roman"/>
          <w:color w:val="000000"/>
          <w:sz w:val="28"/>
          <w:szCs w:val="28"/>
          <w:lang w:eastAsia="uk-UA"/>
        </w:rPr>
        <w:t>узагальнення й систематизація знань.</w:t>
      </w:r>
    </w:p>
    <w:p w:rsidR="000A353D" w:rsidRPr="00AF65E4" w:rsidRDefault="000A353D" w:rsidP="000A353D">
      <w:pPr>
        <w:spacing w:after="0" w:line="360" w:lineRule="auto"/>
        <w:ind w:firstLine="567"/>
        <w:jc w:val="center"/>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t>Хід уроку: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t>І. Організація уроку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ІІ</w:t>
      </w:r>
      <w:r w:rsidRPr="00AF65E4">
        <w:rPr>
          <w:rFonts w:ascii="Times New Roman" w:eastAsia="Times New Roman" w:hAnsi="Times New Roman" w:cs="Times New Roman"/>
          <w:b/>
          <w:bCs/>
          <w:color w:val="000000"/>
          <w:sz w:val="28"/>
          <w:szCs w:val="28"/>
          <w:lang w:eastAsia="uk-UA"/>
        </w:rPr>
        <w:t>. Розминка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Уявіть собі, що ми сьогодні вирушаємо в подорож. Оберемо вид транспорту: літак, космічний корабель, автомобіль тощо. Для подорожі нам необхідно мати робочий зошит, ручку, олівець.</w:t>
      </w: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bookmarkStart w:id="5" w:name="bookmark4"/>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t>III. Основний зміст уроку</w:t>
      </w:r>
      <w:bookmarkEnd w:id="5"/>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До сьогоднішнього уроку ми готувалися протягом усього часу вивчення цієї теми, повторили закони, поняття, формули. Тому сподів</w:t>
      </w:r>
      <w:r>
        <w:rPr>
          <w:rFonts w:ascii="Times New Roman" w:eastAsia="Times New Roman" w:hAnsi="Times New Roman" w:cs="Times New Roman"/>
          <w:color w:val="000000"/>
          <w:sz w:val="28"/>
          <w:szCs w:val="28"/>
          <w:lang w:eastAsia="uk-UA"/>
        </w:rPr>
        <w:t>а</w:t>
      </w:r>
      <w:r w:rsidRPr="00AF65E4">
        <w:rPr>
          <w:rFonts w:ascii="Times New Roman" w:eastAsia="Times New Roman" w:hAnsi="Times New Roman" w:cs="Times New Roman"/>
          <w:color w:val="000000"/>
          <w:sz w:val="28"/>
          <w:szCs w:val="28"/>
          <w:lang w:eastAsia="uk-UA"/>
        </w:rPr>
        <w:t>юся на ва</w:t>
      </w:r>
      <w:r>
        <w:rPr>
          <w:rFonts w:ascii="Times New Roman" w:eastAsia="Times New Roman" w:hAnsi="Times New Roman" w:cs="Times New Roman"/>
          <w:color w:val="000000"/>
          <w:sz w:val="28"/>
          <w:szCs w:val="28"/>
          <w:lang w:eastAsia="uk-UA"/>
        </w:rPr>
        <w:t>ш</w:t>
      </w:r>
      <w:r w:rsidRPr="00AF65E4">
        <w:rPr>
          <w:rFonts w:ascii="Times New Roman" w:eastAsia="Times New Roman" w:hAnsi="Times New Roman" w:cs="Times New Roman"/>
          <w:color w:val="000000"/>
          <w:sz w:val="28"/>
          <w:szCs w:val="28"/>
          <w:lang w:eastAsia="uk-UA"/>
        </w:rPr>
        <w:t xml:space="preserve">і правильні відповіді, активність, кмітливість, дотепність, цікаві домашні </w:t>
      </w:r>
      <w:r w:rsidRPr="00AF65E4">
        <w:rPr>
          <w:rFonts w:ascii="Times New Roman" w:eastAsia="Times New Roman" w:hAnsi="Times New Roman" w:cs="Times New Roman"/>
          <w:color w:val="000000"/>
          <w:sz w:val="28"/>
          <w:szCs w:val="28"/>
          <w:lang w:eastAsia="uk-UA"/>
        </w:rPr>
        <w:lastRenderedPageBreak/>
        <w:t>заготовки і головне - повагу до своїх суперників. Бажаю вам успіхів! Розпочинаємо подорож містами країни Енергія.</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Перше місто, куди ми з вами завітаємо</w:t>
      </w:r>
      <w:r>
        <w:rPr>
          <w:rFonts w:ascii="Times New Roman" w:eastAsia="Times New Roman" w:hAnsi="Times New Roman" w:cs="Times New Roman"/>
          <w:b/>
          <w:bCs/>
          <w:i/>
          <w:iCs/>
          <w:color w:val="000000"/>
          <w:sz w:val="28"/>
          <w:szCs w:val="28"/>
          <w:lang w:eastAsia="uk-UA"/>
        </w:rPr>
        <w:t xml:space="preserve">, – </w:t>
      </w:r>
      <w:r w:rsidRPr="00AF65E4">
        <w:rPr>
          <w:rFonts w:ascii="Times New Roman" w:eastAsia="Times New Roman" w:hAnsi="Times New Roman" w:cs="Times New Roman"/>
          <w:b/>
          <w:bCs/>
          <w:i/>
          <w:iCs/>
          <w:color w:val="000000"/>
          <w:sz w:val="28"/>
          <w:szCs w:val="28"/>
          <w:u w:val="single"/>
          <w:lang w:eastAsia="uk-UA"/>
        </w:rPr>
        <w:t>місто Ерудитів</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Клас ділиться на дві команди і обирають капітанів. Всі учасники ерудовані з фізики і їм подобається розв’язувати кросворди.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u w:val="single"/>
          <w:lang w:eastAsia="uk-UA"/>
        </w:rPr>
        <w:t>Завдання для 1 команди:</w:t>
      </w:r>
    </w:p>
    <w:p w:rsidR="000A353D" w:rsidRPr="00AF65E4" w:rsidRDefault="000A353D" w:rsidP="000A353D">
      <w:pPr>
        <w:numPr>
          <w:ilvl w:val="0"/>
          <w:numId w:val="41"/>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Академія наук, яка за постановою якої 1785 року припиняла розгляд усіх заяв і пропозицій щодо «вічного двигуна» </w:t>
      </w:r>
      <w:r>
        <w:rPr>
          <w:rFonts w:ascii="Times New Roman" w:eastAsia="Times New Roman" w:hAnsi="Times New Roman" w:cs="Times New Roman"/>
          <w:color w:val="000000"/>
          <w:sz w:val="28"/>
          <w:szCs w:val="28"/>
          <w:lang w:eastAsia="uk-UA"/>
        </w:rPr>
        <w:t>(</w:t>
      </w:r>
      <w:r w:rsidRPr="00AF65E4">
        <w:rPr>
          <w:rFonts w:ascii="Times New Roman" w:eastAsia="Times New Roman" w:hAnsi="Times New Roman" w:cs="Times New Roman"/>
          <w:b/>
          <w:bCs/>
          <w:i/>
          <w:iCs/>
          <w:color w:val="000000"/>
          <w:sz w:val="28"/>
          <w:szCs w:val="28"/>
          <w:lang w:eastAsia="uk-UA"/>
        </w:rPr>
        <w:t>Паризька)</w:t>
      </w:r>
    </w:p>
    <w:p w:rsidR="000A353D" w:rsidRPr="00AF65E4" w:rsidRDefault="000A353D" w:rsidP="000A353D">
      <w:pPr>
        <w:numPr>
          <w:ilvl w:val="0"/>
          <w:numId w:val="41"/>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Фізична величина, яка дорівнює добутку сили, що діє на тіло, на шлях, пройдений цим тілом у напрямі дії сили. </w:t>
      </w:r>
      <w:r>
        <w:rPr>
          <w:rFonts w:ascii="Times New Roman" w:eastAsia="Times New Roman" w:hAnsi="Times New Roman" w:cs="Times New Roman"/>
          <w:color w:val="000000"/>
          <w:sz w:val="28"/>
          <w:szCs w:val="28"/>
          <w:lang w:eastAsia="uk-UA"/>
        </w:rPr>
        <w:t>(</w:t>
      </w:r>
      <w:r w:rsidRPr="00AF65E4">
        <w:rPr>
          <w:rFonts w:ascii="Times New Roman" w:eastAsia="Times New Roman" w:hAnsi="Times New Roman" w:cs="Times New Roman"/>
          <w:b/>
          <w:bCs/>
          <w:i/>
          <w:iCs/>
          <w:color w:val="000000"/>
          <w:sz w:val="28"/>
          <w:szCs w:val="28"/>
          <w:lang w:eastAsia="uk-UA"/>
        </w:rPr>
        <w:t>Робота).</w:t>
      </w:r>
    </w:p>
    <w:p w:rsidR="000A353D" w:rsidRPr="00AF65E4" w:rsidRDefault="000A353D" w:rsidP="000A353D">
      <w:pPr>
        <w:numPr>
          <w:ilvl w:val="0"/>
          <w:numId w:val="41"/>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Назва основної одиниці потужності </w:t>
      </w:r>
      <w:r w:rsidRPr="00AF65E4">
        <w:rPr>
          <w:rFonts w:ascii="Times New Roman" w:eastAsia="Times New Roman" w:hAnsi="Times New Roman" w:cs="Times New Roman"/>
          <w:b/>
          <w:bCs/>
          <w:i/>
          <w:iCs/>
          <w:color w:val="000000"/>
          <w:sz w:val="28"/>
          <w:szCs w:val="28"/>
          <w:lang w:eastAsia="uk-UA"/>
        </w:rPr>
        <w:t>(Ват).</w:t>
      </w:r>
    </w:p>
    <w:p w:rsidR="000A353D" w:rsidRPr="00AF65E4" w:rsidRDefault="000A353D" w:rsidP="000A353D">
      <w:pPr>
        <w:numPr>
          <w:ilvl w:val="0"/>
          <w:numId w:val="41"/>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Енергія, яку мають тіла внаслідок свого руху </w:t>
      </w:r>
      <w:r w:rsidRPr="00AF65E4">
        <w:rPr>
          <w:rFonts w:ascii="Times New Roman" w:eastAsia="Times New Roman" w:hAnsi="Times New Roman" w:cs="Times New Roman"/>
          <w:b/>
          <w:bCs/>
          <w:i/>
          <w:iCs/>
          <w:color w:val="000000"/>
          <w:sz w:val="28"/>
          <w:szCs w:val="28"/>
          <w:lang w:eastAsia="uk-UA"/>
        </w:rPr>
        <w:t>(Кінетична).</w:t>
      </w:r>
    </w:p>
    <w:p w:rsidR="000A353D" w:rsidRPr="00AF65E4" w:rsidRDefault="000A353D" w:rsidP="000A353D">
      <w:pPr>
        <w:numPr>
          <w:ilvl w:val="0"/>
          <w:numId w:val="41"/>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Енергія, що залишається сталою для ізольованого тіла </w:t>
      </w:r>
      <w:r>
        <w:rPr>
          <w:rFonts w:ascii="Times New Roman" w:eastAsia="Times New Roman" w:hAnsi="Times New Roman" w:cs="Times New Roman"/>
          <w:color w:val="000000"/>
          <w:sz w:val="28"/>
          <w:szCs w:val="28"/>
          <w:lang w:eastAsia="uk-UA"/>
        </w:rPr>
        <w:t>(</w:t>
      </w:r>
      <w:r w:rsidRPr="00AF65E4">
        <w:rPr>
          <w:rFonts w:ascii="Times New Roman" w:eastAsia="Times New Roman" w:hAnsi="Times New Roman" w:cs="Times New Roman"/>
          <w:b/>
          <w:bCs/>
          <w:i/>
          <w:iCs/>
          <w:color w:val="000000"/>
          <w:sz w:val="28"/>
          <w:szCs w:val="28"/>
          <w:lang w:eastAsia="uk-UA"/>
        </w:rPr>
        <w:t>Механічна).</w:t>
      </w:r>
    </w:p>
    <w:p w:rsidR="000A353D" w:rsidRPr="00AF65E4" w:rsidRDefault="000A353D" w:rsidP="000A353D">
      <w:pPr>
        <w:numPr>
          <w:ilvl w:val="0"/>
          <w:numId w:val="41"/>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Енергія, яку мають тіла внаслідок взаємодії між собою або частин одного і того самого тіла </w:t>
      </w:r>
      <w:r w:rsidRPr="00AF65E4">
        <w:rPr>
          <w:rFonts w:ascii="Times New Roman" w:eastAsia="Times New Roman" w:hAnsi="Times New Roman" w:cs="Times New Roman"/>
          <w:b/>
          <w:bCs/>
          <w:i/>
          <w:iCs/>
          <w:color w:val="000000"/>
          <w:sz w:val="28"/>
          <w:szCs w:val="28"/>
          <w:lang w:eastAsia="uk-UA"/>
        </w:rPr>
        <w:t>(Потенціальна).</w:t>
      </w:r>
    </w:p>
    <w:p w:rsidR="000A353D" w:rsidRPr="00AF65E4" w:rsidRDefault="000A353D" w:rsidP="000A353D">
      <w:pPr>
        <w:numPr>
          <w:ilvl w:val="0"/>
          <w:numId w:val="41"/>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Фізична величина, що характеризує швидкість виконання роботи </w:t>
      </w:r>
      <w:r w:rsidRPr="00AF65E4">
        <w:rPr>
          <w:rFonts w:ascii="Times New Roman" w:eastAsia="Times New Roman" w:hAnsi="Times New Roman" w:cs="Times New Roman"/>
          <w:b/>
          <w:bCs/>
          <w:i/>
          <w:iCs/>
          <w:color w:val="000000"/>
          <w:sz w:val="28"/>
          <w:szCs w:val="28"/>
          <w:lang w:eastAsia="uk-UA"/>
        </w:rPr>
        <w:t>(Потужність).</w:t>
      </w:r>
    </w:p>
    <w:p w:rsidR="000A353D" w:rsidRPr="00AF65E4" w:rsidRDefault="000A353D" w:rsidP="000A353D">
      <w:pPr>
        <w:numPr>
          <w:ilvl w:val="0"/>
          <w:numId w:val="41"/>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Назва одиниці потужності, що в 1000 разів більша від основної </w:t>
      </w:r>
      <w:r w:rsidRPr="00AF65E4">
        <w:rPr>
          <w:rFonts w:ascii="Times New Roman" w:eastAsia="Times New Roman" w:hAnsi="Times New Roman" w:cs="Times New Roman"/>
          <w:b/>
          <w:bCs/>
          <w:i/>
          <w:iCs/>
          <w:color w:val="000000"/>
          <w:sz w:val="28"/>
          <w:szCs w:val="28"/>
          <w:lang w:eastAsia="uk-UA"/>
        </w:rPr>
        <w:t>(Кіловат)</w:t>
      </w:r>
    </w:p>
    <w:p w:rsidR="000A353D" w:rsidRPr="00AF65E4" w:rsidRDefault="000A353D" w:rsidP="000A353D">
      <w:pPr>
        <w:numPr>
          <w:ilvl w:val="0"/>
          <w:numId w:val="41"/>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Основна одиниця роботи </w:t>
      </w:r>
      <w:r w:rsidRPr="00AF65E4">
        <w:rPr>
          <w:rFonts w:ascii="Times New Roman" w:eastAsia="Times New Roman" w:hAnsi="Times New Roman" w:cs="Times New Roman"/>
          <w:b/>
          <w:bCs/>
          <w:i/>
          <w:iCs/>
          <w:color w:val="000000"/>
          <w:sz w:val="28"/>
          <w:szCs w:val="28"/>
          <w:lang w:eastAsia="uk-UA"/>
        </w:rPr>
        <w:t>(Джоуль).</w:t>
      </w:r>
    </w:p>
    <w:p w:rsidR="000A353D" w:rsidRPr="00AF65E4" w:rsidRDefault="000A353D" w:rsidP="000A353D">
      <w:pPr>
        <w:numPr>
          <w:ilvl w:val="0"/>
          <w:numId w:val="41"/>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Одиниця сили в СІ </w:t>
      </w:r>
      <w:r w:rsidRPr="00AF65E4">
        <w:rPr>
          <w:rFonts w:ascii="Times New Roman" w:eastAsia="Times New Roman" w:hAnsi="Times New Roman" w:cs="Times New Roman"/>
          <w:b/>
          <w:bCs/>
          <w:i/>
          <w:iCs/>
          <w:color w:val="000000"/>
          <w:sz w:val="28"/>
          <w:szCs w:val="28"/>
          <w:lang w:eastAsia="uk-UA"/>
        </w:rPr>
        <w:t>(Ньютон).</w:t>
      </w:r>
    </w:p>
    <w:p w:rsidR="000A353D" w:rsidRPr="00AF65E4" w:rsidRDefault="000A353D" w:rsidP="000A353D">
      <w:pPr>
        <w:numPr>
          <w:ilvl w:val="0"/>
          <w:numId w:val="41"/>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Фізична величина, що характеризує здатність тіла виконувати роботу, є її мірою </w:t>
      </w:r>
      <w:r w:rsidRPr="00AF65E4">
        <w:rPr>
          <w:rFonts w:ascii="Times New Roman" w:eastAsia="Times New Roman" w:hAnsi="Times New Roman" w:cs="Times New Roman"/>
          <w:b/>
          <w:bCs/>
          <w:i/>
          <w:iCs/>
          <w:color w:val="000000"/>
          <w:sz w:val="28"/>
          <w:szCs w:val="28"/>
          <w:lang w:eastAsia="uk-UA"/>
        </w:rPr>
        <w:t>(Енергія).</w:t>
      </w:r>
    </w:p>
    <w:p w:rsidR="000A353D" w:rsidRPr="00E35E3B" w:rsidRDefault="000A353D" w:rsidP="000A353D">
      <w:pPr>
        <w:numPr>
          <w:ilvl w:val="0"/>
          <w:numId w:val="41"/>
        </w:numPr>
        <w:spacing w:after="0" w:line="360" w:lineRule="auto"/>
        <w:ind w:left="0" w:firstLine="567"/>
        <w:jc w:val="both"/>
        <w:rPr>
          <w:rFonts w:ascii="Times New Roman" w:eastAsia="Times New Roman" w:hAnsi="Times New Roman" w:cs="Times New Roman"/>
          <w:sz w:val="28"/>
          <w:szCs w:val="28"/>
          <w:lang w:eastAsia="uk-UA"/>
        </w:rPr>
      </w:pPr>
      <w:r w:rsidRPr="00E35E3B">
        <w:rPr>
          <w:rFonts w:ascii="Times New Roman" w:eastAsia="Times New Roman" w:hAnsi="Times New Roman" w:cs="Times New Roman"/>
          <w:color w:val="000000"/>
          <w:sz w:val="28"/>
          <w:szCs w:val="28"/>
          <w:lang w:eastAsia="uk-UA"/>
        </w:rPr>
        <w:t>Назва фізичної величини, що входить у знаменник правої частини виразу</w:t>
      </w:r>
      <w:r w:rsidRPr="00E35E3B">
        <w:rPr>
          <w:rFonts w:ascii="Times New Roman" w:eastAsia="Times New Roman" w:hAnsi="Times New Roman" w:cs="Times New Roman"/>
          <w:b/>
          <w:color w:val="000000"/>
          <w:sz w:val="28"/>
          <w:szCs w:val="28"/>
          <w:lang w:val="en-US" w:eastAsia="uk-UA"/>
        </w:rPr>
        <w:t>N</w:t>
      </w:r>
      <w:r w:rsidRPr="00E35E3B">
        <w:rPr>
          <w:rFonts w:ascii="Times New Roman" w:eastAsia="Times New Roman" w:hAnsi="Times New Roman" w:cs="Times New Roman"/>
          <w:b/>
          <w:color w:val="000000"/>
          <w:sz w:val="28"/>
          <w:szCs w:val="28"/>
          <w:lang w:eastAsia="uk-UA"/>
        </w:rPr>
        <w:t>=А/</w:t>
      </w:r>
      <w:r w:rsidRPr="00E35E3B">
        <w:rPr>
          <w:rFonts w:ascii="Times New Roman" w:eastAsia="Times New Roman" w:hAnsi="Times New Roman" w:cs="Times New Roman"/>
          <w:b/>
          <w:color w:val="000000"/>
          <w:sz w:val="28"/>
          <w:szCs w:val="28"/>
          <w:lang w:val="en-US" w:eastAsia="uk-UA"/>
        </w:rPr>
        <w:t>t</w:t>
      </w:r>
      <w:r>
        <w:rPr>
          <w:rFonts w:ascii="Times New Roman" w:eastAsia="Times New Roman" w:hAnsi="Times New Roman" w:cs="Times New Roman"/>
          <w:color w:val="000000"/>
          <w:sz w:val="28"/>
          <w:szCs w:val="28"/>
          <w:lang w:eastAsia="uk-UA"/>
        </w:rPr>
        <w:t xml:space="preserve"> (</w:t>
      </w:r>
      <w:r w:rsidRPr="00E35E3B">
        <w:rPr>
          <w:rFonts w:ascii="Times New Roman" w:eastAsia="Times New Roman" w:hAnsi="Times New Roman" w:cs="Times New Roman"/>
          <w:b/>
          <w:bCs/>
          <w:i/>
          <w:iCs/>
          <w:color w:val="000000"/>
          <w:sz w:val="28"/>
          <w:szCs w:val="28"/>
          <w:lang w:eastAsia="uk-UA"/>
        </w:rPr>
        <w:t>Час).</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Прочитаємо по вертикалі назву одного з видів енергії.</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Оцінюємо роботу 1 команди.</w:t>
      </w:r>
    </w:p>
    <w:p w:rsidR="00CB7D4F" w:rsidRDefault="00CB7D4F"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CB7D4F" w:rsidRDefault="00CB7D4F"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CB7D4F" w:rsidRDefault="00CB7D4F"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CB7D4F" w:rsidRDefault="00CB7D4F"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tbl>
      <w:tblPr>
        <w:tblW w:w="9321" w:type="dxa"/>
        <w:tblInd w:w="-5" w:type="dxa"/>
        <w:tblLayout w:type="fixed"/>
        <w:tblCellMar>
          <w:left w:w="0" w:type="dxa"/>
          <w:right w:w="0" w:type="dxa"/>
        </w:tblCellMar>
        <w:tblLook w:val="0000" w:firstRow="0" w:lastRow="0" w:firstColumn="0" w:lastColumn="0" w:noHBand="0" w:noVBand="0"/>
      </w:tblPr>
      <w:tblGrid>
        <w:gridCol w:w="675"/>
        <w:gridCol w:w="665"/>
        <w:gridCol w:w="657"/>
        <w:gridCol w:w="665"/>
        <w:gridCol w:w="665"/>
        <w:gridCol w:w="642"/>
        <w:gridCol w:w="567"/>
        <w:gridCol w:w="665"/>
        <w:gridCol w:w="660"/>
        <w:gridCol w:w="660"/>
        <w:gridCol w:w="665"/>
        <w:gridCol w:w="660"/>
        <w:gridCol w:w="795"/>
        <w:gridCol w:w="680"/>
      </w:tblGrid>
      <w:tr w:rsidR="000A353D" w:rsidRPr="00E35E3B" w:rsidTr="00A3671E">
        <w:trPr>
          <w:trHeight w:val="541"/>
        </w:trPr>
        <w:tc>
          <w:tcPr>
            <w:tcW w:w="675" w:type="dxa"/>
            <w:tcBorders>
              <w:top w:val="single" w:sz="4" w:space="0" w:color="auto"/>
              <w:left w:val="single" w:sz="4" w:space="0" w:color="auto"/>
              <w:bottom w:val="single" w:sz="4" w:space="0" w:color="auto"/>
              <w:right w:val="nil"/>
            </w:tcBorders>
            <w:shd w:val="clear" w:color="auto" w:fill="FFFFFF"/>
            <w:vAlign w:val="bottom"/>
          </w:tcPr>
          <w:p w:rsidR="000A353D" w:rsidRPr="00352EAA" w:rsidRDefault="000A353D" w:rsidP="00A3671E">
            <w:pPr>
              <w:spacing w:after="0"/>
              <w:jc w:val="center"/>
              <w:rPr>
                <w:rFonts w:ascii="Times New Roman" w:eastAsia="Times New Roman" w:hAnsi="Times New Roman" w:cs="Times New Roman"/>
                <w:b/>
                <w:sz w:val="26"/>
                <w:szCs w:val="26"/>
                <w:lang w:eastAsia="uk-UA"/>
              </w:rPr>
            </w:pPr>
            <w:r w:rsidRPr="00352EAA">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57"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42"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567"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w:t>
            </w:r>
          </w:p>
        </w:tc>
        <w:tc>
          <w:tcPr>
            <w:tcW w:w="665" w:type="dxa"/>
            <w:tcBorders>
              <w:top w:val="single" w:sz="4" w:space="0" w:color="auto"/>
              <w:left w:val="single" w:sz="4" w:space="0" w:color="auto"/>
              <w:bottom w:val="single" w:sz="4" w:space="0" w:color="auto"/>
              <w:right w:val="nil"/>
            </w:tcBorders>
            <w:shd w:val="clear" w:color="auto" w:fill="FFFFFF"/>
          </w:tcPr>
          <w:p w:rsidR="000A353D" w:rsidRDefault="000A353D" w:rsidP="00A3671E">
            <w:pPr>
              <w:spacing w:after="0"/>
              <w:jc w:val="center"/>
              <w:rPr>
                <w:rFonts w:ascii="Times New Roman" w:eastAsia="Times New Roman" w:hAnsi="Times New Roman" w:cs="Times New Roman"/>
                <w:sz w:val="26"/>
                <w:szCs w:val="26"/>
                <w:lang w:eastAsia="uk-UA"/>
              </w:rPr>
            </w:pPr>
          </w:p>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single" w:sz="4" w:space="0" w:color="auto"/>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single" w:sz="4" w:space="0" w:color="auto"/>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single" w:sz="4" w:space="0" w:color="auto"/>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single" w:sz="4" w:space="0" w:color="auto"/>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795" w:type="dxa"/>
            <w:tcBorders>
              <w:top w:val="single" w:sz="4" w:space="0" w:color="auto"/>
              <w:left w:val="single" w:sz="4" w:space="0" w:color="auto"/>
              <w:bottom w:val="single" w:sz="4" w:space="0" w:color="auto"/>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r>
      <w:tr w:rsidR="000A353D" w:rsidRPr="00E35E3B" w:rsidTr="00A3671E">
        <w:trPr>
          <w:trHeight w:val="375"/>
        </w:trPr>
        <w:tc>
          <w:tcPr>
            <w:tcW w:w="67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57"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w:t>
            </w:r>
            <w:r>
              <w:rPr>
                <w:rFonts w:ascii="Times New Roman" w:eastAsia="Times New Roman" w:hAnsi="Times New Roman" w:cs="Times New Roman"/>
                <w:b/>
                <w:bCs/>
                <w:color w:val="000000"/>
                <w:sz w:val="26"/>
                <w:szCs w:val="26"/>
                <w:lang w:eastAsia="uk-UA"/>
              </w:rPr>
              <w:t>Х</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42"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color w:val="000000"/>
                <w:sz w:val="26"/>
                <w:szCs w:val="26"/>
                <w:lang w:eastAsia="uk-UA"/>
              </w:rPr>
              <w:t>2</w:t>
            </w:r>
          </w:p>
        </w:tc>
        <w:tc>
          <w:tcPr>
            <w:tcW w:w="56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ind w:firstLine="567"/>
              <w:jc w:val="both"/>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79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80" w:type="dxa"/>
            <w:tcBorders>
              <w:top w:val="single" w:sz="4" w:space="0" w:color="auto"/>
              <w:left w:val="single" w:sz="4" w:space="0" w:color="auto"/>
              <w:bottom w:val="nil"/>
              <w:right w:val="single" w:sz="4" w:space="0" w:color="auto"/>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r>
      <w:tr w:rsidR="000A353D" w:rsidRPr="00E35E3B" w:rsidTr="00A3671E">
        <w:trPr>
          <w:trHeight w:val="380"/>
        </w:trPr>
        <w:tc>
          <w:tcPr>
            <w:tcW w:w="67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57"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color w:val="000000"/>
                <w:sz w:val="26"/>
                <w:szCs w:val="26"/>
                <w:lang w:eastAsia="uk-UA"/>
              </w:rPr>
              <w:t>3</w:t>
            </w:r>
          </w:p>
        </w:tc>
        <w:tc>
          <w:tcPr>
            <w:tcW w:w="642"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56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ind w:firstLine="567"/>
              <w:jc w:val="both"/>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79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80" w:type="dxa"/>
            <w:tcBorders>
              <w:top w:val="single" w:sz="4" w:space="0" w:color="auto"/>
              <w:left w:val="single" w:sz="4" w:space="0" w:color="auto"/>
              <w:bottom w:val="nil"/>
              <w:right w:val="single" w:sz="4" w:space="0" w:color="auto"/>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r>
      <w:tr w:rsidR="000A353D" w:rsidRPr="00E35E3B" w:rsidTr="00A3671E">
        <w:trPr>
          <w:trHeight w:val="808"/>
        </w:trPr>
        <w:tc>
          <w:tcPr>
            <w:tcW w:w="67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57"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color w:val="000000"/>
                <w:sz w:val="26"/>
                <w:szCs w:val="26"/>
                <w:lang w:eastAsia="uk-UA"/>
              </w:rPr>
              <w:t>4</w:t>
            </w: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42"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56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ind w:firstLine="567"/>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79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80" w:type="dxa"/>
            <w:tcBorders>
              <w:top w:val="single" w:sz="4" w:space="0" w:color="auto"/>
              <w:left w:val="single" w:sz="4" w:space="0" w:color="auto"/>
              <w:bottom w:val="nil"/>
              <w:right w:val="single" w:sz="4" w:space="0" w:color="auto"/>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r>
      <w:tr w:rsidR="000A353D" w:rsidRPr="00E35E3B" w:rsidTr="00A3671E">
        <w:trPr>
          <w:trHeight w:val="375"/>
        </w:trPr>
        <w:tc>
          <w:tcPr>
            <w:tcW w:w="67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57"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color w:val="000000"/>
                <w:sz w:val="26"/>
                <w:szCs w:val="26"/>
                <w:lang w:eastAsia="uk-UA"/>
              </w:rPr>
              <w:t>5</w:t>
            </w: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42"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56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ind w:firstLine="567"/>
              <w:jc w:val="both"/>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79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80" w:type="dxa"/>
            <w:tcBorders>
              <w:top w:val="single" w:sz="4" w:space="0" w:color="auto"/>
              <w:left w:val="single" w:sz="4" w:space="0" w:color="auto"/>
              <w:bottom w:val="nil"/>
              <w:right w:val="single" w:sz="4" w:space="0" w:color="auto"/>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r>
      <w:tr w:rsidR="000A353D" w:rsidRPr="00E35E3B" w:rsidTr="00A3671E">
        <w:trPr>
          <w:trHeight w:val="380"/>
        </w:trPr>
        <w:tc>
          <w:tcPr>
            <w:tcW w:w="67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color w:val="000000"/>
                <w:sz w:val="26"/>
                <w:szCs w:val="26"/>
                <w:lang w:eastAsia="uk-UA"/>
              </w:rPr>
              <w:t>6</w:t>
            </w:r>
          </w:p>
        </w:tc>
        <w:tc>
          <w:tcPr>
            <w:tcW w:w="65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42"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56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ind w:firstLine="567"/>
              <w:jc w:val="both"/>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79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80" w:type="dxa"/>
            <w:tcBorders>
              <w:top w:val="single" w:sz="4" w:space="0" w:color="auto"/>
              <w:left w:val="single" w:sz="4" w:space="0" w:color="auto"/>
              <w:bottom w:val="nil"/>
              <w:right w:val="single" w:sz="4" w:space="0" w:color="auto"/>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r>
      <w:tr w:rsidR="000A353D" w:rsidRPr="00E35E3B" w:rsidTr="00A3671E">
        <w:trPr>
          <w:trHeight w:val="380"/>
        </w:trPr>
        <w:tc>
          <w:tcPr>
            <w:tcW w:w="67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color w:val="000000"/>
                <w:sz w:val="26"/>
                <w:szCs w:val="26"/>
                <w:lang w:eastAsia="uk-UA"/>
              </w:rPr>
              <w:t>7</w:t>
            </w: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5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42"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56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ind w:firstLine="567"/>
              <w:jc w:val="both"/>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79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80" w:type="dxa"/>
            <w:tcBorders>
              <w:top w:val="single" w:sz="4" w:space="0" w:color="auto"/>
              <w:left w:val="single" w:sz="4" w:space="0" w:color="auto"/>
              <w:bottom w:val="nil"/>
              <w:right w:val="single" w:sz="4" w:space="0" w:color="auto"/>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r>
      <w:tr w:rsidR="000A353D" w:rsidRPr="00E35E3B" w:rsidTr="00A3671E">
        <w:trPr>
          <w:trHeight w:val="380"/>
        </w:trPr>
        <w:tc>
          <w:tcPr>
            <w:tcW w:w="67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color w:val="000000"/>
                <w:sz w:val="26"/>
                <w:szCs w:val="26"/>
                <w:lang w:eastAsia="uk-UA"/>
              </w:rPr>
              <w:t>8</w:t>
            </w:r>
          </w:p>
        </w:tc>
        <w:tc>
          <w:tcPr>
            <w:tcW w:w="65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42"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56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ind w:firstLine="567"/>
              <w:jc w:val="both"/>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79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80" w:type="dxa"/>
            <w:tcBorders>
              <w:top w:val="single" w:sz="4" w:space="0" w:color="auto"/>
              <w:left w:val="single" w:sz="4" w:space="0" w:color="auto"/>
              <w:bottom w:val="nil"/>
              <w:right w:val="single" w:sz="4" w:space="0" w:color="auto"/>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r>
      <w:tr w:rsidR="000A353D" w:rsidRPr="00E35E3B" w:rsidTr="00A3671E">
        <w:trPr>
          <w:trHeight w:val="375"/>
        </w:trPr>
        <w:tc>
          <w:tcPr>
            <w:tcW w:w="67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57"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color w:val="000000"/>
                <w:sz w:val="26"/>
                <w:szCs w:val="26"/>
                <w:lang w:eastAsia="uk-UA"/>
              </w:rPr>
              <w:t>9</w:t>
            </w: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42"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56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ind w:firstLine="567"/>
              <w:jc w:val="both"/>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79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80" w:type="dxa"/>
            <w:tcBorders>
              <w:top w:val="single" w:sz="4" w:space="0" w:color="auto"/>
              <w:left w:val="single" w:sz="4" w:space="0" w:color="auto"/>
              <w:bottom w:val="nil"/>
              <w:right w:val="single" w:sz="4" w:space="0" w:color="auto"/>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r>
      <w:tr w:rsidR="000A353D" w:rsidRPr="00E35E3B" w:rsidTr="00A3671E">
        <w:trPr>
          <w:trHeight w:val="380"/>
        </w:trPr>
        <w:tc>
          <w:tcPr>
            <w:tcW w:w="67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57"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color w:val="000000"/>
                <w:sz w:val="26"/>
                <w:szCs w:val="26"/>
                <w:lang w:eastAsia="uk-UA"/>
              </w:rPr>
              <w:t>10</w:t>
            </w: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42"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56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ind w:firstLine="567"/>
              <w:jc w:val="both"/>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79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80" w:type="dxa"/>
            <w:tcBorders>
              <w:top w:val="single" w:sz="4" w:space="0" w:color="auto"/>
              <w:left w:val="single" w:sz="4" w:space="0" w:color="auto"/>
              <w:bottom w:val="nil"/>
              <w:right w:val="single" w:sz="4" w:space="0" w:color="auto"/>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r>
      <w:tr w:rsidR="000A353D" w:rsidRPr="00E35E3B" w:rsidTr="00A3671E">
        <w:trPr>
          <w:trHeight w:val="375"/>
        </w:trPr>
        <w:tc>
          <w:tcPr>
            <w:tcW w:w="67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57"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color w:val="000000"/>
                <w:sz w:val="26"/>
                <w:szCs w:val="26"/>
                <w:lang w:eastAsia="uk-UA"/>
              </w:rPr>
              <w:t>11</w:t>
            </w:r>
          </w:p>
        </w:tc>
        <w:tc>
          <w:tcPr>
            <w:tcW w:w="642"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567"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ind w:firstLine="567"/>
              <w:jc w:val="both"/>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nil"/>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nil"/>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795" w:type="dxa"/>
            <w:tcBorders>
              <w:top w:val="single" w:sz="4" w:space="0" w:color="auto"/>
              <w:left w:val="single" w:sz="4" w:space="0" w:color="auto"/>
              <w:bottom w:val="nil"/>
              <w:right w:val="nil"/>
            </w:tcBorders>
            <w:shd w:val="clear" w:color="auto" w:fill="FFFFFF"/>
            <w:vAlign w:val="bottom"/>
          </w:tcPr>
          <w:p w:rsidR="000A353D" w:rsidRPr="00352EAA" w:rsidRDefault="00D00586" w:rsidP="00A3671E">
            <w:pPr>
              <w:spacing w:after="0"/>
              <w:jc w:val="center"/>
              <w:rPr>
                <w:rFonts w:ascii="Times New Roman" w:eastAsia="Times New Roman" w:hAnsi="Times New Roman" w:cs="Times New Roman"/>
                <w:b/>
                <w:sz w:val="28"/>
                <w:szCs w:val="28"/>
                <w:lang w:eastAsia="uk-UA"/>
              </w:rPr>
            </w:pPr>
            <w:proofErr w:type="spellStart"/>
            <w:r w:rsidRPr="00352EAA">
              <w:rPr>
                <w:rFonts w:ascii="Times New Roman" w:eastAsia="Times New Roman" w:hAnsi="Times New Roman" w:cs="Times New Roman"/>
                <w:b/>
                <w:color w:val="000000"/>
                <w:sz w:val="28"/>
                <w:szCs w:val="28"/>
                <w:lang w:eastAsia="uk-UA"/>
              </w:rPr>
              <w:t>Х</w:t>
            </w:r>
            <w:r w:rsidR="000A353D" w:rsidRPr="00352EAA">
              <w:rPr>
                <w:rFonts w:ascii="Times New Roman" w:eastAsia="Times New Roman" w:hAnsi="Times New Roman" w:cs="Times New Roman"/>
                <w:b/>
                <w:color w:val="000000"/>
                <w:sz w:val="28"/>
                <w:szCs w:val="28"/>
                <w:lang w:eastAsia="uk-UA"/>
              </w:rPr>
              <w:t>ххх</w:t>
            </w:r>
            <w:proofErr w:type="spellEnd"/>
          </w:p>
        </w:tc>
        <w:tc>
          <w:tcPr>
            <w:tcW w:w="680" w:type="dxa"/>
            <w:tcBorders>
              <w:top w:val="single" w:sz="4" w:space="0" w:color="auto"/>
              <w:left w:val="single" w:sz="4" w:space="0" w:color="auto"/>
              <w:bottom w:val="nil"/>
              <w:right w:val="single" w:sz="4" w:space="0" w:color="auto"/>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r>
      <w:tr w:rsidR="000A353D" w:rsidRPr="00E35E3B" w:rsidTr="00A3671E">
        <w:trPr>
          <w:trHeight w:val="395"/>
        </w:trPr>
        <w:tc>
          <w:tcPr>
            <w:tcW w:w="675"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57"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42"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color w:val="000000"/>
                <w:sz w:val="26"/>
                <w:szCs w:val="26"/>
                <w:lang w:eastAsia="uk-UA"/>
              </w:rPr>
              <w:t>12</w:t>
            </w:r>
          </w:p>
        </w:tc>
        <w:tc>
          <w:tcPr>
            <w:tcW w:w="567" w:type="dxa"/>
            <w:tcBorders>
              <w:top w:val="single" w:sz="4" w:space="0" w:color="auto"/>
              <w:left w:val="single" w:sz="4" w:space="0" w:color="auto"/>
              <w:bottom w:val="single" w:sz="4" w:space="0" w:color="auto"/>
              <w:right w:val="nil"/>
            </w:tcBorders>
            <w:shd w:val="clear" w:color="auto" w:fill="FFFFFF"/>
          </w:tcPr>
          <w:p w:rsidR="000A353D" w:rsidRPr="00E35E3B" w:rsidRDefault="000A353D" w:rsidP="00A3671E">
            <w:pPr>
              <w:spacing w:after="0"/>
              <w:ind w:firstLine="567"/>
              <w:jc w:val="both"/>
              <w:rPr>
                <w:rFonts w:ascii="Times New Roman" w:eastAsia="Times New Roman" w:hAnsi="Times New Roman" w:cs="Times New Roman"/>
                <w:sz w:val="26"/>
                <w:szCs w:val="26"/>
                <w:lang w:eastAsia="uk-UA"/>
              </w:rPr>
            </w:pPr>
          </w:p>
        </w:tc>
        <w:tc>
          <w:tcPr>
            <w:tcW w:w="665" w:type="dxa"/>
            <w:tcBorders>
              <w:top w:val="single" w:sz="4" w:space="0" w:color="auto"/>
              <w:left w:val="single" w:sz="4" w:space="0" w:color="auto"/>
              <w:bottom w:val="single" w:sz="4" w:space="0" w:color="auto"/>
              <w:right w:val="nil"/>
            </w:tcBorders>
            <w:shd w:val="clear" w:color="auto" w:fill="FFFFFF"/>
          </w:tcPr>
          <w:p w:rsidR="000A353D" w:rsidRPr="00E35E3B" w:rsidRDefault="000A353D" w:rsidP="00A3671E">
            <w:pPr>
              <w:spacing w:after="0"/>
              <w:jc w:val="center"/>
              <w:rPr>
                <w:rFonts w:ascii="Times New Roman" w:eastAsia="Times New Roman" w:hAnsi="Times New Roman" w:cs="Times New Roman"/>
                <w:sz w:val="26"/>
                <w:szCs w:val="26"/>
                <w:lang w:eastAsia="uk-UA"/>
              </w:rPr>
            </w:pPr>
          </w:p>
        </w:tc>
        <w:tc>
          <w:tcPr>
            <w:tcW w:w="660"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0"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5"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60"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795" w:type="dxa"/>
            <w:tcBorders>
              <w:top w:val="single" w:sz="4" w:space="0" w:color="auto"/>
              <w:left w:val="single" w:sz="4" w:space="0" w:color="auto"/>
              <w:bottom w:val="single" w:sz="4" w:space="0" w:color="auto"/>
              <w:right w:val="nil"/>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bottom"/>
          </w:tcPr>
          <w:p w:rsidR="000A353D" w:rsidRPr="00E35E3B" w:rsidRDefault="000A353D" w:rsidP="00A3671E">
            <w:pPr>
              <w:spacing w:after="0"/>
              <w:jc w:val="center"/>
              <w:rPr>
                <w:rFonts w:ascii="Times New Roman" w:eastAsia="Times New Roman" w:hAnsi="Times New Roman" w:cs="Times New Roman"/>
                <w:sz w:val="26"/>
                <w:szCs w:val="26"/>
                <w:lang w:eastAsia="uk-UA"/>
              </w:rPr>
            </w:pPr>
            <w:r w:rsidRPr="00E35E3B">
              <w:rPr>
                <w:rFonts w:ascii="Times New Roman" w:eastAsia="Times New Roman" w:hAnsi="Times New Roman" w:cs="Times New Roman"/>
                <w:b/>
                <w:bCs/>
                <w:color w:val="000000"/>
                <w:sz w:val="26"/>
                <w:szCs w:val="26"/>
                <w:lang w:eastAsia="uk-UA"/>
              </w:rPr>
              <w:t>XXX</w:t>
            </w:r>
          </w:p>
        </w:tc>
      </w:tr>
    </w:tbl>
    <w:p w:rsidR="000A353D" w:rsidRDefault="000A353D" w:rsidP="000A353D">
      <w:pPr>
        <w:spacing w:after="0" w:line="360" w:lineRule="auto"/>
        <w:ind w:firstLine="567"/>
        <w:jc w:val="both"/>
        <w:rPr>
          <w:rFonts w:ascii="Times New Roman" w:eastAsia="Times New Roman" w:hAnsi="Times New Roman" w:cs="Times New Roman"/>
          <w:b/>
          <w:bCs/>
          <w:i/>
          <w:iCs/>
          <w:color w:val="000000"/>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Завдання для 2 команди: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u w:val="single"/>
          <w:lang w:eastAsia="uk-UA"/>
        </w:rPr>
        <w:t>По горизонталі:</w:t>
      </w:r>
    </w:p>
    <w:p w:rsidR="000A353D" w:rsidRPr="002B6BB7" w:rsidRDefault="000A353D" w:rsidP="000A353D">
      <w:pPr>
        <w:pStyle w:val="af5"/>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 </w:t>
      </w:r>
      <w:r w:rsidRPr="002B6BB7">
        <w:rPr>
          <w:rFonts w:ascii="Times New Roman" w:eastAsia="Times New Roman" w:hAnsi="Times New Roman" w:cs="Times New Roman"/>
          <w:color w:val="000000"/>
          <w:sz w:val="28"/>
          <w:szCs w:val="28"/>
          <w:lang w:eastAsia="uk-UA"/>
        </w:rPr>
        <w:t xml:space="preserve">Сума потенціальної і кінетичної енергії ізольованого тіла у будь-який момент часу залишається ... </w:t>
      </w:r>
      <w:r w:rsidRPr="002B6BB7">
        <w:rPr>
          <w:rFonts w:ascii="Times New Roman" w:eastAsia="Times New Roman" w:hAnsi="Times New Roman" w:cs="Times New Roman"/>
          <w:b/>
          <w:bCs/>
          <w:i/>
          <w:iCs/>
          <w:color w:val="000000"/>
          <w:sz w:val="28"/>
          <w:szCs w:val="28"/>
          <w:lang w:eastAsia="uk-UA"/>
        </w:rPr>
        <w:t>(Сталою).</w:t>
      </w:r>
    </w:p>
    <w:p w:rsidR="000A353D" w:rsidRPr="002B6BB7" w:rsidRDefault="000A353D" w:rsidP="000A353D">
      <w:pPr>
        <w:pStyle w:val="af5"/>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5. </w:t>
      </w:r>
      <w:r w:rsidRPr="002B6BB7">
        <w:rPr>
          <w:rFonts w:ascii="Times New Roman" w:eastAsia="Times New Roman" w:hAnsi="Times New Roman" w:cs="Times New Roman"/>
          <w:color w:val="000000"/>
          <w:sz w:val="28"/>
          <w:szCs w:val="28"/>
          <w:lang w:eastAsia="uk-UA"/>
        </w:rPr>
        <w:t>Англійський вчений, відомий своїми дослідження</w:t>
      </w:r>
      <w:r w:rsidR="00CB7D4F">
        <w:rPr>
          <w:rFonts w:ascii="Times New Roman" w:eastAsia="Times New Roman" w:hAnsi="Times New Roman" w:cs="Times New Roman"/>
          <w:color w:val="000000"/>
          <w:sz w:val="28"/>
          <w:szCs w:val="28"/>
          <w:lang w:eastAsia="uk-UA"/>
        </w:rPr>
        <w:t>м</w:t>
      </w:r>
      <w:r w:rsidRPr="002B6BB7">
        <w:rPr>
          <w:rFonts w:ascii="Times New Roman" w:eastAsia="Times New Roman" w:hAnsi="Times New Roman" w:cs="Times New Roman"/>
          <w:color w:val="000000"/>
          <w:sz w:val="28"/>
          <w:szCs w:val="28"/>
          <w:lang w:eastAsia="uk-UA"/>
        </w:rPr>
        <w:t xml:space="preserve">и теплоти і механічного руху </w:t>
      </w:r>
      <w:r w:rsidRPr="002B6BB7">
        <w:rPr>
          <w:rFonts w:ascii="Times New Roman" w:eastAsia="Times New Roman" w:hAnsi="Times New Roman" w:cs="Times New Roman"/>
          <w:b/>
          <w:bCs/>
          <w:i/>
          <w:iCs/>
          <w:color w:val="000000"/>
          <w:sz w:val="28"/>
          <w:szCs w:val="28"/>
          <w:lang w:eastAsia="uk-UA"/>
        </w:rPr>
        <w:t>(Джоуль).</w:t>
      </w:r>
    </w:p>
    <w:p w:rsidR="000A353D" w:rsidRPr="00AF65E4" w:rsidRDefault="000A353D" w:rsidP="000A353D">
      <w:pPr>
        <w:pStyle w:val="af5"/>
        <w:spacing w:after="0" w:line="360" w:lineRule="auto"/>
        <w:ind w:left="0" w:firstLine="567"/>
        <w:jc w:val="both"/>
        <w:rPr>
          <w:rFonts w:ascii="Times New Roman" w:eastAsia="Times New Roman" w:hAnsi="Times New Roman" w:cs="Times New Roman"/>
          <w:b/>
          <w:bCs/>
          <w:i/>
          <w:iCs/>
          <w:color w:val="000000"/>
          <w:sz w:val="28"/>
          <w:szCs w:val="28"/>
          <w:lang w:eastAsia="uk-UA"/>
        </w:rPr>
      </w:pPr>
      <w:r>
        <w:rPr>
          <w:rFonts w:ascii="Times New Roman" w:eastAsia="Times New Roman" w:hAnsi="Times New Roman" w:cs="Times New Roman"/>
          <w:color w:val="000000"/>
          <w:sz w:val="28"/>
          <w:szCs w:val="28"/>
          <w:lang w:eastAsia="uk-UA"/>
        </w:rPr>
        <w:t xml:space="preserve">7. </w:t>
      </w:r>
      <w:r w:rsidRPr="00AF65E4">
        <w:rPr>
          <w:rFonts w:ascii="Times New Roman" w:eastAsia="Times New Roman" w:hAnsi="Times New Roman" w:cs="Times New Roman"/>
          <w:color w:val="000000"/>
          <w:sz w:val="28"/>
          <w:szCs w:val="28"/>
          <w:lang w:eastAsia="uk-UA"/>
        </w:rPr>
        <w:t xml:space="preserve">Фізична величина, що показує, яка робота може бути виконана під час переміщення тіла </w:t>
      </w:r>
      <w:r w:rsidRPr="00AF65E4">
        <w:rPr>
          <w:rFonts w:ascii="Times New Roman" w:eastAsia="Times New Roman" w:hAnsi="Times New Roman" w:cs="Times New Roman"/>
          <w:b/>
          <w:bCs/>
          <w:i/>
          <w:iCs/>
          <w:color w:val="000000"/>
          <w:sz w:val="28"/>
          <w:szCs w:val="28"/>
          <w:lang w:eastAsia="uk-UA"/>
        </w:rPr>
        <w:t>(Енергія).</w:t>
      </w:r>
    </w:p>
    <w:p w:rsidR="000A353D" w:rsidRPr="00AF65E4" w:rsidRDefault="000A353D" w:rsidP="000A353D">
      <w:pPr>
        <w:spacing w:after="0" w:line="360" w:lineRule="auto"/>
        <w:ind w:left="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10. </w:t>
      </w:r>
      <w:r w:rsidRPr="00AF65E4">
        <w:rPr>
          <w:rFonts w:ascii="Times New Roman" w:eastAsia="Times New Roman" w:hAnsi="Times New Roman" w:cs="Times New Roman"/>
          <w:color w:val="000000"/>
          <w:sz w:val="28"/>
          <w:szCs w:val="28"/>
          <w:lang w:eastAsia="uk-UA"/>
        </w:rPr>
        <w:t xml:space="preserve">Енергія рухомого тіла </w:t>
      </w:r>
      <w:r w:rsidRPr="00AF65E4">
        <w:rPr>
          <w:rFonts w:ascii="Times New Roman" w:eastAsia="Times New Roman" w:hAnsi="Times New Roman" w:cs="Times New Roman"/>
          <w:b/>
          <w:bCs/>
          <w:i/>
          <w:iCs/>
          <w:color w:val="000000"/>
          <w:sz w:val="28"/>
          <w:szCs w:val="28"/>
          <w:lang w:eastAsia="uk-UA"/>
        </w:rPr>
        <w:t>(Кінетична).</w:t>
      </w:r>
    </w:p>
    <w:p w:rsidR="000A353D" w:rsidRPr="00AF65E4" w:rsidRDefault="000A353D" w:rsidP="000A353D">
      <w:pPr>
        <w:spacing w:after="0" w:line="360" w:lineRule="auto"/>
        <w:ind w:left="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11. </w:t>
      </w:r>
      <w:r w:rsidRPr="00AF65E4">
        <w:rPr>
          <w:rFonts w:ascii="Times New Roman" w:eastAsia="Times New Roman" w:hAnsi="Times New Roman" w:cs="Times New Roman"/>
          <w:color w:val="000000"/>
          <w:sz w:val="28"/>
          <w:szCs w:val="28"/>
          <w:lang w:eastAsia="uk-UA"/>
        </w:rPr>
        <w:t xml:space="preserve">Що треба зменшити, щоб збільшити швидкість руху ? </w:t>
      </w:r>
      <w:r w:rsidRPr="00AF65E4">
        <w:rPr>
          <w:rFonts w:ascii="Times New Roman" w:eastAsia="Times New Roman" w:hAnsi="Times New Roman" w:cs="Times New Roman"/>
          <w:b/>
          <w:bCs/>
          <w:i/>
          <w:iCs/>
          <w:color w:val="000000"/>
          <w:sz w:val="28"/>
          <w:szCs w:val="28"/>
          <w:lang w:eastAsia="uk-UA"/>
        </w:rPr>
        <w:t>(Опір).</w:t>
      </w:r>
    </w:p>
    <w:p w:rsidR="000A353D" w:rsidRPr="00AF65E4" w:rsidRDefault="000A353D" w:rsidP="000A353D">
      <w:pPr>
        <w:spacing w:after="0" w:line="360" w:lineRule="auto"/>
        <w:ind w:left="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12. </w:t>
      </w:r>
      <w:r w:rsidRPr="00AF65E4">
        <w:rPr>
          <w:rFonts w:ascii="Times New Roman" w:eastAsia="Times New Roman" w:hAnsi="Times New Roman" w:cs="Times New Roman"/>
          <w:color w:val="000000"/>
          <w:sz w:val="28"/>
          <w:szCs w:val="28"/>
          <w:lang w:eastAsia="uk-UA"/>
        </w:rPr>
        <w:t xml:space="preserve">Одиниця потужності. </w:t>
      </w:r>
      <w:r w:rsidRPr="00AF65E4">
        <w:rPr>
          <w:rFonts w:ascii="Times New Roman" w:eastAsia="Times New Roman" w:hAnsi="Times New Roman" w:cs="Times New Roman"/>
          <w:b/>
          <w:bCs/>
          <w:i/>
          <w:iCs/>
          <w:color w:val="000000"/>
          <w:sz w:val="28"/>
          <w:szCs w:val="28"/>
          <w:lang w:eastAsia="uk-UA"/>
        </w:rPr>
        <w:t>(Ват).</w:t>
      </w:r>
    </w:p>
    <w:p w:rsidR="000A353D" w:rsidRDefault="000A353D" w:rsidP="000A353D">
      <w:pPr>
        <w:spacing w:after="0" w:line="360" w:lineRule="auto"/>
        <w:ind w:firstLine="567"/>
        <w:jc w:val="both"/>
        <w:rPr>
          <w:rFonts w:ascii="Times New Roman" w:eastAsia="Times New Roman" w:hAnsi="Times New Roman" w:cs="Times New Roman"/>
          <w:b/>
          <w:bCs/>
          <w:i/>
          <w:iCs/>
          <w:color w:val="000000"/>
          <w:sz w:val="28"/>
          <w:szCs w:val="28"/>
          <w:u w:val="single"/>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u w:val="single"/>
          <w:lang w:eastAsia="uk-UA"/>
        </w:rPr>
        <w:t>По вертикалі:</w:t>
      </w:r>
    </w:p>
    <w:p w:rsidR="000A353D" w:rsidRPr="00AF65E4"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 </w:t>
      </w:r>
      <w:r w:rsidRPr="00AF65E4">
        <w:rPr>
          <w:rFonts w:ascii="Times New Roman" w:eastAsia="Times New Roman" w:hAnsi="Times New Roman" w:cs="Times New Roman"/>
          <w:color w:val="000000"/>
          <w:sz w:val="28"/>
          <w:szCs w:val="28"/>
          <w:lang w:eastAsia="uk-UA"/>
        </w:rPr>
        <w:t>Який вид енергії можна розрахувати за формулою Е=</w:t>
      </w:r>
      <w:proofErr w:type="spellStart"/>
      <w:r>
        <w:rPr>
          <w:rFonts w:ascii="Times New Roman" w:eastAsia="Times New Roman" w:hAnsi="Times New Roman" w:cs="Times New Roman"/>
          <w:bCs/>
          <w:i/>
          <w:iCs/>
          <w:color w:val="000000"/>
          <w:sz w:val="28"/>
          <w:szCs w:val="28"/>
          <w:lang w:val="en-US" w:eastAsia="uk-UA"/>
        </w:rPr>
        <w:t>mg</w:t>
      </w:r>
      <w:r>
        <w:rPr>
          <w:rFonts w:ascii="Times New Roman" w:eastAsia="Times New Roman" w:hAnsi="Times New Roman" w:cs="Times New Roman"/>
          <w:color w:val="000000"/>
          <w:sz w:val="28"/>
          <w:szCs w:val="28"/>
          <w:lang w:val="en-US" w:eastAsia="uk-UA"/>
        </w:rPr>
        <w:t>h</w:t>
      </w:r>
      <w:proofErr w:type="spellEnd"/>
      <w:r>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b/>
          <w:bCs/>
          <w:i/>
          <w:iCs/>
          <w:color w:val="000000"/>
          <w:sz w:val="28"/>
          <w:szCs w:val="28"/>
          <w:lang w:eastAsia="uk-UA"/>
        </w:rPr>
        <w:t>(</w:t>
      </w:r>
      <w:r w:rsidRPr="00AF65E4">
        <w:rPr>
          <w:rFonts w:ascii="Times New Roman" w:eastAsia="Times New Roman" w:hAnsi="Times New Roman" w:cs="Times New Roman"/>
          <w:b/>
          <w:bCs/>
          <w:i/>
          <w:iCs/>
          <w:color w:val="000000"/>
          <w:sz w:val="28"/>
          <w:szCs w:val="28"/>
          <w:lang w:eastAsia="uk-UA"/>
        </w:rPr>
        <w:t>Потенціальну)</w:t>
      </w:r>
    </w:p>
    <w:p w:rsidR="000A353D" w:rsidRPr="00AF65E4"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2. </w:t>
      </w:r>
      <w:r w:rsidRPr="00AF65E4">
        <w:rPr>
          <w:rFonts w:ascii="Times New Roman" w:eastAsia="Times New Roman" w:hAnsi="Times New Roman" w:cs="Times New Roman"/>
          <w:color w:val="000000"/>
          <w:sz w:val="28"/>
          <w:szCs w:val="28"/>
          <w:lang w:eastAsia="uk-UA"/>
        </w:rPr>
        <w:t xml:space="preserve">Як називається це правило механіки: жоден з простих механізмів не дає виграшу в роботі - якщо виграємо в силі, то програємо у відстані? </w:t>
      </w:r>
      <w:r w:rsidRPr="00AF65E4">
        <w:rPr>
          <w:rFonts w:ascii="Times New Roman" w:eastAsia="Times New Roman" w:hAnsi="Times New Roman" w:cs="Times New Roman"/>
          <w:b/>
          <w:bCs/>
          <w:i/>
          <w:iCs/>
          <w:color w:val="000000"/>
          <w:sz w:val="28"/>
          <w:szCs w:val="28"/>
          <w:lang w:eastAsia="uk-UA"/>
        </w:rPr>
        <w:t>(Золоте).</w:t>
      </w:r>
    </w:p>
    <w:p w:rsidR="000A353D" w:rsidRPr="00AF65E4" w:rsidRDefault="000A353D" w:rsidP="000A353D">
      <w:pPr>
        <w:numPr>
          <w:ilvl w:val="0"/>
          <w:numId w:val="38"/>
        </w:numPr>
        <w:spacing w:after="0" w:line="360" w:lineRule="auto"/>
        <w:ind w:left="0"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Вона виконується завжди, коли на тіло діє сила, яка переміщує його </w:t>
      </w:r>
      <w:r w:rsidRPr="00AF65E4">
        <w:rPr>
          <w:rFonts w:ascii="Times New Roman" w:eastAsia="Times New Roman" w:hAnsi="Times New Roman" w:cs="Times New Roman"/>
          <w:b/>
          <w:bCs/>
          <w:i/>
          <w:iCs/>
          <w:color w:val="000000"/>
          <w:sz w:val="28"/>
          <w:szCs w:val="28"/>
          <w:lang w:eastAsia="uk-UA"/>
        </w:rPr>
        <w:t>(Робота).</w:t>
      </w:r>
    </w:p>
    <w:p w:rsidR="000A353D" w:rsidRPr="00AF65E4"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r w:rsidRPr="00AF65E4">
        <w:rPr>
          <w:rFonts w:ascii="Times New Roman" w:eastAsia="Times New Roman" w:hAnsi="Times New Roman" w:cs="Times New Roman"/>
          <w:color w:val="000000"/>
          <w:sz w:val="28"/>
          <w:szCs w:val="28"/>
          <w:lang w:eastAsia="uk-UA"/>
        </w:rPr>
        <w:t xml:space="preserve">Ім’я вченого </w:t>
      </w:r>
      <w:proofErr w:type="spellStart"/>
      <w:r w:rsidRPr="00AF65E4">
        <w:rPr>
          <w:rFonts w:ascii="Times New Roman" w:eastAsia="Times New Roman" w:hAnsi="Times New Roman" w:cs="Times New Roman"/>
          <w:color w:val="000000"/>
          <w:sz w:val="28"/>
          <w:szCs w:val="28"/>
          <w:lang w:eastAsia="uk-UA"/>
        </w:rPr>
        <w:t>У</w:t>
      </w:r>
      <w:r w:rsidRPr="00AF65E4">
        <w:rPr>
          <w:rFonts w:ascii="Times New Roman" w:eastAsia="Times New Roman" w:hAnsi="Times New Roman" w:cs="Times New Roman"/>
          <w:b/>
          <w:bCs/>
          <w:i/>
          <w:iCs/>
          <w:color w:val="000000"/>
          <w:sz w:val="28"/>
          <w:szCs w:val="28"/>
          <w:lang w:eastAsia="uk-UA"/>
        </w:rPr>
        <w:t>а</w:t>
      </w:r>
      <w:r>
        <w:rPr>
          <w:rFonts w:ascii="Times New Roman" w:eastAsia="Times New Roman" w:hAnsi="Times New Roman" w:cs="Times New Roman"/>
          <w:b/>
          <w:bCs/>
          <w:i/>
          <w:iCs/>
          <w:color w:val="000000"/>
          <w:sz w:val="28"/>
          <w:szCs w:val="28"/>
          <w:lang w:eastAsia="uk-UA"/>
        </w:rPr>
        <w:t>тт</w:t>
      </w:r>
      <w:proofErr w:type="spellEnd"/>
      <w:r w:rsidRPr="00AF65E4">
        <w:rPr>
          <w:rFonts w:ascii="Times New Roman" w:eastAsia="Times New Roman" w:hAnsi="Times New Roman" w:cs="Times New Roman"/>
          <w:b/>
          <w:bCs/>
          <w:i/>
          <w:iCs/>
          <w:color w:val="000000"/>
          <w:sz w:val="28"/>
          <w:szCs w:val="28"/>
          <w:lang w:eastAsia="uk-UA"/>
        </w:rPr>
        <w:t>(Дже</w:t>
      </w:r>
      <w:r>
        <w:rPr>
          <w:rFonts w:ascii="Times New Roman" w:eastAsia="Times New Roman" w:hAnsi="Times New Roman" w:cs="Times New Roman"/>
          <w:b/>
          <w:bCs/>
          <w:i/>
          <w:iCs/>
          <w:color w:val="000000"/>
          <w:sz w:val="28"/>
          <w:szCs w:val="28"/>
          <w:lang w:eastAsia="uk-UA"/>
        </w:rPr>
        <w:t>йм</w:t>
      </w:r>
      <w:r w:rsidRPr="00AF65E4">
        <w:rPr>
          <w:rFonts w:ascii="Times New Roman" w:eastAsia="Times New Roman" w:hAnsi="Times New Roman" w:cs="Times New Roman"/>
          <w:b/>
          <w:bCs/>
          <w:i/>
          <w:iCs/>
          <w:color w:val="000000"/>
          <w:sz w:val="28"/>
          <w:szCs w:val="28"/>
          <w:lang w:eastAsia="uk-UA"/>
        </w:rPr>
        <w:t>с).</w:t>
      </w:r>
    </w:p>
    <w:p w:rsidR="000A353D" w:rsidRPr="00AF65E4"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r w:rsidRPr="00AF65E4">
        <w:rPr>
          <w:rFonts w:ascii="Times New Roman" w:eastAsia="Times New Roman" w:hAnsi="Times New Roman" w:cs="Times New Roman"/>
          <w:color w:val="000000"/>
          <w:sz w:val="28"/>
          <w:szCs w:val="28"/>
          <w:lang w:eastAsia="uk-UA"/>
        </w:rPr>
        <w:t>Фізична величина, що чисельно дорівнює відношенню роботи д</w:t>
      </w:r>
      <w:r>
        <w:rPr>
          <w:rFonts w:ascii="Times New Roman" w:eastAsia="Times New Roman" w:hAnsi="Times New Roman" w:cs="Times New Roman"/>
          <w:color w:val="000000"/>
          <w:sz w:val="28"/>
          <w:szCs w:val="28"/>
          <w:lang w:eastAsia="uk-UA"/>
        </w:rPr>
        <w:t>о</w:t>
      </w:r>
      <w:r w:rsidRPr="00AF65E4">
        <w:rPr>
          <w:rFonts w:ascii="Times New Roman" w:eastAsia="Times New Roman" w:hAnsi="Times New Roman" w:cs="Times New Roman"/>
          <w:color w:val="000000"/>
          <w:sz w:val="28"/>
          <w:szCs w:val="28"/>
          <w:lang w:eastAsia="uk-UA"/>
        </w:rPr>
        <w:t xml:space="preserve"> часу,</w:t>
      </w:r>
    </w:p>
    <w:p w:rsidR="000A353D" w:rsidRPr="00AF65E4" w:rsidRDefault="000A353D" w:rsidP="000A353D">
      <w:pPr>
        <w:spacing w:after="0" w:line="360" w:lineRule="auto"/>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 xml:space="preserve">протягом якого її виконано </w:t>
      </w:r>
      <w:r w:rsidRPr="00AF65E4">
        <w:rPr>
          <w:rFonts w:ascii="Times New Roman" w:eastAsia="Times New Roman" w:hAnsi="Times New Roman" w:cs="Times New Roman"/>
          <w:b/>
          <w:bCs/>
          <w:i/>
          <w:iCs/>
          <w:color w:val="000000"/>
          <w:sz w:val="28"/>
          <w:szCs w:val="28"/>
          <w:lang w:eastAsia="uk-UA"/>
        </w:rPr>
        <w:t>(Потужність).</w:t>
      </w:r>
    </w:p>
    <w:p w:rsidR="000A353D" w:rsidRDefault="000A353D" w:rsidP="000A353D">
      <w:pPr>
        <w:spacing w:after="0" w:line="360" w:lineRule="auto"/>
        <w:ind w:firstLine="567"/>
        <w:jc w:val="both"/>
        <w:rPr>
          <w:rFonts w:ascii="Times New Roman" w:eastAsia="Times New Roman" w:hAnsi="Times New Roman" w:cs="Times New Roman"/>
          <w:b/>
          <w:bCs/>
          <w:i/>
          <w:iCs/>
          <w:color w:val="000000"/>
          <w:sz w:val="28"/>
          <w:szCs w:val="28"/>
          <w:lang w:eastAsia="uk-UA"/>
        </w:rPr>
      </w:pPr>
      <w:r w:rsidRPr="00AF65E4">
        <w:rPr>
          <w:rFonts w:ascii="Times New Roman" w:eastAsia="Times New Roman" w:hAnsi="Times New Roman" w:cs="Times New Roman"/>
          <w:color w:val="000000"/>
          <w:sz w:val="28"/>
          <w:szCs w:val="28"/>
          <w:lang w:eastAsia="uk-UA"/>
        </w:rPr>
        <w:t>9. Який двигун</w:t>
      </w:r>
      <w:r>
        <w:rPr>
          <w:rFonts w:ascii="Times New Roman" w:eastAsia="Times New Roman" w:hAnsi="Times New Roman" w:cs="Times New Roman"/>
          <w:color w:val="000000"/>
          <w:sz w:val="28"/>
          <w:szCs w:val="28"/>
          <w:lang w:eastAsia="uk-UA"/>
        </w:rPr>
        <w:t xml:space="preserve"> має назву «Ре</w:t>
      </w:r>
      <w:proofErr w:type="spellStart"/>
      <w:r>
        <w:rPr>
          <w:rFonts w:ascii="Times New Roman" w:eastAsia="Times New Roman" w:hAnsi="Times New Roman" w:cs="Times New Roman"/>
          <w:color w:val="000000"/>
          <w:sz w:val="28"/>
          <w:szCs w:val="28"/>
          <w:lang w:val="en-US" w:eastAsia="uk-UA"/>
        </w:rPr>
        <w:t>rp</w:t>
      </w:r>
      <w:r>
        <w:rPr>
          <w:rFonts w:ascii="Times New Roman" w:eastAsia="Times New Roman" w:hAnsi="Times New Roman" w:cs="Times New Roman"/>
          <w:color w:val="000000"/>
          <w:sz w:val="28"/>
          <w:szCs w:val="28"/>
          <w:lang w:eastAsia="uk-UA"/>
        </w:rPr>
        <w:t>еnt</w:t>
      </w:r>
      <w:r>
        <w:rPr>
          <w:rFonts w:ascii="Times New Roman" w:eastAsia="Times New Roman" w:hAnsi="Times New Roman" w:cs="Times New Roman"/>
          <w:color w:val="000000"/>
          <w:sz w:val="28"/>
          <w:szCs w:val="28"/>
          <w:lang w:val="en-US" w:eastAsia="uk-UA"/>
        </w:rPr>
        <w:t>ummobile</w:t>
      </w:r>
      <w:proofErr w:type="spellEnd"/>
      <w:r w:rsidRPr="00AF65E4">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b/>
          <w:bCs/>
          <w:i/>
          <w:iCs/>
          <w:color w:val="000000"/>
          <w:sz w:val="28"/>
          <w:szCs w:val="28"/>
          <w:lang w:eastAsia="uk-UA"/>
        </w:rPr>
        <w:t>(Вічний).</w:t>
      </w:r>
    </w:p>
    <w:p w:rsidR="000A353D" w:rsidRDefault="000A353D" w:rsidP="000A353D">
      <w:pPr>
        <w:spacing w:after="0" w:line="360" w:lineRule="auto"/>
        <w:ind w:firstLine="567"/>
        <w:jc w:val="both"/>
        <w:rPr>
          <w:rFonts w:ascii="Times New Roman" w:eastAsia="Times New Roman" w:hAnsi="Times New Roman" w:cs="Times New Roman"/>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p>
    <w:tbl>
      <w:tblPr>
        <w:tblW w:w="9295" w:type="dxa"/>
        <w:tblInd w:w="-5" w:type="dxa"/>
        <w:tblLayout w:type="fixed"/>
        <w:tblCellMar>
          <w:left w:w="0" w:type="dxa"/>
          <w:right w:w="0" w:type="dxa"/>
        </w:tblCellMar>
        <w:tblLook w:val="0000" w:firstRow="0" w:lastRow="0" w:firstColumn="0" w:lastColumn="0" w:noHBand="0" w:noVBand="0"/>
      </w:tblPr>
      <w:tblGrid>
        <w:gridCol w:w="587"/>
        <w:gridCol w:w="578"/>
        <w:gridCol w:w="578"/>
        <w:gridCol w:w="578"/>
        <w:gridCol w:w="578"/>
        <w:gridCol w:w="578"/>
        <w:gridCol w:w="583"/>
        <w:gridCol w:w="583"/>
        <w:gridCol w:w="578"/>
        <w:gridCol w:w="578"/>
        <w:gridCol w:w="578"/>
        <w:gridCol w:w="583"/>
        <w:gridCol w:w="583"/>
        <w:gridCol w:w="573"/>
        <w:gridCol w:w="583"/>
        <w:gridCol w:w="596"/>
      </w:tblGrid>
      <w:tr w:rsidR="000A353D" w:rsidRPr="008B5576" w:rsidTr="00A3671E">
        <w:trPr>
          <w:trHeight w:val="340"/>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1</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35"/>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2</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center"/>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29"/>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3</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4</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29"/>
        </w:trPr>
        <w:tc>
          <w:tcPr>
            <w:tcW w:w="587"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5</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29"/>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6</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29"/>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35"/>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7</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24"/>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35"/>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8</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9</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29"/>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29"/>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10</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vAlign w:val="bottom"/>
          </w:tcPr>
          <w:p w:rsidR="000A353D" w:rsidRPr="00D17D60" w:rsidRDefault="00D00586" w:rsidP="00A3671E">
            <w:pPr>
              <w:spacing w:after="0" w:line="360" w:lineRule="auto"/>
              <w:jc w:val="center"/>
              <w:rPr>
                <w:rFonts w:ascii="Times New Roman" w:eastAsia="Times New Roman" w:hAnsi="Times New Roman" w:cs="Times New Roman"/>
                <w:b/>
                <w:sz w:val="28"/>
                <w:szCs w:val="28"/>
                <w:lang w:eastAsia="uk-UA"/>
              </w:rPr>
            </w:pPr>
            <w:proofErr w:type="spellStart"/>
            <w:r w:rsidRPr="00D17D60">
              <w:rPr>
                <w:rFonts w:ascii="Times New Roman" w:eastAsia="Times New Roman" w:hAnsi="Times New Roman" w:cs="Times New Roman"/>
                <w:b/>
                <w:color w:val="000000"/>
                <w:sz w:val="28"/>
                <w:szCs w:val="28"/>
                <w:lang w:eastAsia="uk-UA"/>
              </w:rPr>
              <w:t>Х</w:t>
            </w:r>
            <w:r w:rsidR="000A353D" w:rsidRPr="00D17D60">
              <w:rPr>
                <w:rFonts w:ascii="Times New Roman" w:eastAsia="Times New Roman" w:hAnsi="Times New Roman" w:cs="Times New Roman"/>
                <w:b/>
                <w:color w:val="000000"/>
                <w:sz w:val="28"/>
                <w:szCs w:val="28"/>
                <w:lang w:eastAsia="uk-UA"/>
              </w:rPr>
              <w:t>х</w:t>
            </w:r>
            <w:proofErr w:type="spellEnd"/>
          </w:p>
        </w:tc>
        <w:tc>
          <w:tcPr>
            <w:tcW w:w="596" w:type="dxa"/>
            <w:tcBorders>
              <w:top w:val="single" w:sz="4" w:space="0" w:color="auto"/>
              <w:left w:val="single" w:sz="4" w:space="0" w:color="auto"/>
              <w:bottom w:val="nil"/>
              <w:right w:val="single" w:sz="4" w:space="0" w:color="auto"/>
            </w:tcBorders>
            <w:shd w:val="clear" w:color="auto" w:fill="FFFFFF"/>
            <w:vAlign w:val="bottom"/>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r>
      <w:tr w:rsidR="000A353D" w:rsidRPr="00AF65E4" w:rsidTr="00A3671E">
        <w:trPr>
          <w:trHeight w:val="329"/>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29"/>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29"/>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24"/>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11</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7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40"/>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24"/>
        </w:trPr>
        <w:tc>
          <w:tcPr>
            <w:tcW w:w="587"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color w:val="000000"/>
                <w:sz w:val="24"/>
                <w:szCs w:val="24"/>
                <w:lang w:eastAsia="uk-UA"/>
              </w:rPr>
              <w:t>12</w:t>
            </w:r>
          </w:p>
        </w:tc>
        <w:tc>
          <w:tcPr>
            <w:tcW w:w="578"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nil"/>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nil"/>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r w:rsidR="000A353D" w:rsidRPr="00AF65E4" w:rsidTr="00A3671E">
        <w:trPr>
          <w:trHeight w:val="344"/>
        </w:trPr>
        <w:tc>
          <w:tcPr>
            <w:tcW w:w="587"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8" w:type="dxa"/>
            <w:tcBorders>
              <w:top w:val="single" w:sz="4" w:space="0" w:color="auto"/>
              <w:left w:val="single" w:sz="4" w:space="0" w:color="auto"/>
              <w:bottom w:val="single" w:sz="4" w:space="0" w:color="auto"/>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single" w:sz="4" w:space="0" w:color="auto"/>
              <w:right w:val="nil"/>
            </w:tcBorders>
            <w:shd w:val="clear" w:color="auto" w:fill="FFFFFF"/>
            <w:vAlign w:val="bottom"/>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r w:rsidRPr="008B5576">
              <w:rPr>
                <w:rFonts w:ascii="Times New Roman" w:eastAsia="Times New Roman" w:hAnsi="Times New Roman" w:cs="Times New Roman"/>
                <w:b/>
                <w:bCs/>
                <w:color w:val="000000"/>
                <w:sz w:val="24"/>
                <w:szCs w:val="24"/>
                <w:lang w:eastAsia="uk-UA"/>
              </w:rPr>
              <w:t>XX</w:t>
            </w:r>
          </w:p>
        </w:tc>
        <w:tc>
          <w:tcPr>
            <w:tcW w:w="583"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73"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83" w:type="dxa"/>
            <w:tcBorders>
              <w:top w:val="single" w:sz="4" w:space="0" w:color="auto"/>
              <w:left w:val="single" w:sz="4" w:space="0" w:color="auto"/>
              <w:bottom w:val="single" w:sz="4" w:space="0" w:color="auto"/>
              <w:right w:val="nil"/>
            </w:tcBorders>
            <w:shd w:val="clear" w:color="auto" w:fill="FFFFFF"/>
          </w:tcPr>
          <w:p w:rsidR="000A353D" w:rsidRPr="008B5576" w:rsidRDefault="000A353D" w:rsidP="00A3671E">
            <w:pPr>
              <w:spacing w:after="0" w:line="360" w:lineRule="auto"/>
              <w:jc w:val="center"/>
              <w:rPr>
                <w:rFonts w:ascii="Times New Roman" w:eastAsia="Times New Roman" w:hAnsi="Times New Roman" w:cs="Times New Roman"/>
                <w:sz w:val="24"/>
                <w:szCs w:val="24"/>
                <w:lang w:eastAsia="uk-UA"/>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0A353D" w:rsidRPr="008B5576" w:rsidRDefault="000A353D" w:rsidP="00A3671E">
            <w:pPr>
              <w:spacing w:after="0" w:line="360" w:lineRule="auto"/>
              <w:jc w:val="both"/>
              <w:rPr>
                <w:rFonts w:ascii="Times New Roman" w:eastAsia="Times New Roman" w:hAnsi="Times New Roman" w:cs="Times New Roman"/>
                <w:sz w:val="24"/>
                <w:szCs w:val="24"/>
                <w:lang w:eastAsia="uk-UA"/>
              </w:rPr>
            </w:pPr>
          </w:p>
        </w:tc>
      </w:tr>
    </w:tbl>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Оцінюємо роботу 2 команди.</w:t>
      </w:r>
    </w:p>
    <w:p w:rsidR="000A353D" w:rsidRPr="00AF65E4" w:rsidRDefault="000A353D" w:rsidP="000A353D">
      <w:pPr>
        <w:numPr>
          <w:ilvl w:val="0"/>
          <w:numId w:val="42"/>
        </w:num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За кожне правильно відгадане слово команда отримує 1 бал.</w:t>
      </w:r>
    </w:p>
    <w:p w:rsidR="000A353D" w:rsidRPr="00AF65E4" w:rsidRDefault="000A353D" w:rsidP="000A353D">
      <w:pPr>
        <w:numPr>
          <w:ilvl w:val="0"/>
          <w:numId w:val="42"/>
        </w:num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lastRenderedPageBreak/>
        <w:t>За повністю розв’язаний кросворд команда додатково отримує 3 бали.</w:t>
      </w:r>
    </w:p>
    <w:p w:rsidR="000A353D" w:rsidRPr="00AF65E4" w:rsidRDefault="000A353D" w:rsidP="000A353D">
      <w:pPr>
        <w:numPr>
          <w:ilvl w:val="0"/>
          <w:numId w:val="42"/>
        </w:num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Розв’язування кросворда обмежується часом 7 хв.</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Наступне місто, до якого ми завітаємо</w:t>
      </w:r>
      <w:r>
        <w:rPr>
          <w:rFonts w:ascii="Times New Roman" w:eastAsia="Times New Roman" w:hAnsi="Times New Roman" w:cs="Times New Roman"/>
          <w:b/>
          <w:bCs/>
          <w:i/>
          <w:iCs/>
          <w:color w:val="000000"/>
          <w:sz w:val="28"/>
          <w:szCs w:val="28"/>
          <w:lang w:eastAsia="uk-UA"/>
        </w:rPr>
        <w:t xml:space="preserve">, – </w:t>
      </w:r>
      <w:r w:rsidRPr="00AF65E4">
        <w:rPr>
          <w:rFonts w:ascii="Times New Roman" w:eastAsia="Times New Roman" w:hAnsi="Times New Roman" w:cs="Times New Roman"/>
          <w:b/>
          <w:bCs/>
          <w:i/>
          <w:iCs/>
          <w:color w:val="000000"/>
          <w:sz w:val="28"/>
          <w:szCs w:val="28"/>
          <w:u w:val="single"/>
          <w:lang w:eastAsia="uk-UA"/>
        </w:rPr>
        <w:t>місто Наукове.</w:t>
      </w:r>
    </w:p>
    <w:p w:rsidR="000A353D" w:rsidRPr="00AF65E4"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Командам пропонується розв’язати задачу. Спочатку їм дається 2 хв. для аналізу та складання плану розв’язування, а потім один із учасників біля дошки розв’язує цю задачу. За правильне розв’язання команда може отримати 5 балів.</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pacing w:val="-10"/>
          <w:sz w:val="28"/>
          <w:szCs w:val="28"/>
          <w:lang w:eastAsia="uk-UA"/>
        </w:rPr>
        <w:t>Задачі</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b/>
          <w:bCs/>
          <w:i/>
          <w:iCs/>
          <w:color w:val="000000"/>
          <w:sz w:val="28"/>
          <w:szCs w:val="28"/>
          <w:u w:val="single"/>
          <w:lang w:eastAsia="uk-UA"/>
        </w:rPr>
        <w:t>Для команди 1:</w:t>
      </w:r>
      <w:r>
        <w:rPr>
          <w:rFonts w:ascii="Times New Roman" w:eastAsia="Times New Roman" w:hAnsi="Times New Roman" w:cs="Times New Roman"/>
          <w:color w:val="000000"/>
          <w:sz w:val="28"/>
          <w:szCs w:val="28"/>
          <w:lang w:eastAsia="uk-UA"/>
        </w:rPr>
        <w:t>З</w:t>
      </w:r>
      <w:r w:rsidRPr="00AF65E4">
        <w:rPr>
          <w:rFonts w:ascii="Times New Roman" w:eastAsia="Times New Roman" w:hAnsi="Times New Roman" w:cs="Times New Roman"/>
          <w:color w:val="000000"/>
          <w:sz w:val="28"/>
          <w:szCs w:val="28"/>
          <w:lang w:eastAsia="uk-UA"/>
        </w:rPr>
        <w:t>а допомогою нерухомого блока піднімають вантаж масою 120кг на висоту 8,5м. При цьому треба виконати роботу в 12750 Дж. Який ККД</w:t>
      </w:r>
      <w:r w:rsidR="00E3588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блока?    </w:t>
      </w:r>
    </w:p>
    <w:p w:rsidR="000A353D" w:rsidRPr="006D6939" w:rsidRDefault="000A353D" w:rsidP="000A353D">
      <w:pPr>
        <w:spacing w:after="0" w:line="360" w:lineRule="auto"/>
        <w:ind w:firstLine="567"/>
        <w:jc w:val="both"/>
        <w:rPr>
          <w:rFonts w:ascii="Times New Roman" w:eastAsia="Times New Roman" w:hAnsi="Times New Roman" w:cs="Times New Roman"/>
          <w:i/>
          <w:color w:val="000000"/>
          <w:sz w:val="28"/>
          <w:szCs w:val="28"/>
          <w:lang w:eastAsia="uk-UA"/>
        </w:rPr>
      </w:pPr>
      <w:r w:rsidRPr="00AF65E4">
        <w:rPr>
          <w:rFonts w:ascii="Times New Roman" w:eastAsia="Times New Roman" w:hAnsi="Times New Roman" w:cs="Times New Roman"/>
          <w:b/>
          <w:bCs/>
          <w:i/>
          <w:iCs/>
          <w:color w:val="000000"/>
          <w:sz w:val="28"/>
          <w:szCs w:val="28"/>
          <w:lang w:eastAsia="uk-UA"/>
        </w:rPr>
        <w:t>Відповідь:</w:t>
      </w:r>
      <w:r w:rsidR="00E3588B">
        <w:rPr>
          <w:rFonts w:ascii="Times New Roman" w:eastAsia="Times New Roman" w:hAnsi="Times New Roman" w:cs="Times New Roman"/>
          <w:b/>
          <w:bCs/>
          <w:i/>
          <w:iCs/>
          <w:color w:val="000000"/>
          <w:sz w:val="28"/>
          <w:szCs w:val="28"/>
          <w:lang w:eastAsia="uk-UA"/>
        </w:rPr>
        <w:t xml:space="preserve"> </w:t>
      </w:r>
      <w:r>
        <w:rPr>
          <w:rFonts w:ascii="Times New Roman" w:eastAsia="Times New Roman" w:hAnsi="Times New Roman" w:cs="Times New Roman"/>
          <w:bCs/>
          <w:color w:val="000000"/>
          <w:sz w:val="28"/>
          <w:szCs w:val="28"/>
          <w:lang w:eastAsia="uk-UA"/>
        </w:rPr>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mg</m:t>
            </m:r>
            <m:r>
              <w:rPr>
                <w:rFonts w:ascii="Cambria Math" w:eastAsia="Times New Roman" w:hAnsi="Cambria Math" w:cs="Times New Roman"/>
                <w:color w:val="000000"/>
                <w:sz w:val="28"/>
                <w:szCs w:val="28"/>
                <w:lang w:eastAsia="uk-UA"/>
              </w:rPr>
              <m:t>h</m:t>
            </m:r>
          </m:num>
          <m:den>
            <m:r>
              <m:rPr>
                <m:sty m:val="p"/>
              </m:rPr>
              <w:rPr>
                <w:rFonts w:ascii="Cambria Math" w:eastAsia="Times New Roman" w:hAnsi="Cambria Math" w:cs="Times New Roman"/>
                <w:color w:val="000000"/>
                <w:sz w:val="28"/>
                <w:szCs w:val="28"/>
                <w:lang w:eastAsia="uk-UA"/>
              </w:rPr>
              <m:t>А</m:t>
            </m:r>
            <m:r>
              <m:rPr>
                <m:sty m:val="p"/>
              </m:rPr>
              <w:rPr>
                <w:rFonts w:ascii="Cambria Math" w:eastAsia="Times New Roman" w:hAnsi="Cambria Math" w:cs="Times New Roman"/>
                <w:color w:val="000000"/>
                <w:sz w:val="20"/>
                <w:szCs w:val="20"/>
                <w:vertAlign w:val="subscript"/>
                <w:lang w:eastAsia="uk-UA"/>
              </w:rPr>
              <m:t>П</m:t>
            </m:r>
          </m:den>
        </m:f>
      </m:oMath>
      <w:r w:rsidRPr="00181431">
        <w:rPr>
          <w:rFonts w:ascii="Times New Roman" w:eastAsia="Times New Roman" w:hAnsi="Times New Roman" w:cs="Times New Roman"/>
          <w:bCs/>
          <w:i/>
          <w:iCs/>
          <w:color w:val="000000"/>
          <w:sz w:val="28"/>
          <w:szCs w:val="28"/>
          <w:lang w:eastAsia="uk-UA"/>
        </w:rPr>
        <w:t>100%</w:t>
      </w:r>
      <w:r>
        <w:rPr>
          <w:rFonts w:ascii="Times New Roman" w:eastAsia="Times New Roman" w:hAnsi="Times New Roman" w:cs="Times New Roman"/>
          <w:bCs/>
          <w:i/>
          <w:iCs/>
          <w:color w:val="000000"/>
          <w:sz w:val="28"/>
          <w:szCs w:val="28"/>
          <w:lang w:eastAsia="uk-UA"/>
        </w:rPr>
        <w:t xml:space="preserve">;      </w:t>
      </w:r>
      <w:r>
        <w:rPr>
          <w:rFonts w:ascii="Times New Roman" w:eastAsia="Times New Roman" w:hAnsi="Times New Roman" w:cs="Times New Roman"/>
          <w:bCs/>
          <w:color w:val="000000"/>
          <w:sz w:val="28"/>
          <w:szCs w:val="28"/>
          <w:lang w:eastAsia="uk-UA"/>
        </w:rPr>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eastAsia="uk-UA"/>
              </w:rPr>
              <m:t>120 кг∙</m:t>
            </m:r>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9,8Н</m:t>
                </m:r>
              </m:num>
              <m:den>
                <m:r>
                  <w:rPr>
                    <w:rFonts w:ascii="Cambria Math" w:eastAsia="Times New Roman" w:hAnsi="Cambria Math" w:cs="Times New Roman"/>
                    <w:color w:val="000000"/>
                    <w:sz w:val="28"/>
                    <w:szCs w:val="28"/>
                    <w:lang w:eastAsia="uk-UA"/>
                  </w:rPr>
                  <m:t>кг</m:t>
                </m:r>
              </m:den>
            </m:f>
            <m:r>
              <w:rPr>
                <w:rFonts w:ascii="Cambria Math" w:eastAsia="Times New Roman" w:hAnsi="Cambria Math" w:cs="Times New Roman"/>
                <w:color w:val="000000"/>
                <w:sz w:val="28"/>
                <w:szCs w:val="28"/>
                <w:lang w:eastAsia="uk-UA"/>
              </w:rPr>
              <m:t xml:space="preserve">∙ 8,5 </m:t>
            </m:r>
            <m:r>
              <m:rPr>
                <m:sty m:val="p"/>
              </m:rPr>
              <w:rPr>
                <w:rFonts w:ascii="Cambria Math" w:eastAsia="Times New Roman" w:hAnsi="Cambria Math" w:cs="Times New Roman"/>
                <w:color w:val="000000"/>
                <w:sz w:val="28"/>
                <w:szCs w:val="28"/>
                <w:lang w:eastAsia="uk-UA"/>
              </w:rPr>
              <m:t>м</m:t>
            </m:r>
          </m:num>
          <m:den>
            <m:r>
              <w:rPr>
                <w:rFonts w:ascii="Cambria Math" w:eastAsia="Times New Roman" w:hAnsi="Cambria Math" w:cs="Times New Roman"/>
                <w:color w:val="000000"/>
                <w:sz w:val="28"/>
                <w:szCs w:val="28"/>
                <w:lang w:eastAsia="uk-UA"/>
              </w:rPr>
              <m:t xml:space="preserve">12750 Дж  </m:t>
            </m:r>
          </m:den>
        </m:f>
        <m:r>
          <w:rPr>
            <w:rFonts w:ascii="Cambria Math" w:eastAsia="Times New Roman" w:hAnsi="Cambria Math" w:cs="Times New Roman"/>
            <w:color w:val="000000"/>
            <w:sz w:val="28"/>
            <w:szCs w:val="28"/>
            <w:lang w:eastAsia="uk-UA"/>
          </w:rPr>
          <m:t>100%=80%</m:t>
        </m:r>
      </m:oMath>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b/>
          <w:bCs/>
          <w:i/>
          <w:iCs/>
          <w:color w:val="000000"/>
          <w:sz w:val="28"/>
          <w:szCs w:val="28"/>
          <w:u w:val="single"/>
          <w:lang w:eastAsia="uk-UA"/>
        </w:rPr>
        <w:t>Для команди 2</w:t>
      </w:r>
      <w:r w:rsidR="00E3588B">
        <w:rPr>
          <w:rFonts w:ascii="Times New Roman" w:eastAsia="Times New Roman" w:hAnsi="Times New Roman" w:cs="Times New Roman"/>
          <w:b/>
          <w:bCs/>
          <w:i/>
          <w:iCs/>
          <w:color w:val="000000"/>
          <w:sz w:val="28"/>
          <w:szCs w:val="28"/>
          <w:u w:val="single"/>
          <w:lang w:eastAsia="uk-UA"/>
        </w:rPr>
        <w:t xml:space="preserve">: </w:t>
      </w:r>
      <w:r>
        <w:rPr>
          <w:rFonts w:ascii="Times New Roman" w:eastAsia="Times New Roman" w:hAnsi="Times New Roman" w:cs="Times New Roman"/>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исота похилої площини дорівнює 1,2 м, а довжина - 12м. Щоб підняти вантаж масою 200 кг за допомогою цієї похилої площини, потрібно прикласти силу 250 Н. Визначте ККД цієї площини.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Відповідь:</w:t>
      </w:r>
      <w:r w:rsidR="00E3588B">
        <w:rPr>
          <w:rFonts w:ascii="Times New Roman" w:eastAsia="Times New Roman" w:hAnsi="Times New Roman" w:cs="Times New Roman"/>
          <w:b/>
          <w:bCs/>
          <w:i/>
          <w:iCs/>
          <w:color w:val="000000"/>
          <w:sz w:val="28"/>
          <w:szCs w:val="28"/>
          <w:lang w:eastAsia="uk-UA"/>
        </w:rPr>
        <w:t xml:space="preserve"> </w:t>
      </w:r>
      <w:r>
        <w:rPr>
          <w:rFonts w:ascii="Times New Roman" w:eastAsia="Times New Roman" w:hAnsi="Times New Roman" w:cs="Times New Roman"/>
          <w:bCs/>
          <w:color w:val="000000"/>
          <w:sz w:val="28"/>
          <w:szCs w:val="28"/>
          <w:lang w:eastAsia="uk-UA"/>
        </w:rPr>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val="en-US" w:eastAsia="uk-UA"/>
              </w:rPr>
              <m:t>mg</m:t>
            </m:r>
            <m:r>
              <w:rPr>
                <w:rFonts w:ascii="Cambria Math" w:eastAsia="Times New Roman" w:hAnsi="Cambria Math" w:cs="Times New Roman"/>
                <w:color w:val="000000"/>
                <w:sz w:val="28"/>
                <w:szCs w:val="28"/>
                <w:lang w:eastAsia="uk-UA"/>
              </w:rPr>
              <m:t>h</m:t>
            </m:r>
          </m:num>
          <m:den>
            <m:r>
              <w:rPr>
                <w:rFonts w:ascii="Cambria Math" w:eastAsia="Times New Roman" w:hAnsi="Cambria Math" w:cs="Times New Roman"/>
                <w:color w:val="000000"/>
                <w:sz w:val="28"/>
                <w:szCs w:val="28"/>
                <w:lang w:val="en-US" w:eastAsia="uk-UA"/>
              </w:rPr>
              <m:t>Fs</m:t>
            </m:r>
          </m:den>
        </m:f>
      </m:oMath>
      <w:r w:rsidRPr="00181431">
        <w:rPr>
          <w:rFonts w:ascii="Times New Roman" w:eastAsia="Times New Roman" w:hAnsi="Times New Roman" w:cs="Times New Roman"/>
          <w:bCs/>
          <w:i/>
          <w:iCs/>
          <w:color w:val="000000"/>
          <w:sz w:val="28"/>
          <w:szCs w:val="28"/>
          <w:lang w:eastAsia="uk-UA"/>
        </w:rPr>
        <w:t>100%</w:t>
      </w:r>
      <w:r>
        <w:rPr>
          <w:rFonts w:ascii="Times New Roman" w:eastAsia="Times New Roman" w:hAnsi="Times New Roman" w:cs="Times New Roman"/>
          <w:bCs/>
          <w:i/>
          <w:iCs/>
          <w:color w:val="000000"/>
          <w:sz w:val="28"/>
          <w:szCs w:val="28"/>
          <w:lang w:eastAsia="uk-UA"/>
        </w:rPr>
        <w:t>;</w:t>
      </w:r>
      <w:r>
        <w:rPr>
          <w:rFonts w:ascii="Times New Roman" w:eastAsia="Times New Roman" w:hAnsi="Times New Roman" w:cs="Times New Roman"/>
          <w:bCs/>
          <w:color w:val="000000"/>
          <w:sz w:val="28"/>
          <w:szCs w:val="28"/>
          <w:lang w:eastAsia="uk-UA"/>
        </w:rPr>
        <w:t>КК</w:t>
      </w:r>
      <w:r>
        <w:rPr>
          <w:rFonts w:ascii="Times New Roman" w:eastAsia="Times New Roman" w:hAnsi="Times New Roman" w:cs="Times New Roman"/>
          <w:bCs/>
          <w:color w:val="000000"/>
          <w:sz w:val="28"/>
          <w:szCs w:val="28"/>
          <w:lang w:val="en-US" w:eastAsia="uk-UA"/>
        </w:rPr>
        <w:t>D</w:t>
      </w:r>
      <w:r>
        <w:rPr>
          <w:rFonts w:ascii="Times New Roman" w:eastAsia="Times New Roman" w:hAnsi="Times New Roman" w:cs="Times New Roman"/>
          <w:bCs/>
          <w:i/>
          <w:iCs/>
          <w:color w:val="000000"/>
          <w:sz w:val="28"/>
          <w:szCs w:val="28"/>
          <w:lang w:eastAsia="uk-UA"/>
        </w:rPr>
        <w:t xml:space="preserve"> =</w:t>
      </w:r>
      <m:oMath>
        <m:f>
          <m:fPr>
            <m:ctrlPr>
              <w:rPr>
                <w:rFonts w:ascii="Cambria Math" w:eastAsia="Times New Roman" w:hAnsi="Cambria Math" w:cs="Times New Roman"/>
                <w:bCs/>
                <w:i/>
                <w:iCs/>
                <w:color w:val="000000"/>
                <w:sz w:val="28"/>
                <w:szCs w:val="28"/>
                <w:lang w:eastAsia="uk-UA"/>
              </w:rPr>
            </m:ctrlPr>
          </m:fPr>
          <m:num>
            <m:r>
              <w:rPr>
                <w:rFonts w:ascii="Cambria Math" w:eastAsia="Times New Roman" w:hAnsi="Cambria Math" w:cs="Times New Roman"/>
                <w:color w:val="000000"/>
                <w:sz w:val="28"/>
                <w:szCs w:val="28"/>
                <w:lang w:eastAsia="uk-UA"/>
              </w:rPr>
              <m:t xml:space="preserve">200 кг∙9,8Н/кг∙ 1,2 </m:t>
            </m:r>
            <m:r>
              <m:rPr>
                <m:sty m:val="p"/>
              </m:rPr>
              <w:rPr>
                <w:rFonts w:ascii="Cambria Math" w:eastAsia="Times New Roman" w:hAnsi="Cambria Math" w:cs="Times New Roman"/>
                <w:color w:val="000000"/>
                <w:sz w:val="28"/>
                <w:szCs w:val="28"/>
                <w:lang w:eastAsia="uk-UA"/>
              </w:rPr>
              <m:t>м</m:t>
            </m:r>
          </m:num>
          <m:den>
            <m:r>
              <w:rPr>
                <w:rFonts w:ascii="Cambria Math" w:eastAsia="Times New Roman" w:hAnsi="Cambria Math" w:cs="Times New Roman"/>
                <w:color w:val="000000"/>
                <w:sz w:val="28"/>
                <w:szCs w:val="28"/>
                <w:lang w:eastAsia="uk-UA"/>
              </w:rPr>
              <m:t xml:space="preserve">250 H ∙12 м  </m:t>
            </m:r>
          </m:den>
        </m:f>
        <m:r>
          <w:rPr>
            <w:rFonts w:ascii="Cambria Math" w:eastAsia="Times New Roman" w:hAnsi="Cambria Math" w:cs="Times New Roman"/>
            <w:color w:val="000000"/>
            <w:sz w:val="28"/>
            <w:szCs w:val="28"/>
            <w:lang w:eastAsia="uk-UA"/>
          </w:rPr>
          <m:t>100%=80%.</m:t>
        </m:r>
      </m:oMath>
    </w:p>
    <w:p w:rsidR="000A353D" w:rsidRDefault="000A353D" w:rsidP="000A353D">
      <w:pPr>
        <w:spacing w:after="0" w:line="360" w:lineRule="auto"/>
        <w:ind w:firstLine="567"/>
        <w:jc w:val="both"/>
        <w:rPr>
          <w:rFonts w:ascii="Times New Roman" w:eastAsia="Times New Roman" w:hAnsi="Times New Roman" w:cs="Times New Roman"/>
          <w:b/>
          <w:bCs/>
          <w:i/>
          <w:iCs/>
          <w:color w:val="000000"/>
          <w:spacing w:val="-10"/>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pacing w:val="-10"/>
          <w:sz w:val="28"/>
          <w:szCs w:val="28"/>
          <w:lang w:eastAsia="uk-UA"/>
        </w:rPr>
        <w:t xml:space="preserve">Наступне місто, до якого ми помандруємо,-- </w:t>
      </w:r>
      <w:r w:rsidRPr="00AF65E4">
        <w:rPr>
          <w:rFonts w:ascii="Times New Roman" w:eastAsia="Times New Roman" w:hAnsi="Times New Roman" w:cs="Times New Roman"/>
          <w:b/>
          <w:bCs/>
          <w:i/>
          <w:iCs/>
          <w:color w:val="000000"/>
          <w:spacing w:val="-10"/>
          <w:sz w:val="28"/>
          <w:szCs w:val="28"/>
          <w:u w:val="single"/>
          <w:lang w:eastAsia="uk-UA"/>
        </w:rPr>
        <w:t>місто Експериментаторів</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Один із жителів цього міста пропонує вам пояснити дослід,який я вам продемонструю. За правильну відповідь -- 4 бали.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Дослід:</w:t>
      </w:r>
      <w:r>
        <w:rPr>
          <w:rFonts w:ascii="Times New Roman" w:eastAsia="Times New Roman" w:hAnsi="Times New Roman" w:cs="Times New Roman"/>
          <w:color w:val="000000"/>
          <w:sz w:val="28"/>
          <w:szCs w:val="28"/>
          <w:lang w:eastAsia="uk-UA"/>
        </w:rPr>
        <w:t xml:space="preserve"> К</w:t>
      </w:r>
      <w:r w:rsidRPr="00AF65E4">
        <w:rPr>
          <w:rFonts w:ascii="Times New Roman" w:eastAsia="Times New Roman" w:hAnsi="Times New Roman" w:cs="Times New Roman"/>
          <w:color w:val="000000"/>
          <w:sz w:val="28"/>
          <w:szCs w:val="28"/>
          <w:lang w:eastAsia="uk-UA"/>
        </w:rPr>
        <w:t>рутять два яйця - сире та варене. Яке з них має більшу кінетичну енергію? Чому?(</w:t>
      </w:r>
      <w:r w:rsidRPr="00AF65E4">
        <w:rPr>
          <w:rFonts w:ascii="Times New Roman" w:eastAsia="Times New Roman" w:hAnsi="Times New Roman" w:cs="Times New Roman"/>
          <w:b/>
          <w:bCs/>
          <w:i/>
          <w:iCs/>
          <w:color w:val="000000"/>
          <w:sz w:val="28"/>
          <w:szCs w:val="28"/>
          <w:lang w:eastAsia="uk-UA"/>
        </w:rPr>
        <w:t>Варене яйце має більшу кінетичну енергію, бо воно обертається як тверде тіло, а у сирого яйця обертається переважно лише шкаралупа (внутрішня частина залишається в спокої).</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pacing w:val="-10"/>
          <w:sz w:val="28"/>
          <w:szCs w:val="28"/>
          <w:lang w:eastAsia="uk-UA"/>
        </w:rPr>
        <w:t xml:space="preserve">Пропоную вам трохи відпочити і завітати до </w:t>
      </w:r>
      <w:r w:rsidRPr="00AF65E4">
        <w:rPr>
          <w:rFonts w:ascii="Times New Roman" w:eastAsia="Times New Roman" w:hAnsi="Times New Roman" w:cs="Times New Roman"/>
          <w:b/>
          <w:bCs/>
          <w:i/>
          <w:iCs/>
          <w:color w:val="000000"/>
          <w:spacing w:val="-10"/>
          <w:sz w:val="28"/>
          <w:szCs w:val="28"/>
          <w:u w:val="single"/>
          <w:lang w:eastAsia="uk-UA"/>
        </w:rPr>
        <w:t>міста Розважального.</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 xml:space="preserve">Учні з кожної команди по черзі читають складені ними вірші, в яких необхідно було вживати фізичні терміни з теми «Робота. Потужність. </w:t>
      </w:r>
      <w:r w:rsidRPr="00AF65E4">
        <w:rPr>
          <w:rFonts w:ascii="Times New Roman" w:eastAsia="Times New Roman" w:hAnsi="Times New Roman" w:cs="Times New Roman"/>
          <w:color w:val="000000"/>
          <w:sz w:val="28"/>
          <w:szCs w:val="28"/>
          <w:lang w:eastAsia="uk-UA"/>
        </w:rPr>
        <w:lastRenderedPageBreak/>
        <w:t>Енергія», учасники команди суперників мають дати повну інформацію про цей термін (домашня заготовка).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u w:val="single"/>
          <w:lang w:eastAsia="uk-UA"/>
        </w:rPr>
        <w:t>Наприклад:</w:t>
      </w:r>
    </w:p>
    <w:p w:rsidR="000A353D" w:rsidRDefault="000A353D" w:rsidP="000A353D">
      <w:pPr>
        <w:spacing w:after="0" w:line="360" w:lineRule="auto"/>
        <w:ind w:firstLine="567"/>
        <w:jc w:val="both"/>
        <w:rPr>
          <w:rFonts w:ascii="Times New Roman" w:eastAsia="Times New Roman" w:hAnsi="Times New Roman" w:cs="Times New Roman"/>
          <w:b/>
          <w:bCs/>
          <w:i/>
          <w:iCs/>
          <w:color w:val="000000"/>
          <w:sz w:val="28"/>
          <w:szCs w:val="28"/>
          <w:lang w:eastAsia="uk-UA"/>
        </w:rPr>
        <w:sectPr w:rsidR="000A353D" w:rsidSect="00A3671E">
          <w:type w:val="continuous"/>
          <w:pgSz w:w="11906" w:h="16838"/>
          <w:pgMar w:top="1134" w:right="851" w:bottom="1134" w:left="1701" w:header="709" w:footer="709" w:gutter="0"/>
          <w:cols w:space="708"/>
          <w:docGrid w:linePitch="360"/>
        </w:sect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lastRenderedPageBreak/>
        <w:t>1 команда: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Вивчай закони фізики,</w:t>
      </w:r>
    </w:p>
    <w:p w:rsidR="00E3588B" w:rsidRDefault="00E3588B"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E3588B" w:rsidRDefault="00E3588B"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Учися працювати,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Не забувай про важелі,</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Про джоулі і вати.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Похилою площиною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Донизу не котись,</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А розумом і силою </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Здіймайся все увись.</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2 команда:</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Куди б тебе не вабила </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Фантазія й турбота, </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Основою буття твого </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Є,все-таки, робота.</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Той, хто не любить руху,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Лише про масу дбає,</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Той сили не нарощує,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Енергію втрачає.</w:t>
      </w:r>
    </w:p>
    <w:p w:rsidR="000A353D" w:rsidRDefault="000A353D" w:rsidP="00E3588B">
      <w:pPr>
        <w:spacing w:after="0" w:line="360" w:lineRule="auto"/>
        <w:jc w:val="both"/>
        <w:rPr>
          <w:rFonts w:ascii="Times New Roman" w:eastAsia="Times New Roman" w:hAnsi="Times New Roman" w:cs="Times New Roman"/>
          <w:sz w:val="28"/>
          <w:szCs w:val="28"/>
          <w:lang w:eastAsia="uk-UA"/>
        </w:rPr>
        <w:sectPr w:rsidR="000A353D" w:rsidSect="00A3671E">
          <w:type w:val="continuous"/>
          <w:pgSz w:w="11906" w:h="16838"/>
          <w:pgMar w:top="1134" w:right="851" w:bottom="1134" w:left="1701" w:header="709" w:footer="709" w:gutter="0"/>
          <w:cols w:num="2" w:space="708"/>
          <w:docGrid w:linePitch="360"/>
        </w:sectPr>
      </w:pPr>
    </w:p>
    <w:p w:rsidR="000A353D" w:rsidRPr="00AF65E4" w:rsidRDefault="000A353D" w:rsidP="00E3588B">
      <w:pPr>
        <w:spacing w:after="0" w:line="360" w:lineRule="auto"/>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lastRenderedPageBreak/>
        <w:t>Максимальна оцінка за строфу - 3 бали, за правильну інформацію - 1 бал, за оригінальність 2 бали.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 xml:space="preserve">А </w:t>
      </w:r>
      <w:r w:rsidRPr="00AF65E4">
        <w:rPr>
          <w:rFonts w:ascii="Times New Roman" w:eastAsia="Times New Roman" w:hAnsi="Times New Roman" w:cs="Times New Roman"/>
          <w:b/>
          <w:bCs/>
          <w:i/>
          <w:iCs/>
          <w:color w:val="000000"/>
          <w:spacing w:val="-10"/>
          <w:sz w:val="28"/>
          <w:szCs w:val="28"/>
          <w:lang w:eastAsia="uk-UA"/>
        </w:rPr>
        <w:t xml:space="preserve">тепер завітаємо до </w:t>
      </w:r>
      <w:r w:rsidRPr="00AF65E4">
        <w:rPr>
          <w:rFonts w:ascii="Times New Roman" w:eastAsia="Times New Roman" w:hAnsi="Times New Roman" w:cs="Times New Roman"/>
          <w:b/>
          <w:bCs/>
          <w:i/>
          <w:iCs/>
          <w:color w:val="000000"/>
          <w:spacing w:val="-10"/>
          <w:sz w:val="28"/>
          <w:szCs w:val="28"/>
          <w:u w:val="single"/>
          <w:lang w:eastAsia="uk-UA"/>
        </w:rPr>
        <w:t>міста Геніального</w:t>
      </w:r>
      <w:r w:rsidRPr="00AF65E4">
        <w:rPr>
          <w:rFonts w:ascii="Times New Roman" w:eastAsia="Times New Roman" w:hAnsi="Times New Roman" w:cs="Times New Roman"/>
          <w:b/>
          <w:bCs/>
          <w:color w:val="000000"/>
          <w:sz w:val="28"/>
          <w:szCs w:val="28"/>
          <w:u w:val="single"/>
          <w:lang w:eastAsia="uk-UA"/>
        </w:rPr>
        <w:t>.</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Один із жителів цього міста хоче вам запропонувати розв’язати задачу, вона не простенька, але спробувати варто. За правильне розв’язання отримаєте 5 балів.</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b/>
          <w:bCs/>
          <w:i/>
          <w:iCs/>
          <w:color w:val="000000"/>
          <w:sz w:val="28"/>
          <w:szCs w:val="28"/>
          <w:lang w:eastAsia="uk-UA"/>
        </w:rPr>
        <w:t>Задача.</w:t>
      </w:r>
      <w:r w:rsidRPr="00AF65E4">
        <w:rPr>
          <w:rFonts w:ascii="Times New Roman" w:eastAsia="Times New Roman" w:hAnsi="Times New Roman" w:cs="Times New Roman"/>
          <w:color w:val="000000"/>
          <w:sz w:val="28"/>
          <w:szCs w:val="28"/>
          <w:lang w:eastAsia="uk-UA"/>
        </w:rPr>
        <w:t xml:space="preserve"> Палю забивають пароповітряним молотом, маса ударної частини якого 1800 кг. Під час удару об верхній кінець палі виконується робота 27кДж. На яку максимальну висоту підіймається ударна частина молота? </w:t>
      </w:r>
    </w:p>
    <w:p w:rsidR="000A353D" w:rsidRPr="00726495"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Відповідь:</w:t>
      </w:r>
      <w:r w:rsidR="004856EE">
        <w:rPr>
          <w:rFonts w:ascii="Times New Roman" w:eastAsia="Times New Roman" w:hAnsi="Times New Roman" w:cs="Times New Roman"/>
          <w:b/>
          <w:bCs/>
          <w:i/>
          <w:iCs/>
          <w:color w:val="000000"/>
          <w:sz w:val="28"/>
          <w:szCs w:val="28"/>
          <w:lang w:eastAsia="uk-UA"/>
        </w:rPr>
        <w:t xml:space="preserve"> </w:t>
      </w:r>
      <w:r w:rsidRPr="00726495">
        <w:rPr>
          <w:rFonts w:ascii="Times New Roman" w:eastAsia="Times New Roman" w:hAnsi="Times New Roman" w:cs="Times New Roman"/>
          <w:bCs/>
          <w:i/>
          <w:iCs/>
          <w:color w:val="000000"/>
          <w:sz w:val="28"/>
          <w:szCs w:val="28"/>
          <w:lang w:eastAsia="uk-UA"/>
        </w:rPr>
        <w:t>A=</w:t>
      </w:r>
      <w:proofErr w:type="spellStart"/>
      <w:r w:rsidRPr="00726495">
        <w:rPr>
          <w:rFonts w:ascii="Times New Roman" w:eastAsia="Times New Roman" w:hAnsi="Times New Roman" w:cs="Times New Roman"/>
          <w:bCs/>
          <w:i/>
          <w:iCs/>
          <w:color w:val="000000"/>
          <w:sz w:val="28"/>
          <w:szCs w:val="28"/>
          <w:lang w:eastAsia="uk-UA"/>
        </w:rPr>
        <w:t>mgh</w:t>
      </w:r>
      <w:proofErr w:type="spellEnd"/>
      <w:r w:rsidRPr="00726495">
        <w:rPr>
          <w:rFonts w:ascii="Times New Roman" w:eastAsia="Times New Roman" w:hAnsi="Times New Roman" w:cs="Times New Roman"/>
          <w:bCs/>
          <w:i/>
          <w:iCs/>
          <w:color w:val="000000"/>
          <w:sz w:val="28"/>
          <w:szCs w:val="28"/>
          <w:lang w:eastAsia="uk-UA"/>
        </w:rPr>
        <w:t>; h=A/</w:t>
      </w:r>
      <w:proofErr w:type="spellStart"/>
      <w:r w:rsidRPr="00726495">
        <w:rPr>
          <w:rFonts w:ascii="Times New Roman" w:eastAsia="Times New Roman" w:hAnsi="Times New Roman" w:cs="Times New Roman"/>
          <w:bCs/>
          <w:i/>
          <w:iCs/>
          <w:color w:val="000000"/>
          <w:sz w:val="28"/>
          <w:szCs w:val="28"/>
          <w:lang w:eastAsia="uk-UA"/>
        </w:rPr>
        <w:t>mg</w:t>
      </w:r>
      <w:proofErr w:type="spellEnd"/>
      <w:r w:rsidRPr="00726495">
        <w:rPr>
          <w:rFonts w:ascii="Times New Roman" w:eastAsia="Times New Roman" w:hAnsi="Times New Roman" w:cs="Times New Roman"/>
          <w:bCs/>
          <w:i/>
          <w:iCs/>
          <w:color w:val="000000"/>
          <w:sz w:val="28"/>
          <w:szCs w:val="28"/>
          <w:lang w:eastAsia="uk-UA"/>
        </w:rPr>
        <w:t>;</w:t>
      </w:r>
      <w:r w:rsidR="004856EE">
        <w:rPr>
          <w:rFonts w:ascii="Times New Roman" w:eastAsia="Times New Roman" w:hAnsi="Times New Roman" w:cs="Times New Roman"/>
          <w:bCs/>
          <w:i/>
          <w:iCs/>
          <w:color w:val="000000"/>
          <w:sz w:val="28"/>
          <w:szCs w:val="28"/>
          <w:lang w:eastAsia="uk-UA"/>
        </w:rPr>
        <w:t xml:space="preserve"> </w:t>
      </w:r>
      <w:r w:rsidRPr="00726495">
        <w:rPr>
          <w:rFonts w:ascii="Times New Roman" w:eastAsia="Times New Roman" w:hAnsi="Times New Roman" w:cs="Times New Roman"/>
          <w:bCs/>
          <w:i/>
          <w:iCs/>
          <w:color w:val="000000"/>
          <w:sz w:val="28"/>
          <w:szCs w:val="28"/>
          <w:lang w:eastAsia="uk-UA"/>
        </w:rPr>
        <w:t>h=27000Дж./1800 кг ∙ 9,8 Н/кг =1,5м</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 xml:space="preserve">У місті Геніальному живуть, звичайно, генії, але і ви молодці - на виклик відгукнулися. Тепер подивимося, чи подружитеся ви з </w:t>
      </w:r>
      <w:r w:rsidRPr="00AF65E4">
        <w:rPr>
          <w:rFonts w:ascii="Times New Roman" w:eastAsia="Times New Roman" w:hAnsi="Times New Roman" w:cs="Times New Roman"/>
          <w:b/>
          <w:bCs/>
          <w:i/>
          <w:iCs/>
          <w:color w:val="000000"/>
          <w:sz w:val="28"/>
          <w:szCs w:val="28"/>
          <w:lang w:eastAsia="uk-UA"/>
        </w:rPr>
        <w:t>ж</w:t>
      </w:r>
      <w:r>
        <w:rPr>
          <w:rFonts w:ascii="Times New Roman" w:eastAsia="Times New Roman" w:hAnsi="Times New Roman" w:cs="Times New Roman"/>
          <w:b/>
          <w:bCs/>
          <w:i/>
          <w:iCs/>
          <w:color w:val="000000"/>
          <w:sz w:val="28"/>
          <w:szCs w:val="28"/>
          <w:lang w:eastAsia="uk-UA"/>
        </w:rPr>
        <w:t xml:space="preserve">ителями </w:t>
      </w:r>
      <w:r w:rsidRPr="00AF65E4">
        <w:rPr>
          <w:rFonts w:ascii="Times New Roman" w:eastAsia="Times New Roman" w:hAnsi="Times New Roman" w:cs="Times New Roman"/>
          <w:b/>
          <w:bCs/>
          <w:i/>
          <w:iCs/>
          <w:color w:val="000000"/>
          <w:sz w:val="28"/>
          <w:szCs w:val="28"/>
          <w:u w:val="single"/>
          <w:lang w:eastAsia="uk-UA"/>
        </w:rPr>
        <w:t xml:space="preserve">міста </w:t>
      </w:r>
      <w:r w:rsidRPr="00AF65E4">
        <w:rPr>
          <w:rFonts w:ascii="Times New Roman" w:eastAsia="Times New Roman" w:hAnsi="Times New Roman" w:cs="Times New Roman"/>
          <w:b/>
          <w:bCs/>
          <w:i/>
          <w:iCs/>
          <w:color w:val="000000"/>
          <w:spacing w:val="-10"/>
          <w:sz w:val="28"/>
          <w:szCs w:val="28"/>
          <w:u w:val="single"/>
          <w:lang w:eastAsia="uk-UA"/>
        </w:rPr>
        <w:t>Історичного</w:t>
      </w:r>
      <w:r w:rsidRPr="00AF65E4">
        <w:rPr>
          <w:rFonts w:ascii="Times New Roman" w:eastAsia="Times New Roman" w:hAnsi="Times New Roman" w:cs="Times New Roman"/>
          <w:color w:val="000000"/>
          <w:sz w:val="28"/>
          <w:szCs w:val="28"/>
          <w:u w:val="single"/>
          <w:lang w:eastAsia="uk-UA"/>
        </w:rPr>
        <w:t>.</w:t>
      </w:r>
      <w:r w:rsidRPr="00AF65E4">
        <w:rPr>
          <w:rFonts w:ascii="Times New Roman" w:eastAsia="Times New Roman" w:hAnsi="Times New Roman" w:cs="Times New Roman"/>
          <w:color w:val="000000"/>
          <w:sz w:val="28"/>
          <w:szCs w:val="28"/>
          <w:lang w:eastAsia="uk-UA"/>
        </w:rPr>
        <w:t xml:space="preserve"> Вони - відомі історики — приготували вам запитання, пов’язані з історією. Запитання ставлять усім учасникам: команда того, хто перший і правильно каже відповідь, отримує 1 бал.</w:t>
      </w:r>
    </w:p>
    <w:p w:rsidR="000A353D" w:rsidRPr="00AF65E4" w:rsidRDefault="000A353D" w:rsidP="000A353D">
      <w:pPr>
        <w:spacing w:after="0" w:line="360" w:lineRule="auto"/>
        <w:ind w:firstLine="426"/>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pacing w:val="-10"/>
          <w:sz w:val="28"/>
          <w:szCs w:val="28"/>
          <w:lang w:eastAsia="uk-UA"/>
        </w:rPr>
        <w:t>Запитання</w:t>
      </w:r>
    </w:p>
    <w:p w:rsidR="000A353D" w:rsidRPr="00AF65E4" w:rsidRDefault="000A353D" w:rsidP="000A353D">
      <w:pPr>
        <w:numPr>
          <w:ilvl w:val="0"/>
          <w:numId w:val="43"/>
        </w:numPr>
        <w:spacing w:after="0" w:line="360" w:lineRule="auto"/>
        <w:ind w:left="0" w:firstLine="426"/>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Хто сформулював умову рівноваги сил на похилій площині? (</w:t>
      </w:r>
      <w:r w:rsidRPr="00AF65E4">
        <w:rPr>
          <w:rFonts w:ascii="Times New Roman" w:eastAsia="Times New Roman" w:hAnsi="Times New Roman" w:cs="Times New Roman"/>
          <w:b/>
          <w:bCs/>
          <w:i/>
          <w:iCs/>
          <w:color w:val="000000"/>
          <w:sz w:val="28"/>
          <w:szCs w:val="28"/>
          <w:lang w:eastAsia="uk-UA"/>
        </w:rPr>
        <w:t xml:space="preserve">Симон </w:t>
      </w:r>
      <w:proofErr w:type="spellStart"/>
      <w:r w:rsidRPr="00AF65E4">
        <w:rPr>
          <w:rFonts w:ascii="Times New Roman" w:eastAsia="Times New Roman" w:hAnsi="Times New Roman" w:cs="Times New Roman"/>
          <w:b/>
          <w:bCs/>
          <w:i/>
          <w:iCs/>
          <w:color w:val="000000"/>
          <w:sz w:val="28"/>
          <w:szCs w:val="28"/>
          <w:lang w:eastAsia="uk-UA"/>
        </w:rPr>
        <w:t>Стевін</w:t>
      </w:r>
      <w:proofErr w:type="spellEnd"/>
      <w:r w:rsidRPr="00AF65E4">
        <w:rPr>
          <w:rFonts w:ascii="Times New Roman" w:eastAsia="Times New Roman" w:hAnsi="Times New Roman" w:cs="Times New Roman"/>
          <w:b/>
          <w:bCs/>
          <w:i/>
          <w:iCs/>
          <w:color w:val="000000"/>
          <w:sz w:val="28"/>
          <w:szCs w:val="28"/>
          <w:lang w:eastAsia="uk-UA"/>
        </w:rPr>
        <w:t>).</w:t>
      </w:r>
    </w:p>
    <w:p w:rsidR="000A353D" w:rsidRPr="00AF65E4" w:rsidRDefault="000A353D" w:rsidP="000A353D">
      <w:pPr>
        <w:numPr>
          <w:ilvl w:val="0"/>
          <w:numId w:val="43"/>
        </w:numPr>
        <w:spacing w:after="0" w:line="360" w:lineRule="auto"/>
        <w:ind w:left="0" w:firstLine="426"/>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Кому належать класичні розрахунки дій важелів і блоків? </w:t>
      </w:r>
      <w:r w:rsidRPr="00AF65E4">
        <w:rPr>
          <w:rFonts w:ascii="Times New Roman" w:eastAsia="Times New Roman" w:hAnsi="Times New Roman" w:cs="Times New Roman"/>
          <w:b/>
          <w:bCs/>
          <w:i/>
          <w:iCs/>
          <w:color w:val="000000"/>
          <w:sz w:val="28"/>
          <w:szCs w:val="28"/>
          <w:lang w:eastAsia="uk-UA"/>
        </w:rPr>
        <w:t>(Архімеду).</w:t>
      </w:r>
    </w:p>
    <w:p w:rsidR="000A353D" w:rsidRPr="00AF65E4" w:rsidRDefault="000A353D" w:rsidP="000A353D">
      <w:pPr>
        <w:numPr>
          <w:ilvl w:val="0"/>
          <w:numId w:val="43"/>
        </w:numPr>
        <w:spacing w:after="0" w:line="360" w:lineRule="auto"/>
        <w:ind w:left="0" w:firstLine="426"/>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Назвіть англійського механіка-винахідника, винахідника універсальної парової машини. </w:t>
      </w:r>
      <w:r w:rsidRPr="00AF65E4">
        <w:rPr>
          <w:rFonts w:ascii="Times New Roman" w:eastAsia="Times New Roman" w:hAnsi="Times New Roman" w:cs="Times New Roman"/>
          <w:b/>
          <w:bCs/>
          <w:i/>
          <w:iCs/>
          <w:color w:val="000000"/>
          <w:sz w:val="28"/>
          <w:szCs w:val="28"/>
          <w:lang w:eastAsia="uk-UA"/>
        </w:rPr>
        <w:t>(Джеймс Ватт).</w:t>
      </w:r>
    </w:p>
    <w:p w:rsidR="000A353D" w:rsidRPr="00AF65E4" w:rsidRDefault="000A353D" w:rsidP="000A353D">
      <w:pPr>
        <w:numPr>
          <w:ilvl w:val="0"/>
          <w:numId w:val="43"/>
        </w:numPr>
        <w:spacing w:after="0" w:line="360" w:lineRule="auto"/>
        <w:ind w:left="0" w:firstLine="426"/>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Назвіть відомого англійського фізика, який експериментально довів закон збереження енергії </w:t>
      </w:r>
      <w:r w:rsidRPr="00AF65E4">
        <w:rPr>
          <w:rFonts w:ascii="Times New Roman" w:eastAsia="Times New Roman" w:hAnsi="Times New Roman" w:cs="Times New Roman"/>
          <w:b/>
          <w:bCs/>
          <w:i/>
          <w:iCs/>
          <w:color w:val="000000"/>
          <w:sz w:val="28"/>
          <w:szCs w:val="28"/>
          <w:lang w:eastAsia="uk-UA"/>
        </w:rPr>
        <w:t xml:space="preserve">(Джеймс </w:t>
      </w:r>
      <w:proofErr w:type="spellStart"/>
      <w:r w:rsidRPr="00AF65E4">
        <w:rPr>
          <w:rFonts w:ascii="Times New Roman" w:eastAsia="Times New Roman" w:hAnsi="Times New Roman" w:cs="Times New Roman"/>
          <w:b/>
          <w:bCs/>
          <w:i/>
          <w:iCs/>
          <w:color w:val="000000"/>
          <w:sz w:val="28"/>
          <w:szCs w:val="28"/>
          <w:lang w:eastAsia="uk-UA"/>
        </w:rPr>
        <w:t>Прескотт</w:t>
      </w:r>
      <w:proofErr w:type="spellEnd"/>
      <w:r w:rsidRPr="00AF65E4">
        <w:rPr>
          <w:rFonts w:ascii="Times New Roman" w:eastAsia="Times New Roman" w:hAnsi="Times New Roman" w:cs="Times New Roman"/>
          <w:b/>
          <w:bCs/>
          <w:i/>
          <w:iCs/>
          <w:color w:val="000000"/>
          <w:sz w:val="28"/>
          <w:szCs w:val="28"/>
          <w:lang w:eastAsia="uk-UA"/>
        </w:rPr>
        <w:t xml:space="preserve"> Джоуль).</w:t>
      </w:r>
    </w:p>
    <w:p w:rsidR="000A353D" w:rsidRDefault="000A353D" w:rsidP="000A353D">
      <w:pPr>
        <w:spacing w:after="0" w:line="360" w:lineRule="auto"/>
        <w:ind w:firstLine="567"/>
        <w:jc w:val="both"/>
        <w:rPr>
          <w:rFonts w:ascii="Times New Roman" w:eastAsia="Times New Roman" w:hAnsi="Times New Roman" w:cs="Times New Roman"/>
          <w:b/>
          <w:bCs/>
          <w:i/>
          <w:iCs/>
          <w:color w:val="000000"/>
          <w:spacing w:val="-10"/>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pacing w:val="-10"/>
          <w:sz w:val="28"/>
          <w:szCs w:val="28"/>
          <w:lang w:eastAsia="uk-UA"/>
        </w:rPr>
        <w:t xml:space="preserve">Останнє місто нашої країни, куди </w:t>
      </w:r>
      <w:r w:rsidRPr="00AF65E4">
        <w:rPr>
          <w:rFonts w:ascii="Times New Roman" w:eastAsia="Times New Roman" w:hAnsi="Times New Roman" w:cs="Times New Roman"/>
          <w:b/>
          <w:bCs/>
          <w:i/>
          <w:iCs/>
          <w:color w:val="000000"/>
          <w:sz w:val="28"/>
          <w:szCs w:val="28"/>
          <w:lang w:eastAsia="uk-UA"/>
        </w:rPr>
        <w:t xml:space="preserve">ми </w:t>
      </w:r>
      <w:r w:rsidRPr="00AF65E4">
        <w:rPr>
          <w:rFonts w:ascii="Times New Roman" w:eastAsia="Times New Roman" w:hAnsi="Times New Roman" w:cs="Times New Roman"/>
          <w:b/>
          <w:bCs/>
          <w:i/>
          <w:iCs/>
          <w:color w:val="000000"/>
          <w:spacing w:val="-10"/>
          <w:sz w:val="28"/>
          <w:szCs w:val="28"/>
          <w:lang w:eastAsia="uk-UA"/>
        </w:rPr>
        <w:t>сьогодні ще потрапимо,</w:t>
      </w:r>
      <w:r>
        <w:rPr>
          <w:rFonts w:ascii="Times New Roman" w:eastAsia="Times New Roman" w:hAnsi="Times New Roman" w:cs="Times New Roman"/>
          <w:b/>
          <w:bCs/>
          <w:color w:val="000000"/>
          <w:sz w:val="28"/>
          <w:szCs w:val="28"/>
          <w:lang w:eastAsia="uk-UA"/>
        </w:rPr>
        <w:t>–</w:t>
      </w:r>
      <w:r w:rsidRPr="00AF65E4">
        <w:rPr>
          <w:rFonts w:ascii="Times New Roman" w:eastAsia="Times New Roman" w:hAnsi="Times New Roman" w:cs="Times New Roman"/>
          <w:b/>
          <w:bCs/>
          <w:i/>
          <w:iCs/>
          <w:color w:val="000000"/>
          <w:spacing w:val="-10"/>
          <w:sz w:val="28"/>
          <w:szCs w:val="28"/>
          <w:lang w:eastAsia="uk-UA"/>
        </w:rPr>
        <w:t xml:space="preserve">це </w:t>
      </w:r>
      <w:r w:rsidRPr="00AF65E4">
        <w:rPr>
          <w:rFonts w:ascii="Times New Roman" w:eastAsia="Times New Roman" w:hAnsi="Times New Roman" w:cs="Times New Roman"/>
          <w:b/>
          <w:bCs/>
          <w:i/>
          <w:iCs/>
          <w:color w:val="000000"/>
          <w:spacing w:val="-10"/>
          <w:sz w:val="28"/>
          <w:szCs w:val="28"/>
          <w:u w:val="single"/>
          <w:lang w:eastAsia="uk-UA"/>
        </w:rPr>
        <w:t>місто Я-</w:t>
      </w:r>
      <w:proofErr w:type="spellStart"/>
      <w:r w:rsidRPr="00AF65E4">
        <w:rPr>
          <w:rFonts w:ascii="Times New Roman" w:eastAsia="Times New Roman" w:hAnsi="Times New Roman" w:cs="Times New Roman"/>
          <w:b/>
          <w:bCs/>
          <w:i/>
          <w:iCs/>
          <w:color w:val="000000"/>
          <w:spacing w:val="-10"/>
          <w:sz w:val="28"/>
          <w:szCs w:val="28"/>
          <w:u w:val="single"/>
          <w:lang w:eastAsia="uk-UA"/>
        </w:rPr>
        <w:t>чомучка</w:t>
      </w:r>
      <w:proofErr w:type="spellEnd"/>
      <w:r w:rsidRPr="00AF65E4">
        <w:rPr>
          <w:rFonts w:ascii="Times New Roman" w:eastAsia="Times New Roman" w:hAnsi="Times New Roman" w:cs="Times New Roman"/>
          <w:b/>
          <w:bCs/>
          <w:i/>
          <w:iCs/>
          <w:color w:val="000000"/>
          <w:spacing w:val="-10"/>
          <w:sz w:val="28"/>
          <w:szCs w:val="28"/>
          <w:u w:val="single"/>
          <w:lang w:eastAsia="uk-UA"/>
        </w:rPr>
        <w:t>.</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 xml:space="preserve">Жителі цього міста живуть за девізом: «Я — тобі, а ти - мені». Конкурс, який ми проведемо в цьому місті, полягає в тому, що кожна команда по черзі ставить по три запитання команді-суперниці. Якщо відповідь правильна, то </w:t>
      </w:r>
      <w:r w:rsidRPr="00AF65E4">
        <w:rPr>
          <w:rFonts w:ascii="Times New Roman" w:eastAsia="Times New Roman" w:hAnsi="Times New Roman" w:cs="Times New Roman"/>
          <w:color w:val="000000"/>
          <w:sz w:val="28"/>
          <w:szCs w:val="28"/>
          <w:lang w:eastAsia="uk-UA"/>
        </w:rPr>
        <w:lastRenderedPageBreak/>
        <w:t>команда отримує 1 бал. Основна умова: запитання обов’язково повинно починатися словом «чому».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 xml:space="preserve">Перед тим як порахувати бали, одна з команд має ще можливість отримати 2 </w:t>
      </w:r>
      <w:proofErr w:type="spellStart"/>
      <w:r w:rsidRPr="00AF65E4">
        <w:rPr>
          <w:rFonts w:ascii="Times New Roman" w:eastAsia="Times New Roman" w:hAnsi="Times New Roman" w:cs="Times New Roman"/>
          <w:color w:val="000000"/>
          <w:sz w:val="28"/>
          <w:szCs w:val="28"/>
          <w:lang w:eastAsia="uk-UA"/>
        </w:rPr>
        <w:t>бади</w:t>
      </w:r>
      <w:proofErr w:type="spellEnd"/>
      <w:r w:rsidRPr="00AF65E4">
        <w:rPr>
          <w:rFonts w:ascii="Times New Roman" w:eastAsia="Times New Roman" w:hAnsi="Times New Roman" w:cs="Times New Roman"/>
          <w:color w:val="000000"/>
          <w:sz w:val="28"/>
          <w:szCs w:val="28"/>
          <w:lang w:eastAsia="uk-UA"/>
        </w:rPr>
        <w:t>, якщо здогадається про закономірність назв міст, якими ми сьогодні подорожували. Пригадаємо назви міст: Ерудитів, Наукове, Експериментаторів, Розважальне, Геніальне, Історичне, Я-</w:t>
      </w:r>
      <w:proofErr w:type="spellStart"/>
      <w:r w:rsidRPr="00AF65E4">
        <w:rPr>
          <w:rFonts w:ascii="Times New Roman" w:eastAsia="Times New Roman" w:hAnsi="Times New Roman" w:cs="Times New Roman"/>
          <w:color w:val="000000"/>
          <w:sz w:val="28"/>
          <w:szCs w:val="28"/>
          <w:lang w:eastAsia="uk-UA"/>
        </w:rPr>
        <w:t>чомучка</w:t>
      </w:r>
      <w:proofErr w:type="spellEnd"/>
      <w:r w:rsidRPr="00AF65E4">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b/>
          <w:bCs/>
          <w:i/>
          <w:iCs/>
          <w:color w:val="000000"/>
          <w:sz w:val="28"/>
          <w:szCs w:val="28"/>
          <w:lang w:eastAsia="uk-UA"/>
        </w:rPr>
        <w:t>(Перші літери цих назв утворю</w:t>
      </w:r>
      <w:r w:rsidRPr="00AF65E4">
        <w:rPr>
          <w:rFonts w:ascii="Times New Roman" w:eastAsia="Times New Roman" w:hAnsi="Times New Roman" w:cs="Times New Roman"/>
          <w:b/>
          <w:bCs/>
          <w:i/>
          <w:iCs/>
          <w:color w:val="000000"/>
          <w:sz w:val="28"/>
          <w:szCs w:val="28"/>
          <w:lang w:eastAsia="uk-UA"/>
        </w:rPr>
        <w:softHyphen/>
        <w:t>ють назву країни «Енергія»).</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p>
    <w:p w:rsidR="000A353D" w:rsidRPr="00726495"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І</w:t>
      </w:r>
      <w:r>
        <w:rPr>
          <w:rFonts w:ascii="Times New Roman" w:eastAsia="Times New Roman" w:hAnsi="Times New Roman" w:cs="Times New Roman"/>
          <w:b/>
          <w:bCs/>
          <w:color w:val="000000"/>
          <w:sz w:val="28"/>
          <w:szCs w:val="28"/>
          <w:lang w:val="en-US" w:eastAsia="uk-UA"/>
        </w:rPr>
        <w:t>V</w:t>
      </w:r>
      <w:r>
        <w:rPr>
          <w:rFonts w:ascii="Times New Roman" w:eastAsia="Times New Roman" w:hAnsi="Times New Roman" w:cs="Times New Roman"/>
          <w:b/>
          <w:bCs/>
          <w:color w:val="000000"/>
          <w:sz w:val="28"/>
          <w:szCs w:val="28"/>
          <w:lang w:eastAsia="uk-UA"/>
        </w:rPr>
        <w:t xml:space="preserve">. </w:t>
      </w:r>
      <w:r w:rsidRPr="00726495">
        <w:rPr>
          <w:rFonts w:ascii="Times New Roman" w:eastAsia="Times New Roman" w:hAnsi="Times New Roman" w:cs="Times New Roman"/>
          <w:b/>
          <w:bCs/>
          <w:color w:val="000000"/>
          <w:sz w:val="28"/>
          <w:szCs w:val="28"/>
          <w:lang w:eastAsia="uk-UA"/>
        </w:rPr>
        <w:t>Підсумки уроку</w:t>
      </w:r>
    </w:p>
    <w:p w:rsidR="000A353D" w:rsidRDefault="000A353D" w:rsidP="000A353D">
      <w:pPr>
        <w:pStyle w:val="af5"/>
        <w:spacing w:after="0" w:line="360" w:lineRule="auto"/>
        <w:ind w:left="502"/>
        <w:jc w:val="both"/>
        <w:rPr>
          <w:rFonts w:ascii="Times New Roman" w:eastAsia="Times New Roman" w:hAnsi="Times New Roman" w:cs="Times New Roman"/>
          <w:color w:val="000000"/>
          <w:sz w:val="28"/>
          <w:szCs w:val="28"/>
          <w:lang w:eastAsia="uk-UA"/>
        </w:rPr>
      </w:pPr>
      <w:r w:rsidRPr="00726495">
        <w:rPr>
          <w:rFonts w:ascii="Times New Roman" w:eastAsia="Times New Roman" w:hAnsi="Times New Roman" w:cs="Times New Roman"/>
          <w:color w:val="000000"/>
          <w:sz w:val="28"/>
          <w:szCs w:val="28"/>
          <w:lang w:eastAsia="uk-UA"/>
        </w:rPr>
        <w:t>Вітаємо переможців та оцінюємо роботу учнів.</w:t>
      </w:r>
    </w:p>
    <w:p w:rsidR="000A353D" w:rsidRPr="00726495" w:rsidRDefault="000A353D" w:rsidP="000A353D">
      <w:pPr>
        <w:pStyle w:val="af5"/>
        <w:spacing w:after="0" w:line="360" w:lineRule="auto"/>
        <w:ind w:left="502"/>
        <w:jc w:val="both"/>
        <w:rPr>
          <w:rFonts w:ascii="Times New Roman" w:eastAsia="Times New Roman" w:hAnsi="Times New Roman" w:cs="Times New Roman"/>
          <w:sz w:val="28"/>
          <w:szCs w:val="28"/>
          <w:lang w:eastAsia="uk-UA"/>
        </w:rPr>
      </w:pPr>
    </w:p>
    <w:p w:rsidR="000A353D" w:rsidRPr="00881C74" w:rsidRDefault="000A353D" w:rsidP="000A353D">
      <w:pPr>
        <w:pStyle w:val="af5"/>
        <w:numPr>
          <w:ilvl w:val="0"/>
          <w:numId w:val="44"/>
        </w:numPr>
        <w:spacing w:after="0" w:line="360" w:lineRule="auto"/>
        <w:ind w:left="0" w:firstLine="567"/>
        <w:jc w:val="both"/>
        <w:rPr>
          <w:rFonts w:ascii="Times New Roman" w:eastAsia="Times New Roman" w:hAnsi="Times New Roman" w:cs="Times New Roman"/>
          <w:b/>
          <w:bCs/>
          <w:color w:val="000000"/>
          <w:sz w:val="28"/>
          <w:szCs w:val="28"/>
          <w:lang w:eastAsia="uk-UA"/>
        </w:rPr>
      </w:pPr>
      <w:r w:rsidRPr="00881C74">
        <w:rPr>
          <w:rFonts w:ascii="Times New Roman" w:eastAsia="Times New Roman" w:hAnsi="Times New Roman" w:cs="Times New Roman"/>
          <w:b/>
          <w:bCs/>
          <w:color w:val="000000"/>
          <w:sz w:val="28"/>
          <w:szCs w:val="28"/>
          <w:lang w:eastAsia="uk-UA"/>
        </w:rPr>
        <w:t>Домашнє завдання</w:t>
      </w:r>
    </w:p>
    <w:p w:rsidR="000A353D" w:rsidRPr="00726495"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726495">
        <w:rPr>
          <w:rFonts w:ascii="Times New Roman" w:eastAsia="Times New Roman" w:hAnsi="Times New Roman" w:cs="Times New Roman"/>
          <w:color w:val="000000"/>
          <w:sz w:val="28"/>
          <w:szCs w:val="28"/>
          <w:lang w:eastAsia="uk-UA"/>
        </w:rPr>
        <w:t>Повторити відповідний теоретичний матеріал, підготуватися до контрольної роботи.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4856EE" w:rsidRDefault="004856EE" w:rsidP="000A353D">
      <w:pPr>
        <w:spacing w:after="0" w:line="360" w:lineRule="auto"/>
        <w:ind w:firstLine="567"/>
        <w:jc w:val="center"/>
        <w:rPr>
          <w:rFonts w:ascii="Times New Roman" w:eastAsia="Times New Roman" w:hAnsi="Times New Roman" w:cs="Times New Roman"/>
          <w:b/>
          <w:bCs/>
          <w:color w:val="000000"/>
          <w:sz w:val="36"/>
          <w:szCs w:val="36"/>
          <w:lang w:eastAsia="uk-UA"/>
        </w:rPr>
      </w:pPr>
    </w:p>
    <w:p w:rsidR="000A353D" w:rsidRPr="00881C74" w:rsidRDefault="000A353D" w:rsidP="000A353D">
      <w:pPr>
        <w:spacing w:after="0" w:line="360" w:lineRule="auto"/>
        <w:ind w:firstLine="567"/>
        <w:jc w:val="center"/>
        <w:rPr>
          <w:rFonts w:ascii="Times New Roman" w:eastAsia="Times New Roman" w:hAnsi="Times New Roman" w:cs="Times New Roman"/>
          <w:sz w:val="36"/>
          <w:szCs w:val="36"/>
          <w:lang w:eastAsia="uk-UA"/>
        </w:rPr>
      </w:pPr>
      <w:r w:rsidRPr="00881C74">
        <w:rPr>
          <w:rFonts w:ascii="Times New Roman" w:eastAsia="Times New Roman" w:hAnsi="Times New Roman" w:cs="Times New Roman"/>
          <w:b/>
          <w:bCs/>
          <w:color w:val="000000"/>
          <w:sz w:val="36"/>
          <w:szCs w:val="36"/>
          <w:lang w:eastAsia="uk-UA"/>
        </w:rPr>
        <w:lastRenderedPageBreak/>
        <w:t>Урок 12</w:t>
      </w:r>
    </w:p>
    <w:p w:rsidR="000A353D" w:rsidRDefault="000A353D" w:rsidP="000A353D">
      <w:pPr>
        <w:spacing w:after="0" w:line="360" w:lineRule="auto"/>
        <w:ind w:firstLine="567"/>
        <w:jc w:val="center"/>
        <w:rPr>
          <w:rFonts w:ascii="Times New Roman" w:eastAsia="Times New Roman" w:hAnsi="Times New Roman" w:cs="Times New Roman"/>
          <w:b/>
          <w:bCs/>
          <w:color w:val="000000"/>
          <w:sz w:val="36"/>
          <w:szCs w:val="36"/>
          <w:lang w:eastAsia="uk-UA"/>
        </w:rPr>
      </w:pPr>
      <w:r w:rsidRPr="00881C74">
        <w:rPr>
          <w:rFonts w:ascii="Times New Roman" w:eastAsia="Times New Roman" w:hAnsi="Times New Roman" w:cs="Times New Roman"/>
          <w:b/>
          <w:bCs/>
          <w:color w:val="000000"/>
          <w:sz w:val="36"/>
          <w:szCs w:val="36"/>
          <w:lang w:eastAsia="uk-UA"/>
        </w:rPr>
        <w:t xml:space="preserve">Контрольна робота з теми </w:t>
      </w:r>
    </w:p>
    <w:p w:rsidR="000A353D" w:rsidRPr="00881C74" w:rsidRDefault="000A353D" w:rsidP="000A353D">
      <w:pPr>
        <w:spacing w:after="0" w:line="360" w:lineRule="auto"/>
        <w:ind w:firstLine="567"/>
        <w:jc w:val="center"/>
        <w:rPr>
          <w:rFonts w:ascii="Times New Roman" w:eastAsia="Times New Roman" w:hAnsi="Times New Roman" w:cs="Times New Roman"/>
          <w:sz w:val="36"/>
          <w:szCs w:val="36"/>
          <w:lang w:eastAsia="uk-UA"/>
        </w:rPr>
      </w:pPr>
      <w:r w:rsidRPr="00881C74">
        <w:rPr>
          <w:rFonts w:ascii="Times New Roman" w:eastAsia="Times New Roman" w:hAnsi="Times New Roman" w:cs="Times New Roman"/>
          <w:b/>
          <w:bCs/>
          <w:color w:val="000000"/>
          <w:sz w:val="36"/>
          <w:szCs w:val="36"/>
          <w:lang w:eastAsia="uk-UA"/>
        </w:rPr>
        <w:t xml:space="preserve">«Робота. </w:t>
      </w:r>
      <w:proofErr w:type="spellStart"/>
      <w:r w:rsidRPr="00881C74">
        <w:rPr>
          <w:rFonts w:ascii="Times New Roman" w:eastAsia="Times New Roman" w:hAnsi="Times New Roman" w:cs="Times New Roman"/>
          <w:b/>
          <w:bCs/>
          <w:color w:val="000000"/>
          <w:sz w:val="36"/>
          <w:szCs w:val="36"/>
          <w:lang w:eastAsia="uk-UA"/>
        </w:rPr>
        <w:t>Потужність.</w:t>
      </w:r>
      <w:r>
        <w:rPr>
          <w:rFonts w:ascii="Times New Roman" w:eastAsia="Times New Roman" w:hAnsi="Times New Roman" w:cs="Times New Roman"/>
          <w:b/>
          <w:bCs/>
          <w:color w:val="000000"/>
          <w:sz w:val="36"/>
          <w:szCs w:val="36"/>
          <w:lang w:eastAsia="uk-UA"/>
        </w:rPr>
        <w:t>Енергія</w:t>
      </w:r>
      <w:proofErr w:type="spellEnd"/>
      <w:r>
        <w:rPr>
          <w:rFonts w:ascii="Times New Roman" w:eastAsia="Times New Roman" w:hAnsi="Times New Roman" w:cs="Times New Roman"/>
          <w:b/>
          <w:bCs/>
          <w:color w:val="000000"/>
          <w:sz w:val="36"/>
          <w:szCs w:val="36"/>
          <w:lang w:eastAsia="uk-UA"/>
        </w:rPr>
        <w:t>»</w:t>
      </w:r>
    </w:p>
    <w:p w:rsidR="000A353D" w:rsidRPr="008773E1" w:rsidRDefault="000A353D" w:rsidP="000A353D">
      <w:pPr>
        <w:spacing w:after="0" w:line="360" w:lineRule="auto"/>
        <w:ind w:firstLine="5954"/>
        <w:jc w:val="right"/>
        <w:rPr>
          <w:rFonts w:ascii="Times New Roman" w:eastAsia="Times New Roman" w:hAnsi="Times New Roman" w:cs="Times New Roman"/>
          <w:bCs/>
          <w:i/>
          <w:iCs/>
          <w:color w:val="000000"/>
          <w:sz w:val="28"/>
          <w:szCs w:val="28"/>
          <w:lang w:eastAsia="uk-UA"/>
        </w:rPr>
      </w:pPr>
      <w:r w:rsidRPr="008773E1">
        <w:rPr>
          <w:rFonts w:ascii="Times New Roman" w:eastAsia="Times New Roman" w:hAnsi="Times New Roman" w:cs="Times New Roman"/>
          <w:bCs/>
          <w:i/>
          <w:iCs/>
          <w:color w:val="000000"/>
          <w:sz w:val="28"/>
          <w:szCs w:val="28"/>
          <w:lang w:eastAsia="uk-UA"/>
        </w:rPr>
        <w:t>Знання пишається тим,</w:t>
      </w:r>
    </w:p>
    <w:p w:rsidR="000A353D" w:rsidRPr="008773E1" w:rsidRDefault="000A353D" w:rsidP="000A353D">
      <w:pPr>
        <w:spacing w:after="0" w:line="360" w:lineRule="auto"/>
        <w:ind w:firstLine="5954"/>
        <w:jc w:val="right"/>
        <w:rPr>
          <w:rFonts w:ascii="Times New Roman" w:eastAsia="Times New Roman" w:hAnsi="Times New Roman" w:cs="Times New Roman"/>
          <w:bCs/>
          <w:i/>
          <w:iCs/>
          <w:color w:val="000000"/>
          <w:sz w:val="28"/>
          <w:szCs w:val="28"/>
          <w:lang w:eastAsia="uk-UA"/>
        </w:rPr>
      </w:pPr>
      <w:r w:rsidRPr="008773E1">
        <w:rPr>
          <w:rFonts w:ascii="Times New Roman" w:eastAsia="Times New Roman" w:hAnsi="Times New Roman" w:cs="Times New Roman"/>
          <w:bCs/>
          <w:i/>
          <w:iCs/>
          <w:color w:val="000000"/>
          <w:sz w:val="28"/>
          <w:szCs w:val="28"/>
          <w:lang w:eastAsia="uk-UA"/>
        </w:rPr>
        <w:t xml:space="preserve">що так багато знає; </w:t>
      </w:r>
    </w:p>
    <w:p w:rsidR="000A353D" w:rsidRPr="008773E1" w:rsidRDefault="000A353D" w:rsidP="000A353D">
      <w:pPr>
        <w:spacing w:after="0" w:line="360" w:lineRule="auto"/>
        <w:ind w:firstLine="5954"/>
        <w:jc w:val="right"/>
        <w:rPr>
          <w:rFonts w:ascii="Times New Roman" w:eastAsia="Times New Roman" w:hAnsi="Times New Roman" w:cs="Times New Roman"/>
          <w:bCs/>
          <w:i/>
          <w:iCs/>
          <w:color w:val="000000"/>
          <w:sz w:val="28"/>
          <w:szCs w:val="28"/>
          <w:lang w:eastAsia="uk-UA"/>
        </w:rPr>
      </w:pPr>
      <w:r w:rsidRPr="008773E1">
        <w:rPr>
          <w:rFonts w:ascii="Times New Roman" w:eastAsia="Times New Roman" w:hAnsi="Times New Roman" w:cs="Times New Roman"/>
          <w:bCs/>
          <w:i/>
          <w:iCs/>
          <w:color w:val="000000"/>
          <w:sz w:val="28"/>
          <w:szCs w:val="28"/>
          <w:lang w:eastAsia="uk-UA"/>
        </w:rPr>
        <w:t xml:space="preserve">мудрість соромиться того, </w:t>
      </w:r>
    </w:p>
    <w:p w:rsidR="000A353D" w:rsidRPr="008773E1" w:rsidRDefault="000A353D" w:rsidP="000A353D">
      <w:pPr>
        <w:spacing w:after="0" w:line="360" w:lineRule="auto"/>
        <w:ind w:firstLine="5954"/>
        <w:jc w:val="right"/>
        <w:rPr>
          <w:rFonts w:ascii="Times New Roman" w:eastAsia="Times New Roman" w:hAnsi="Times New Roman" w:cs="Times New Roman"/>
          <w:bCs/>
          <w:i/>
          <w:iCs/>
          <w:color w:val="000000"/>
          <w:sz w:val="28"/>
          <w:szCs w:val="28"/>
          <w:lang w:eastAsia="uk-UA"/>
        </w:rPr>
      </w:pPr>
      <w:r w:rsidRPr="008773E1">
        <w:rPr>
          <w:rFonts w:ascii="Times New Roman" w:eastAsia="Times New Roman" w:hAnsi="Times New Roman" w:cs="Times New Roman"/>
          <w:bCs/>
          <w:i/>
          <w:iCs/>
          <w:color w:val="000000"/>
          <w:sz w:val="28"/>
          <w:szCs w:val="28"/>
          <w:lang w:eastAsia="uk-UA"/>
        </w:rPr>
        <w:t>що не знає більше.</w:t>
      </w:r>
    </w:p>
    <w:p w:rsidR="000A353D" w:rsidRPr="00AF65E4" w:rsidRDefault="000A353D" w:rsidP="000A353D">
      <w:pPr>
        <w:spacing w:after="0" w:line="360" w:lineRule="auto"/>
        <w:ind w:firstLine="567"/>
        <w:jc w:val="right"/>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ru-RU"/>
        </w:rPr>
        <w:t>Джон Купер</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Мета уроку:</w:t>
      </w:r>
      <w:r w:rsidRPr="00AF65E4">
        <w:rPr>
          <w:rFonts w:ascii="Times New Roman" w:eastAsia="Times New Roman" w:hAnsi="Times New Roman" w:cs="Times New Roman"/>
          <w:color w:val="000000"/>
          <w:sz w:val="28"/>
          <w:szCs w:val="28"/>
          <w:lang w:eastAsia="uk-UA"/>
        </w:rPr>
        <w:t xml:space="preserve"> з’ясувати рівень освітньої компетентності учнів; виконати контроль та оцінювання навчальних досягнень учнів з теми; розвивати вміння учнів письмово висловлювати думки, відповідати на різнорівневі завдання; виховувати самостійність, відповідальність, охайність.</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Обладнання:</w:t>
      </w:r>
      <w:r w:rsidRPr="00AF65E4">
        <w:rPr>
          <w:rFonts w:ascii="Times New Roman" w:eastAsia="Times New Roman" w:hAnsi="Times New Roman" w:cs="Times New Roman"/>
          <w:color w:val="000000"/>
          <w:sz w:val="28"/>
          <w:szCs w:val="28"/>
          <w:lang w:eastAsia="uk-UA"/>
        </w:rPr>
        <w:t xml:space="preserve"> картки для тематичного оцінювання.</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Тип уроку:</w:t>
      </w:r>
      <w:r w:rsidRPr="00AF65E4">
        <w:rPr>
          <w:rFonts w:ascii="Times New Roman" w:eastAsia="Times New Roman" w:hAnsi="Times New Roman" w:cs="Times New Roman"/>
          <w:color w:val="000000"/>
          <w:sz w:val="28"/>
          <w:szCs w:val="28"/>
          <w:lang w:eastAsia="uk-UA"/>
        </w:rPr>
        <w:t xml:space="preserve"> контроль та оцінювання навчальних досягнень учнів.</w:t>
      </w:r>
    </w:p>
    <w:p w:rsidR="000A353D" w:rsidRPr="00AF65E4" w:rsidRDefault="000A353D" w:rsidP="000A353D">
      <w:pPr>
        <w:spacing w:after="0" w:line="360" w:lineRule="auto"/>
        <w:ind w:firstLine="567"/>
        <w:jc w:val="center"/>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t>Хід уроку:</w:t>
      </w:r>
    </w:p>
    <w:p w:rsidR="000A353D" w:rsidRPr="00AF65E4" w:rsidRDefault="000A353D" w:rsidP="000A353D">
      <w:pPr>
        <w:numPr>
          <w:ilvl w:val="0"/>
          <w:numId w:val="45"/>
        </w:numPr>
        <w:spacing w:after="0" w:line="360" w:lineRule="auto"/>
        <w:ind w:left="0" w:firstLine="851"/>
        <w:jc w:val="both"/>
        <w:rPr>
          <w:rFonts w:ascii="Times New Roman" w:eastAsia="Times New Roman" w:hAnsi="Times New Roman" w:cs="Times New Roman"/>
          <w:b/>
          <w:bCs/>
          <w:color w:val="000000"/>
          <w:sz w:val="28"/>
          <w:szCs w:val="28"/>
          <w:lang w:eastAsia="uk-UA"/>
        </w:rPr>
      </w:pPr>
      <w:r w:rsidRPr="00AF65E4">
        <w:rPr>
          <w:rFonts w:ascii="Times New Roman" w:eastAsia="Times New Roman" w:hAnsi="Times New Roman" w:cs="Times New Roman"/>
          <w:b/>
          <w:bCs/>
          <w:color w:val="000000"/>
          <w:sz w:val="28"/>
          <w:szCs w:val="28"/>
          <w:lang w:eastAsia="uk-UA"/>
        </w:rPr>
        <w:t>Організація уроку</w:t>
      </w:r>
    </w:p>
    <w:p w:rsidR="000A353D" w:rsidRPr="00AF65E4" w:rsidRDefault="000A353D" w:rsidP="000A353D">
      <w:pPr>
        <w:numPr>
          <w:ilvl w:val="0"/>
          <w:numId w:val="45"/>
        </w:numPr>
        <w:spacing w:after="0" w:line="360" w:lineRule="auto"/>
        <w:ind w:left="0" w:firstLine="851"/>
        <w:jc w:val="both"/>
        <w:rPr>
          <w:rFonts w:ascii="Times New Roman" w:eastAsia="Times New Roman" w:hAnsi="Times New Roman" w:cs="Times New Roman"/>
          <w:b/>
          <w:bCs/>
          <w:color w:val="000000"/>
          <w:sz w:val="28"/>
          <w:szCs w:val="28"/>
          <w:lang w:eastAsia="uk-UA"/>
        </w:rPr>
      </w:pPr>
      <w:r w:rsidRPr="00AF65E4">
        <w:rPr>
          <w:rFonts w:ascii="Times New Roman" w:eastAsia="Times New Roman" w:hAnsi="Times New Roman" w:cs="Times New Roman"/>
          <w:b/>
          <w:bCs/>
          <w:color w:val="000000"/>
          <w:sz w:val="28"/>
          <w:szCs w:val="28"/>
          <w:lang w:eastAsia="uk-UA"/>
        </w:rPr>
        <w:t>Розминка</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Послухайте вірш </w:t>
      </w:r>
      <w:proofErr w:type="spellStart"/>
      <w:r w:rsidRPr="00AF65E4">
        <w:rPr>
          <w:rFonts w:ascii="Times New Roman" w:eastAsia="Times New Roman" w:hAnsi="Times New Roman" w:cs="Times New Roman"/>
          <w:color w:val="000000"/>
          <w:sz w:val="28"/>
          <w:szCs w:val="28"/>
          <w:lang w:eastAsia="uk-UA"/>
        </w:rPr>
        <w:t>О.</w:t>
      </w:r>
      <w:r>
        <w:rPr>
          <w:rFonts w:ascii="Times New Roman" w:eastAsia="Times New Roman" w:hAnsi="Times New Roman" w:cs="Times New Roman"/>
          <w:color w:val="000000"/>
          <w:sz w:val="28"/>
          <w:szCs w:val="28"/>
          <w:lang w:eastAsia="uk-UA"/>
        </w:rPr>
        <w:t>Матійко</w:t>
      </w:r>
      <w:proofErr w:type="spellEnd"/>
      <w:r>
        <w:rPr>
          <w:rFonts w:ascii="Times New Roman" w:eastAsia="Times New Roman" w:hAnsi="Times New Roman" w:cs="Times New Roman"/>
          <w:color w:val="000000"/>
          <w:sz w:val="28"/>
          <w:szCs w:val="28"/>
          <w:lang w:eastAsia="uk-UA"/>
        </w:rPr>
        <w:t xml:space="preserve"> і</w:t>
      </w:r>
      <w:r w:rsidRPr="00AF65E4">
        <w:rPr>
          <w:rFonts w:ascii="Times New Roman" w:eastAsia="Times New Roman" w:hAnsi="Times New Roman" w:cs="Times New Roman"/>
          <w:color w:val="000000"/>
          <w:sz w:val="28"/>
          <w:szCs w:val="28"/>
          <w:lang w:eastAsia="uk-UA"/>
        </w:rPr>
        <w:t xml:space="preserve"> скажіть, про яку фізичну величину йдеться: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Теплим ранком, за тихої погоди,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Я копаю нивку-грядочку в городі.</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Тут до мене диво-птаха прилітає,</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Заходилась і для себе щось копає.</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Щось копає та до мене так говорить:</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«Постараємось, посіємо, то й уродить».</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Ми копали, розмовляли любо-тихо.</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Постаралися. Посіяли. Вродило,</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Звичайно, йдеться про роботу. Впродовж 11 уроків ми з вами вивчали розділ «Робота. Потужність. Енергія». Як хто старався, як хто з вас «посіяв» знання під час вивчення цього розділу, так і «вродить» сьогодні у вашому зошиті для контрольних робіт</w:t>
      </w:r>
      <w:r>
        <w:rPr>
          <w:rFonts w:ascii="Times New Roman" w:eastAsia="Times New Roman" w:hAnsi="Times New Roman" w:cs="Times New Roman"/>
          <w:color w:val="000000"/>
          <w:sz w:val="28"/>
          <w:szCs w:val="28"/>
          <w:lang w:eastAsia="uk-UA"/>
        </w:rPr>
        <w:t>.</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p>
    <w:p w:rsidR="000A353D" w:rsidRPr="008773E1" w:rsidRDefault="000A353D" w:rsidP="000A353D">
      <w:pPr>
        <w:pStyle w:val="af5"/>
        <w:numPr>
          <w:ilvl w:val="0"/>
          <w:numId w:val="45"/>
        </w:numPr>
        <w:spacing w:after="0" w:line="360" w:lineRule="auto"/>
        <w:jc w:val="both"/>
        <w:rPr>
          <w:rFonts w:ascii="Times New Roman" w:eastAsia="Times New Roman" w:hAnsi="Times New Roman" w:cs="Times New Roman"/>
          <w:b/>
          <w:bCs/>
          <w:color w:val="000000"/>
          <w:sz w:val="28"/>
          <w:szCs w:val="28"/>
          <w:lang w:eastAsia="uk-UA"/>
        </w:rPr>
      </w:pPr>
      <w:r w:rsidRPr="008773E1">
        <w:rPr>
          <w:rFonts w:ascii="Times New Roman" w:eastAsia="Times New Roman" w:hAnsi="Times New Roman" w:cs="Times New Roman"/>
          <w:b/>
          <w:bCs/>
          <w:color w:val="000000"/>
          <w:sz w:val="28"/>
          <w:szCs w:val="28"/>
          <w:lang w:eastAsia="uk-UA"/>
        </w:rPr>
        <w:t>Мотивація навчальної діяльності</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Обговорення епіграфу уроку.</w:t>
      </w:r>
    </w:p>
    <w:p w:rsidR="000A353D" w:rsidRPr="00AF65E4" w:rsidRDefault="000A353D" w:rsidP="000A353D">
      <w:pPr>
        <w:spacing w:after="0" w:line="360" w:lineRule="auto"/>
        <w:ind w:firstLine="567"/>
        <w:jc w:val="both"/>
        <w:rPr>
          <w:rFonts w:ascii="Times New Roman" w:eastAsia="Times New Roman" w:hAnsi="Times New Roman" w:cs="Times New Roman"/>
          <w:b/>
          <w:bCs/>
          <w:i/>
          <w:iCs/>
          <w:color w:val="000000"/>
          <w:sz w:val="28"/>
          <w:szCs w:val="28"/>
          <w:lang w:eastAsia="uk-UA"/>
        </w:rPr>
      </w:pPr>
    </w:p>
    <w:p w:rsidR="000A353D" w:rsidRPr="008773E1" w:rsidRDefault="000A353D" w:rsidP="000A353D">
      <w:pPr>
        <w:pStyle w:val="af5"/>
        <w:numPr>
          <w:ilvl w:val="0"/>
          <w:numId w:val="45"/>
        </w:numPr>
        <w:spacing w:after="0" w:line="360" w:lineRule="auto"/>
        <w:jc w:val="both"/>
        <w:rPr>
          <w:rFonts w:ascii="Times New Roman" w:eastAsia="Times New Roman" w:hAnsi="Times New Roman" w:cs="Times New Roman"/>
          <w:b/>
          <w:sz w:val="28"/>
          <w:szCs w:val="28"/>
          <w:lang w:eastAsia="uk-UA"/>
        </w:rPr>
      </w:pPr>
      <w:r w:rsidRPr="008773E1">
        <w:rPr>
          <w:rFonts w:ascii="Times New Roman" w:eastAsia="Times New Roman" w:hAnsi="Times New Roman" w:cs="Times New Roman"/>
          <w:b/>
          <w:bCs/>
          <w:color w:val="000000"/>
          <w:sz w:val="28"/>
          <w:szCs w:val="28"/>
          <w:lang w:eastAsia="uk-UA"/>
        </w:rPr>
        <w:t>Виконання контрольної роботи</w:t>
      </w:r>
    </w:p>
    <w:p w:rsidR="000A353D" w:rsidRPr="00AF65E4" w:rsidRDefault="000A353D" w:rsidP="000A353D">
      <w:pPr>
        <w:numPr>
          <w:ilvl w:val="0"/>
          <w:numId w:val="46"/>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Повідомляємо тему і завдання уроку.</w:t>
      </w:r>
    </w:p>
    <w:p w:rsidR="000A353D" w:rsidRPr="00AF65E4" w:rsidRDefault="000A353D" w:rsidP="000A353D">
      <w:pPr>
        <w:numPr>
          <w:ilvl w:val="0"/>
          <w:numId w:val="46"/>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Виконання учнями різнорівневих завдань контрольної роботи.</w:t>
      </w:r>
    </w:p>
    <w:p w:rsidR="000A353D" w:rsidRPr="00AF65E4" w:rsidRDefault="000A353D" w:rsidP="000A353D">
      <w:pPr>
        <w:numPr>
          <w:ilvl w:val="0"/>
          <w:numId w:val="46"/>
        </w:numPr>
        <w:spacing w:after="0" w:line="360" w:lineRule="auto"/>
        <w:ind w:left="0" w:firstLine="709"/>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Кожен варіант містить 12 завдань різного рівня навчальних досягнень - від початкового до високого. В даному випадку дев’ять з них подані у вигляді запитань з вибором відповіді. Вірні відповіді на кожне із завдань початкового рівня оцінюються одним,середнього - двома, достатнього - трьома і високого - чотирма балами. Всього учень може набрати </w:t>
      </w:r>
      <w:r>
        <w:rPr>
          <w:rFonts w:ascii="Times New Roman" w:eastAsia="Times New Roman" w:hAnsi="Times New Roman" w:cs="Times New Roman"/>
          <w:color w:val="000000"/>
          <w:sz w:val="28"/>
          <w:szCs w:val="28"/>
          <w:lang w:eastAsia="uk-UA"/>
        </w:rPr>
        <w:t>30</w:t>
      </w:r>
      <w:r w:rsidRPr="00AF65E4">
        <w:rPr>
          <w:rFonts w:ascii="Times New Roman" w:eastAsia="Times New Roman" w:hAnsi="Times New Roman" w:cs="Times New Roman"/>
          <w:color w:val="000000"/>
          <w:sz w:val="28"/>
          <w:szCs w:val="28"/>
          <w:lang w:eastAsia="uk-UA"/>
        </w:rPr>
        <w:t xml:space="preserve"> балів. Оцінка «12» виставляється при умові, що всі завдання високого рівня виконані.</w:t>
      </w:r>
      <w:r w:rsidR="004856EE">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color w:val="000000"/>
          <w:sz w:val="28"/>
          <w:szCs w:val="28"/>
          <w:lang w:eastAsia="uk-UA"/>
        </w:rPr>
        <w:t>Пропонується така шкала переводу результатів знань учнів в оцінки:</w:t>
      </w:r>
    </w:p>
    <w:tbl>
      <w:tblPr>
        <w:tblW w:w="0" w:type="auto"/>
        <w:jc w:val="center"/>
        <w:tblLayout w:type="fixed"/>
        <w:tblCellMar>
          <w:left w:w="0" w:type="dxa"/>
          <w:right w:w="0" w:type="dxa"/>
        </w:tblCellMar>
        <w:tblLook w:val="0000" w:firstRow="0" w:lastRow="0" w:firstColumn="0" w:lastColumn="0" w:noHBand="0" w:noVBand="0"/>
      </w:tblPr>
      <w:tblGrid>
        <w:gridCol w:w="2033"/>
        <w:gridCol w:w="1559"/>
      </w:tblGrid>
      <w:tr w:rsidR="000A353D" w:rsidRPr="00AF65E4" w:rsidTr="00A3671E">
        <w:trPr>
          <w:trHeight w:val="565"/>
          <w:jc w:val="center"/>
        </w:trPr>
        <w:tc>
          <w:tcPr>
            <w:tcW w:w="2033" w:type="dxa"/>
            <w:tcBorders>
              <w:top w:val="single" w:sz="4" w:space="0" w:color="auto"/>
              <w:left w:val="single" w:sz="4" w:space="0" w:color="auto"/>
              <w:bottom w:val="nil"/>
              <w:right w:val="nil"/>
            </w:tcBorders>
            <w:shd w:val="clear" w:color="auto" w:fill="FFFFFF"/>
            <w:vAlign w:val="bottom"/>
          </w:tcPr>
          <w:p w:rsidR="000A353D" w:rsidRDefault="000A353D" w:rsidP="00A3671E">
            <w:pPr>
              <w:spacing w:after="0"/>
              <w:ind w:firstLine="142"/>
              <w:jc w:val="center"/>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Кількість</w:t>
            </w:r>
          </w:p>
          <w:p w:rsidR="000A353D" w:rsidRPr="00AF65E4" w:rsidRDefault="004856EE" w:rsidP="00A3671E">
            <w:pPr>
              <w:spacing w:after="0"/>
              <w:ind w:firstLine="142"/>
              <w:jc w:val="center"/>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Б</w:t>
            </w:r>
            <w:r w:rsidR="000A353D" w:rsidRPr="00AF65E4">
              <w:rPr>
                <w:rFonts w:ascii="Times New Roman" w:eastAsia="Times New Roman" w:hAnsi="Times New Roman" w:cs="Times New Roman"/>
                <w:color w:val="000000"/>
                <w:sz w:val="28"/>
                <w:szCs w:val="28"/>
                <w:lang w:eastAsia="uk-UA"/>
              </w:rPr>
              <w:t>алів</w:t>
            </w:r>
          </w:p>
        </w:tc>
        <w:tc>
          <w:tcPr>
            <w:tcW w:w="1559" w:type="dxa"/>
            <w:tcBorders>
              <w:top w:val="single" w:sz="4" w:space="0" w:color="auto"/>
              <w:left w:val="single" w:sz="4" w:space="0" w:color="auto"/>
              <w:bottom w:val="nil"/>
              <w:right w:val="single" w:sz="4" w:space="0" w:color="auto"/>
            </w:tcBorders>
            <w:shd w:val="clear" w:color="auto" w:fill="FFFFFF"/>
          </w:tcPr>
          <w:p w:rsidR="000A353D" w:rsidRPr="00AF65E4" w:rsidRDefault="000A353D" w:rsidP="00A3671E">
            <w:pPr>
              <w:spacing w:after="0"/>
              <w:ind w:firstLine="103"/>
              <w:jc w:val="center"/>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Оцінка</w:t>
            </w:r>
          </w:p>
        </w:tc>
      </w:tr>
      <w:tr w:rsidR="000A353D" w:rsidRPr="00AF65E4" w:rsidTr="00A3671E">
        <w:trPr>
          <w:trHeight w:val="313"/>
          <w:jc w:val="center"/>
        </w:trPr>
        <w:tc>
          <w:tcPr>
            <w:tcW w:w="2033" w:type="dxa"/>
            <w:tcBorders>
              <w:top w:val="single" w:sz="4" w:space="0" w:color="auto"/>
              <w:left w:val="single" w:sz="4" w:space="0" w:color="auto"/>
              <w:bottom w:val="nil"/>
              <w:right w:val="nil"/>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w:t>
            </w:r>
          </w:p>
        </w:tc>
        <w:tc>
          <w:tcPr>
            <w:tcW w:w="1559" w:type="dxa"/>
            <w:tcBorders>
              <w:top w:val="single" w:sz="4" w:space="0" w:color="auto"/>
              <w:left w:val="single" w:sz="4" w:space="0" w:color="auto"/>
              <w:bottom w:val="nil"/>
              <w:right w:val="single" w:sz="4" w:space="0" w:color="auto"/>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w:t>
            </w:r>
          </w:p>
        </w:tc>
      </w:tr>
      <w:tr w:rsidR="000A353D" w:rsidRPr="00AF65E4" w:rsidTr="00A3671E">
        <w:trPr>
          <w:trHeight w:val="275"/>
          <w:jc w:val="center"/>
        </w:trPr>
        <w:tc>
          <w:tcPr>
            <w:tcW w:w="2033" w:type="dxa"/>
            <w:tcBorders>
              <w:top w:val="single" w:sz="4" w:space="0" w:color="auto"/>
              <w:left w:val="single" w:sz="4" w:space="0" w:color="auto"/>
              <w:bottom w:val="nil"/>
              <w:right w:val="nil"/>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2</w:t>
            </w:r>
          </w:p>
        </w:tc>
        <w:tc>
          <w:tcPr>
            <w:tcW w:w="1559" w:type="dxa"/>
            <w:tcBorders>
              <w:top w:val="single" w:sz="4" w:space="0" w:color="auto"/>
              <w:left w:val="single" w:sz="4" w:space="0" w:color="auto"/>
              <w:bottom w:val="nil"/>
              <w:right w:val="single" w:sz="4" w:space="0" w:color="auto"/>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2</w:t>
            </w:r>
          </w:p>
        </w:tc>
      </w:tr>
      <w:tr w:rsidR="000A353D" w:rsidRPr="00AF65E4" w:rsidTr="00A3671E">
        <w:trPr>
          <w:trHeight w:val="284"/>
          <w:jc w:val="center"/>
        </w:trPr>
        <w:tc>
          <w:tcPr>
            <w:tcW w:w="2033" w:type="dxa"/>
            <w:tcBorders>
              <w:top w:val="single" w:sz="4" w:space="0" w:color="auto"/>
              <w:left w:val="single" w:sz="4" w:space="0" w:color="auto"/>
              <w:bottom w:val="nil"/>
              <w:right w:val="nil"/>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3</w:t>
            </w:r>
          </w:p>
        </w:tc>
        <w:tc>
          <w:tcPr>
            <w:tcW w:w="1559" w:type="dxa"/>
            <w:tcBorders>
              <w:top w:val="single" w:sz="4" w:space="0" w:color="auto"/>
              <w:left w:val="single" w:sz="4" w:space="0" w:color="auto"/>
              <w:bottom w:val="nil"/>
              <w:right w:val="single" w:sz="4" w:space="0" w:color="auto"/>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3</w:t>
            </w:r>
          </w:p>
        </w:tc>
      </w:tr>
      <w:tr w:rsidR="000A353D" w:rsidRPr="00AF65E4" w:rsidTr="00A3671E">
        <w:trPr>
          <w:trHeight w:val="279"/>
          <w:jc w:val="center"/>
        </w:trPr>
        <w:tc>
          <w:tcPr>
            <w:tcW w:w="2033" w:type="dxa"/>
            <w:tcBorders>
              <w:top w:val="single" w:sz="4" w:space="0" w:color="auto"/>
              <w:left w:val="single" w:sz="4" w:space="0" w:color="auto"/>
              <w:bottom w:val="nil"/>
              <w:right w:val="nil"/>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4-5</w:t>
            </w:r>
          </w:p>
        </w:tc>
        <w:tc>
          <w:tcPr>
            <w:tcW w:w="1559" w:type="dxa"/>
            <w:tcBorders>
              <w:top w:val="single" w:sz="4" w:space="0" w:color="auto"/>
              <w:left w:val="single" w:sz="4" w:space="0" w:color="auto"/>
              <w:bottom w:val="nil"/>
              <w:right w:val="single" w:sz="4" w:space="0" w:color="auto"/>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4</w:t>
            </w:r>
          </w:p>
        </w:tc>
      </w:tr>
      <w:tr w:rsidR="000A353D" w:rsidRPr="00AF65E4" w:rsidTr="00A3671E">
        <w:trPr>
          <w:trHeight w:val="279"/>
          <w:jc w:val="center"/>
        </w:trPr>
        <w:tc>
          <w:tcPr>
            <w:tcW w:w="2033" w:type="dxa"/>
            <w:tcBorders>
              <w:top w:val="single" w:sz="4" w:space="0" w:color="auto"/>
              <w:left w:val="single" w:sz="4" w:space="0" w:color="auto"/>
              <w:bottom w:val="nil"/>
              <w:right w:val="nil"/>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6-7</w:t>
            </w:r>
          </w:p>
        </w:tc>
        <w:tc>
          <w:tcPr>
            <w:tcW w:w="1559" w:type="dxa"/>
            <w:tcBorders>
              <w:top w:val="single" w:sz="4" w:space="0" w:color="auto"/>
              <w:left w:val="single" w:sz="4" w:space="0" w:color="auto"/>
              <w:bottom w:val="nil"/>
              <w:right w:val="single" w:sz="4" w:space="0" w:color="auto"/>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5</w:t>
            </w:r>
          </w:p>
        </w:tc>
      </w:tr>
      <w:tr w:rsidR="000A353D" w:rsidRPr="00AF65E4" w:rsidTr="00A3671E">
        <w:trPr>
          <w:trHeight w:val="279"/>
          <w:jc w:val="center"/>
        </w:trPr>
        <w:tc>
          <w:tcPr>
            <w:tcW w:w="2033" w:type="dxa"/>
            <w:tcBorders>
              <w:top w:val="single" w:sz="4" w:space="0" w:color="auto"/>
              <w:left w:val="single" w:sz="4" w:space="0" w:color="auto"/>
              <w:bottom w:val="nil"/>
              <w:right w:val="nil"/>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8-9</w:t>
            </w:r>
          </w:p>
        </w:tc>
        <w:tc>
          <w:tcPr>
            <w:tcW w:w="1559" w:type="dxa"/>
            <w:tcBorders>
              <w:top w:val="single" w:sz="4" w:space="0" w:color="auto"/>
              <w:left w:val="single" w:sz="4" w:space="0" w:color="auto"/>
              <w:bottom w:val="nil"/>
              <w:right w:val="single" w:sz="4" w:space="0" w:color="auto"/>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6</w:t>
            </w:r>
          </w:p>
        </w:tc>
      </w:tr>
      <w:tr w:rsidR="000A353D" w:rsidRPr="00AF65E4" w:rsidTr="00A3671E">
        <w:trPr>
          <w:trHeight w:val="284"/>
          <w:jc w:val="center"/>
        </w:trPr>
        <w:tc>
          <w:tcPr>
            <w:tcW w:w="2033" w:type="dxa"/>
            <w:tcBorders>
              <w:top w:val="single" w:sz="4" w:space="0" w:color="auto"/>
              <w:left w:val="single" w:sz="4" w:space="0" w:color="auto"/>
              <w:bottom w:val="nil"/>
              <w:right w:val="nil"/>
            </w:tcBorders>
            <w:shd w:val="clear" w:color="auto" w:fill="FFFFFF"/>
            <w:vAlign w:val="center"/>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10-11</w:t>
            </w:r>
          </w:p>
        </w:tc>
        <w:tc>
          <w:tcPr>
            <w:tcW w:w="1559" w:type="dxa"/>
            <w:tcBorders>
              <w:top w:val="single" w:sz="4" w:space="0" w:color="auto"/>
              <w:left w:val="single" w:sz="4" w:space="0" w:color="auto"/>
              <w:bottom w:val="nil"/>
              <w:right w:val="single" w:sz="4" w:space="0" w:color="auto"/>
            </w:tcBorders>
            <w:shd w:val="clear" w:color="auto" w:fill="FFFFFF"/>
            <w:vAlign w:val="center"/>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7</w:t>
            </w:r>
          </w:p>
        </w:tc>
      </w:tr>
      <w:tr w:rsidR="000A353D" w:rsidRPr="00AF65E4" w:rsidTr="00A3671E">
        <w:trPr>
          <w:trHeight w:val="275"/>
          <w:jc w:val="center"/>
        </w:trPr>
        <w:tc>
          <w:tcPr>
            <w:tcW w:w="2033" w:type="dxa"/>
            <w:tcBorders>
              <w:top w:val="single" w:sz="4" w:space="0" w:color="auto"/>
              <w:left w:val="single" w:sz="4" w:space="0" w:color="auto"/>
              <w:bottom w:val="nil"/>
              <w:right w:val="nil"/>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12-14</w:t>
            </w:r>
          </w:p>
        </w:tc>
        <w:tc>
          <w:tcPr>
            <w:tcW w:w="1559" w:type="dxa"/>
            <w:tcBorders>
              <w:top w:val="single" w:sz="4" w:space="0" w:color="auto"/>
              <w:left w:val="single" w:sz="4" w:space="0" w:color="auto"/>
              <w:bottom w:val="nil"/>
              <w:right w:val="single" w:sz="4" w:space="0" w:color="auto"/>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8</w:t>
            </w:r>
          </w:p>
        </w:tc>
      </w:tr>
      <w:tr w:rsidR="000A353D" w:rsidRPr="00AF65E4" w:rsidTr="00A3671E">
        <w:trPr>
          <w:trHeight w:val="284"/>
          <w:jc w:val="center"/>
        </w:trPr>
        <w:tc>
          <w:tcPr>
            <w:tcW w:w="2033" w:type="dxa"/>
            <w:tcBorders>
              <w:top w:val="single" w:sz="4" w:space="0" w:color="auto"/>
              <w:left w:val="single" w:sz="4" w:space="0" w:color="auto"/>
              <w:bottom w:val="nil"/>
              <w:right w:val="nil"/>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15-17</w:t>
            </w:r>
          </w:p>
        </w:tc>
        <w:tc>
          <w:tcPr>
            <w:tcW w:w="1559" w:type="dxa"/>
            <w:tcBorders>
              <w:top w:val="single" w:sz="4" w:space="0" w:color="auto"/>
              <w:left w:val="single" w:sz="4" w:space="0" w:color="auto"/>
              <w:bottom w:val="nil"/>
              <w:right w:val="single" w:sz="4" w:space="0" w:color="auto"/>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9</w:t>
            </w:r>
          </w:p>
        </w:tc>
      </w:tr>
      <w:tr w:rsidR="000A353D" w:rsidRPr="00AF65E4" w:rsidTr="00A3671E">
        <w:trPr>
          <w:trHeight w:val="279"/>
          <w:jc w:val="center"/>
        </w:trPr>
        <w:tc>
          <w:tcPr>
            <w:tcW w:w="2033" w:type="dxa"/>
            <w:tcBorders>
              <w:top w:val="single" w:sz="4" w:space="0" w:color="auto"/>
              <w:left w:val="single" w:sz="4" w:space="0" w:color="auto"/>
              <w:bottom w:val="nil"/>
              <w:right w:val="nil"/>
            </w:tcBorders>
            <w:shd w:val="clear" w:color="auto" w:fill="FFFFFF"/>
            <w:vAlign w:val="center"/>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18-20</w:t>
            </w:r>
          </w:p>
        </w:tc>
        <w:tc>
          <w:tcPr>
            <w:tcW w:w="1559" w:type="dxa"/>
            <w:tcBorders>
              <w:top w:val="single" w:sz="4" w:space="0" w:color="auto"/>
              <w:left w:val="single" w:sz="4" w:space="0" w:color="auto"/>
              <w:bottom w:val="nil"/>
              <w:right w:val="single" w:sz="4" w:space="0" w:color="auto"/>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10</w:t>
            </w:r>
          </w:p>
        </w:tc>
      </w:tr>
      <w:tr w:rsidR="000A353D" w:rsidRPr="00AF65E4" w:rsidTr="00A3671E">
        <w:trPr>
          <w:trHeight w:val="279"/>
          <w:jc w:val="center"/>
        </w:trPr>
        <w:tc>
          <w:tcPr>
            <w:tcW w:w="2033" w:type="dxa"/>
            <w:tcBorders>
              <w:top w:val="single" w:sz="4" w:space="0" w:color="auto"/>
              <w:left w:val="single" w:sz="4" w:space="0" w:color="auto"/>
              <w:bottom w:val="nil"/>
              <w:right w:val="nil"/>
            </w:tcBorders>
            <w:shd w:val="clear" w:color="auto" w:fill="FFFFFF"/>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21-24</w:t>
            </w:r>
          </w:p>
        </w:tc>
        <w:tc>
          <w:tcPr>
            <w:tcW w:w="1559" w:type="dxa"/>
            <w:tcBorders>
              <w:top w:val="single" w:sz="4" w:space="0" w:color="auto"/>
              <w:left w:val="single" w:sz="4" w:space="0" w:color="auto"/>
              <w:bottom w:val="nil"/>
              <w:right w:val="single" w:sz="4" w:space="0" w:color="auto"/>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11</w:t>
            </w:r>
          </w:p>
        </w:tc>
      </w:tr>
      <w:tr w:rsidR="000A353D" w:rsidRPr="00AF65E4" w:rsidTr="00A3671E">
        <w:trPr>
          <w:trHeight w:val="292"/>
          <w:jc w:val="center"/>
        </w:trPr>
        <w:tc>
          <w:tcPr>
            <w:tcW w:w="2033" w:type="dxa"/>
            <w:tcBorders>
              <w:top w:val="single" w:sz="4" w:space="0" w:color="auto"/>
              <w:left w:val="single" w:sz="4" w:space="0" w:color="auto"/>
              <w:bottom w:val="single" w:sz="4" w:space="0" w:color="auto"/>
              <w:right w:val="nil"/>
            </w:tcBorders>
            <w:shd w:val="clear" w:color="auto" w:fill="FFFFFF"/>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25-30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0A353D" w:rsidRPr="00AF65E4" w:rsidRDefault="000A353D" w:rsidP="00A3671E">
            <w:pPr>
              <w:spacing w:after="0"/>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12</w:t>
            </w:r>
          </w:p>
        </w:tc>
      </w:tr>
    </w:tbl>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t>1 варіант</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1п. Якою буквою позначають енергію?</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00657F">
        <w:rPr>
          <w:rFonts w:ascii="Times New Roman" w:eastAsia="Times New Roman" w:hAnsi="Times New Roman" w:cs="Times New Roman"/>
          <w:b/>
          <w:color w:val="000000"/>
          <w:sz w:val="28"/>
          <w:szCs w:val="28"/>
          <w:lang w:eastAsia="uk-UA"/>
        </w:rPr>
        <w:t>А.</w:t>
      </w:r>
      <w:r w:rsidRPr="0000657F">
        <w:rPr>
          <w:rFonts w:ascii="Times New Roman" w:eastAsia="Times New Roman" w:hAnsi="Times New Roman" w:cs="Times New Roman"/>
          <w:bCs/>
          <w:i/>
          <w:iCs/>
          <w:color w:val="000000"/>
          <w:sz w:val="28"/>
          <w:szCs w:val="28"/>
          <w:lang w:eastAsia="uk-UA"/>
        </w:rPr>
        <w:t>А.</w:t>
      </w:r>
      <w:r>
        <w:rPr>
          <w:rFonts w:ascii="Times New Roman" w:eastAsia="Times New Roman" w:hAnsi="Times New Roman" w:cs="Times New Roman"/>
          <w:b/>
          <w:bCs/>
          <w:i/>
          <w:iCs/>
          <w:color w:val="000000"/>
          <w:sz w:val="28"/>
          <w:szCs w:val="28"/>
          <w:lang w:eastAsia="uk-UA"/>
        </w:rPr>
        <w:t xml:space="preserve">         Б</w:t>
      </w:r>
      <w:r w:rsidRPr="00AF65E4">
        <w:rPr>
          <w:rFonts w:ascii="Times New Roman" w:eastAsia="Times New Roman" w:hAnsi="Times New Roman" w:cs="Times New Roman"/>
          <w:b/>
          <w:bCs/>
          <w:i/>
          <w:iCs/>
          <w:color w:val="000000"/>
          <w:sz w:val="28"/>
          <w:szCs w:val="28"/>
          <w:lang w:eastAsia="uk-UA"/>
        </w:rPr>
        <w:t>.</w:t>
      </w:r>
      <w:r w:rsidRPr="0000657F">
        <w:rPr>
          <w:rFonts w:ascii="Times New Roman" w:eastAsia="Times New Roman" w:hAnsi="Times New Roman" w:cs="Times New Roman"/>
          <w:bCs/>
          <w:i/>
          <w:iCs/>
          <w:color w:val="000000"/>
          <w:sz w:val="28"/>
          <w:szCs w:val="28"/>
          <w:lang w:eastAsia="uk-UA"/>
        </w:rPr>
        <w:t>Е.</w:t>
      </w:r>
      <w:r w:rsidR="004856EE">
        <w:rPr>
          <w:rFonts w:ascii="Times New Roman" w:eastAsia="Times New Roman" w:hAnsi="Times New Roman" w:cs="Times New Roman"/>
          <w:bCs/>
          <w:i/>
          <w:iCs/>
          <w:color w:val="000000"/>
          <w:sz w:val="28"/>
          <w:szCs w:val="28"/>
          <w:lang w:eastAsia="uk-UA"/>
        </w:rPr>
        <w:t xml:space="preserve">       </w:t>
      </w:r>
      <w:r w:rsidRPr="00AF65E4">
        <w:rPr>
          <w:rFonts w:ascii="Times New Roman" w:eastAsia="Times New Roman" w:hAnsi="Times New Roman" w:cs="Times New Roman"/>
          <w:b/>
          <w:bCs/>
          <w:i/>
          <w:iCs/>
          <w:color w:val="000000"/>
          <w:sz w:val="28"/>
          <w:szCs w:val="28"/>
          <w:lang w:eastAsia="uk-UA"/>
        </w:rPr>
        <w:t>В.</w:t>
      </w:r>
      <w:r w:rsidRPr="0000657F">
        <w:rPr>
          <w:rFonts w:ascii="Times New Roman" w:eastAsia="Times New Roman" w:hAnsi="Times New Roman" w:cs="Times New Roman"/>
          <w:bCs/>
          <w:i/>
          <w:iCs/>
          <w:color w:val="000000"/>
          <w:sz w:val="28"/>
          <w:szCs w:val="28"/>
          <w:lang w:eastAsia="uk-UA"/>
        </w:rPr>
        <w:t>К</w:t>
      </w:r>
      <w:r>
        <w:rPr>
          <w:rFonts w:ascii="Times New Roman" w:eastAsia="Times New Roman" w:hAnsi="Times New Roman" w:cs="Times New Roman"/>
          <w:bCs/>
          <w:i/>
          <w:iCs/>
          <w:color w:val="000000"/>
          <w:sz w:val="28"/>
          <w:szCs w:val="28"/>
          <w:lang w:eastAsia="uk-UA"/>
        </w:rPr>
        <w:t>.</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2п. Якою одиницею вимірюється енергія?</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00657F">
        <w:rPr>
          <w:rFonts w:ascii="Times New Roman" w:eastAsia="Times New Roman" w:hAnsi="Times New Roman" w:cs="Times New Roman"/>
          <w:b/>
          <w:color w:val="000000"/>
          <w:sz w:val="28"/>
          <w:szCs w:val="28"/>
          <w:lang w:eastAsia="uk-UA"/>
        </w:rPr>
        <w:t>А.</w:t>
      </w:r>
      <w:r>
        <w:rPr>
          <w:rFonts w:ascii="Times New Roman" w:eastAsia="Times New Roman" w:hAnsi="Times New Roman" w:cs="Times New Roman"/>
          <w:color w:val="000000"/>
          <w:sz w:val="28"/>
          <w:szCs w:val="28"/>
          <w:lang w:eastAsia="uk-UA"/>
        </w:rPr>
        <w:t xml:space="preserve"> 1 </w:t>
      </w:r>
      <w:r w:rsidRPr="00AF65E4">
        <w:rPr>
          <w:rFonts w:ascii="Times New Roman" w:eastAsia="Times New Roman" w:hAnsi="Times New Roman" w:cs="Times New Roman"/>
          <w:color w:val="000000"/>
          <w:sz w:val="28"/>
          <w:szCs w:val="28"/>
          <w:lang w:eastAsia="uk-UA"/>
        </w:rPr>
        <w:t xml:space="preserve">Дж. </w:t>
      </w:r>
      <w:r w:rsidRPr="0000657F">
        <w:rPr>
          <w:rFonts w:ascii="Times New Roman" w:eastAsia="Times New Roman" w:hAnsi="Times New Roman" w:cs="Times New Roman"/>
          <w:b/>
          <w:color w:val="000000"/>
          <w:sz w:val="28"/>
          <w:szCs w:val="28"/>
          <w:lang w:eastAsia="uk-UA"/>
        </w:rPr>
        <w:t>Б.</w:t>
      </w:r>
      <w:r>
        <w:rPr>
          <w:rFonts w:ascii="Times New Roman" w:eastAsia="Times New Roman" w:hAnsi="Times New Roman" w:cs="Times New Roman"/>
          <w:color w:val="000000"/>
          <w:sz w:val="28"/>
          <w:szCs w:val="28"/>
          <w:lang w:eastAsia="uk-UA"/>
        </w:rPr>
        <w:t xml:space="preserve"> 1 </w:t>
      </w:r>
      <w:r w:rsidRPr="00AF65E4">
        <w:rPr>
          <w:rFonts w:ascii="Times New Roman" w:eastAsia="Times New Roman" w:hAnsi="Times New Roman" w:cs="Times New Roman"/>
          <w:color w:val="000000"/>
          <w:sz w:val="28"/>
          <w:szCs w:val="28"/>
          <w:lang w:eastAsia="uk-UA"/>
        </w:rPr>
        <w:t xml:space="preserve">Н. </w:t>
      </w:r>
      <w:r w:rsidRPr="0000657F">
        <w:rPr>
          <w:rFonts w:ascii="Times New Roman" w:eastAsia="Times New Roman" w:hAnsi="Times New Roman" w:cs="Times New Roman"/>
          <w:b/>
          <w:color w:val="000000"/>
          <w:spacing w:val="20"/>
          <w:sz w:val="28"/>
          <w:szCs w:val="28"/>
          <w:lang w:eastAsia="uk-UA"/>
        </w:rPr>
        <w:t>В.</w:t>
      </w:r>
      <w:r>
        <w:rPr>
          <w:rFonts w:ascii="Times New Roman" w:eastAsia="Times New Roman" w:hAnsi="Times New Roman" w:cs="Times New Roman"/>
          <w:color w:val="000000"/>
          <w:spacing w:val="20"/>
          <w:sz w:val="28"/>
          <w:szCs w:val="28"/>
          <w:lang w:eastAsia="uk-UA"/>
        </w:rPr>
        <w:t xml:space="preserve"> 1 </w:t>
      </w:r>
      <w:r w:rsidRPr="00AF65E4">
        <w:rPr>
          <w:rFonts w:ascii="Times New Roman" w:eastAsia="Times New Roman" w:hAnsi="Times New Roman" w:cs="Times New Roman"/>
          <w:color w:val="000000"/>
          <w:spacing w:val="20"/>
          <w:sz w:val="28"/>
          <w:szCs w:val="28"/>
          <w:lang w:eastAsia="uk-UA"/>
        </w:rPr>
        <w:t>Вт.</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proofErr w:type="spellStart"/>
      <w:r w:rsidRPr="00AF65E4">
        <w:rPr>
          <w:rFonts w:ascii="Times New Roman" w:eastAsia="Times New Roman" w:hAnsi="Times New Roman" w:cs="Times New Roman"/>
          <w:color w:val="000000"/>
          <w:sz w:val="28"/>
          <w:szCs w:val="28"/>
          <w:lang w:eastAsia="uk-UA"/>
        </w:rPr>
        <w:t>Зп</w:t>
      </w:r>
      <w:proofErr w:type="spellEnd"/>
      <w:r w:rsidRPr="00AF65E4">
        <w:rPr>
          <w:rFonts w:ascii="Times New Roman" w:eastAsia="Times New Roman" w:hAnsi="Times New Roman" w:cs="Times New Roman"/>
          <w:color w:val="000000"/>
          <w:sz w:val="28"/>
          <w:szCs w:val="28"/>
          <w:lang w:eastAsia="uk-UA"/>
        </w:rPr>
        <w:t>. Якою формулою користуються під час розрахунку потужності?</w:t>
      </w:r>
    </w:p>
    <w:p w:rsidR="000A353D" w:rsidRPr="005A02BC" w:rsidRDefault="000A353D" w:rsidP="000A353D">
      <w:pPr>
        <w:spacing w:after="0" w:line="360" w:lineRule="auto"/>
        <w:ind w:firstLine="567"/>
        <w:jc w:val="both"/>
        <w:rPr>
          <w:rFonts w:ascii="Times New Roman" w:eastAsia="Times New Roman" w:hAnsi="Times New Roman" w:cs="Times New Roman"/>
          <w:i/>
          <w:sz w:val="28"/>
          <w:szCs w:val="28"/>
          <w:lang w:eastAsia="uk-UA"/>
        </w:rPr>
      </w:pPr>
      <w:r w:rsidRPr="0000657F">
        <w:rPr>
          <w:rFonts w:ascii="Times New Roman" w:eastAsia="Times New Roman" w:hAnsi="Times New Roman" w:cs="Times New Roman"/>
          <w:b/>
          <w:bCs/>
          <w:iCs/>
          <w:color w:val="000000"/>
          <w:sz w:val="28"/>
          <w:szCs w:val="28"/>
          <w:lang w:eastAsia="uk-UA"/>
        </w:rPr>
        <w:t>А.</w:t>
      </w:r>
      <w:r w:rsidR="004856EE">
        <w:rPr>
          <w:rFonts w:ascii="Times New Roman" w:eastAsia="Times New Roman" w:hAnsi="Times New Roman" w:cs="Times New Roman"/>
          <w:b/>
          <w:bCs/>
          <w:iCs/>
          <w:color w:val="000000"/>
          <w:sz w:val="28"/>
          <w:szCs w:val="28"/>
          <w:lang w:eastAsia="uk-UA"/>
        </w:rPr>
        <w:t xml:space="preserve"> </w:t>
      </w:r>
      <w:r w:rsidRPr="005A02BC">
        <w:rPr>
          <w:rFonts w:ascii="Times New Roman" w:eastAsia="Times New Roman" w:hAnsi="Times New Roman" w:cs="Times New Roman"/>
          <w:bCs/>
          <w:i/>
          <w:iCs/>
          <w:color w:val="000000"/>
          <w:sz w:val="28"/>
          <w:szCs w:val="28"/>
          <w:lang w:val="en-US" w:eastAsia="uk-UA"/>
        </w:rPr>
        <w:t>N</w:t>
      </w:r>
      <w:r w:rsidRPr="005A02BC">
        <w:rPr>
          <w:rFonts w:ascii="Times New Roman" w:eastAsia="Times New Roman" w:hAnsi="Times New Roman" w:cs="Times New Roman"/>
          <w:bCs/>
          <w:i/>
          <w:iCs/>
          <w:color w:val="000000"/>
          <w:sz w:val="28"/>
          <w:szCs w:val="28"/>
          <w:lang w:eastAsia="uk-UA"/>
        </w:rPr>
        <w:t>=А</w:t>
      </w:r>
      <w:r w:rsidRPr="005A02BC">
        <w:rPr>
          <w:rFonts w:ascii="Times New Roman" w:eastAsia="Times New Roman" w:hAnsi="Times New Roman" w:cs="Times New Roman"/>
          <w:bCs/>
          <w:i/>
          <w:iCs/>
          <w:color w:val="000000"/>
          <w:sz w:val="28"/>
          <w:szCs w:val="28"/>
          <w:lang w:val="en-US" w:eastAsia="uk-UA"/>
        </w:rPr>
        <w:t>t</w:t>
      </w:r>
      <w:r w:rsidRPr="005A02BC">
        <w:rPr>
          <w:rFonts w:ascii="Times New Roman" w:eastAsia="Times New Roman" w:hAnsi="Times New Roman" w:cs="Times New Roman"/>
          <w:bCs/>
          <w:i/>
          <w:iCs/>
          <w:color w:val="000000"/>
          <w:sz w:val="28"/>
          <w:szCs w:val="28"/>
          <w:lang w:eastAsia="uk-UA"/>
        </w:rPr>
        <w:t>.</w:t>
      </w:r>
      <w:r w:rsidR="004856EE">
        <w:rPr>
          <w:rFonts w:ascii="Times New Roman" w:eastAsia="Times New Roman" w:hAnsi="Times New Roman" w:cs="Times New Roman"/>
          <w:bCs/>
          <w:i/>
          <w:iCs/>
          <w:color w:val="000000"/>
          <w:sz w:val="28"/>
          <w:szCs w:val="28"/>
          <w:lang w:eastAsia="uk-UA"/>
        </w:rPr>
        <w:t xml:space="preserve">   </w:t>
      </w:r>
      <w:r w:rsidRPr="005A02BC">
        <w:rPr>
          <w:rFonts w:ascii="Times New Roman" w:eastAsia="Times New Roman" w:hAnsi="Times New Roman" w:cs="Times New Roman"/>
          <w:b/>
          <w:color w:val="000000"/>
          <w:sz w:val="28"/>
          <w:szCs w:val="28"/>
          <w:lang w:eastAsia="uk-UA"/>
        </w:rPr>
        <w:t>Б.</w:t>
      </w:r>
      <w:r w:rsidR="004856EE">
        <w:rPr>
          <w:rFonts w:ascii="Times New Roman" w:eastAsia="Times New Roman" w:hAnsi="Times New Roman" w:cs="Times New Roman"/>
          <w:b/>
          <w:color w:val="000000"/>
          <w:sz w:val="28"/>
          <w:szCs w:val="28"/>
          <w:lang w:eastAsia="uk-UA"/>
        </w:rPr>
        <w:t xml:space="preserve"> </w:t>
      </w:r>
      <w:r w:rsidRPr="005A02BC">
        <w:rPr>
          <w:rFonts w:ascii="Times New Roman" w:eastAsia="Times New Roman" w:hAnsi="Times New Roman" w:cs="Times New Roman"/>
          <w:bCs/>
          <w:i/>
          <w:iCs/>
          <w:color w:val="000000"/>
          <w:sz w:val="28"/>
          <w:szCs w:val="28"/>
          <w:lang w:val="en-US" w:eastAsia="uk-UA"/>
        </w:rPr>
        <w:t>N</w:t>
      </w:r>
      <w:r w:rsidRPr="005A02BC">
        <w:rPr>
          <w:rFonts w:ascii="Times New Roman" w:eastAsia="Times New Roman" w:hAnsi="Times New Roman" w:cs="Times New Roman"/>
          <w:bCs/>
          <w:i/>
          <w:iCs/>
          <w:color w:val="000000"/>
          <w:sz w:val="28"/>
          <w:szCs w:val="28"/>
          <w:lang w:eastAsia="uk-UA"/>
        </w:rPr>
        <w:t>=</w:t>
      </w:r>
      <m:oMath>
        <m:f>
          <m:fPr>
            <m:ctrlPr>
              <w:rPr>
                <w:rFonts w:ascii="Cambria Math" w:eastAsia="Times New Roman" w:hAnsi="Cambria Math" w:cs="Times New Roman"/>
                <w:bCs/>
                <w:i/>
                <w:iCs/>
                <w:color w:val="000000"/>
                <w:sz w:val="28"/>
                <w:szCs w:val="28"/>
                <w:lang w:val="en-US" w:eastAsia="uk-UA"/>
              </w:rPr>
            </m:ctrlPr>
          </m:fPr>
          <m:num>
            <m:r>
              <w:rPr>
                <w:rFonts w:ascii="Cambria Math" w:eastAsia="Times New Roman" w:hAnsi="Cambria Math" w:cs="Times New Roman"/>
                <w:color w:val="000000"/>
                <w:sz w:val="28"/>
                <w:szCs w:val="28"/>
                <w:lang w:val="en-US" w:eastAsia="uk-UA"/>
              </w:rPr>
              <m:t>t</m:t>
            </m:r>
          </m:num>
          <m:den>
            <m:r>
              <w:rPr>
                <w:rFonts w:ascii="Cambria Math" w:eastAsia="Times New Roman" w:hAnsi="Cambria Math" w:cs="Times New Roman"/>
                <w:color w:val="000000"/>
                <w:sz w:val="28"/>
                <w:szCs w:val="28"/>
                <w:lang w:val="en-US" w:eastAsia="uk-UA"/>
              </w:rPr>
              <m:t>A</m:t>
            </m:r>
          </m:den>
        </m:f>
      </m:oMath>
      <w:r w:rsidR="004856EE">
        <w:rPr>
          <w:rFonts w:ascii="Times New Roman" w:eastAsia="Times New Roman" w:hAnsi="Times New Roman" w:cs="Times New Roman"/>
          <w:bCs/>
          <w:i/>
          <w:iCs/>
          <w:color w:val="000000"/>
          <w:sz w:val="28"/>
          <w:szCs w:val="28"/>
          <w:lang w:eastAsia="uk-UA"/>
        </w:rPr>
        <w:t xml:space="preserve"> .  </w:t>
      </w:r>
      <w:r>
        <w:rPr>
          <w:rFonts w:ascii="Times New Roman" w:eastAsia="Times New Roman" w:hAnsi="Times New Roman" w:cs="Times New Roman"/>
          <w:b/>
          <w:color w:val="000000"/>
          <w:sz w:val="28"/>
          <w:szCs w:val="28"/>
          <w:lang w:val="en-US" w:eastAsia="uk-UA"/>
        </w:rPr>
        <w:t>B</w:t>
      </w:r>
      <w:r w:rsidRPr="00EB57CB">
        <w:rPr>
          <w:rFonts w:ascii="Times New Roman" w:eastAsia="Times New Roman" w:hAnsi="Times New Roman" w:cs="Times New Roman"/>
          <w:b/>
          <w:color w:val="000000"/>
          <w:sz w:val="28"/>
          <w:szCs w:val="28"/>
          <w:lang w:eastAsia="uk-UA"/>
        </w:rPr>
        <w:t>.</w:t>
      </w:r>
      <w:r w:rsidR="004856EE">
        <w:rPr>
          <w:rFonts w:ascii="Times New Roman" w:eastAsia="Times New Roman" w:hAnsi="Times New Roman" w:cs="Times New Roman"/>
          <w:b/>
          <w:color w:val="000000"/>
          <w:sz w:val="28"/>
          <w:szCs w:val="28"/>
          <w:lang w:eastAsia="uk-UA"/>
        </w:rPr>
        <w:t xml:space="preserve"> </w:t>
      </w:r>
      <w:r w:rsidRPr="005A02BC">
        <w:rPr>
          <w:rFonts w:ascii="Times New Roman" w:eastAsia="Times New Roman" w:hAnsi="Times New Roman" w:cs="Times New Roman"/>
          <w:bCs/>
          <w:i/>
          <w:color w:val="000000"/>
          <w:spacing w:val="-40"/>
          <w:sz w:val="28"/>
          <w:szCs w:val="28"/>
          <w:lang w:eastAsia="uk-UA"/>
        </w:rPr>
        <w:t>N=</w:t>
      </w:r>
      <m:oMath>
        <m:f>
          <m:fPr>
            <m:ctrlPr>
              <w:rPr>
                <w:rFonts w:ascii="Cambria Math" w:eastAsia="Times New Roman" w:hAnsi="Cambria Math" w:cs="Times New Roman"/>
                <w:bCs/>
                <w:i/>
                <w:iCs/>
                <w:color w:val="000000"/>
                <w:sz w:val="28"/>
                <w:szCs w:val="28"/>
                <w:lang w:val="en-US" w:eastAsia="uk-UA"/>
              </w:rPr>
            </m:ctrlPr>
          </m:fPr>
          <m:num>
            <m:r>
              <w:rPr>
                <w:rFonts w:ascii="Cambria Math" w:eastAsia="Times New Roman" w:hAnsi="Cambria Math" w:cs="Times New Roman"/>
                <w:color w:val="000000"/>
                <w:sz w:val="28"/>
                <w:szCs w:val="28"/>
                <w:lang w:val="en-US" w:eastAsia="uk-UA"/>
              </w:rPr>
              <m:t>A</m:t>
            </m:r>
          </m:num>
          <m:den>
            <m:r>
              <w:rPr>
                <w:rFonts w:ascii="Cambria Math" w:eastAsia="Times New Roman" w:hAnsi="Cambria Math" w:cs="Times New Roman"/>
                <w:color w:val="000000"/>
                <w:sz w:val="28"/>
                <w:szCs w:val="28"/>
                <w:lang w:val="en-US" w:eastAsia="uk-UA"/>
              </w:rPr>
              <m:t>t</m:t>
            </m:r>
          </m:den>
        </m:f>
      </m:oMath>
      <w:r w:rsidRPr="00EB57CB">
        <w:rPr>
          <w:rFonts w:ascii="Times New Roman" w:eastAsia="Times New Roman" w:hAnsi="Times New Roman" w:cs="Times New Roman"/>
          <w:bCs/>
          <w:i/>
          <w:iCs/>
          <w:color w:val="000000"/>
          <w:sz w:val="28"/>
          <w:szCs w:val="28"/>
          <w:lang w:eastAsia="uk-UA"/>
        </w:rPr>
        <w:t>.</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lastRenderedPageBreak/>
        <w:t>4с. Яка фізична величина визначається взаємним положенням взаємодіючих тіл чи частин одного й того ж тіла?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5A02BC">
        <w:rPr>
          <w:rFonts w:ascii="Times New Roman" w:eastAsia="Times New Roman" w:hAnsi="Times New Roman" w:cs="Times New Roman"/>
          <w:b/>
          <w:color w:val="000000"/>
          <w:sz w:val="28"/>
          <w:szCs w:val="28"/>
          <w:lang w:eastAsia="uk-UA"/>
        </w:rPr>
        <w:t>А.</w:t>
      </w:r>
      <w:r w:rsidRPr="00AF65E4">
        <w:rPr>
          <w:rFonts w:ascii="Times New Roman" w:eastAsia="Times New Roman" w:hAnsi="Times New Roman" w:cs="Times New Roman"/>
          <w:color w:val="000000"/>
          <w:sz w:val="28"/>
          <w:szCs w:val="28"/>
          <w:lang w:eastAsia="uk-UA"/>
        </w:rPr>
        <w:t xml:space="preserve"> Робота. </w:t>
      </w:r>
      <w:r w:rsidRPr="005A02BC">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 xml:space="preserve"> Потенціальна енергія. </w:t>
      </w:r>
      <w:r w:rsidRPr="005A02BC">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Кінетична енергія.</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5с. Від чого залежить кінетична енергія?</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5A02BC">
        <w:rPr>
          <w:rFonts w:ascii="Times New Roman" w:eastAsia="Times New Roman" w:hAnsi="Times New Roman" w:cs="Times New Roman"/>
          <w:b/>
          <w:color w:val="000000"/>
          <w:sz w:val="28"/>
          <w:szCs w:val="28"/>
          <w:lang w:eastAsia="uk-UA"/>
        </w:rPr>
        <w:t>А.</w:t>
      </w:r>
      <w:r w:rsidRPr="00AF65E4">
        <w:rPr>
          <w:rFonts w:ascii="Times New Roman" w:eastAsia="Times New Roman" w:hAnsi="Times New Roman" w:cs="Times New Roman"/>
          <w:color w:val="000000"/>
          <w:sz w:val="28"/>
          <w:szCs w:val="28"/>
          <w:lang w:eastAsia="uk-UA"/>
        </w:rPr>
        <w:t xml:space="preserve"> Від маси тіла і швидкості його руху. </w:t>
      </w:r>
      <w:r w:rsidRPr="005A02BC">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 xml:space="preserve"> Від швидкості руху тіла. </w:t>
      </w:r>
    </w:p>
    <w:p w:rsidR="000A353D" w:rsidRPr="00AF65E4" w:rsidRDefault="000A353D" w:rsidP="000A353D">
      <w:pPr>
        <w:spacing w:after="0" w:line="360" w:lineRule="auto"/>
        <w:ind w:firstLine="567"/>
        <w:jc w:val="center"/>
        <w:rPr>
          <w:rFonts w:ascii="Times New Roman" w:eastAsia="Times New Roman" w:hAnsi="Times New Roman" w:cs="Times New Roman"/>
          <w:sz w:val="28"/>
          <w:szCs w:val="28"/>
          <w:lang w:eastAsia="uk-UA"/>
        </w:rPr>
      </w:pPr>
      <w:r w:rsidRPr="005A02BC">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Від висоти підняття тіла.</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 xml:space="preserve">6с. Визначити механічну роботу сили величиною </w:t>
      </w:r>
      <w:r w:rsidRPr="008017ED">
        <w:rPr>
          <w:rFonts w:ascii="Times New Roman" w:eastAsia="Times New Roman" w:hAnsi="Times New Roman" w:cs="Times New Roman"/>
          <w:color w:val="000000"/>
          <w:sz w:val="28"/>
          <w:szCs w:val="28"/>
          <w:lang w:val="ru-RU" w:eastAsia="uk-UA"/>
        </w:rPr>
        <w:t xml:space="preserve">10 </w:t>
      </w:r>
      <w:r w:rsidRPr="00AF65E4">
        <w:rPr>
          <w:rFonts w:ascii="Times New Roman" w:eastAsia="Times New Roman" w:hAnsi="Times New Roman" w:cs="Times New Roman"/>
          <w:color w:val="000000"/>
          <w:sz w:val="28"/>
          <w:szCs w:val="28"/>
          <w:lang w:eastAsia="uk-UA"/>
        </w:rPr>
        <w:t>Н на шляху 5м.</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7д. М’яч підкинули вертикально вгору. Яку потенціальну енергію він матиме в верхній точці траєкторії, якщо біля поверхні Землі його кінетична енергія дорівнювала 20Дж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5A02BC">
        <w:rPr>
          <w:rFonts w:ascii="Times New Roman" w:eastAsia="Times New Roman" w:hAnsi="Times New Roman" w:cs="Times New Roman"/>
          <w:b/>
          <w:color w:val="000000"/>
          <w:sz w:val="28"/>
          <w:szCs w:val="28"/>
          <w:lang w:eastAsia="uk-UA"/>
        </w:rPr>
        <w:t>А.</w:t>
      </w:r>
      <w:r w:rsidRPr="00AF65E4">
        <w:rPr>
          <w:rFonts w:ascii="Times New Roman" w:eastAsia="Times New Roman" w:hAnsi="Times New Roman" w:cs="Times New Roman"/>
          <w:color w:val="000000"/>
          <w:sz w:val="28"/>
          <w:szCs w:val="28"/>
          <w:lang w:eastAsia="uk-UA"/>
        </w:rPr>
        <w:t xml:space="preserve"> 0 Дж. </w:t>
      </w:r>
      <w:r w:rsidRPr="005A02BC">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 xml:space="preserve"> 10 Дж. </w:t>
      </w:r>
      <w:r w:rsidRPr="005A02BC">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20 Дж.</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8д. У яких випадках виконується механічна робота? а) підіймальний кран тримав вантаж на певній висоті; б) трактор тягне плуг; в) залізничний вагон котиться по рейках і з часом зупиняється; г) космічний корабель обертається навколо Землі; д) людина піднімає відро води.</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5A02BC">
        <w:rPr>
          <w:rFonts w:ascii="Times New Roman" w:eastAsia="Times New Roman" w:hAnsi="Times New Roman" w:cs="Times New Roman"/>
          <w:b/>
          <w:color w:val="000000"/>
          <w:sz w:val="28"/>
          <w:szCs w:val="28"/>
          <w:lang w:eastAsia="uk-UA"/>
        </w:rPr>
        <w:t>А.</w:t>
      </w:r>
      <w:r w:rsidRPr="00AF65E4">
        <w:rPr>
          <w:rFonts w:ascii="Times New Roman" w:eastAsia="Times New Roman" w:hAnsi="Times New Roman" w:cs="Times New Roman"/>
          <w:color w:val="000000"/>
          <w:sz w:val="28"/>
          <w:szCs w:val="28"/>
          <w:lang w:eastAsia="uk-UA"/>
        </w:rPr>
        <w:t xml:space="preserve"> а, б, в. </w:t>
      </w:r>
      <w:r w:rsidRPr="005A02BC">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 xml:space="preserve"> б, в, г. </w:t>
      </w:r>
      <w:r w:rsidRPr="005A02BC">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б, в, д.</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9д. За допомогою важеля, який дає виграш у силі, людина підняла вантаж, маса якого 120 кг, на висоту 12см. Довжина плечей становить 10 і 40см. На скільки сантиметрів опустилося довше плече і яке зусилля приклала людина?</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5A02BC">
        <w:rPr>
          <w:rFonts w:ascii="Times New Roman" w:eastAsia="Times New Roman" w:hAnsi="Times New Roman" w:cs="Times New Roman"/>
          <w:color w:val="000000"/>
          <w:sz w:val="28"/>
          <w:szCs w:val="28"/>
          <w:lang w:val="ru-RU" w:eastAsia="uk-UA"/>
        </w:rPr>
        <w:t xml:space="preserve">10 </w:t>
      </w:r>
      <w:r w:rsidRPr="00AF65E4">
        <w:rPr>
          <w:rFonts w:ascii="Times New Roman" w:eastAsia="Times New Roman" w:hAnsi="Times New Roman" w:cs="Times New Roman"/>
          <w:color w:val="000000"/>
          <w:sz w:val="28"/>
          <w:szCs w:val="28"/>
          <w:lang w:eastAsia="uk-UA"/>
        </w:rPr>
        <w:t xml:space="preserve">в. Важіль і блок з’єднані так, як показано на малюнку. Який виграш в </w:t>
      </w:r>
      <w:proofErr w:type="spellStart"/>
      <w:r w:rsidRPr="00AF65E4">
        <w:rPr>
          <w:rFonts w:ascii="Times New Roman" w:eastAsia="Times New Roman" w:hAnsi="Times New Roman" w:cs="Times New Roman"/>
          <w:color w:val="000000"/>
          <w:sz w:val="28"/>
          <w:szCs w:val="28"/>
          <w:lang w:eastAsia="uk-UA"/>
        </w:rPr>
        <w:t>силі</w:t>
      </w:r>
      <w:r>
        <w:rPr>
          <w:rFonts w:ascii="Times New Roman" w:eastAsia="Times New Roman" w:hAnsi="Times New Roman" w:cs="Times New Roman"/>
          <w:color w:val="000000"/>
          <w:sz w:val="28"/>
          <w:szCs w:val="28"/>
          <w:lang w:eastAsia="uk-UA"/>
        </w:rPr>
        <w:t>можна</w:t>
      </w:r>
      <w:proofErr w:type="spellEnd"/>
      <w:r>
        <w:rPr>
          <w:rFonts w:ascii="Times New Roman" w:eastAsia="Times New Roman" w:hAnsi="Times New Roman" w:cs="Times New Roman"/>
          <w:color w:val="000000"/>
          <w:sz w:val="28"/>
          <w:szCs w:val="28"/>
          <w:lang w:eastAsia="uk-UA"/>
        </w:rPr>
        <w:t xml:space="preserve"> отримати за допомогою такого пристрою в даному випадку:</w:t>
      </w:r>
    </w:p>
    <w:p w:rsidR="000A353D" w:rsidRDefault="004856EE"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noProof/>
          <w:color w:val="000000"/>
          <w:sz w:val="28"/>
          <w:szCs w:val="28"/>
          <w:lang w:eastAsia="uk-UA"/>
        </w:rPr>
        <mc:AlternateContent>
          <mc:Choice Requires="wps">
            <w:drawing>
              <wp:anchor distT="0" distB="0" distL="114299" distR="114299" simplePos="0" relativeHeight="251657216" behindDoc="0" locked="0" layoutInCell="1" allowOverlap="1" wp14:anchorId="3DBC3A77" wp14:editId="791BC39D">
                <wp:simplePos x="0" y="0"/>
                <wp:positionH relativeFrom="column">
                  <wp:posOffset>2517775</wp:posOffset>
                </wp:positionH>
                <wp:positionV relativeFrom="paragraph">
                  <wp:posOffset>183515</wp:posOffset>
                </wp:positionV>
                <wp:extent cx="0" cy="146685"/>
                <wp:effectExtent l="0" t="0" r="19050" b="2476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95A1DD" id="Прямая соединительная линия 37"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25pt,14.45pt" to="198.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72576" behindDoc="0" locked="0" layoutInCell="1" allowOverlap="1" wp14:anchorId="3E1E0316" wp14:editId="206936EA">
                <wp:simplePos x="0" y="0"/>
                <wp:positionH relativeFrom="column">
                  <wp:posOffset>3905885</wp:posOffset>
                </wp:positionH>
                <wp:positionV relativeFrom="paragraph">
                  <wp:posOffset>62230</wp:posOffset>
                </wp:positionV>
                <wp:extent cx="86360" cy="111760"/>
                <wp:effectExtent l="0" t="0" r="27940" b="2159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360" cy="111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5D460" id="Прямая соединительная линия 6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5pt,4.9pt" to="314.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71552" behindDoc="0" locked="0" layoutInCell="1" allowOverlap="1" wp14:anchorId="7F6C7344" wp14:editId="7E8EE3BF">
                <wp:simplePos x="0" y="0"/>
                <wp:positionH relativeFrom="column">
                  <wp:posOffset>3724910</wp:posOffset>
                </wp:positionH>
                <wp:positionV relativeFrom="paragraph">
                  <wp:posOffset>62230</wp:posOffset>
                </wp:positionV>
                <wp:extent cx="86360" cy="112395"/>
                <wp:effectExtent l="0" t="0" r="27940" b="2095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360" cy="1123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04211" id="Прямая соединительная линия 6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3pt,4.9pt" to="300.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70528" behindDoc="0" locked="0" layoutInCell="1" allowOverlap="1" wp14:anchorId="4AC413E4" wp14:editId="5F3BF542">
                <wp:simplePos x="0" y="0"/>
                <wp:positionH relativeFrom="column">
                  <wp:posOffset>3509010</wp:posOffset>
                </wp:positionH>
                <wp:positionV relativeFrom="paragraph">
                  <wp:posOffset>70485</wp:posOffset>
                </wp:positionV>
                <wp:extent cx="103505" cy="103505"/>
                <wp:effectExtent l="0" t="0" r="29845" b="2984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505" cy="103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980CA1" id="Прямая соединительная линия 5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5.55pt" to="284.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69504" behindDoc="0" locked="0" layoutInCell="1" allowOverlap="1" wp14:anchorId="1A3CC03E" wp14:editId="27A7C724">
                <wp:simplePos x="0" y="0"/>
                <wp:positionH relativeFrom="column">
                  <wp:posOffset>3284855</wp:posOffset>
                </wp:positionH>
                <wp:positionV relativeFrom="paragraph">
                  <wp:posOffset>62230</wp:posOffset>
                </wp:positionV>
                <wp:extent cx="103505" cy="111760"/>
                <wp:effectExtent l="0" t="0" r="29845" b="2159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505" cy="111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62937" id="Прямая соединительная линия 5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5pt,4.9pt" to="266.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68480" behindDoc="0" locked="0" layoutInCell="1" allowOverlap="1" wp14:anchorId="6A8F87E4" wp14:editId="1F5D3189">
                <wp:simplePos x="0" y="0"/>
                <wp:positionH relativeFrom="column">
                  <wp:posOffset>3094990</wp:posOffset>
                </wp:positionH>
                <wp:positionV relativeFrom="paragraph">
                  <wp:posOffset>70485</wp:posOffset>
                </wp:positionV>
                <wp:extent cx="94615" cy="85725"/>
                <wp:effectExtent l="0" t="0" r="19685" b="2857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61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FC6E6" id="Прямая соединительная линия 5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pt,5.55pt" to="251.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67456" behindDoc="0" locked="0" layoutInCell="1" allowOverlap="1" wp14:anchorId="55422A56" wp14:editId="665F0FB7">
                <wp:simplePos x="0" y="0"/>
                <wp:positionH relativeFrom="column">
                  <wp:posOffset>2905125</wp:posOffset>
                </wp:positionH>
                <wp:positionV relativeFrom="paragraph">
                  <wp:posOffset>70485</wp:posOffset>
                </wp:positionV>
                <wp:extent cx="120650" cy="111760"/>
                <wp:effectExtent l="0" t="0" r="31750" b="2159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650" cy="111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F5F0D" id="Прямая соединительная линия 5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5.55pt" to="238.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66432" behindDoc="0" locked="0" layoutInCell="1" allowOverlap="1" wp14:anchorId="67EABD97" wp14:editId="33782917">
                <wp:simplePos x="0" y="0"/>
                <wp:positionH relativeFrom="column">
                  <wp:posOffset>2733040</wp:posOffset>
                </wp:positionH>
                <wp:positionV relativeFrom="paragraph">
                  <wp:posOffset>79375</wp:posOffset>
                </wp:positionV>
                <wp:extent cx="112395" cy="93980"/>
                <wp:effectExtent l="0" t="0" r="20955" b="2032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2395" cy="93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18A25" id="Прямая соединительная линия 5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pt,6.25pt" to="224.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65408" behindDoc="0" locked="0" layoutInCell="1" allowOverlap="1" wp14:anchorId="23CD2C07" wp14:editId="111EC5C3">
                <wp:simplePos x="0" y="0"/>
                <wp:positionH relativeFrom="column">
                  <wp:posOffset>2525395</wp:posOffset>
                </wp:positionH>
                <wp:positionV relativeFrom="paragraph">
                  <wp:posOffset>87630</wp:posOffset>
                </wp:positionV>
                <wp:extent cx="86360" cy="86360"/>
                <wp:effectExtent l="0" t="0" r="27940" b="279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360" cy="86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7C6300" id="Прямая соединительная линия 5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5pt,6.9pt" to="20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64384" behindDoc="0" locked="0" layoutInCell="1" allowOverlap="1" wp14:anchorId="64958CAD" wp14:editId="5842A396">
                <wp:simplePos x="0" y="0"/>
                <wp:positionH relativeFrom="column">
                  <wp:posOffset>2318385</wp:posOffset>
                </wp:positionH>
                <wp:positionV relativeFrom="paragraph">
                  <wp:posOffset>87630</wp:posOffset>
                </wp:positionV>
                <wp:extent cx="103505" cy="77470"/>
                <wp:effectExtent l="0" t="0" r="29845" b="1778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505" cy="77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2866FA" id="Прямая соединительная линия 5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5pt,6.9pt" to="19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63360" behindDoc="0" locked="0" layoutInCell="1" allowOverlap="1" wp14:anchorId="0F8A8A10" wp14:editId="50DF2FC0">
                <wp:simplePos x="0" y="0"/>
                <wp:positionH relativeFrom="column">
                  <wp:posOffset>2103120</wp:posOffset>
                </wp:positionH>
                <wp:positionV relativeFrom="paragraph">
                  <wp:posOffset>87630</wp:posOffset>
                </wp:positionV>
                <wp:extent cx="137795" cy="86360"/>
                <wp:effectExtent l="0" t="0" r="14605" b="2794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795" cy="86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28A18E" id="Прямая соединительная линия 4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6.9pt" to="176.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299" distR="114299" simplePos="0" relativeHeight="251662336" behindDoc="0" locked="0" layoutInCell="1" allowOverlap="1" wp14:anchorId="1D37AB79" wp14:editId="7BBA08CF">
                <wp:simplePos x="0" y="0"/>
                <wp:positionH relativeFrom="column">
                  <wp:posOffset>3888104</wp:posOffset>
                </wp:positionH>
                <wp:positionV relativeFrom="paragraph">
                  <wp:posOffset>180975</wp:posOffset>
                </wp:positionV>
                <wp:extent cx="0" cy="664210"/>
                <wp:effectExtent l="0" t="0" r="19050" b="2159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64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B7162" id="Прямая соединительная линия 48" o:spid="_x0000_s1026" style="position:absolute;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6.15pt,14.25pt" to="306.1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4294967295" distB="4294967295" distL="114300" distR="114300" simplePos="0" relativeHeight="251717632" behindDoc="0" locked="0" layoutInCell="1" allowOverlap="1">
                <wp:simplePos x="0" y="0"/>
                <wp:positionH relativeFrom="column">
                  <wp:posOffset>2077085</wp:posOffset>
                </wp:positionH>
                <wp:positionV relativeFrom="paragraph">
                  <wp:posOffset>165734</wp:posOffset>
                </wp:positionV>
                <wp:extent cx="2078990" cy="0"/>
                <wp:effectExtent l="0" t="0" r="1651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789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906D9" id="Прямая соединительная линия 14" o:spid="_x0000_s1026" style="position:absolute;flip:y;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55pt,13.05pt" to="327.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" strokecolor="#5b9bd5 [3204]" strokeweight=".5pt">
                <v:stroke joinstyle="miter"/>
                <o:lock v:ext="edit" shapetype="f"/>
              </v:line>
            </w:pict>
          </mc:Fallback>
        </mc:AlternateContent>
      </w:r>
      <w:r w:rsidR="000A353D" w:rsidRPr="00C857A9">
        <w:rPr>
          <w:rFonts w:ascii="Times New Roman" w:eastAsia="Times New Roman" w:hAnsi="Times New Roman" w:cs="Times New Roman"/>
          <w:b/>
          <w:color w:val="000000"/>
          <w:sz w:val="28"/>
          <w:szCs w:val="28"/>
          <w:lang w:eastAsia="uk-UA"/>
        </w:rPr>
        <w:t>А.</w:t>
      </w:r>
      <w:r w:rsidR="000A353D">
        <w:rPr>
          <w:rFonts w:ascii="Times New Roman" w:eastAsia="Times New Roman" w:hAnsi="Times New Roman" w:cs="Times New Roman"/>
          <w:color w:val="000000"/>
          <w:sz w:val="28"/>
          <w:szCs w:val="28"/>
          <w:lang w:eastAsia="uk-UA"/>
        </w:rPr>
        <w:t xml:space="preserve"> В 6 разів.</w:t>
      </w:r>
      <w:r>
        <w:rPr>
          <w:rFonts w:ascii="Times New Roman" w:eastAsia="Times New Roman" w:hAnsi="Times New Roman" w:cs="Times New Roman"/>
          <w:color w:val="000000"/>
          <w:sz w:val="28"/>
          <w:szCs w:val="28"/>
          <w:lang w:eastAsia="uk-UA"/>
        </w:rPr>
        <w:t xml:space="preserve">                   </w:t>
      </w:r>
    </w:p>
    <w:p w:rsidR="000A353D" w:rsidRDefault="004856EE"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noProof/>
          <w:color w:val="000000"/>
          <w:sz w:val="28"/>
          <w:szCs w:val="28"/>
          <w:lang w:eastAsia="uk-UA"/>
        </w:rPr>
        <mc:AlternateContent>
          <mc:Choice Requires="wps">
            <w:drawing>
              <wp:anchor distT="0" distB="0" distL="114299" distR="114299" simplePos="0" relativeHeight="251676672" behindDoc="0" locked="0" layoutInCell="1" allowOverlap="1" wp14:anchorId="7D8AB54C" wp14:editId="4D5A1A9F">
                <wp:simplePos x="0" y="0"/>
                <wp:positionH relativeFrom="column">
                  <wp:posOffset>2261870</wp:posOffset>
                </wp:positionH>
                <wp:positionV relativeFrom="paragraph">
                  <wp:posOffset>230505</wp:posOffset>
                </wp:positionV>
                <wp:extent cx="0" cy="810895"/>
                <wp:effectExtent l="76200" t="0" r="57150" b="6540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0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77BFAA" id="Прямая со стрелкой 62" o:spid="_x0000_s1026" type="#_x0000_t32" style="position:absolute;margin-left:178.1pt;margin-top:18.15pt;width:0;height:63.8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" strokecolor="#5b9bd5 [3204]" strokeweight=".5pt">
                <v:stroke endarrow="block" joinstyle="miter"/>
                <o:lock v:ext="edit" shapetype="f"/>
              </v:shape>
            </w:pict>
          </mc:Fallback>
        </mc:AlternateContent>
      </w:r>
      <w:r>
        <w:rPr>
          <w:rFonts w:ascii="Times New Roman" w:eastAsia="Times New Roman" w:hAnsi="Times New Roman" w:cs="Times New Roman"/>
          <w:b/>
          <w:noProof/>
          <w:color w:val="000000"/>
          <w:sz w:val="28"/>
          <w:szCs w:val="28"/>
          <w:lang w:eastAsia="uk-UA"/>
        </w:rPr>
        <mc:AlternateContent>
          <mc:Choice Requires="wps">
            <w:drawing>
              <wp:anchor distT="0" distB="0" distL="114299" distR="114299" simplePos="0" relativeHeight="251661312" behindDoc="0" locked="0" layoutInCell="1" allowOverlap="1" wp14:anchorId="46AA1B73" wp14:editId="06EBD496">
                <wp:simplePos x="0" y="0"/>
                <wp:positionH relativeFrom="column">
                  <wp:posOffset>2712720</wp:posOffset>
                </wp:positionH>
                <wp:positionV relativeFrom="paragraph">
                  <wp:posOffset>208280</wp:posOffset>
                </wp:positionV>
                <wp:extent cx="0" cy="335915"/>
                <wp:effectExtent l="0" t="0" r="19050" b="2603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359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524EE" id="Прямая соединительная линия 46"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3.6pt,16.4pt" to="213.6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718656" behindDoc="0" locked="0" layoutInCell="1" allowOverlap="1">
                <wp:simplePos x="0" y="0"/>
                <wp:positionH relativeFrom="page">
                  <wp:posOffset>3162300</wp:posOffset>
                </wp:positionH>
                <wp:positionV relativeFrom="paragraph">
                  <wp:posOffset>5080</wp:posOffset>
                </wp:positionV>
                <wp:extent cx="457200" cy="457200"/>
                <wp:effectExtent l="0" t="0" r="19050" b="19050"/>
                <wp:wrapNone/>
                <wp:docPr id="23" name="Блок-схема: узе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1DE306" id="Блок-схема: узел 23" o:spid="_x0000_s1026" type="#_x0000_t120" style="position:absolute;margin-left:249pt;margin-top:.4pt;width:36pt;height:36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" fillcolor="#5b9bd5 [3204]" strokecolor="#1f4d78 [1604]" strokeweight="1pt">
                <v:stroke joinstyle="miter"/>
                <v:path arrowok="t"/>
                <w10:wrap anchorx="page"/>
              </v:shape>
            </w:pict>
          </mc:Fallback>
        </mc:AlternateContent>
      </w:r>
      <w:r w:rsidR="000A353D" w:rsidRPr="00C857A9">
        <w:rPr>
          <w:rFonts w:ascii="Times New Roman" w:eastAsia="Times New Roman" w:hAnsi="Times New Roman" w:cs="Times New Roman"/>
          <w:b/>
          <w:color w:val="000000"/>
          <w:sz w:val="28"/>
          <w:szCs w:val="28"/>
          <w:lang w:eastAsia="uk-UA"/>
        </w:rPr>
        <w:t>Б.</w:t>
      </w:r>
      <w:r w:rsidR="000A353D">
        <w:rPr>
          <w:rFonts w:ascii="Times New Roman" w:eastAsia="Times New Roman" w:hAnsi="Times New Roman" w:cs="Times New Roman"/>
          <w:color w:val="000000"/>
          <w:sz w:val="28"/>
          <w:szCs w:val="28"/>
          <w:lang w:eastAsia="uk-UA"/>
        </w:rPr>
        <w:t xml:space="preserve"> В 4 рази.</w:t>
      </w:r>
    </w:p>
    <w:p w:rsidR="000A353D" w:rsidRPr="00906778"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721728" behindDoc="0" locked="0" layoutInCell="1" allowOverlap="1">
                <wp:simplePos x="0" y="0"/>
                <wp:positionH relativeFrom="column">
                  <wp:posOffset>2703195</wp:posOffset>
                </wp:positionH>
                <wp:positionV relativeFrom="paragraph">
                  <wp:posOffset>248285</wp:posOffset>
                </wp:positionV>
                <wp:extent cx="1345565" cy="60325"/>
                <wp:effectExtent l="0" t="0" r="26035" b="158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603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06DF16" id="Прямоугольник 47" o:spid="_x0000_s1026" style="position:absolute;margin-left:212.85pt;margin-top:19.55pt;width:105.95pt;height: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" fillcolor="white [3201]" strokecolor="#5b9bd5 [3204]" strokeweight="1pt">
                <v:path arrowok="t"/>
              </v:rect>
            </w:pict>
          </mc:Fallback>
        </mc:AlternateContent>
      </w:r>
      <w:r w:rsidRPr="00C857A9">
        <w:rPr>
          <w:rFonts w:ascii="Times New Roman" w:eastAsia="Times New Roman" w:hAnsi="Times New Roman" w:cs="Times New Roman"/>
          <w:b/>
          <w:color w:val="000000"/>
          <w:sz w:val="28"/>
          <w:szCs w:val="28"/>
          <w:lang w:eastAsia="uk-UA"/>
        </w:rPr>
        <w:t>В.</w:t>
      </w:r>
      <w:r>
        <w:rPr>
          <w:rFonts w:ascii="Times New Roman" w:eastAsia="Times New Roman" w:hAnsi="Times New Roman" w:cs="Times New Roman"/>
          <w:color w:val="000000"/>
          <w:sz w:val="28"/>
          <w:szCs w:val="28"/>
          <w:lang w:eastAsia="uk-UA"/>
        </w:rPr>
        <w:t xml:space="preserve"> В 3 рази.</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11 в. Чи зміниться сила тяги двигуна автомобіля, якщо збільшиться швидкість його руху, а потужність залишиться незмінною? Як?</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C857A9">
        <w:rPr>
          <w:rFonts w:ascii="Times New Roman" w:eastAsia="Times New Roman" w:hAnsi="Times New Roman" w:cs="Times New Roman"/>
          <w:b/>
          <w:color w:val="000000"/>
          <w:sz w:val="28"/>
          <w:szCs w:val="28"/>
          <w:lang w:eastAsia="uk-UA"/>
        </w:rPr>
        <w:t>А.</w:t>
      </w:r>
      <w:r w:rsidRPr="00AF65E4">
        <w:rPr>
          <w:rFonts w:ascii="Times New Roman" w:eastAsia="Times New Roman" w:hAnsi="Times New Roman" w:cs="Times New Roman"/>
          <w:color w:val="000000"/>
          <w:sz w:val="28"/>
          <w:szCs w:val="28"/>
          <w:lang w:eastAsia="uk-UA"/>
        </w:rPr>
        <w:t xml:space="preserve"> Зменшиться. </w:t>
      </w:r>
      <w:r w:rsidRPr="00C857A9">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 xml:space="preserve"> Збільшиться. </w:t>
      </w:r>
      <w:r w:rsidRPr="00C857A9">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Не зміниться.</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12в. Скільки часу має працювати насос потужністю 50 кВт, щоб з шахти, яка має глибину 150м, відкачати 200 м</w:t>
      </w:r>
      <w:r>
        <w:rPr>
          <w:rFonts w:ascii="Times New Roman" w:eastAsia="Times New Roman" w:hAnsi="Times New Roman" w:cs="Times New Roman"/>
          <w:color w:val="000000"/>
          <w:sz w:val="28"/>
          <w:szCs w:val="28"/>
          <w:vertAlign w:val="superscript"/>
          <w:lang w:eastAsia="uk-UA"/>
        </w:rPr>
        <w:t>3</w:t>
      </w:r>
      <w:r w:rsidRPr="00AF65E4">
        <w:rPr>
          <w:rFonts w:ascii="Times New Roman" w:eastAsia="Times New Roman" w:hAnsi="Times New Roman" w:cs="Times New Roman"/>
          <w:color w:val="000000"/>
          <w:sz w:val="28"/>
          <w:szCs w:val="28"/>
          <w:lang w:eastAsia="uk-UA"/>
        </w:rPr>
        <w:t xml:space="preserve"> води?</w:t>
      </w:r>
    </w:p>
    <w:p w:rsidR="004856EE" w:rsidRDefault="004856EE" w:rsidP="000A353D">
      <w:pPr>
        <w:spacing w:after="0" w:line="360" w:lineRule="auto"/>
        <w:ind w:firstLine="567"/>
        <w:jc w:val="both"/>
        <w:rPr>
          <w:rFonts w:ascii="Times New Roman" w:eastAsia="Times New Roman" w:hAnsi="Times New Roman" w:cs="Times New Roman"/>
          <w:b/>
          <w:bCs/>
          <w:color w:val="000000"/>
          <w:sz w:val="28"/>
          <w:szCs w:val="28"/>
          <w:lang w:eastAsia="uk-UA"/>
        </w:rPr>
      </w:pP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color w:val="000000"/>
          <w:sz w:val="28"/>
          <w:szCs w:val="28"/>
          <w:lang w:eastAsia="uk-UA"/>
        </w:rPr>
        <w:lastRenderedPageBreak/>
        <w:t>2 варіант</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1п. Якою буквою позначають роботу?</w:t>
      </w:r>
    </w:p>
    <w:p w:rsidR="000A353D" w:rsidRPr="00C857A9"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C857A9">
        <w:rPr>
          <w:rFonts w:ascii="Times New Roman" w:eastAsia="Times New Roman" w:hAnsi="Times New Roman" w:cs="Times New Roman"/>
          <w:b/>
          <w:color w:val="000000"/>
          <w:sz w:val="28"/>
          <w:szCs w:val="28"/>
          <w:lang w:eastAsia="uk-UA"/>
        </w:rPr>
        <w:t>А.</w:t>
      </w:r>
      <w:r w:rsidRPr="00C857A9">
        <w:rPr>
          <w:rFonts w:ascii="Times New Roman" w:eastAsia="Times New Roman" w:hAnsi="Times New Roman" w:cs="Times New Roman"/>
          <w:bCs/>
          <w:i/>
          <w:iCs/>
          <w:color w:val="000000"/>
          <w:sz w:val="28"/>
          <w:szCs w:val="28"/>
          <w:lang w:eastAsia="uk-UA"/>
        </w:rPr>
        <w:t>А</w:t>
      </w:r>
      <w:r w:rsidR="004856EE">
        <w:rPr>
          <w:rFonts w:ascii="Times New Roman" w:eastAsia="Times New Roman" w:hAnsi="Times New Roman" w:cs="Times New Roman"/>
          <w:bCs/>
          <w:i/>
          <w:iCs/>
          <w:color w:val="000000"/>
          <w:sz w:val="28"/>
          <w:szCs w:val="28"/>
          <w:lang w:eastAsia="uk-UA"/>
        </w:rPr>
        <w:t xml:space="preserve"> </w:t>
      </w:r>
      <w:r w:rsidRPr="00C857A9">
        <w:rPr>
          <w:rFonts w:ascii="Times New Roman" w:eastAsia="Times New Roman" w:hAnsi="Times New Roman" w:cs="Times New Roman"/>
          <w:b/>
          <w:color w:val="000000"/>
          <w:sz w:val="28"/>
          <w:szCs w:val="28"/>
          <w:lang w:eastAsia="uk-UA"/>
        </w:rPr>
        <w:t>Б</w:t>
      </w:r>
      <w:r w:rsidRPr="00C857A9">
        <w:rPr>
          <w:rFonts w:ascii="Times New Roman" w:eastAsia="Times New Roman" w:hAnsi="Times New Roman" w:cs="Times New Roman"/>
          <w:b/>
          <w:bCs/>
          <w:i/>
          <w:iCs/>
          <w:color w:val="000000"/>
          <w:sz w:val="28"/>
          <w:szCs w:val="28"/>
          <w:lang w:eastAsia="uk-UA"/>
        </w:rPr>
        <w:t>.</w:t>
      </w:r>
      <w:r w:rsidR="004856EE">
        <w:rPr>
          <w:rFonts w:ascii="Times New Roman" w:eastAsia="Times New Roman" w:hAnsi="Times New Roman" w:cs="Times New Roman"/>
          <w:bCs/>
          <w:i/>
          <w:iCs/>
          <w:color w:val="000000"/>
          <w:sz w:val="28"/>
          <w:szCs w:val="28"/>
          <w:lang w:eastAsia="uk-UA"/>
        </w:rPr>
        <w:t xml:space="preserve"> Е . </w:t>
      </w:r>
      <w:r w:rsidRPr="00C857A9">
        <w:rPr>
          <w:rFonts w:ascii="Times New Roman" w:eastAsia="Times New Roman" w:hAnsi="Times New Roman" w:cs="Times New Roman"/>
          <w:b/>
          <w:color w:val="000000"/>
          <w:sz w:val="28"/>
          <w:szCs w:val="28"/>
          <w:lang w:eastAsia="uk-UA"/>
        </w:rPr>
        <w:t>В.</w:t>
      </w:r>
      <w:r w:rsidR="004856EE">
        <w:rPr>
          <w:rFonts w:ascii="Times New Roman" w:eastAsia="Times New Roman" w:hAnsi="Times New Roman" w:cs="Times New Roman"/>
          <w:b/>
          <w:color w:val="000000"/>
          <w:sz w:val="28"/>
          <w:szCs w:val="28"/>
          <w:lang w:eastAsia="uk-UA"/>
        </w:rPr>
        <w:t xml:space="preserve"> </w:t>
      </w:r>
      <w:r w:rsidRPr="00C857A9">
        <w:rPr>
          <w:rFonts w:ascii="Times New Roman" w:eastAsia="Times New Roman" w:hAnsi="Times New Roman" w:cs="Times New Roman"/>
          <w:bCs/>
          <w:i/>
          <w:iCs/>
          <w:color w:val="000000"/>
          <w:sz w:val="28"/>
          <w:szCs w:val="28"/>
          <w:lang w:eastAsia="uk-UA"/>
        </w:rPr>
        <w:t>Р.</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2п. Якою одиницею вимірюється робота?</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C857A9">
        <w:rPr>
          <w:rFonts w:ascii="Times New Roman" w:eastAsia="Times New Roman" w:hAnsi="Times New Roman" w:cs="Times New Roman"/>
          <w:b/>
          <w:color w:val="000000"/>
          <w:sz w:val="28"/>
          <w:szCs w:val="28"/>
          <w:lang w:eastAsia="uk-UA"/>
        </w:rPr>
        <w:t>А.</w:t>
      </w:r>
      <w:r w:rsidRPr="00AF65E4">
        <w:rPr>
          <w:rFonts w:ascii="Times New Roman" w:eastAsia="Times New Roman" w:hAnsi="Times New Roman" w:cs="Times New Roman"/>
          <w:color w:val="000000"/>
          <w:sz w:val="28"/>
          <w:szCs w:val="28"/>
          <w:lang w:eastAsia="uk-UA"/>
        </w:rPr>
        <w:t xml:space="preserve"> 1Н. </w:t>
      </w:r>
      <w:r w:rsidRPr="0039556E">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 xml:space="preserve">1 Вт. </w:t>
      </w:r>
      <w:r w:rsidRPr="0039556E">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1 Дж.</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3 </w:t>
      </w:r>
      <w:r w:rsidRPr="00AF65E4">
        <w:rPr>
          <w:rFonts w:ascii="Times New Roman" w:eastAsia="Times New Roman" w:hAnsi="Times New Roman" w:cs="Times New Roman"/>
          <w:color w:val="000000"/>
          <w:sz w:val="28"/>
          <w:szCs w:val="28"/>
          <w:lang w:eastAsia="uk-UA"/>
        </w:rPr>
        <w:t xml:space="preserve">п. За допомогою якої формули розраховують потенціальну енергію? </w:t>
      </w:r>
    </w:p>
    <w:p w:rsidR="000A353D" w:rsidRPr="00F646AC"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F646AC">
        <w:rPr>
          <w:rFonts w:ascii="Times New Roman" w:eastAsia="Times New Roman" w:hAnsi="Times New Roman" w:cs="Times New Roman"/>
          <w:b/>
          <w:color w:val="000000"/>
          <w:sz w:val="28"/>
          <w:szCs w:val="28"/>
          <w:lang w:eastAsia="uk-UA"/>
        </w:rPr>
        <w:t>А.</w:t>
      </w:r>
      <w:r w:rsidRPr="00F646AC">
        <w:rPr>
          <w:rFonts w:ascii="Times New Roman" w:eastAsia="Times New Roman" w:hAnsi="Times New Roman" w:cs="Times New Roman"/>
          <w:bCs/>
          <w:i/>
          <w:iCs/>
          <w:color w:val="000000"/>
          <w:sz w:val="28"/>
          <w:szCs w:val="28"/>
          <w:lang w:eastAsia="uk-UA"/>
        </w:rPr>
        <w:t>А=</w:t>
      </w:r>
      <m:oMath>
        <m:f>
          <m:fPr>
            <m:ctrlPr>
              <w:rPr>
                <w:rFonts w:ascii="Cambria Math" w:eastAsia="Times New Roman" w:hAnsi="Cambria Math" w:cs="Times New Roman"/>
                <w:bCs/>
                <w:i/>
                <w:iCs/>
                <w:color w:val="000000"/>
                <w:sz w:val="28"/>
                <w:szCs w:val="28"/>
                <w:lang w:val="en-US" w:eastAsia="uk-UA"/>
              </w:rPr>
            </m:ctrlPr>
          </m:fPr>
          <m:num>
            <m:r>
              <w:rPr>
                <w:rFonts w:ascii="Cambria Math" w:eastAsia="Times New Roman" w:hAnsi="Cambria Math" w:cs="Times New Roman"/>
                <w:color w:val="000000"/>
                <w:sz w:val="28"/>
                <w:szCs w:val="28"/>
                <w:lang w:val="en-US" w:eastAsia="uk-UA"/>
              </w:rPr>
              <m:t>mg</m:t>
            </m:r>
          </m:num>
          <m:den>
            <m:r>
              <w:rPr>
                <w:rFonts w:ascii="Cambria Math" w:eastAsia="Times New Roman" w:hAnsi="Cambria Math" w:cs="Times New Roman"/>
                <w:color w:val="000000"/>
                <w:sz w:val="28"/>
                <w:szCs w:val="28"/>
                <w:lang w:eastAsia="uk-UA"/>
              </w:rPr>
              <m:t>h</m:t>
            </m:r>
          </m:den>
        </m:f>
        <m:r>
          <w:rPr>
            <w:rFonts w:ascii="Cambria Math" w:eastAsia="Times New Roman" w:hAnsi="Cambria Math" w:cs="Times New Roman"/>
            <w:color w:val="000000"/>
            <w:sz w:val="28"/>
            <w:szCs w:val="28"/>
            <w:lang w:eastAsia="uk-UA"/>
          </w:rPr>
          <m:t>.</m:t>
        </m:r>
        <m:r>
          <w:rPr>
            <w:rFonts w:ascii="Cambria Math" w:eastAsia="Times New Roman" w:hAnsi="Cambria Math" w:cs="Times New Roman"/>
            <w:color w:val="000000"/>
            <w:sz w:val="28"/>
            <w:szCs w:val="28"/>
            <w:lang w:eastAsia="uk-UA"/>
          </w:rPr>
          <m:t xml:space="preserve"> </m:t>
        </m:r>
      </m:oMath>
      <w:r w:rsidRPr="00AF65E4">
        <w:rPr>
          <w:rFonts w:ascii="Times New Roman" w:eastAsia="Times New Roman" w:hAnsi="Times New Roman" w:cs="Times New Roman"/>
          <w:b/>
          <w:bCs/>
          <w:i/>
          <w:iCs/>
          <w:color w:val="000000"/>
          <w:sz w:val="28"/>
          <w:szCs w:val="28"/>
          <w:lang w:eastAsia="uk-UA"/>
        </w:rPr>
        <w:t>Б.</w:t>
      </w:r>
      <w:r w:rsidRPr="00F646AC">
        <w:rPr>
          <w:rFonts w:ascii="Times New Roman" w:eastAsia="Times New Roman" w:hAnsi="Times New Roman" w:cs="Times New Roman"/>
          <w:bCs/>
          <w:i/>
          <w:iCs/>
          <w:color w:val="000000"/>
          <w:sz w:val="28"/>
          <w:szCs w:val="28"/>
          <w:lang w:eastAsia="uk-UA"/>
        </w:rPr>
        <w:t>N=</w:t>
      </w:r>
      <w:proofErr w:type="spellStart"/>
      <w:r w:rsidRPr="00F646AC">
        <w:rPr>
          <w:rFonts w:ascii="Times New Roman" w:eastAsia="Times New Roman" w:hAnsi="Times New Roman" w:cs="Times New Roman"/>
          <w:bCs/>
          <w:i/>
          <w:iCs/>
          <w:color w:val="000000"/>
          <w:sz w:val="28"/>
          <w:szCs w:val="28"/>
          <w:lang w:eastAsia="uk-UA"/>
        </w:rPr>
        <w:t>mgh</w:t>
      </w:r>
      <w:proofErr w:type="spellEnd"/>
      <w:r w:rsidRPr="00F646AC">
        <w:rPr>
          <w:rFonts w:ascii="Times New Roman" w:eastAsia="Times New Roman" w:hAnsi="Times New Roman" w:cs="Times New Roman"/>
          <w:bCs/>
          <w:i/>
          <w:iCs/>
          <w:color w:val="000000"/>
          <w:sz w:val="28"/>
          <w:szCs w:val="28"/>
          <w:lang w:eastAsia="uk-UA"/>
        </w:rPr>
        <w:t>.</w:t>
      </w:r>
      <w:r w:rsidR="004856EE">
        <w:rPr>
          <w:rFonts w:ascii="Times New Roman" w:eastAsia="Times New Roman" w:hAnsi="Times New Roman" w:cs="Times New Roman"/>
          <w:bCs/>
          <w:i/>
          <w:iCs/>
          <w:color w:val="000000"/>
          <w:sz w:val="28"/>
          <w:szCs w:val="28"/>
          <w:lang w:eastAsia="uk-UA"/>
        </w:rPr>
        <w:t xml:space="preserve"> </w:t>
      </w:r>
      <w:r w:rsidRPr="00F646AC">
        <w:rPr>
          <w:rFonts w:ascii="Times New Roman" w:eastAsia="Times New Roman" w:hAnsi="Times New Roman" w:cs="Times New Roman"/>
          <w:b/>
          <w:color w:val="000000"/>
          <w:sz w:val="28"/>
          <w:szCs w:val="28"/>
          <w:lang w:eastAsia="uk-UA"/>
        </w:rPr>
        <w:t>В.</w:t>
      </w:r>
      <w:r w:rsidRPr="00F646AC">
        <w:rPr>
          <w:rFonts w:ascii="Times New Roman" w:eastAsia="Times New Roman" w:hAnsi="Times New Roman" w:cs="Times New Roman"/>
          <w:bCs/>
          <w:i/>
          <w:iCs/>
          <w:color w:val="000000"/>
          <w:sz w:val="28"/>
          <w:szCs w:val="28"/>
          <w:lang w:eastAsia="uk-UA"/>
        </w:rPr>
        <w:t>Е=т</w:t>
      </w:r>
      <w:proofErr w:type="spellStart"/>
      <w:r w:rsidRPr="00F646AC">
        <w:rPr>
          <w:rFonts w:ascii="Times New Roman" w:eastAsia="Times New Roman" w:hAnsi="Times New Roman" w:cs="Times New Roman"/>
          <w:bCs/>
          <w:i/>
          <w:iCs/>
          <w:color w:val="000000"/>
          <w:sz w:val="28"/>
          <w:szCs w:val="28"/>
          <w:lang w:val="en-US" w:eastAsia="uk-UA"/>
        </w:rPr>
        <w:t>gh</w:t>
      </w:r>
      <w:proofErr w:type="spellEnd"/>
      <w:r>
        <w:rPr>
          <w:rFonts w:ascii="Times New Roman" w:eastAsia="Times New Roman" w:hAnsi="Times New Roman" w:cs="Times New Roman"/>
          <w:bCs/>
          <w:i/>
          <w:iCs/>
          <w:color w:val="000000"/>
          <w:sz w:val="28"/>
          <w:szCs w:val="28"/>
          <w:lang w:eastAsia="uk-UA"/>
        </w:rPr>
        <w:t>.</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4с. Яку енергію має тіло, що падає?</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F646AC">
        <w:rPr>
          <w:rFonts w:ascii="Times New Roman" w:eastAsia="Times New Roman" w:hAnsi="Times New Roman" w:cs="Times New Roman"/>
          <w:b/>
          <w:color w:val="000000"/>
          <w:sz w:val="28"/>
          <w:szCs w:val="28"/>
          <w:lang w:eastAsia="uk-UA"/>
        </w:rPr>
        <w:t>А.</w:t>
      </w:r>
      <w:r>
        <w:rPr>
          <w:rFonts w:ascii="Times New Roman" w:eastAsia="Times New Roman" w:hAnsi="Times New Roman" w:cs="Times New Roman"/>
          <w:color w:val="000000"/>
          <w:sz w:val="28"/>
          <w:szCs w:val="28"/>
          <w:lang w:eastAsia="uk-UA"/>
        </w:rPr>
        <w:t xml:space="preserve"> Потенціальну і кінетичну.         </w:t>
      </w:r>
      <w:r w:rsidRPr="00F646AC">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 xml:space="preserve"> Кінетичну. </w:t>
      </w:r>
      <w:r w:rsidRPr="00C1506E">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Потенціальну.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5с. Яку енергію має газ, що стиснений у балоні?</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C1506E">
        <w:rPr>
          <w:rFonts w:ascii="Times New Roman" w:eastAsia="Times New Roman" w:hAnsi="Times New Roman" w:cs="Times New Roman"/>
          <w:b/>
          <w:color w:val="000000"/>
          <w:sz w:val="28"/>
          <w:szCs w:val="28"/>
          <w:lang w:eastAsia="uk-UA"/>
        </w:rPr>
        <w:t>А.</w:t>
      </w:r>
      <w:r w:rsidRPr="00AF65E4">
        <w:rPr>
          <w:rFonts w:ascii="Times New Roman" w:eastAsia="Times New Roman" w:hAnsi="Times New Roman" w:cs="Times New Roman"/>
          <w:color w:val="000000"/>
          <w:sz w:val="28"/>
          <w:szCs w:val="28"/>
          <w:lang w:eastAsia="uk-UA"/>
        </w:rPr>
        <w:t xml:space="preserve"> Кінетичну. </w:t>
      </w:r>
      <w:r w:rsidRPr="00C1506E">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 xml:space="preserve"> Механічну. </w:t>
      </w:r>
      <w:r w:rsidRPr="00C1506E">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Потенціальну.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6с. Визначити роботу механізму протягом 10с, якщо його потужність дорівнює 1000 Вт.</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737088" behindDoc="0" locked="0" layoutInCell="1" allowOverlap="1">
                <wp:simplePos x="0" y="0"/>
                <wp:positionH relativeFrom="column">
                  <wp:posOffset>4742180</wp:posOffset>
                </wp:positionH>
                <wp:positionV relativeFrom="paragraph">
                  <wp:posOffset>301625</wp:posOffset>
                </wp:positionV>
                <wp:extent cx="440055" cy="387985"/>
                <wp:effectExtent l="0" t="0" r="17145" b="1206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38798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3671E" w:rsidRPr="001F1D6B" w:rsidRDefault="00A3671E" w:rsidP="000A353D">
                            <w:pPr>
                              <w:rPr>
                                <w:rFonts w:ascii="Times New Roman" w:hAnsi="Times New Roman" w:cs="Times New Roman"/>
                                <w:sz w:val="28"/>
                                <w:szCs w:val="28"/>
                              </w:rPr>
                            </w:pPr>
                            <w:r w:rsidRPr="001F1D6B">
                              <w:rPr>
                                <w:rFonts w:ascii="Times New Roman" w:hAnsi="Times New Roman" w:cs="Times New Roman"/>
                                <w:sz w:val="28"/>
                                <w:szCs w:val="28"/>
                              </w:rPr>
                              <w:t>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7" style="position:absolute;left:0;text-align:left;margin-left:373.4pt;margin-top:23.75pt;width:34.65pt;height:3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" fillcolor="white [3201]" strokecolor="#2e74b5 [2404]" strokeweight="1pt">
                <v:path arrowok="t"/>
                <v:textbox>
                  <w:txbxContent>
                    <w:p w:rsidR="00A3671E" w:rsidRPr="001F1D6B" w:rsidRDefault="00A3671E" w:rsidP="000A353D">
                      <w:pPr>
                        <w:rPr>
                          <w:rFonts w:ascii="Times New Roman" w:hAnsi="Times New Roman" w:cs="Times New Roman"/>
                          <w:sz w:val="28"/>
                          <w:szCs w:val="28"/>
                        </w:rPr>
                      </w:pPr>
                      <w:r w:rsidRPr="001F1D6B">
                        <w:rPr>
                          <w:rFonts w:ascii="Times New Roman" w:hAnsi="Times New Roman" w:cs="Times New Roman"/>
                          <w:sz w:val="28"/>
                          <w:szCs w:val="28"/>
                        </w:rPr>
                        <w:t>Б</w:t>
                      </w:r>
                    </w:p>
                  </w:txbxContent>
                </v:textbox>
              </v:rect>
            </w:pict>
          </mc:Fallback>
        </mc:AlternateContent>
      </w:r>
      <w:r w:rsidRPr="00AF65E4">
        <w:rPr>
          <w:rFonts w:ascii="Times New Roman" w:eastAsia="Times New Roman" w:hAnsi="Times New Roman" w:cs="Times New Roman"/>
          <w:color w:val="000000"/>
          <w:sz w:val="28"/>
          <w:szCs w:val="28"/>
          <w:lang w:eastAsia="uk-UA"/>
        </w:rPr>
        <w:t>7д. Чи однакову потенціальну енергію відносно Землі мають цеглини, що зображені на малюнку?</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736064" behindDoc="0" locked="0" layoutInCell="1" allowOverlap="1">
                <wp:simplePos x="0" y="0"/>
                <wp:positionH relativeFrom="column">
                  <wp:posOffset>4156075</wp:posOffset>
                </wp:positionH>
                <wp:positionV relativeFrom="paragraph">
                  <wp:posOffset>76835</wp:posOffset>
                </wp:positionV>
                <wp:extent cx="215900" cy="767080"/>
                <wp:effectExtent l="0" t="0" r="12700" b="1397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767080"/>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3671E" w:rsidRDefault="00A3671E" w:rsidP="000A353D"/>
                          <w:p w:rsidR="00A3671E" w:rsidRPr="00086BD2" w:rsidRDefault="00A3671E" w:rsidP="000A353D">
                            <w:pPr>
                              <w:rPr>
                                <w:rFonts w:ascii="Times New Roman" w:hAnsi="Times New Roman" w:cs="Times New Roman"/>
                                <w:sz w:val="28"/>
                                <w:szCs w:val="28"/>
                              </w:rPr>
                            </w:pPr>
                            <w:r w:rsidRPr="00086BD2">
                              <w:rPr>
                                <w:rFonts w:ascii="Times New Roman" w:hAnsi="Times New Roman" w:cs="Times New Roman"/>
                                <w:sz w:val="28"/>
                                <w:szCs w:val="28"/>
                              </w:rPr>
                              <w:t>А</w:t>
                            </w:r>
                          </w:p>
                          <w:p w:rsidR="00A3671E" w:rsidRDefault="00A3671E" w:rsidP="000A35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28" style="position:absolute;left:0;text-align:left;margin-left:327.25pt;margin-top:6.05pt;width:17pt;height:6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" fillcolor="white [3201]" strokecolor="#2e74b5 [2404]" strokeweight="1pt">
                <v:path arrowok="t"/>
                <v:textbox>
                  <w:txbxContent>
                    <w:p w:rsidR="00A3671E" w:rsidRDefault="00A3671E" w:rsidP="000A353D"/>
                    <w:p w:rsidR="00A3671E" w:rsidRPr="00086BD2" w:rsidRDefault="00A3671E" w:rsidP="000A353D">
                      <w:pPr>
                        <w:rPr>
                          <w:rFonts w:ascii="Times New Roman" w:hAnsi="Times New Roman" w:cs="Times New Roman"/>
                          <w:sz w:val="28"/>
                          <w:szCs w:val="28"/>
                        </w:rPr>
                      </w:pPr>
                      <w:r w:rsidRPr="00086BD2">
                        <w:rPr>
                          <w:rFonts w:ascii="Times New Roman" w:hAnsi="Times New Roman" w:cs="Times New Roman"/>
                          <w:sz w:val="28"/>
                          <w:szCs w:val="28"/>
                        </w:rPr>
                        <w:t>А</w:t>
                      </w:r>
                    </w:p>
                    <w:p w:rsidR="00A3671E" w:rsidRDefault="00A3671E" w:rsidP="000A353D">
                      <w:pPr>
                        <w:jc w:val="center"/>
                      </w:pPr>
                    </w:p>
                  </w:txbxContent>
                </v:textbox>
              </v:rect>
            </w:pict>
          </mc:Fallback>
        </mc:AlternateContent>
      </w:r>
      <w:r>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735040" behindDoc="0" locked="0" layoutInCell="1" allowOverlap="1">
                <wp:simplePos x="0" y="0"/>
                <wp:positionH relativeFrom="column">
                  <wp:posOffset>3905885</wp:posOffset>
                </wp:positionH>
                <wp:positionV relativeFrom="paragraph">
                  <wp:posOffset>67945</wp:posOffset>
                </wp:positionV>
                <wp:extent cx="1190625" cy="775970"/>
                <wp:effectExtent l="0" t="0" r="9525" b="24130"/>
                <wp:wrapNone/>
                <wp:docPr id="63" name="Соединительная линия уступом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0625" cy="77597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2AC67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3" o:spid="_x0000_s1026" type="#_x0000_t34" style="position:absolute;margin-left:307.55pt;margin-top:5.35pt;width:93.75pt;height:61.1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" strokecolor="#5b9bd5 [3204]" strokeweight=".5pt">
                <o:lock v:ext="edit" shapetype="f"/>
              </v:shape>
            </w:pict>
          </mc:Fallback>
        </mc:AlternateContent>
      </w:r>
      <w:r w:rsidRPr="00C1506E">
        <w:rPr>
          <w:rFonts w:ascii="Times New Roman" w:eastAsia="Times New Roman" w:hAnsi="Times New Roman" w:cs="Times New Roman"/>
          <w:b/>
          <w:color w:val="000000"/>
          <w:sz w:val="28"/>
          <w:szCs w:val="28"/>
          <w:lang w:eastAsia="uk-UA"/>
        </w:rPr>
        <w:t>А.</w:t>
      </w:r>
      <w:r w:rsidRPr="00AF65E4">
        <w:rPr>
          <w:rFonts w:ascii="Times New Roman" w:eastAsia="Times New Roman" w:hAnsi="Times New Roman" w:cs="Times New Roman"/>
          <w:color w:val="000000"/>
          <w:sz w:val="28"/>
          <w:szCs w:val="28"/>
          <w:lang w:eastAsia="uk-UA"/>
        </w:rPr>
        <w:t xml:space="preserve"> Однакову. </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C1506E">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 xml:space="preserve"> Цеглина Б має більшу енергію.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C1506E">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Цеглина А має більшу енергію.</w:t>
      </w:r>
    </w:p>
    <w:p w:rsidR="000A353D" w:rsidRDefault="00D00586"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80768" behindDoc="0" locked="0" layoutInCell="1" allowOverlap="1" wp14:anchorId="562AB598" wp14:editId="3F85595E">
                <wp:simplePos x="0" y="0"/>
                <wp:positionH relativeFrom="column">
                  <wp:posOffset>2612390</wp:posOffset>
                </wp:positionH>
                <wp:positionV relativeFrom="paragraph">
                  <wp:posOffset>516890</wp:posOffset>
                </wp:positionV>
                <wp:extent cx="8890" cy="810895"/>
                <wp:effectExtent l="0" t="0" r="29210" b="2730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0" cy="8108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2577E" id="Прямая соединительная линия 8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7pt,40.7pt" to="206.4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99200" behindDoc="0" locked="0" layoutInCell="1" allowOverlap="1" wp14:anchorId="4B7FE6B1" wp14:editId="04C1E7DA">
                <wp:simplePos x="0" y="0"/>
                <wp:positionH relativeFrom="column">
                  <wp:posOffset>3655695</wp:posOffset>
                </wp:positionH>
                <wp:positionV relativeFrom="paragraph">
                  <wp:posOffset>368935</wp:posOffset>
                </wp:positionV>
                <wp:extent cx="86360" cy="128905"/>
                <wp:effectExtent l="0" t="0" r="27940" b="2349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360" cy="128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7AA61" id="Прямая соединительная линия 10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5pt,29.05pt" to="294.6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703296" behindDoc="0" locked="0" layoutInCell="1" allowOverlap="1" wp14:anchorId="1DE8379E" wp14:editId="70AA5C52">
                <wp:simplePos x="0" y="0"/>
                <wp:positionH relativeFrom="column">
                  <wp:posOffset>4035425</wp:posOffset>
                </wp:positionH>
                <wp:positionV relativeFrom="paragraph">
                  <wp:posOffset>360680</wp:posOffset>
                </wp:positionV>
                <wp:extent cx="86360" cy="128270"/>
                <wp:effectExtent l="0" t="0" r="27940" b="2413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360" cy="128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F0F90" id="Прямая соединительная линия 10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75pt,28.4pt" to="324.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701248" behindDoc="0" locked="0" layoutInCell="1" allowOverlap="1" wp14:anchorId="52A4B145" wp14:editId="13318B19">
                <wp:simplePos x="0" y="0"/>
                <wp:positionH relativeFrom="column">
                  <wp:posOffset>3836670</wp:posOffset>
                </wp:positionH>
                <wp:positionV relativeFrom="paragraph">
                  <wp:posOffset>360680</wp:posOffset>
                </wp:positionV>
                <wp:extent cx="94615" cy="145415"/>
                <wp:effectExtent l="0" t="0" r="19685" b="2603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615" cy="145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AE2C" id="Прямая соединительная линия 10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pt,28.4pt" to="309.5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97152" behindDoc="0" locked="0" layoutInCell="1" allowOverlap="1" wp14:anchorId="6EB1E830" wp14:editId="3A257CCA">
                <wp:simplePos x="0" y="0"/>
                <wp:positionH relativeFrom="column">
                  <wp:posOffset>3422650</wp:posOffset>
                </wp:positionH>
                <wp:positionV relativeFrom="paragraph">
                  <wp:posOffset>368935</wp:posOffset>
                </wp:positionV>
                <wp:extent cx="94615" cy="137160"/>
                <wp:effectExtent l="0" t="0" r="19685" b="1524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615"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18C2D" id="Прямая соединительная линия 100"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29.05pt" to="276.9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95104" behindDoc="0" locked="0" layoutInCell="1" allowOverlap="1" wp14:anchorId="4B3114E5" wp14:editId="34FB61EB">
                <wp:simplePos x="0" y="0"/>
                <wp:positionH relativeFrom="column">
                  <wp:posOffset>3190240</wp:posOffset>
                </wp:positionH>
                <wp:positionV relativeFrom="paragraph">
                  <wp:posOffset>360680</wp:posOffset>
                </wp:positionV>
                <wp:extent cx="103505" cy="146050"/>
                <wp:effectExtent l="0" t="0" r="29845" b="2540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505" cy="146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6807A" id="Прямая соединительная линия 99"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pt,28.4pt" to="259.3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93056" behindDoc="0" locked="0" layoutInCell="1" allowOverlap="1" wp14:anchorId="2AE84E36" wp14:editId="2D0D3F4A">
                <wp:simplePos x="0" y="0"/>
                <wp:positionH relativeFrom="column">
                  <wp:posOffset>2991485</wp:posOffset>
                </wp:positionH>
                <wp:positionV relativeFrom="paragraph">
                  <wp:posOffset>351790</wp:posOffset>
                </wp:positionV>
                <wp:extent cx="85725" cy="137160"/>
                <wp:effectExtent l="0" t="0" r="28575" b="1524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725"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175BD" id="Прямая соединительная линия 98"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5pt,27.7pt" to="242.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91008" behindDoc="0" locked="0" layoutInCell="1" allowOverlap="1" wp14:anchorId="7041D345" wp14:editId="2852F2A8">
                <wp:simplePos x="0" y="0"/>
                <wp:positionH relativeFrom="column">
                  <wp:posOffset>2750185</wp:posOffset>
                </wp:positionH>
                <wp:positionV relativeFrom="paragraph">
                  <wp:posOffset>360680</wp:posOffset>
                </wp:positionV>
                <wp:extent cx="112395" cy="154940"/>
                <wp:effectExtent l="0" t="0" r="20955" b="1651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2395" cy="154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0495A" id="Прямая соединительная линия 9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55pt,28.4pt" to="225.4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88960" behindDoc="0" locked="0" layoutInCell="1" allowOverlap="1" wp14:anchorId="1133E2C9" wp14:editId="0E900500">
                <wp:simplePos x="0" y="0"/>
                <wp:positionH relativeFrom="column">
                  <wp:posOffset>2534285</wp:posOffset>
                </wp:positionH>
                <wp:positionV relativeFrom="paragraph">
                  <wp:posOffset>360680</wp:posOffset>
                </wp:positionV>
                <wp:extent cx="103505" cy="137795"/>
                <wp:effectExtent l="0" t="0" r="29845" b="3365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505" cy="137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3D370" id="Прямая соединительная линия 9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5pt,28.4pt" to="207.7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86912" behindDoc="0" locked="0" layoutInCell="1" allowOverlap="1" wp14:anchorId="461C8B85" wp14:editId="502141D6">
                <wp:simplePos x="0" y="0"/>
                <wp:positionH relativeFrom="column">
                  <wp:posOffset>2327275</wp:posOffset>
                </wp:positionH>
                <wp:positionV relativeFrom="paragraph">
                  <wp:posOffset>377825</wp:posOffset>
                </wp:positionV>
                <wp:extent cx="120650" cy="111760"/>
                <wp:effectExtent l="0" t="0" r="31750" b="2159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650" cy="111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5BEE3" id="Прямая соединительная линия 9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5pt,29.75pt" to="192.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78720" behindDoc="0" locked="0" layoutInCell="1" allowOverlap="1" wp14:anchorId="26E78463" wp14:editId="1ACE950C">
                <wp:simplePos x="0" y="0"/>
                <wp:positionH relativeFrom="column">
                  <wp:posOffset>2275840</wp:posOffset>
                </wp:positionH>
                <wp:positionV relativeFrom="paragraph">
                  <wp:posOffset>498475</wp:posOffset>
                </wp:positionV>
                <wp:extent cx="1966595" cy="635"/>
                <wp:effectExtent l="0" t="0" r="14605" b="3746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6595" cy="6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E3B6F0" id="Прямая соединительная линия 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pt,39.25pt" to="334.0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" strokecolor="#5b9bd5"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84864" behindDoc="0" locked="0" layoutInCell="1" allowOverlap="1" wp14:anchorId="0238A0FD" wp14:editId="5184C328">
                <wp:simplePos x="0" y="0"/>
                <wp:positionH relativeFrom="column">
                  <wp:posOffset>2896870</wp:posOffset>
                </wp:positionH>
                <wp:positionV relativeFrom="paragraph">
                  <wp:posOffset>515620</wp:posOffset>
                </wp:positionV>
                <wp:extent cx="8890" cy="370840"/>
                <wp:effectExtent l="0" t="0" r="29210" b="1016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0" cy="370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F2AEF" id="Прямая соединительная линия 9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1pt,40.6pt" to="228.8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" strokecolor="#5b9bd5 [3204]" strokeweight=".5pt">
                <v:stroke joinstyle="miter"/>
                <o:lock v:ext="edit" shapetype="f"/>
              </v:line>
            </w:pict>
          </mc:Fallback>
        </mc:AlternateContent>
      </w:r>
      <w:r w:rsidR="000A353D">
        <w:rPr>
          <w:rFonts w:ascii="Times New Roman" w:eastAsia="Times New Roman" w:hAnsi="Times New Roman" w:cs="Times New Roman"/>
          <w:b/>
          <w:noProof/>
          <w:color w:val="000000"/>
          <w:sz w:val="28"/>
          <w:szCs w:val="28"/>
          <w:lang w:eastAsia="uk-UA"/>
        </w:rPr>
        <mc:AlternateContent>
          <mc:Choice Requires="wps">
            <w:drawing>
              <wp:anchor distT="0" distB="0" distL="114299" distR="114299" simplePos="0" relativeHeight="251741184" behindDoc="0" locked="0" layoutInCell="1" allowOverlap="1">
                <wp:simplePos x="0" y="0"/>
                <wp:positionH relativeFrom="column">
                  <wp:posOffset>3923029</wp:posOffset>
                </wp:positionH>
                <wp:positionV relativeFrom="paragraph">
                  <wp:posOffset>507365</wp:posOffset>
                </wp:positionV>
                <wp:extent cx="0" cy="4572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572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160985" id="Прямая соединительная линия 76" o:spid="_x0000_s1026" style="position:absolute;flip:x y;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8.9pt,39.95pt" to="308.9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" strokecolor="#5b9bd5" strokeweight=".5pt">
                <v:stroke joinstyle="miter"/>
                <o:lock v:ext="edit" shapetype="f"/>
              </v:line>
            </w:pict>
          </mc:Fallback>
        </mc:AlternateContent>
      </w:r>
      <w:r w:rsidR="000A353D" w:rsidRPr="00AF65E4">
        <w:rPr>
          <w:rFonts w:ascii="Times New Roman" w:eastAsia="Times New Roman" w:hAnsi="Times New Roman" w:cs="Times New Roman"/>
          <w:color w:val="000000"/>
          <w:sz w:val="28"/>
          <w:szCs w:val="28"/>
          <w:lang w:eastAsia="uk-UA"/>
        </w:rPr>
        <w:t>8д. В скільки разів можна виграти в силі, користуючись блоком, який зображено на малюнку?</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749376" behindDoc="0" locked="0" layoutInCell="1" allowOverlap="1">
                <wp:simplePos x="0" y="0"/>
                <wp:positionH relativeFrom="column">
                  <wp:posOffset>3931285</wp:posOffset>
                </wp:positionH>
                <wp:positionV relativeFrom="paragraph">
                  <wp:posOffset>15240</wp:posOffset>
                </wp:positionV>
                <wp:extent cx="8890" cy="215265"/>
                <wp:effectExtent l="0" t="0" r="29210" b="1333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890" cy="215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5783F48" id="Прямая соединительная линия 93"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9.55pt,1.2pt" to="310.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" strokecolor="#5b9bd5 [3204]" strokeweight=".5pt">
                <v:stroke joinstyle="miter"/>
                <o:lock v:ext="edit" shapetype="f"/>
              </v:line>
            </w:pict>
          </mc:Fallback>
        </mc:AlternateContent>
      </w:r>
      <w:r>
        <w:rPr>
          <w:rFonts w:ascii="Times New Roman" w:eastAsia="Times New Roman" w:hAnsi="Times New Roman" w:cs="Times New Roman"/>
          <w:b/>
          <w:noProof/>
          <w:color w:val="000000"/>
          <w:sz w:val="28"/>
          <w:szCs w:val="28"/>
          <w:lang w:eastAsia="uk-UA"/>
        </w:rPr>
        <mc:AlternateContent>
          <mc:Choice Requires="wps">
            <w:drawing>
              <wp:anchor distT="0" distB="0" distL="114299" distR="114299" simplePos="0" relativeHeight="251740160" behindDoc="0" locked="0" layoutInCell="1" allowOverlap="1">
                <wp:simplePos x="0" y="0"/>
                <wp:positionH relativeFrom="page">
                  <wp:posOffset>3812539</wp:posOffset>
                </wp:positionH>
                <wp:positionV relativeFrom="paragraph">
                  <wp:posOffset>255270</wp:posOffset>
                </wp:positionV>
                <wp:extent cx="0" cy="379730"/>
                <wp:effectExtent l="0" t="0" r="19050" b="2032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97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EEA6F4" id="Прямая соединительная линия 80" o:spid="_x0000_s1026" style="position:absolute;z-index:2517401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300.2pt,20.1pt" to="300.2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" strokecolor="#5b9bd5" strokeweight=".5pt">
                <v:stroke joinstyle="miter"/>
                <o:lock v:ext="edit" shapetype="f"/>
                <w10:wrap anchorx="page"/>
              </v:line>
            </w:pict>
          </mc:Fallback>
        </mc:AlternateContent>
      </w:r>
      <w:r>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745280" behindDoc="0" locked="0" layoutInCell="1" allowOverlap="1">
                <wp:simplePos x="0" y="0"/>
                <wp:positionH relativeFrom="column">
                  <wp:posOffset>3922395</wp:posOffset>
                </wp:positionH>
                <wp:positionV relativeFrom="paragraph">
                  <wp:posOffset>83820</wp:posOffset>
                </wp:positionV>
                <wp:extent cx="673100" cy="146685"/>
                <wp:effectExtent l="0" t="0" r="69850" b="8191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100" cy="1466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537A44" id="Прямая со стрелкой 87" o:spid="_x0000_s1026" type="#_x0000_t32" style="position:absolute;margin-left:308.85pt;margin-top:6.6pt;width:53pt;height:11.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" strokecolor="#5b9bd5 [3204]" strokeweight=".5pt">
                <v:stroke endarrow="block" joinstyle="miter"/>
                <o:lock v:ext="edit" shapetype="f"/>
              </v:shape>
            </w:pict>
          </mc:Fallback>
        </mc:AlternateContent>
      </w:r>
      <w:r>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742208" behindDoc="0" locked="0" layoutInCell="1" allowOverlap="1">
                <wp:simplePos x="0" y="0"/>
                <wp:positionH relativeFrom="column">
                  <wp:posOffset>3801745</wp:posOffset>
                </wp:positionH>
                <wp:positionV relativeFrom="paragraph">
                  <wp:posOffset>100965</wp:posOffset>
                </wp:positionV>
                <wp:extent cx="284480" cy="284480"/>
                <wp:effectExtent l="0" t="0" r="20320" b="20320"/>
                <wp:wrapNone/>
                <wp:docPr id="83" name="Блок-схема: узел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84480"/>
                        </a:xfrm>
                        <a:prstGeom prst="flowChartConnector">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81447" id="Блок-схема: узел 83" o:spid="_x0000_s1026" type="#_x0000_t120" style="position:absolute;margin-left:299.35pt;margin-top:7.95pt;width:22.4pt;height:2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" fillcolor="white [3201]" strokecolor="#2e74b5 [2404]" strokeweight="1pt">
                <v:stroke joinstyle="miter"/>
                <v:path arrowok="t"/>
              </v:shape>
            </w:pict>
          </mc:Fallback>
        </mc:AlternateContent>
      </w:r>
      <w:r>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743232" behindDoc="0" locked="0" layoutInCell="1" allowOverlap="1">
                <wp:simplePos x="0" y="0"/>
                <wp:positionH relativeFrom="column">
                  <wp:posOffset>2741295</wp:posOffset>
                </wp:positionH>
                <wp:positionV relativeFrom="paragraph">
                  <wp:posOffset>109855</wp:posOffset>
                </wp:positionV>
                <wp:extent cx="310515" cy="301625"/>
                <wp:effectExtent l="0" t="0" r="13335" b="22225"/>
                <wp:wrapNone/>
                <wp:docPr id="85" name="Блок-схема: узел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301625"/>
                        </a:xfrm>
                        <a:prstGeom prst="flowChartConnector">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4763E" id="Блок-схема: узел 85" o:spid="_x0000_s1026" type="#_x0000_t120" style="position:absolute;margin-left:215.85pt;margin-top:8.65pt;width:24.45pt;height:2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" fillcolor="white [3201]" strokecolor="#2e74b5 [2404]" strokeweight="1pt">
                <v:stroke joinstyle="miter"/>
                <v:path arrowok="t"/>
              </v:shape>
            </w:pict>
          </mc:Fallback>
        </mc:AlternateContent>
      </w:r>
      <w:r>
        <w:rPr>
          <w:rFonts w:ascii="Times New Roman" w:eastAsia="Times New Roman" w:hAnsi="Times New Roman" w:cs="Times New Roman"/>
          <w:b/>
          <w:noProof/>
          <w:color w:val="000000"/>
          <w:sz w:val="28"/>
          <w:szCs w:val="28"/>
          <w:lang w:eastAsia="uk-UA"/>
        </w:rPr>
        <mc:AlternateContent>
          <mc:Choice Requires="wps">
            <w:drawing>
              <wp:anchor distT="4294967295" distB="4294967295" distL="114300" distR="114300" simplePos="0" relativeHeight="251744256" behindDoc="0" locked="0" layoutInCell="1" allowOverlap="1">
                <wp:simplePos x="0" y="0"/>
                <wp:positionH relativeFrom="column">
                  <wp:posOffset>2905125</wp:posOffset>
                </wp:positionH>
                <wp:positionV relativeFrom="paragraph">
                  <wp:posOffset>101599</wp:posOffset>
                </wp:positionV>
                <wp:extent cx="1026160" cy="0"/>
                <wp:effectExtent l="0" t="0" r="21590" b="190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DF59F" id="Прямая соединительная линия 86" o:spid="_x0000_s1026" style="position:absolute;flip:y;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8.75pt,8pt" to="309.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" strokecolor="#5b9bd5 [3204]" strokeweight=".5pt">
                <v:stroke joinstyle="miter"/>
                <o:lock v:ext="edit" shapetype="f"/>
              </v:line>
            </w:pict>
          </mc:Fallback>
        </mc:AlternateContent>
      </w:r>
      <w:r w:rsidRPr="001F1D6B">
        <w:rPr>
          <w:rFonts w:ascii="Times New Roman" w:eastAsia="Times New Roman" w:hAnsi="Times New Roman" w:cs="Times New Roman"/>
          <w:b/>
          <w:color w:val="000000"/>
          <w:sz w:val="28"/>
          <w:szCs w:val="28"/>
          <w:lang w:eastAsia="uk-UA"/>
        </w:rPr>
        <w:t>А.</w:t>
      </w:r>
      <w:r w:rsidRPr="00AF65E4">
        <w:rPr>
          <w:rFonts w:ascii="Times New Roman" w:eastAsia="Times New Roman" w:hAnsi="Times New Roman" w:cs="Times New Roman"/>
          <w:color w:val="000000"/>
          <w:sz w:val="28"/>
          <w:szCs w:val="28"/>
          <w:lang w:eastAsia="uk-UA"/>
        </w:rPr>
        <w:t xml:space="preserve"> В 6 разів. </w:t>
      </w:r>
      <w:r>
        <w:rPr>
          <w:rFonts w:ascii="Times New Roman" w:eastAsia="Times New Roman" w:hAnsi="Times New Roman" w:cs="Times New Roman"/>
          <w:color w:val="000000"/>
          <w:sz w:val="28"/>
          <w:szCs w:val="28"/>
          <w:lang w:eastAsia="uk-UA"/>
        </w:rPr>
        <w:tab/>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739136" behindDoc="0" locked="0" layoutInCell="1" allowOverlap="1">
                <wp:simplePos x="0" y="0"/>
                <wp:positionH relativeFrom="page">
                  <wp:posOffset>3510915</wp:posOffset>
                </wp:positionH>
                <wp:positionV relativeFrom="paragraph">
                  <wp:posOffset>234950</wp:posOffset>
                </wp:positionV>
                <wp:extent cx="310515" cy="308610"/>
                <wp:effectExtent l="0" t="0" r="13335" b="15240"/>
                <wp:wrapNone/>
                <wp:docPr id="81" name="Блок-схема: узел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308610"/>
                        </a:xfrm>
                        <a:prstGeom prst="flowChartConnector">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27206" id="Блок-схема: узел 81" o:spid="_x0000_s1026" type="#_x0000_t120" style="position:absolute;margin-left:276.45pt;margin-top:18.5pt;width:24.45pt;height:24.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" fillcolor="white [3201]" strokecolor="#5b9bd5 [3204]" strokeweight="1pt">
                <v:stroke joinstyle="miter"/>
                <v:path arrowok="t"/>
                <w10:wrap anchorx="page"/>
              </v:shape>
            </w:pict>
          </mc:Fallback>
        </mc:AlternateContent>
      </w:r>
      <w:r w:rsidRPr="001F1D6B">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 xml:space="preserve"> В 4 рази.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noProof/>
          <w:color w:val="000000"/>
          <w:sz w:val="28"/>
          <w:szCs w:val="28"/>
          <w:lang w:eastAsia="uk-UA"/>
        </w:rPr>
        <mc:AlternateContent>
          <mc:Choice Requires="wps">
            <w:drawing>
              <wp:anchor distT="0" distB="0" distL="114299" distR="114299" simplePos="0" relativeHeight="251750400" behindDoc="0" locked="0" layoutInCell="1" allowOverlap="1">
                <wp:simplePos x="0" y="0"/>
                <wp:positionH relativeFrom="column">
                  <wp:posOffset>2747645</wp:posOffset>
                </wp:positionH>
                <wp:positionV relativeFrom="paragraph">
                  <wp:posOffset>238125</wp:posOffset>
                </wp:positionV>
                <wp:extent cx="0" cy="250825"/>
                <wp:effectExtent l="0" t="0" r="19050" b="1587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50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841CB" id="Прямая соединительная линия 94" o:spid="_x0000_s1026" style="position:absolute;flip:x;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6.35pt,18.75pt" to="216.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" strokecolor="#5b9bd5 [3204]" strokeweight=".5pt">
                <v:stroke joinstyle="miter"/>
                <o:lock v:ext="edit" shapetype="f"/>
              </v:line>
            </w:pict>
          </mc:Fallback>
        </mc:AlternateContent>
      </w:r>
      <w:r w:rsidRPr="001F1D6B">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В 2 рази.</w:t>
      </w:r>
    </w:p>
    <w:p w:rsidR="000A353D" w:rsidRDefault="00D00586" w:rsidP="000A353D">
      <w:pPr>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noProof/>
          <w:color w:val="000000"/>
          <w:sz w:val="28"/>
          <w:szCs w:val="28"/>
          <w:lang w:eastAsia="uk-UA"/>
        </w:rPr>
        <mc:AlternateContent>
          <mc:Choice Requires="wps">
            <w:drawing>
              <wp:anchor distT="0" distB="0" distL="114300" distR="114300" simplePos="0" relativeHeight="251682816" behindDoc="0" locked="0" layoutInCell="1" allowOverlap="1" wp14:anchorId="082D0F41" wp14:editId="43AEE9A2">
                <wp:simplePos x="0" y="0"/>
                <wp:positionH relativeFrom="column">
                  <wp:posOffset>2581275</wp:posOffset>
                </wp:positionH>
                <wp:positionV relativeFrom="paragraph">
                  <wp:posOffset>189230</wp:posOffset>
                </wp:positionV>
                <wp:extent cx="301625" cy="207010"/>
                <wp:effectExtent l="0" t="0" r="22225" b="2159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207010"/>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6674C" id="Прямоугольник 90" o:spid="_x0000_s1026" style="position:absolute;margin-left:203.25pt;margin-top:14.9pt;width:23.75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" fillcolor="white [3201]" strokecolor="#2e74b5 [2404]" strokeweight="1pt">
                <v:path arrowok="t"/>
              </v:rect>
            </w:pict>
          </mc:Fallback>
        </mc:AlternateContent>
      </w:r>
    </w:p>
    <w:p w:rsidR="00D00586" w:rsidRDefault="00D00586"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9д, На кінцях важеля діють сили 2 і 18Н, Довжина важеля рівна їм. Де буде знаходитися точка опори, якщо важіль перебуває у рівновазі?</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10 </w:t>
      </w:r>
      <w:r w:rsidRPr="00AF65E4">
        <w:rPr>
          <w:rFonts w:ascii="Times New Roman" w:eastAsia="Times New Roman" w:hAnsi="Times New Roman" w:cs="Times New Roman"/>
          <w:color w:val="000000"/>
          <w:sz w:val="28"/>
          <w:szCs w:val="28"/>
          <w:lang w:eastAsia="uk-UA"/>
        </w:rPr>
        <w:t>в. Краном піднімають вантаж на деяку висоту,потім переносять в горизонтальному напрямку і опускають. Вкажіть,які сили в даному разі виконують додатну роботу, а які — від’ємну?</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742BC">
        <w:rPr>
          <w:rFonts w:ascii="Times New Roman" w:eastAsia="Times New Roman" w:hAnsi="Times New Roman" w:cs="Times New Roman"/>
          <w:b/>
          <w:color w:val="000000"/>
          <w:sz w:val="28"/>
          <w:szCs w:val="28"/>
          <w:lang w:eastAsia="uk-UA"/>
        </w:rPr>
        <w:lastRenderedPageBreak/>
        <w:t>А.</w:t>
      </w:r>
      <w:r w:rsidRPr="00AF65E4">
        <w:rPr>
          <w:rFonts w:ascii="Times New Roman" w:eastAsia="Times New Roman" w:hAnsi="Times New Roman" w:cs="Times New Roman"/>
          <w:color w:val="000000"/>
          <w:sz w:val="28"/>
          <w:szCs w:val="28"/>
          <w:lang w:eastAsia="uk-UA"/>
        </w:rPr>
        <w:t xml:space="preserve"> Лише сила тяги в усіх випадках виконує додатну роботу, а всі інші сили — від’ємну. </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742BC">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 xml:space="preserve"> Всі сили виконують додатну роботу, лише сила тертя — від’ємну. </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742BC">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Сила тяги двигуна в усіх випадках виконує додатну роботу, сила тертя — </w:t>
      </w:r>
      <w:r>
        <w:rPr>
          <w:rFonts w:ascii="Times New Roman" w:eastAsia="Times New Roman" w:hAnsi="Times New Roman" w:cs="Times New Roman"/>
          <w:color w:val="000000"/>
          <w:sz w:val="28"/>
          <w:szCs w:val="28"/>
          <w:lang w:eastAsia="uk-UA"/>
        </w:rPr>
        <w:t>від’ємну, а вага при підніманні –</w:t>
      </w:r>
      <w:r w:rsidRPr="00AF65E4">
        <w:rPr>
          <w:rFonts w:ascii="Times New Roman" w:eastAsia="Times New Roman" w:hAnsi="Times New Roman" w:cs="Times New Roman"/>
          <w:color w:val="000000"/>
          <w:sz w:val="28"/>
          <w:szCs w:val="28"/>
          <w:lang w:eastAsia="uk-UA"/>
        </w:rPr>
        <w:t xml:space="preserve"> від’ємну, при опусканні - додатну.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11 </w:t>
      </w:r>
      <w:r w:rsidRPr="00AF65E4">
        <w:rPr>
          <w:rFonts w:ascii="Times New Roman" w:eastAsia="Times New Roman" w:hAnsi="Times New Roman" w:cs="Times New Roman"/>
          <w:color w:val="000000"/>
          <w:sz w:val="28"/>
          <w:szCs w:val="28"/>
          <w:lang w:eastAsia="uk-UA"/>
        </w:rPr>
        <w:t>в.</w:t>
      </w:r>
      <w:r w:rsidR="00D00586">
        <w:rPr>
          <w:rFonts w:ascii="Times New Roman" w:eastAsia="Times New Roman" w:hAnsi="Times New Roman" w:cs="Times New Roman"/>
          <w:color w:val="000000"/>
          <w:sz w:val="28"/>
          <w:szCs w:val="28"/>
          <w:lang w:eastAsia="uk-UA"/>
        </w:rPr>
        <w:t xml:space="preserve"> </w:t>
      </w:r>
      <w:r w:rsidRPr="00AF65E4">
        <w:rPr>
          <w:rFonts w:ascii="Times New Roman" w:eastAsia="Times New Roman" w:hAnsi="Times New Roman" w:cs="Times New Roman"/>
          <w:color w:val="000000"/>
          <w:sz w:val="28"/>
          <w:szCs w:val="28"/>
          <w:lang w:eastAsia="uk-UA"/>
        </w:rPr>
        <w:t>Чи зміниться швидкість автомобіля, якщо сила тяги, яку розвиває двигун зменшиться, а потужність двигуна залишиться незмінною?</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C8350A">
        <w:rPr>
          <w:rFonts w:ascii="Times New Roman" w:eastAsia="Times New Roman" w:hAnsi="Times New Roman" w:cs="Times New Roman"/>
          <w:b/>
          <w:color w:val="000000"/>
          <w:sz w:val="28"/>
          <w:szCs w:val="28"/>
          <w:lang w:eastAsia="uk-UA"/>
        </w:rPr>
        <w:t>А.</w:t>
      </w:r>
      <w:r w:rsidRPr="00AF65E4">
        <w:rPr>
          <w:rFonts w:ascii="Times New Roman" w:eastAsia="Times New Roman" w:hAnsi="Times New Roman" w:cs="Times New Roman"/>
          <w:color w:val="000000"/>
          <w:sz w:val="28"/>
          <w:szCs w:val="28"/>
          <w:lang w:eastAsia="uk-UA"/>
        </w:rPr>
        <w:t xml:space="preserve"> Зменшиться.</w:t>
      </w:r>
      <w:r w:rsidR="00D00586">
        <w:rPr>
          <w:rFonts w:ascii="Times New Roman" w:eastAsia="Times New Roman" w:hAnsi="Times New Roman" w:cs="Times New Roman"/>
          <w:color w:val="000000"/>
          <w:sz w:val="28"/>
          <w:szCs w:val="28"/>
          <w:lang w:eastAsia="uk-UA"/>
        </w:rPr>
        <w:t xml:space="preserve"> </w:t>
      </w:r>
      <w:proofErr w:type="spellStart"/>
      <w:r w:rsidRPr="00C8350A">
        <w:rPr>
          <w:rFonts w:ascii="Times New Roman" w:eastAsia="Times New Roman" w:hAnsi="Times New Roman" w:cs="Times New Roman"/>
          <w:b/>
          <w:color w:val="000000"/>
          <w:sz w:val="28"/>
          <w:szCs w:val="28"/>
          <w:lang w:eastAsia="uk-UA"/>
        </w:rPr>
        <w:t>Б.</w:t>
      </w:r>
      <w:r w:rsidRPr="00AF65E4">
        <w:rPr>
          <w:rFonts w:ascii="Times New Roman" w:eastAsia="Times New Roman" w:hAnsi="Times New Roman" w:cs="Times New Roman"/>
          <w:color w:val="000000"/>
          <w:sz w:val="28"/>
          <w:szCs w:val="28"/>
          <w:lang w:eastAsia="uk-UA"/>
        </w:rPr>
        <w:t>Збільшиться</w:t>
      </w:r>
      <w:proofErr w:type="spellEnd"/>
      <w:r w:rsidRPr="00AF65E4">
        <w:rPr>
          <w:rFonts w:ascii="Times New Roman" w:eastAsia="Times New Roman" w:hAnsi="Times New Roman" w:cs="Times New Roman"/>
          <w:color w:val="000000"/>
          <w:sz w:val="28"/>
          <w:szCs w:val="28"/>
          <w:lang w:eastAsia="uk-UA"/>
        </w:rPr>
        <w:t xml:space="preserve">. </w:t>
      </w:r>
      <w:r w:rsidRPr="00C8350A">
        <w:rPr>
          <w:rFonts w:ascii="Times New Roman" w:eastAsia="Times New Roman" w:hAnsi="Times New Roman" w:cs="Times New Roman"/>
          <w:b/>
          <w:color w:val="000000"/>
          <w:sz w:val="28"/>
          <w:szCs w:val="28"/>
          <w:lang w:eastAsia="uk-UA"/>
        </w:rPr>
        <w:t>В.</w:t>
      </w:r>
      <w:r w:rsidRPr="00AF65E4">
        <w:rPr>
          <w:rFonts w:ascii="Times New Roman" w:eastAsia="Times New Roman" w:hAnsi="Times New Roman" w:cs="Times New Roman"/>
          <w:color w:val="000000"/>
          <w:sz w:val="28"/>
          <w:szCs w:val="28"/>
          <w:lang w:eastAsia="uk-UA"/>
        </w:rPr>
        <w:t xml:space="preserve"> Не зміниться.</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12в. Визначте середню потужність насоса, який подає 4,5 м</w:t>
      </w:r>
      <w:r w:rsidRPr="00AF65E4">
        <w:rPr>
          <w:rFonts w:ascii="Times New Roman" w:eastAsia="Times New Roman" w:hAnsi="Times New Roman" w:cs="Times New Roman"/>
          <w:color w:val="000000"/>
          <w:sz w:val="28"/>
          <w:szCs w:val="28"/>
          <w:vertAlign w:val="superscript"/>
          <w:lang w:eastAsia="uk-UA"/>
        </w:rPr>
        <w:t>3</w:t>
      </w:r>
      <w:r w:rsidRPr="00AF65E4">
        <w:rPr>
          <w:rFonts w:ascii="Times New Roman" w:eastAsia="Times New Roman" w:hAnsi="Times New Roman" w:cs="Times New Roman"/>
          <w:color w:val="000000"/>
          <w:sz w:val="28"/>
          <w:szCs w:val="28"/>
          <w:lang w:eastAsia="uk-UA"/>
        </w:rPr>
        <w:t xml:space="preserve"> води на висоту 5м за 5 хв.</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z w:val="28"/>
          <w:szCs w:val="28"/>
          <w:lang w:eastAsia="uk-UA"/>
        </w:rPr>
        <w:t>Відповідь:</w:t>
      </w:r>
    </w:p>
    <w:tbl>
      <w:tblPr>
        <w:tblW w:w="9352" w:type="dxa"/>
        <w:jc w:val="center"/>
        <w:tblLayout w:type="fixed"/>
        <w:tblCellMar>
          <w:left w:w="0" w:type="dxa"/>
          <w:right w:w="0" w:type="dxa"/>
        </w:tblCellMar>
        <w:tblLook w:val="0000" w:firstRow="0" w:lastRow="0" w:firstColumn="0" w:lastColumn="0" w:noHBand="0" w:noVBand="0"/>
      </w:tblPr>
      <w:tblGrid>
        <w:gridCol w:w="1310"/>
        <w:gridCol w:w="506"/>
        <w:gridCol w:w="511"/>
        <w:gridCol w:w="506"/>
        <w:gridCol w:w="511"/>
        <w:gridCol w:w="506"/>
        <w:gridCol w:w="1005"/>
        <w:gridCol w:w="506"/>
        <w:gridCol w:w="511"/>
        <w:gridCol w:w="1395"/>
        <w:gridCol w:w="565"/>
        <w:gridCol w:w="565"/>
        <w:gridCol w:w="955"/>
      </w:tblGrid>
      <w:tr w:rsidR="000A353D" w:rsidRPr="00403901" w:rsidTr="00A3671E">
        <w:trPr>
          <w:trHeight w:val="340"/>
          <w:jc w:val="center"/>
        </w:trPr>
        <w:tc>
          <w:tcPr>
            <w:tcW w:w="1310" w:type="dxa"/>
            <w:tcBorders>
              <w:top w:val="single" w:sz="4" w:space="0" w:color="auto"/>
              <w:left w:val="single" w:sz="4" w:space="0" w:color="auto"/>
              <w:bottom w:val="nil"/>
              <w:right w:val="nil"/>
            </w:tcBorders>
            <w:shd w:val="clear" w:color="auto" w:fill="FFFFFF"/>
            <w:vAlign w:val="center"/>
          </w:tcPr>
          <w:p w:rsidR="000A353D" w:rsidRPr="00403901" w:rsidRDefault="000A353D" w:rsidP="00A3671E">
            <w:pPr>
              <w:spacing w:after="0" w:line="360" w:lineRule="auto"/>
              <w:jc w:val="both"/>
              <w:rPr>
                <w:rFonts w:ascii="Times New Roman" w:eastAsia="Times New Roman" w:hAnsi="Times New Roman" w:cs="Times New Roman"/>
                <w:sz w:val="28"/>
                <w:szCs w:val="28"/>
                <w:lang w:eastAsia="uk-UA"/>
              </w:rPr>
            </w:pPr>
            <w:r w:rsidRPr="00403901">
              <w:rPr>
                <w:rFonts w:ascii="Times New Roman" w:eastAsia="Times New Roman" w:hAnsi="Times New Roman" w:cs="Times New Roman"/>
                <w:color w:val="000000"/>
                <w:sz w:val="28"/>
                <w:szCs w:val="28"/>
                <w:lang w:eastAsia="uk-UA"/>
              </w:rPr>
              <w:t>Відповідь</w:t>
            </w:r>
          </w:p>
        </w:tc>
        <w:tc>
          <w:tcPr>
            <w:tcW w:w="506"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color w:val="000000"/>
                <w:sz w:val="28"/>
                <w:szCs w:val="28"/>
                <w:lang w:eastAsia="uk-UA"/>
              </w:rPr>
              <w:t>1</w:t>
            </w:r>
          </w:p>
        </w:tc>
        <w:tc>
          <w:tcPr>
            <w:tcW w:w="511"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2</w:t>
            </w:r>
          </w:p>
        </w:tc>
        <w:tc>
          <w:tcPr>
            <w:tcW w:w="506" w:type="dxa"/>
            <w:tcBorders>
              <w:top w:val="single" w:sz="4" w:space="0" w:color="auto"/>
              <w:left w:val="single" w:sz="4" w:space="0" w:color="auto"/>
              <w:bottom w:val="nil"/>
              <w:right w:val="nil"/>
            </w:tcBorders>
            <w:shd w:val="clear" w:color="auto" w:fill="FFFFFF"/>
            <w:vAlign w:val="center"/>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color w:val="000000"/>
                <w:sz w:val="28"/>
                <w:szCs w:val="28"/>
                <w:lang w:eastAsia="uk-UA"/>
              </w:rPr>
              <w:t>3</w:t>
            </w:r>
          </w:p>
        </w:tc>
        <w:tc>
          <w:tcPr>
            <w:tcW w:w="511" w:type="dxa"/>
            <w:tcBorders>
              <w:top w:val="single" w:sz="4" w:space="0" w:color="auto"/>
              <w:left w:val="single" w:sz="4" w:space="0" w:color="auto"/>
              <w:bottom w:val="nil"/>
              <w:right w:val="nil"/>
            </w:tcBorders>
            <w:shd w:val="clear" w:color="auto" w:fill="FFFFFF"/>
            <w:vAlign w:val="center"/>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color w:val="000000"/>
                <w:sz w:val="28"/>
                <w:szCs w:val="28"/>
                <w:lang w:eastAsia="uk-UA"/>
              </w:rPr>
              <w:t>4</w:t>
            </w:r>
          </w:p>
        </w:tc>
        <w:tc>
          <w:tcPr>
            <w:tcW w:w="506" w:type="dxa"/>
            <w:tcBorders>
              <w:top w:val="single" w:sz="4" w:space="0" w:color="auto"/>
              <w:left w:val="single" w:sz="4" w:space="0" w:color="auto"/>
              <w:bottom w:val="nil"/>
              <w:right w:val="nil"/>
            </w:tcBorders>
            <w:shd w:val="clear" w:color="auto" w:fill="FFFFFF"/>
            <w:vAlign w:val="center"/>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color w:val="000000"/>
                <w:sz w:val="28"/>
                <w:szCs w:val="28"/>
                <w:lang w:eastAsia="uk-UA"/>
              </w:rPr>
              <w:t>5</w:t>
            </w:r>
          </w:p>
        </w:tc>
        <w:tc>
          <w:tcPr>
            <w:tcW w:w="1005"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color w:val="000000"/>
                <w:sz w:val="28"/>
                <w:szCs w:val="28"/>
                <w:lang w:eastAsia="uk-UA"/>
              </w:rPr>
              <w:t>6</w:t>
            </w:r>
          </w:p>
        </w:tc>
        <w:tc>
          <w:tcPr>
            <w:tcW w:w="506" w:type="dxa"/>
            <w:tcBorders>
              <w:top w:val="single" w:sz="4" w:space="0" w:color="auto"/>
              <w:left w:val="single" w:sz="4" w:space="0" w:color="auto"/>
              <w:bottom w:val="nil"/>
              <w:right w:val="nil"/>
            </w:tcBorders>
            <w:shd w:val="clear" w:color="auto" w:fill="FFFFFF"/>
            <w:vAlign w:val="center"/>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color w:val="000000"/>
                <w:sz w:val="28"/>
                <w:szCs w:val="28"/>
                <w:lang w:eastAsia="uk-UA"/>
              </w:rPr>
              <w:t>7</w:t>
            </w:r>
          </w:p>
        </w:tc>
        <w:tc>
          <w:tcPr>
            <w:tcW w:w="511"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color w:val="000000"/>
                <w:sz w:val="28"/>
                <w:szCs w:val="28"/>
                <w:lang w:eastAsia="uk-UA"/>
              </w:rPr>
              <w:t>8</w:t>
            </w:r>
          </w:p>
        </w:tc>
        <w:tc>
          <w:tcPr>
            <w:tcW w:w="1395" w:type="dxa"/>
            <w:tcBorders>
              <w:top w:val="single" w:sz="4" w:space="0" w:color="auto"/>
              <w:left w:val="single" w:sz="4" w:space="0" w:color="auto"/>
              <w:bottom w:val="nil"/>
              <w:right w:val="nil"/>
            </w:tcBorders>
            <w:shd w:val="clear" w:color="auto" w:fill="FFFFFF"/>
            <w:vAlign w:val="center"/>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9</w:t>
            </w:r>
          </w:p>
        </w:tc>
        <w:tc>
          <w:tcPr>
            <w:tcW w:w="565"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10</w:t>
            </w:r>
          </w:p>
        </w:tc>
        <w:tc>
          <w:tcPr>
            <w:tcW w:w="565"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11</w:t>
            </w:r>
          </w:p>
        </w:tc>
        <w:tc>
          <w:tcPr>
            <w:tcW w:w="955" w:type="dxa"/>
            <w:tcBorders>
              <w:top w:val="single" w:sz="4" w:space="0" w:color="auto"/>
              <w:left w:val="single" w:sz="4" w:space="0" w:color="auto"/>
              <w:bottom w:val="nil"/>
              <w:right w:val="single" w:sz="4" w:space="0" w:color="auto"/>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color w:val="000000"/>
                <w:sz w:val="28"/>
                <w:szCs w:val="28"/>
                <w:lang w:eastAsia="uk-UA"/>
              </w:rPr>
              <w:t>12</w:t>
            </w:r>
          </w:p>
        </w:tc>
      </w:tr>
      <w:tr w:rsidR="000A353D" w:rsidRPr="00403901" w:rsidTr="00A3671E">
        <w:trPr>
          <w:trHeight w:val="321"/>
          <w:jc w:val="center"/>
        </w:trPr>
        <w:tc>
          <w:tcPr>
            <w:tcW w:w="1310"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1</w:t>
            </w:r>
          </w:p>
        </w:tc>
        <w:tc>
          <w:tcPr>
            <w:tcW w:w="506"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Б</w:t>
            </w:r>
          </w:p>
        </w:tc>
        <w:tc>
          <w:tcPr>
            <w:tcW w:w="511"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А</w:t>
            </w:r>
          </w:p>
        </w:tc>
        <w:tc>
          <w:tcPr>
            <w:tcW w:w="506"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В</w:t>
            </w:r>
          </w:p>
        </w:tc>
        <w:tc>
          <w:tcPr>
            <w:tcW w:w="511"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Б</w:t>
            </w:r>
          </w:p>
        </w:tc>
        <w:tc>
          <w:tcPr>
            <w:tcW w:w="506"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А</w:t>
            </w:r>
          </w:p>
        </w:tc>
        <w:tc>
          <w:tcPr>
            <w:tcW w:w="1005"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50Дж</w:t>
            </w:r>
          </w:p>
        </w:tc>
        <w:tc>
          <w:tcPr>
            <w:tcW w:w="506"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В</w:t>
            </w:r>
          </w:p>
        </w:tc>
        <w:tc>
          <w:tcPr>
            <w:tcW w:w="511"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В</w:t>
            </w:r>
          </w:p>
        </w:tc>
        <w:tc>
          <w:tcPr>
            <w:tcW w:w="1395"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48см,300Н</w:t>
            </w:r>
          </w:p>
        </w:tc>
        <w:tc>
          <w:tcPr>
            <w:tcW w:w="565"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В</w:t>
            </w:r>
          </w:p>
        </w:tc>
        <w:tc>
          <w:tcPr>
            <w:tcW w:w="565" w:type="dxa"/>
            <w:tcBorders>
              <w:top w:val="single" w:sz="4" w:space="0" w:color="auto"/>
              <w:left w:val="single" w:sz="4" w:space="0" w:color="auto"/>
              <w:bottom w:val="nil"/>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А</w:t>
            </w:r>
          </w:p>
        </w:tc>
        <w:tc>
          <w:tcPr>
            <w:tcW w:w="955" w:type="dxa"/>
            <w:tcBorders>
              <w:top w:val="single" w:sz="4" w:space="0" w:color="auto"/>
              <w:left w:val="single" w:sz="4" w:space="0" w:color="auto"/>
              <w:bottom w:val="nil"/>
              <w:right w:val="single" w:sz="4" w:space="0" w:color="auto"/>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i/>
                <w:iCs/>
                <w:color w:val="000000"/>
                <w:sz w:val="28"/>
                <w:szCs w:val="28"/>
                <w:lang w:eastAsia="uk-UA"/>
              </w:rPr>
              <w:t xml:space="preserve">1,7 </w:t>
            </w:r>
            <w:r w:rsidRPr="00403901">
              <w:rPr>
                <w:rFonts w:ascii="Times New Roman" w:eastAsia="Times New Roman" w:hAnsi="Times New Roman" w:cs="Times New Roman"/>
                <w:bCs/>
                <w:i/>
                <w:iCs/>
                <w:color w:val="000000"/>
                <w:sz w:val="28"/>
                <w:szCs w:val="28"/>
                <w:lang w:eastAsia="uk-UA"/>
              </w:rPr>
              <w:t>год</w:t>
            </w:r>
          </w:p>
        </w:tc>
      </w:tr>
      <w:tr w:rsidR="000A353D" w:rsidRPr="00403901" w:rsidTr="00A3671E">
        <w:trPr>
          <w:trHeight w:val="340"/>
          <w:jc w:val="center"/>
        </w:trPr>
        <w:tc>
          <w:tcPr>
            <w:tcW w:w="1310" w:type="dxa"/>
            <w:tcBorders>
              <w:top w:val="single" w:sz="4" w:space="0" w:color="auto"/>
              <w:left w:val="single" w:sz="4" w:space="0" w:color="auto"/>
              <w:bottom w:val="single" w:sz="4" w:space="0" w:color="auto"/>
              <w:right w:val="nil"/>
            </w:tcBorders>
            <w:shd w:val="clear" w:color="auto" w:fill="FFFFFF"/>
            <w:vAlign w:val="bottom"/>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2</w:t>
            </w:r>
          </w:p>
        </w:tc>
        <w:tc>
          <w:tcPr>
            <w:tcW w:w="506" w:type="dxa"/>
            <w:tcBorders>
              <w:top w:val="single" w:sz="4" w:space="0" w:color="auto"/>
              <w:left w:val="single" w:sz="4" w:space="0" w:color="auto"/>
              <w:bottom w:val="single" w:sz="4" w:space="0" w:color="auto"/>
              <w:right w:val="nil"/>
            </w:tcBorders>
            <w:shd w:val="clear" w:color="auto" w:fill="FFFFFF"/>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А</w:t>
            </w:r>
          </w:p>
        </w:tc>
        <w:tc>
          <w:tcPr>
            <w:tcW w:w="511" w:type="dxa"/>
            <w:tcBorders>
              <w:top w:val="single" w:sz="4" w:space="0" w:color="auto"/>
              <w:left w:val="single" w:sz="4" w:space="0" w:color="auto"/>
              <w:bottom w:val="single" w:sz="4" w:space="0" w:color="auto"/>
              <w:right w:val="nil"/>
            </w:tcBorders>
            <w:shd w:val="clear" w:color="auto" w:fill="FFFFFF"/>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В</w:t>
            </w:r>
          </w:p>
        </w:tc>
        <w:tc>
          <w:tcPr>
            <w:tcW w:w="506" w:type="dxa"/>
            <w:tcBorders>
              <w:top w:val="single" w:sz="4" w:space="0" w:color="auto"/>
              <w:left w:val="single" w:sz="4" w:space="0" w:color="auto"/>
              <w:bottom w:val="single" w:sz="4" w:space="0" w:color="auto"/>
              <w:right w:val="nil"/>
            </w:tcBorders>
            <w:shd w:val="clear" w:color="auto" w:fill="FFFFFF"/>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В</w:t>
            </w:r>
          </w:p>
        </w:tc>
        <w:tc>
          <w:tcPr>
            <w:tcW w:w="511" w:type="dxa"/>
            <w:tcBorders>
              <w:top w:val="single" w:sz="4" w:space="0" w:color="auto"/>
              <w:left w:val="single" w:sz="4" w:space="0" w:color="auto"/>
              <w:bottom w:val="single" w:sz="4" w:space="0" w:color="auto"/>
              <w:right w:val="nil"/>
            </w:tcBorders>
            <w:shd w:val="clear" w:color="auto" w:fill="FFFFFF"/>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А</w:t>
            </w:r>
          </w:p>
        </w:tc>
        <w:tc>
          <w:tcPr>
            <w:tcW w:w="506" w:type="dxa"/>
            <w:tcBorders>
              <w:top w:val="single" w:sz="4" w:space="0" w:color="auto"/>
              <w:left w:val="single" w:sz="4" w:space="0" w:color="auto"/>
              <w:bottom w:val="single" w:sz="4" w:space="0" w:color="auto"/>
              <w:right w:val="nil"/>
            </w:tcBorders>
            <w:shd w:val="clear" w:color="auto" w:fill="FFFFFF"/>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А</w:t>
            </w:r>
          </w:p>
        </w:tc>
        <w:tc>
          <w:tcPr>
            <w:tcW w:w="1005" w:type="dxa"/>
            <w:tcBorders>
              <w:top w:val="single" w:sz="4" w:space="0" w:color="auto"/>
              <w:left w:val="single" w:sz="4" w:space="0" w:color="auto"/>
              <w:bottom w:val="single" w:sz="4" w:space="0" w:color="auto"/>
              <w:right w:val="nil"/>
            </w:tcBorders>
            <w:shd w:val="clear" w:color="auto" w:fill="FFFFFF"/>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i/>
                <w:iCs/>
                <w:color w:val="000000"/>
                <w:sz w:val="28"/>
                <w:szCs w:val="28"/>
                <w:lang w:eastAsia="uk-UA"/>
              </w:rPr>
              <w:t xml:space="preserve">100 </w:t>
            </w:r>
            <w:r w:rsidRPr="00403901">
              <w:rPr>
                <w:rFonts w:ascii="Times New Roman" w:eastAsia="Times New Roman" w:hAnsi="Times New Roman" w:cs="Times New Roman"/>
                <w:bCs/>
                <w:i/>
                <w:iCs/>
                <w:color w:val="000000"/>
                <w:sz w:val="28"/>
                <w:szCs w:val="28"/>
                <w:lang w:eastAsia="uk-UA"/>
              </w:rPr>
              <w:t>Дж</w:t>
            </w:r>
          </w:p>
        </w:tc>
        <w:tc>
          <w:tcPr>
            <w:tcW w:w="506" w:type="dxa"/>
            <w:tcBorders>
              <w:top w:val="single" w:sz="4" w:space="0" w:color="auto"/>
              <w:left w:val="single" w:sz="4" w:space="0" w:color="auto"/>
              <w:bottom w:val="single" w:sz="4" w:space="0" w:color="auto"/>
              <w:right w:val="nil"/>
            </w:tcBorders>
            <w:shd w:val="clear" w:color="auto" w:fill="FFFFFF"/>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Б</w:t>
            </w:r>
          </w:p>
        </w:tc>
        <w:tc>
          <w:tcPr>
            <w:tcW w:w="511" w:type="dxa"/>
            <w:tcBorders>
              <w:top w:val="single" w:sz="4" w:space="0" w:color="auto"/>
              <w:left w:val="single" w:sz="4" w:space="0" w:color="auto"/>
              <w:bottom w:val="single" w:sz="4" w:space="0" w:color="auto"/>
              <w:right w:val="nil"/>
            </w:tcBorders>
            <w:shd w:val="clear" w:color="auto" w:fill="FFFFFF"/>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В</w:t>
            </w:r>
          </w:p>
        </w:tc>
        <w:tc>
          <w:tcPr>
            <w:tcW w:w="1395" w:type="dxa"/>
            <w:tcBorders>
              <w:top w:val="single" w:sz="4" w:space="0" w:color="auto"/>
              <w:left w:val="single" w:sz="4" w:space="0" w:color="auto"/>
              <w:bottom w:val="single" w:sz="4" w:space="0" w:color="auto"/>
              <w:right w:val="nil"/>
            </w:tcBorders>
            <w:shd w:val="clear" w:color="auto" w:fill="FFFFFF"/>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0,1 м</w:t>
            </w:r>
          </w:p>
        </w:tc>
        <w:tc>
          <w:tcPr>
            <w:tcW w:w="565" w:type="dxa"/>
            <w:tcBorders>
              <w:top w:val="single" w:sz="4" w:space="0" w:color="auto"/>
              <w:left w:val="single" w:sz="4" w:space="0" w:color="auto"/>
              <w:bottom w:val="single" w:sz="4" w:space="0" w:color="auto"/>
              <w:right w:val="nil"/>
            </w:tcBorders>
            <w:shd w:val="clear" w:color="auto" w:fill="FFFFFF"/>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В</w:t>
            </w:r>
          </w:p>
        </w:tc>
        <w:tc>
          <w:tcPr>
            <w:tcW w:w="565" w:type="dxa"/>
            <w:tcBorders>
              <w:top w:val="single" w:sz="4" w:space="0" w:color="auto"/>
              <w:left w:val="single" w:sz="4" w:space="0" w:color="auto"/>
              <w:bottom w:val="single" w:sz="4" w:space="0" w:color="auto"/>
              <w:right w:val="nil"/>
            </w:tcBorders>
            <w:shd w:val="clear" w:color="auto" w:fill="FFFFFF"/>
          </w:tcPr>
          <w:p w:rsidR="000A353D" w:rsidRPr="00403901" w:rsidRDefault="000A353D" w:rsidP="00A3671E">
            <w:pPr>
              <w:spacing w:after="0" w:line="360" w:lineRule="auto"/>
              <w:jc w:val="center"/>
              <w:rPr>
                <w:rFonts w:ascii="Times New Roman" w:eastAsia="Times New Roman" w:hAnsi="Times New Roman" w:cs="Times New Roman"/>
                <w:sz w:val="28"/>
                <w:szCs w:val="28"/>
                <w:lang w:eastAsia="uk-UA"/>
              </w:rPr>
            </w:pPr>
            <w:r w:rsidRPr="00403901">
              <w:rPr>
                <w:rFonts w:ascii="Times New Roman" w:eastAsia="Times New Roman" w:hAnsi="Times New Roman" w:cs="Times New Roman"/>
                <w:bCs/>
                <w:i/>
                <w:iCs/>
                <w:color w:val="000000"/>
                <w:sz w:val="28"/>
                <w:szCs w:val="28"/>
                <w:lang w:eastAsia="uk-UA"/>
              </w:rPr>
              <w:t>А</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0A353D" w:rsidRPr="00403901" w:rsidRDefault="000A353D" w:rsidP="00A3671E">
            <w:pPr>
              <w:pStyle w:val="af5"/>
              <w:spacing w:after="0" w:line="360" w:lineRule="auto"/>
              <w:ind w:left="0"/>
              <w:rPr>
                <w:rFonts w:ascii="Times New Roman" w:eastAsia="Times New Roman" w:hAnsi="Times New Roman" w:cs="Times New Roman"/>
                <w:sz w:val="28"/>
                <w:szCs w:val="28"/>
                <w:lang w:eastAsia="uk-UA"/>
              </w:rPr>
            </w:pPr>
            <w:r>
              <w:rPr>
                <w:rFonts w:ascii="Times New Roman" w:eastAsia="Times New Roman" w:hAnsi="Times New Roman" w:cs="Times New Roman"/>
                <w:bCs/>
                <w:i/>
                <w:iCs/>
                <w:color w:val="000000"/>
                <w:sz w:val="28"/>
                <w:szCs w:val="28"/>
                <w:lang w:val="en-US" w:eastAsia="uk-UA"/>
              </w:rPr>
              <w:t>750</w:t>
            </w:r>
            <w:r w:rsidRPr="00403901">
              <w:rPr>
                <w:rFonts w:ascii="Times New Roman" w:eastAsia="Times New Roman" w:hAnsi="Times New Roman" w:cs="Times New Roman"/>
                <w:bCs/>
                <w:i/>
                <w:iCs/>
                <w:color w:val="000000"/>
                <w:sz w:val="28"/>
                <w:szCs w:val="28"/>
                <w:lang w:eastAsia="uk-UA"/>
              </w:rPr>
              <w:t>Вт</w:t>
            </w:r>
          </w:p>
        </w:tc>
      </w:tr>
    </w:tbl>
    <w:p w:rsidR="000A353D" w:rsidRPr="00403901" w:rsidRDefault="000A353D" w:rsidP="000A353D">
      <w:pPr>
        <w:spacing w:after="0" w:line="360" w:lineRule="auto"/>
        <w:jc w:val="both"/>
        <w:rPr>
          <w:rFonts w:ascii="Times New Roman" w:eastAsia="Times New Roman" w:hAnsi="Times New Roman" w:cs="Times New Roman"/>
          <w:b/>
          <w:bCs/>
          <w:color w:val="000000"/>
          <w:sz w:val="28"/>
          <w:szCs w:val="28"/>
          <w:lang w:eastAsia="uk-UA"/>
        </w:rPr>
      </w:pPr>
    </w:p>
    <w:p w:rsidR="000A353D" w:rsidRPr="00403901" w:rsidRDefault="000A353D" w:rsidP="000A353D">
      <w:pPr>
        <w:pStyle w:val="af5"/>
        <w:numPr>
          <w:ilvl w:val="0"/>
          <w:numId w:val="45"/>
        </w:numPr>
        <w:spacing w:after="0" w:line="360" w:lineRule="auto"/>
        <w:ind w:left="0" w:firstLine="851"/>
        <w:jc w:val="both"/>
        <w:rPr>
          <w:rFonts w:ascii="Times New Roman" w:eastAsia="Times New Roman" w:hAnsi="Times New Roman" w:cs="Times New Roman"/>
          <w:b/>
          <w:bCs/>
          <w:color w:val="000000"/>
          <w:sz w:val="28"/>
          <w:szCs w:val="28"/>
          <w:lang w:eastAsia="uk-UA"/>
        </w:rPr>
      </w:pPr>
      <w:r w:rsidRPr="00403901">
        <w:rPr>
          <w:rFonts w:ascii="Times New Roman" w:eastAsia="Times New Roman" w:hAnsi="Times New Roman" w:cs="Times New Roman"/>
          <w:b/>
          <w:bCs/>
          <w:color w:val="000000"/>
          <w:sz w:val="28"/>
          <w:szCs w:val="28"/>
          <w:lang w:eastAsia="uk-UA"/>
        </w:rPr>
        <w:t>Підсумки уроку</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b/>
          <w:bCs/>
          <w:i/>
          <w:iCs/>
          <w:color w:val="000000"/>
          <w:spacing w:val="-10"/>
          <w:sz w:val="28"/>
          <w:szCs w:val="28"/>
          <w:lang w:eastAsia="uk-UA"/>
        </w:rPr>
        <w:t>Інтерактивна вправа «Бліц-інтерв'ю».</w:t>
      </w:r>
    </w:p>
    <w:p w:rsidR="000A353D" w:rsidRPr="00AF65E4" w:rsidRDefault="000A353D" w:rsidP="000A353D">
      <w:pPr>
        <w:spacing w:after="0" w:line="360" w:lineRule="auto"/>
        <w:ind w:firstLine="567"/>
        <w:jc w:val="both"/>
        <w:rPr>
          <w:rFonts w:ascii="Times New Roman" w:eastAsia="Times New Roman" w:hAnsi="Times New Roman" w:cs="Times New Roman"/>
          <w:sz w:val="28"/>
          <w:szCs w:val="28"/>
          <w:lang w:eastAsia="uk-UA"/>
        </w:rPr>
      </w:pPr>
      <w:r w:rsidRPr="00AF65E4">
        <w:rPr>
          <w:rFonts w:ascii="Times New Roman" w:eastAsia="Times New Roman" w:hAnsi="Times New Roman" w:cs="Times New Roman"/>
          <w:color w:val="000000"/>
          <w:sz w:val="28"/>
          <w:szCs w:val="28"/>
          <w:lang w:eastAsia="uk-UA"/>
        </w:rPr>
        <w:t>Дати відповіді на такі запитання:</w:t>
      </w:r>
    </w:p>
    <w:p w:rsidR="000A353D" w:rsidRPr="00AF65E4" w:rsidRDefault="000A353D" w:rsidP="000A353D">
      <w:pPr>
        <w:numPr>
          <w:ilvl w:val="0"/>
          <w:numId w:val="47"/>
        </w:numPr>
        <w:spacing w:after="0" w:line="360" w:lineRule="auto"/>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Чи складною була для мене контрольна робота</w:t>
      </w:r>
      <w:r w:rsidRPr="009876B6">
        <w:rPr>
          <w:rFonts w:ascii="Times New Roman" w:eastAsia="Times New Roman" w:hAnsi="Times New Roman" w:cs="Times New Roman"/>
          <w:color w:val="000000"/>
          <w:sz w:val="28"/>
          <w:szCs w:val="28"/>
          <w:lang w:val="ru-RU" w:eastAsia="uk-UA"/>
        </w:rPr>
        <w:t>?</w:t>
      </w:r>
    </w:p>
    <w:p w:rsidR="000A353D" w:rsidRPr="00AF65E4" w:rsidRDefault="000A353D" w:rsidP="000A353D">
      <w:pPr>
        <w:numPr>
          <w:ilvl w:val="0"/>
          <w:numId w:val="47"/>
        </w:num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Які завдання були найлегшими</w:t>
      </w:r>
      <w:r w:rsidRPr="00AF65E4">
        <w:rPr>
          <w:rFonts w:ascii="Times New Roman" w:eastAsia="Times New Roman" w:hAnsi="Times New Roman" w:cs="Times New Roman"/>
          <w:color w:val="000000"/>
          <w:sz w:val="28"/>
          <w:szCs w:val="28"/>
          <w:lang w:eastAsia="uk-UA"/>
        </w:rPr>
        <w:t>?</w:t>
      </w:r>
    </w:p>
    <w:p w:rsidR="000A353D" w:rsidRPr="00AF65E4" w:rsidRDefault="000A353D" w:rsidP="000A353D">
      <w:pPr>
        <w:numPr>
          <w:ilvl w:val="0"/>
          <w:numId w:val="47"/>
        </w:numPr>
        <w:spacing w:after="0" w:line="360" w:lineRule="auto"/>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Чи задоволений я своєю роботою?</w:t>
      </w:r>
    </w:p>
    <w:p w:rsidR="000A353D" w:rsidRDefault="000A353D" w:rsidP="000A353D">
      <w:pPr>
        <w:spacing w:after="0" w:line="360" w:lineRule="auto"/>
        <w:ind w:left="1494"/>
        <w:jc w:val="both"/>
        <w:rPr>
          <w:rFonts w:ascii="Times New Roman" w:eastAsia="Times New Roman" w:hAnsi="Times New Roman" w:cs="Times New Roman"/>
          <w:b/>
          <w:bCs/>
          <w:color w:val="000000"/>
          <w:sz w:val="28"/>
          <w:szCs w:val="28"/>
          <w:lang w:eastAsia="uk-UA"/>
        </w:rPr>
      </w:pPr>
    </w:p>
    <w:p w:rsidR="000A353D" w:rsidRPr="00112661" w:rsidRDefault="000A353D" w:rsidP="000A353D">
      <w:pPr>
        <w:pStyle w:val="af5"/>
        <w:numPr>
          <w:ilvl w:val="0"/>
          <w:numId w:val="45"/>
        </w:numPr>
        <w:spacing w:after="0" w:line="360" w:lineRule="auto"/>
        <w:ind w:left="0" w:firstLine="993"/>
        <w:jc w:val="both"/>
        <w:rPr>
          <w:rFonts w:ascii="Times New Roman" w:eastAsia="Times New Roman" w:hAnsi="Times New Roman" w:cs="Times New Roman"/>
          <w:b/>
          <w:bCs/>
          <w:color w:val="000000"/>
          <w:sz w:val="28"/>
          <w:szCs w:val="28"/>
          <w:lang w:eastAsia="uk-UA"/>
        </w:rPr>
      </w:pPr>
      <w:r w:rsidRPr="00112661">
        <w:rPr>
          <w:rFonts w:ascii="Times New Roman" w:eastAsia="Times New Roman" w:hAnsi="Times New Roman" w:cs="Times New Roman"/>
          <w:b/>
          <w:bCs/>
          <w:color w:val="000000"/>
          <w:sz w:val="28"/>
          <w:szCs w:val="28"/>
          <w:lang w:eastAsia="uk-UA"/>
        </w:rPr>
        <w:t>Домашнє завдання</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r w:rsidRPr="00AF65E4">
        <w:rPr>
          <w:rFonts w:ascii="Times New Roman" w:eastAsia="Times New Roman" w:hAnsi="Times New Roman" w:cs="Times New Roman"/>
          <w:color w:val="000000"/>
          <w:sz w:val="28"/>
          <w:szCs w:val="28"/>
          <w:lang w:eastAsia="uk-UA"/>
        </w:rPr>
        <w:t>Повторити розділ «Робота. Потужність. Енергія».</w:t>
      </w:r>
    </w:p>
    <w:p w:rsidR="000A353D" w:rsidRDefault="000A353D" w:rsidP="000A353D">
      <w:pPr>
        <w:spacing w:after="0" w:line="360" w:lineRule="auto"/>
        <w:ind w:firstLine="567"/>
        <w:jc w:val="both"/>
        <w:rPr>
          <w:rFonts w:ascii="Times New Roman" w:eastAsia="Times New Roman" w:hAnsi="Times New Roman" w:cs="Times New Roman"/>
          <w:color w:val="000000"/>
          <w:sz w:val="28"/>
          <w:szCs w:val="28"/>
          <w:lang w:eastAsia="uk-UA"/>
        </w:rPr>
      </w:pPr>
    </w:p>
    <w:p w:rsidR="000A353D" w:rsidRDefault="000A353D" w:rsidP="00C24213">
      <w:pPr>
        <w:spacing w:before="1134"/>
        <w:ind w:right="850" w:firstLine="709"/>
        <w:jc w:val="both"/>
        <w:rPr>
          <w:rFonts w:ascii="Times New Roman" w:hAnsi="Times New Roman" w:cs="Times New Roman"/>
          <w:sz w:val="28"/>
          <w:szCs w:val="28"/>
        </w:rPr>
      </w:pPr>
    </w:p>
    <w:p w:rsidR="00D00586" w:rsidRDefault="00D00586" w:rsidP="00C24213">
      <w:pPr>
        <w:spacing w:before="1134"/>
        <w:ind w:right="850" w:firstLine="709"/>
        <w:jc w:val="both"/>
        <w:rPr>
          <w:rFonts w:ascii="Times New Roman" w:hAnsi="Times New Roman" w:cs="Times New Roman"/>
          <w:sz w:val="28"/>
          <w:szCs w:val="28"/>
        </w:rPr>
      </w:pPr>
    </w:p>
    <w:p w:rsidR="00D00586" w:rsidRPr="00D00586" w:rsidRDefault="005134F9" w:rsidP="00D00586">
      <w:pPr>
        <w:spacing w:before="1134"/>
        <w:ind w:right="850" w:firstLine="709"/>
        <w:jc w:val="both"/>
        <w:rPr>
          <w:rFonts w:ascii="Times New Roman" w:hAnsi="Times New Roman" w:cs="Times New Roman"/>
          <w:b/>
          <w:sz w:val="28"/>
          <w:szCs w:val="28"/>
        </w:rPr>
      </w:pPr>
      <w:r w:rsidRPr="00D00586">
        <w:rPr>
          <w:rFonts w:ascii="Times New Roman" w:hAnsi="Times New Roman" w:cs="Times New Roman"/>
          <w:b/>
          <w:sz w:val="28"/>
          <w:szCs w:val="28"/>
        </w:rPr>
        <w:lastRenderedPageBreak/>
        <w:t>С П И С О К    В И К О Р И С Т А Н О Ї     Л І Т Е Р А Т У Р И</w:t>
      </w:r>
    </w:p>
    <w:p w:rsidR="005134F9" w:rsidRDefault="00166CD9" w:rsidP="00166CD9">
      <w:pPr>
        <w:pStyle w:val="af5"/>
        <w:numPr>
          <w:ilvl w:val="0"/>
          <w:numId w:val="5"/>
        </w:numPr>
        <w:spacing w:after="0"/>
        <w:ind w:right="851"/>
        <w:jc w:val="both"/>
        <w:rPr>
          <w:rFonts w:ascii="Times New Roman" w:hAnsi="Times New Roman" w:cs="Times New Roman"/>
          <w:sz w:val="28"/>
          <w:szCs w:val="28"/>
        </w:rPr>
      </w:pPr>
      <w:r>
        <w:rPr>
          <w:rFonts w:ascii="Times New Roman" w:hAnsi="Times New Roman" w:cs="Times New Roman"/>
          <w:sz w:val="28"/>
          <w:szCs w:val="28"/>
        </w:rPr>
        <w:t>Волинко О. Моніторинг рівня навчальних досягнень учнів з фізики.</w:t>
      </w:r>
    </w:p>
    <w:p w:rsidR="00166CD9" w:rsidRDefault="00166CD9" w:rsidP="00166CD9">
      <w:pPr>
        <w:spacing w:after="0"/>
        <w:ind w:left="720" w:right="851"/>
        <w:jc w:val="both"/>
        <w:rPr>
          <w:rFonts w:ascii="Times New Roman" w:hAnsi="Times New Roman" w:cs="Times New Roman"/>
          <w:sz w:val="28"/>
          <w:szCs w:val="28"/>
        </w:rPr>
      </w:pPr>
      <w:r>
        <w:rPr>
          <w:rFonts w:ascii="Times New Roman" w:hAnsi="Times New Roman" w:cs="Times New Roman"/>
          <w:sz w:val="28"/>
          <w:szCs w:val="28"/>
        </w:rPr>
        <w:t>Тести.7 – 11 класи. – К.: Шкільний світ, 2008.- 128 с.</w:t>
      </w:r>
      <w:r w:rsidR="00282A71">
        <w:rPr>
          <w:rFonts w:ascii="Times New Roman" w:hAnsi="Times New Roman" w:cs="Times New Roman"/>
          <w:sz w:val="28"/>
          <w:szCs w:val="28"/>
        </w:rPr>
        <w:t xml:space="preserve"> </w:t>
      </w:r>
    </w:p>
    <w:p w:rsidR="00282A71" w:rsidRPr="00282A71" w:rsidRDefault="00282A71" w:rsidP="00282A71">
      <w:pPr>
        <w:pStyle w:val="af5"/>
        <w:numPr>
          <w:ilvl w:val="0"/>
          <w:numId w:val="5"/>
        </w:numPr>
        <w:spacing w:after="0"/>
        <w:ind w:right="851"/>
        <w:jc w:val="both"/>
        <w:rPr>
          <w:rFonts w:ascii="Times New Roman" w:hAnsi="Times New Roman" w:cs="Times New Roman"/>
          <w:sz w:val="28"/>
          <w:szCs w:val="28"/>
        </w:rPr>
      </w:pPr>
      <w:r>
        <w:rPr>
          <w:rFonts w:ascii="Times New Roman" w:hAnsi="Times New Roman" w:cs="Times New Roman"/>
          <w:sz w:val="28"/>
          <w:szCs w:val="28"/>
        </w:rPr>
        <w:t xml:space="preserve">Іванова Ж. Фізика. Розробка уроків. 8 клас. – Ранок. </w:t>
      </w:r>
      <w:proofErr w:type="spellStart"/>
      <w:r>
        <w:rPr>
          <w:rFonts w:ascii="Times New Roman" w:hAnsi="Times New Roman" w:cs="Times New Roman"/>
          <w:sz w:val="28"/>
          <w:szCs w:val="28"/>
        </w:rPr>
        <w:t>Веста</w:t>
      </w:r>
      <w:proofErr w:type="spellEnd"/>
      <w:r>
        <w:rPr>
          <w:rFonts w:ascii="Times New Roman" w:hAnsi="Times New Roman" w:cs="Times New Roman"/>
          <w:sz w:val="28"/>
          <w:szCs w:val="28"/>
        </w:rPr>
        <w:t>, 2008.-с.129-164.</w:t>
      </w:r>
    </w:p>
    <w:p w:rsidR="00166CD9" w:rsidRPr="00282A71" w:rsidRDefault="00166CD9" w:rsidP="00282A71">
      <w:pPr>
        <w:pStyle w:val="af5"/>
        <w:numPr>
          <w:ilvl w:val="0"/>
          <w:numId w:val="5"/>
        </w:numPr>
        <w:spacing w:after="0"/>
        <w:ind w:right="851"/>
        <w:jc w:val="both"/>
        <w:rPr>
          <w:rFonts w:ascii="Times New Roman" w:hAnsi="Times New Roman" w:cs="Times New Roman"/>
          <w:sz w:val="28"/>
          <w:szCs w:val="28"/>
        </w:rPr>
      </w:pPr>
      <w:proofErr w:type="spellStart"/>
      <w:r w:rsidRPr="00282A71">
        <w:rPr>
          <w:rFonts w:ascii="Times New Roman" w:hAnsi="Times New Roman" w:cs="Times New Roman"/>
          <w:sz w:val="28"/>
          <w:szCs w:val="28"/>
        </w:rPr>
        <w:t>Каліненко</w:t>
      </w:r>
      <w:proofErr w:type="spellEnd"/>
      <w:r w:rsidRPr="00282A71">
        <w:rPr>
          <w:rFonts w:ascii="Times New Roman" w:hAnsi="Times New Roman" w:cs="Times New Roman"/>
          <w:sz w:val="28"/>
          <w:szCs w:val="28"/>
        </w:rPr>
        <w:t xml:space="preserve">  І. Поурочні тестові задання: 7 клас ∕ </w:t>
      </w:r>
      <w:proofErr w:type="spellStart"/>
      <w:r w:rsidRPr="00282A71">
        <w:rPr>
          <w:rFonts w:ascii="Times New Roman" w:hAnsi="Times New Roman" w:cs="Times New Roman"/>
          <w:sz w:val="28"/>
          <w:szCs w:val="28"/>
        </w:rPr>
        <w:t>І.Каліненко</w:t>
      </w:r>
      <w:proofErr w:type="spellEnd"/>
      <m:oMath>
        <m:r>
          <w:rPr>
            <w:rFonts w:ascii="Cambria Math" w:hAnsi="Cambria Math" w:cs="Times New Roman"/>
            <w:sz w:val="28"/>
            <w:szCs w:val="28"/>
          </w:rPr>
          <m:t>∕</m:t>
        </m:r>
      </m:oMath>
      <w:r w:rsidRPr="00282A71">
        <w:rPr>
          <w:rFonts w:ascii="Times New Roman" w:hAnsi="Times New Roman" w:cs="Times New Roman"/>
          <w:sz w:val="28"/>
          <w:szCs w:val="28"/>
        </w:rPr>
        <w:t>∕ Фізика.-2009.- № 11.-с.7-25.</w:t>
      </w:r>
    </w:p>
    <w:p w:rsidR="00166CD9" w:rsidRDefault="00166CD9" w:rsidP="00166CD9">
      <w:pPr>
        <w:pStyle w:val="af5"/>
        <w:numPr>
          <w:ilvl w:val="0"/>
          <w:numId w:val="5"/>
        </w:numPr>
        <w:spacing w:after="0"/>
        <w:ind w:right="851"/>
        <w:jc w:val="both"/>
        <w:rPr>
          <w:rFonts w:ascii="Times New Roman" w:hAnsi="Times New Roman" w:cs="Times New Roman"/>
          <w:sz w:val="28"/>
          <w:szCs w:val="28"/>
        </w:rPr>
      </w:pPr>
      <w:r>
        <w:rPr>
          <w:rFonts w:ascii="Times New Roman" w:hAnsi="Times New Roman" w:cs="Times New Roman"/>
          <w:sz w:val="28"/>
          <w:szCs w:val="28"/>
        </w:rPr>
        <w:t xml:space="preserve">Онищук О., </w:t>
      </w:r>
      <w:proofErr w:type="spellStart"/>
      <w:r>
        <w:rPr>
          <w:rFonts w:ascii="Times New Roman" w:hAnsi="Times New Roman" w:cs="Times New Roman"/>
          <w:sz w:val="28"/>
          <w:szCs w:val="28"/>
        </w:rPr>
        <w:t>Матохнюк</w:t>
      </w:r>
      <w:proofErr w:type="spellEnd"/>
      <w:r>
        <w:rPr>
          <w:rFonts w:ascii="Times New Roman" w:hAnsi="Times New Roman" w:cs="Times New Roman"/>
          <w:sz w:val="28"/>
          <w:szCs w:val="28"/>
        </w:rPr>
        <w:t xml:space="preserve"> Е. Фізика навколо нас. – Хмельницький: Поділля, 1994, - 72 с.</w:t>
      </w:r>
    </w:p>
    <w:p w:rsidR="00282A71" w:rsidRPr="00282A71" w:rsidRDefault="00282A71" w:rsidP="00282A71">
      <w:pPr>
        <w:spacing w:after="0"/>
        <w:ind w:left="360" w:right="851"/>
        <w:jc w:val="both"/>
        <w:rPr>
          <w:rFonts w:ascii="Times New Roman" w:hAnsi="Times New Roman" w:cs="Times New Roman"/>
          <w:sz w:val="28"/>
          <w:szCs w:val="28"/>
        </w:rPr>
      </w:pPr>
    </w:p>
    <w:p w:rsidR="00C24213" w:rsidRDefault="00C24213" w:rsidP="00C24213">
      <w:pPr>
        <w:spacing w:before="1134"/>
        <w:ind w:right="850"/>
        <w:jc w:val="center"/>
        <w:rPr>
          <w:rFonts w:ascii="Times New Roman" w:hAnsi="Times New Roman" w:cs="Times New Roman"/>
          <w:b/>
          <w:sz w:val="28"/>
          <w:szCs w:val="28"/>
        </w:rPr>
      </w:pPr>
    </w:p>
    <w:p w:rsidR="00C24213" w:rsidRDefault="00C24213" w:rsidP="00C24213">
      <w:pPr>
        <w:spacing w:before="1134"/>
        <w:ind w:right="850"/>
        <w:jc w:val="center"/>
        <w:rPr>
          <w:rFonts w:ascii="Times New Roman" w:hAnsi="Times New Roman" w:cs="Times New Roman"/>
          <w:b/>
          <w:sz w:val="28"/>
          <w:szCs w:val="28"/>
        </w:rPr>
      </w:pPr>
    </w:p>
    <w:p w:rsidR="00C24213" w:rsidRDefault="00C24213" w:rsidP="00C24213">
      <w:pPr>
        <w:spacing w:before="1134"/>
        <w:ind w:right="850"/>
        <w:jc w:val="center"/>
        <w:rPr>
          <w:rFonts w:ascii="Times New Roman" w:hAnsi="Times New Roman" w:cs="Times New Roman"/>
          <w:b/>
          <w:sz w:val="28"/>
          <w:szCs w:val="28"/>
        </w:rPr>
      </w:pPr>
    </w:p>
    <w:p w:rsidR="00C24213" w:rsidRDefault="00C24213" w:rsidP="00C24213">
      <w:pPr>
        <w:spacing w:before="1134"/>
        <w:ind w:right="850"/>
        <w:jc w:val="center"/>
        <w:rPr>
          <w:rFonts w:ascii="Times New Roman" w:hAnsi="Times New Roman" w:cs="Times New Roman"/>
          <w:b/>
          <w:sz w:val="28"/>
          <w:szCs w:val="28"/>
        </w:rPr>
      </w:pPr>
    </w:p>
    <w:p w:rsidR="00C24213" w:rsidRDefault="00C24213" w:rsidP="00C24213">
      <w:pPr>
        <w:spacing w:before="1134"/>
        <w:ind w:right="850"/>
        <w:jc w:val="center"/>
        <w:rPr>
          <w:rFonts w:ascii="Times New Roman" w:hAnsi="Times New Roman" w:cs="Times New Roman"/>
          <w:b/>
          <w:sz w:val="28"/>
          <w:szCs w:val="28"/>
        </w:rPr>
      </w:pPr>
    </w:p>
    <w:p w:rsidR="00C24213" w:rsidRDefault="00C24213" w:rsidP="00C24213">
      <w:pPr>
        <w:spacing w:before="1134"/>
        <w:ind w:right="850"/>
        <w:jc w:val="center"/>
        <w:rPr>
          <w:rFonts w:ascii="Times New Roman" w:hAnsi="Times New Roman" w:cs="Times New Roman"/>
          <w:b/>
          <w:sz w:val="28"/>
          <w:szCs w:val="28"/>
        </w:rPr>
      </w:pPr>
    </w:p>
    <w:p w:rsidR="00C24213" w:rsidRPr="00C24213" w:rsidRDefault="00C24213" w:rsidP="00C24213">
      <w:pPr>
        <w:spacing w:before="1134"/>
        <w:ind w:right="850"/>
        <w:jc w:val="center"/>
        <w:rPr>
          <w:rFonts w:ascii="Times New Roman" w:hAnsi="Times New Roman" w:cs="Times New Roman"/>
          <w:sz w:val="28"/>
          <w:szCs w:val="28"/>
        </w:rPr>
      </w:pPr>
    </w:p>
    <w:p w:rsidR="00B90206" w:rsidRDefault="00B90206" w:rsidP="00B90206">
      <w:pPr>
        <w:spacing w:before="1134"/>
        <w:ind w:right="850"/>
        <w:jc w:val="both"/>
        <w:rPr>
          <w:rFonts w:ascii="Times New Roman" w:hAnsi="Times New Roman" w:cs="Times New Roman"/>
          <w:sz w:val="28"/>
          <w:szCs w:val="28"/>
        </w:rPr>
      </w:pPr>
    </w:p>
    <w:p w:rsidR="00B90206" w:rsidRDefault="00B90206" w:rsidP="00B90206">
      <w:pPr>
        <w:ind w:right="850"/>
        <w:jc w:val="both"/>
        <w:rPr>
          <w:rFonts w:ascii="Times New Roman" w:hAnsi="Times New Roman" w:cs="Times New Roman"/>
          <w:sz w:val="28"/>
          <w:szCs w:val="28"/>
        </w:rPr>
      </w:pPr>
    </w:p>
    <w:p w:rsidR="0007564A" w:rsidRDefault="0007564A" w:rsidP="001D2BD3">
      <w:pPr>
        <w:rPr>
          <w:rFonts w:ascii="Times New Roman" w:hAnsi="Times New Roman" w:cs="Times New Roman"/>
          <w:sz w:val="28"/>
          <w:szCs w:val="28"/>
        </w:rPr>
      </w:pPr>
    </w:p>
    <w:p w:rsidR="0007564A" w:rsidRDefault="0007564A" w:rsidP="0081217F">
      <w:pPr>
        <w:jc w:val="center"/>
        <w:rPr>
          <w:rFonts w:ascii="Times New Roman" w:hAnsi="Times New Roman" w:cs="Times New Roman"/>
          <w:sz w:val="28"/>
          <w:szCs w:val="28"/>
        </w:rPr>
      </w:pPr>
    </w:p>
    <w:p w:rsidR="0007564A" w:rsidRDefault="0007564A" w:rsidP="0081217F">
      <w:pPr>
        <w:jc w:val="center"/>
        <w:rPr>
          <w:rFonts w:ascii="Times New Roman" w:hAnsi="Times New Roman" w:cs="Times New Roman"/>
          <w:sz w:val="28"/>
          <w:szCs w:val="28"/>
        </w:rPr>
      </w:pPr>
    </w:p>
    <w:p w:rsidR="0007564A" w:rsidRDefault="0007564A" w:rsidP="0081217F">
      <w:pPr>
        <w:jc w:val="center"/>
        <w:rPr>
          <w:rFonts w:ascii="Times New Roman" w:hAnsi="Times New Roman" w:cs="Times New Roman"/>
          <w:sz w:val="28"/>
          <w:szCs w:val="28"/>
        </w:rPr>
      </w:pPr>
    </w:p>
    <w:p w:rsidR="00A27EE7" w:rsidRDefault="00A27EE7" w:rsidP="0081217F">
      <w:pPr>
        <w:jc w:val="center"/>
        <w:rPr>
          <w:rFonts w:ascii="Times New Roman" w:hAnsi="Times New Roman" w:cs="Times New Roman"/>
          <w:sz w:val="28"/>
          <w:szCs w:val="28"/>
        </w:rPr>
      </w:pPr>
    </w:p>
    <w:p w:rsidR="00A27EE7" w:rsidRDefault="00A27EE7" w:rsidP="0081217F">
      <w:pPr>
        <w:jc w:val="center"/>
        <w:rPr>
          <w:rFonts w:ascii="Times New Roman" w:hAnsi="Times New Roman" w:cs="Times New Roman"/>
          <w:sz w:val="28"/>
          <w:szCs w:val="28"/>
        </w:rPr>
      </w:pPr>
    </w:p>
    <w:p w:rsidR="00516C23" w:rsidRDefault="00516C23" w:rsidP="0081217F">
      <w:pPr>
        <w:jc w:val="center"/>
        <w:rPr>
          <w:rFonts w:ascii="Times New Roman" w:hAnsi="Times New Roman" w:cs="Times New Roman"/>
          <w:sz w:val="28"/>
          <w:szCs w:val="28"/>
        </w:rPr>
      </w:pPr>
    </w:p>
    <w:p w:rsidR="00516C23" w:rsidRPr="00516C23" w:rsidRDefault="00516C23" w:rsidP="0081217F">
      <w:pPr>
        <w:jc w:val="right"/>
        <w:rPr>
          <w:rFonts w:ascii="Times New Roman" w:hAnsi="Times New Roman" w:cs="Times New Roman"/>
          <w:sz w:val="28"/>
          <w:szCs w:val="28"/>
        </w:rPr>
      </w:pPr>
    </w:p>
    <w:sectPr w:rsidR="00516C23" w:rsidRPr="00516C2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FD" w:rsidRDefault="00002CFD" w:rsidP="00002CFD">
      <w:pPr>
        <w:spacing w:after="0"/>
      </w:pPr>
      <w:r>
        <w:separator/>
      </w:r>
    </w:p>
  </w:endnote>
  <w:endnote w:type="continuationSeparator" w:id="0">
    <w:p w:rsidR="00002CFD" w:rsidRDefault="00002CFD" w:rsidP="00002C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FD" w:rsidRDefault="00002CFD" w:rsidP="00002CFD">
      <w:pPr>
        <w:spacing w:after="0"/>
      </w:pPr>
      <w:r>
        <w:separator/>
      </w:r>
    </w:p>
  </w:footnote>
  <w:footnote w:type="continuationSeparator" w:id="0">
    <w:p w:rsidR="00002CFD" w:rsidRDefault="00002CFD" w:rsidP="00002C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b/>
        <w:bCs/>
        <w:i w:val="0"/>
        <w:iCs w:val="0"/>
        <w:smallCaps w:val="0"/>
        <w:strike w:val="0"/>
        <w:color w:val="000000"/>
        <w:spacing w:val="0"/>
        <w:w w:val="100"/>
        <w:position w:val="0"/>
        <w:sz w:val="28"/>
        <w:szCs w:val="28"/>
        <w:u w:val="none"/>
      </w:rPr>
    </w:lvl>
    <w:lvl w:ilvl="1">
      <w:start w:val="1"/>
      <w:numFmt w:val="upperRoman"/>
      <w:lvlText w:val="%1."/>
      <w:lvlJc w:val="left"/>
      <w:rPr>
        <w:b/>
        <w:bCs/>
        <w:i w:val="0"/>
        <w:iCs w:val="0"/>
        <w:smallCaps w:val="0"/>
        <w:strike w:val="0"/>
        <w:color w:val="000000"/>
        <w:spacing w:val="0"/>
        <w:w w:val="100"/>
        <w:position w:val="0"/>
        <w:sz w:val="28"/>
        <w:szCs w:val="28"/>
        <w:u w:val="none"/>
      </w:rPr>
    </w:lvl>
    <w:lvl w:ilvl="2">
      <w:start w:val="1"/>
      <w:numFmt w:val="upperRoman"/>
      <w:lvlText w:val="%1."/>
      <w:lvlJc w:val="left"/>
      <w:rPr>
        <w:b/>
        <w:bCs/>
        <w:i w:val="0"/>
        <w:iCs w:val="0"/>
        <w:smallCaps w:val="0"/>
        <w:strike w:val="0"/>
        <w:color w:val="000000"/>
        <w:spacing w:val="0"/>
        <w:w w:val="100"/>
        <w:position w:val="0"/>
        <w:sz w:val="28"/>
        <w:szCs w:val="28"/>
        <w:u w:val="none"/>
      </w:rPr>
    </w:lvl>
    <w:lvl w:ilvl="3">
      <w:start w:val="1"/>
      <w:numFmt w:val="upperRoman"/>
      <w:lvlText w:val="%1."/>
      <w:lvlJc w:val="left"/>
      <w:rPr>
        <w:b/>
        <w:bCs/>
        <w:i w:val="0"/>
        <w:iCs w:val="0"/>
        <w:smallCaps w:val="0"/>
        <w:strike w:val="0"/>
        <w:color w:val="000000"/>
        <w:spacing w:val="0"/>
        <w:w w:val="100"/>
        <w:position w:val="0"/>
        <w:sz w:val="28"/>
        <w:szCs w:val="28"/>
        <w:u w:val="none"/>
      </w:rPr>
    </w:lvl>
    <w:lvl w:ilvl="4">
      <w:start w:val="1"/>
      <w:numFmt w:val="upperRoman"/>
      <w:lvlText w:val="%1."/>
      <w:lvlJc w:val="left"/>
      <w:rPr>
        <w:b/>
        <w:bCs/>
        <w:i w:val="0"/>
        <w:iCs w:val="0"/>
        <w:smallCaps w:val="0"/>
        <w:strike w:val="0"/>
        <w:color w:val="000000"/>
        <w:spacing w:val="0"/>
        <w:w w:val="100"/>
        <w:position w:val="0"/>
        <w:sz w:val="28"/>
        <w:szCs w:val="28"/>
        <w:u w:val="none"/>
      </w:rPr>
    </w:lvl>
    <w:lvl w:ilvl="5">
      <w:start w:val="1"/>
      <w:numFmt w:val="upperRoman"/>
      <w:lvlText w:val="%1."/>
      <w:lvlJc w:val="left"/>
      <w:rPr>
        <w:b/>
        <w:bCs/>
        <w:i w:val="0"/>
        <w:iCs w:val="0"/>
        <w:smallCaps w:val="0"/>
        <w:strike w:val="0"/>
        <w:color w:val="000000"/>
        <w:spacing w:val="0"/>
        <w:w w:val="100"/>
        <w:position w:val="0"/>
        <w:sz w:val="28"/>
        <w:szCs w:val="28"/>
        <w:u w:val="none"/>
      </w:rPr>
    </w:lvl>
    <w:lvl w:ilvl="6">
      <w:start w:val="1"/>
      <w:numFmt w:val="upperRoman"/>
      <w:lvlText w:val="%1."/>
      <w:lvlJc w:val="left"/>
      <w:rPr>
        <w:b/>
        <w:bCs/>
        <w:i w:val="0"/>
        <w:iCs w:val="0"/>
        <w:smallCaps w:val="0"/>
        <w:strike w:val="0"/>
        <w:color w:val="000000"/>
        <w:spacing w:val="0"/>
        <w:w w:val="100"/>
        <w:position w:val="0"/>
        <w:sz w:val="28"/>
        <w:szCs w:val="28"/>
        <w:u w:val="none"/>
      </w:rPr>
    </w:lvl>
    <w:lvl w:ilvl="7">
      <w:start w:val="1"/>
      <w:numFmt w:val="upperRoman"/>
      <w:lvlText w:val="%1."/>
      <w:lvlJc w:val="left"/>
      <w:rPr>
        <w:b/>
        <w:bCs/>
        <w:i w:val="0"/>
        <w:iCs w:val="0"/>
        <w:smallCaps w:val="0"/>
        <w:strike w:val="0"/>
        <w:color w:val="000000"/>
        <w:spacing w:val="0"/>
        <w:w w:val="100"/>
        <w:position w:val="0"/>
        <w:sz w:val="28"/>
        <w:szCs w:val="28"/>
        <w:u w:val="none"/>
      </w:rPr>
    </w:lvl>
    <w:lvl w:ilvl="8">
      <w:start w:val="1"/>
      <w:numFmt w:val="upperRoman"/>
      <w:lvlText w:val="%1."/>
      <w:lvlJc w:val="left"/>
      <w:rPr>
        <w:b/>
        <w:bCs/>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upperLetter"/>
      <w:lvlText w:val="%1."/>
      <w:lvlJc w:val="left"/>
      <w:rPr>
        <w:b w:val="0"/>
        <w:bCs w:val="0"/>
        <w:i w:val="0"/>
        <w:iCs w:val="0"/>
        <w:smallCaps w:val="0"/>
        <w:strike w:val="0"/>
        <w:color w:val="000000"/>
        <w:spacing w:val="0"/>
        <w:w w:val="100"/>
        <w:position w:val="0"/>
        <w:sz w:val="28"/>
        <w:szCs w:val="28"/>
        <w:u w:val="none"/>
      </w:rPr>
    </w:lvl>
    <w:lvl w:ilvl="1">
      <w:start w:val="1"/>
      <w:numFmt w:val="upperLetter"/>
      <w:lvlText w:val="%1."/>
      <w:lvlJc w:val="left"/>
      <w:rPr>
        <w:b w:val="0"/>
        <w:bCs w:val="0"/>
        <w:i w:val="0"/>
        <w:iCs w:val="0"/>
        <w:smallCaps w:val="0"/>
        <w:strike w:val="0"/>
        <w:color w:val="000000"/>
        <w:spacing w:val="0"/>
        <w:w w:val="100"/>
        <w:position w:val="0"/>
        <w:sz w:val="28"/>
        <w:szCs w:val="28"/>
        <w:u w:val="none"/>
      </w:rPr>
    </w:lvl>
    <w:lvl w:ilvl="2">
      <w:start w:val="1"/>
      <w:numFmt w:val="upperLetter"/>
      <w:lvlText w:val="%1."/>
      <w:lvlJc w:val="left"/>
      <w:rPr>
        <w:b w:val="0"/>
        <w:bCs w:val="0"/>
        <w:i w:val="0"/>
        <w:iCs w:val="0"/>
        <w:smallCaps w:val="0"/>
        <w:strike w:val="0"/>
        <w:color w:val="000000"/>
        <w:spacing w:val="0"/>
        <w:w w:val="100"/>
        <w:position w:val="0"/>
        <w:sz w:val="28"/>
        <w:szCs w:val="28"/>
        <w:u w:val="none"/>
      </w:rPr>
    </w:lvl>
    <w:lvl w:ilvl="3">
      <w:start w:val="1"/>
      <w:numFmt w:val="upperLetter"/>
      <w:lvlText w:val="%1."/>
      <w:lvlJc w:val="left"/>
      <w:rPr>
        <w:b w:val="0"/>
        <w:bCs w:val="0"/>
        <w:i w:val="0"/>
        <w:iCs w:val="0"/>
        <w:smallCaps w:val="0"/>
        <w:strike w:val="0"/>
        <w:color w:val="000000"/>
        <w:spacing w:val="0"/>
        <w:w w:val="100"/>
        <w:position w:val="0"/>
        <w:sz w:val="28"/>
        <w:szCs w:val="28"/>
        <w:u w:val="none"/>
      </w:rPr>
    </w:lvl>
    <w:lvl w:ilvl="4">
      <w:start w:val="1"/>
      <w:numFmt w:val="upperLetter"/>
      <w:lvlText w:val="%1."/>
      <w:lvlJc w:val="left"/>
      <w:rPr>
        <w:b w:val="0"/>
        <w:bCs w:val="0"/>
        <w:i w:val="0"/>
        <w:iCs w:val="0"/>
        <w:smallCaps w:val="0"/>
        <w:strike w:val="0"/>
        <w:color w:val="000000"/>
        <w:spacing w:val="0"/>
        <w:w w:val="100"/>
        <w:position w:val="0"/>
        <w:sz w:val="28"/>
        <w:szCs w:val="28"/>
        <w:u w:val="none"/>
      </w:rPr>
    </w:lvl>
    <w:lvl w:ilvl="5">
      <w:start w:val="1"/>
      <w:numFmt w:val="upperLetter"/>
      <w:lvlText w:val="%1."/>
      <w:lvlJc w:val="left"/>
      <w:rPr>
        <w:b w:val="0"/>
        <w:bCs w:val="0"/>
        <w:i w:val="0"/>
        <w:iCs w:val="0"/>
        <w:smallCaps w:val="0"/>
        <w:strike w:val="0"/>
        <w:color w:val="000000"/>
        <w:spacing w:val="0"/>
        <w:w w:val="100"/>
        <w:position w:val="0"/>
        <w:sz w:val="28"/>
        <w:szCs w:val="28"/>
        <w:u w:val="none"/>
      </w:rPr>
    </w:lvl>
    <w:lvl w:ilvl="6">
      <w:start w:val="1"/>
      <w:numFmt w:val="upperLetter"/>
      <w:lvlText w:val="%1."/>
      <w:lvlJc w:val="left"/>
      <w:rPr>
        <w:b w:val="0"/>
        <w:bCs w:val="0"/>
        <w:i w:val="0"/>
        <w:iCs w:val="0"/>
        <w:smallCaps w:val="0"/>
        <w:strike w:val="0"/>
        <w:color w:val="000000"/>
        <w:spacing w:val="0"/>
        <w:w w:val="100"/>
        <w:position w:val="0"/>
        <w:sz w:val="28"/>
        <w:szCs w:val="28"/>
        <w:u w:val="none"/>
      </w:rPr>
    </w:lvl>
    <w:lvl w:ilvl="7">
      <w:start w:val="1"/>
      <w:numFmt w:val="upperLetter"/>
      <w:lvlText w:val="%1."/>
      <w:lvlJc w:val="left"/>
      <w:rPr>
        <w:b w:val="0"/>
        <w:bCs w:val="0"/>
        <w:i w:val="0"/>
        <w:iCs w:val="0"/>
        <w:smallCaps w:val="0"/>
        <w:strike w:val="0"/>
        <w:color w:val="000000"/>
        <w:spacing w:val="0"/>
        <w:w w:val="100"/>
        <w:position w:val="0"/>
        <w:sz w:val="28"/>
        <w:szCs w:val="28"/>
        <w:u w:val="none"/>
      </w:rPr>
    </w:lvl>
    <w:lvl w:ilvl="8">
      <w:start w:val="1"/>
      <w:numFmt w:val="upperLetter"/>
      <w:lvlText w:val="%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upperLetter"/>
      <w:lvlText w:val="%1."/>
      <w:lvlJc w:val="left"/>
      <w:rPr>
        <w:b w:val="0"/>
        <w:bCs w:val="0"/>
        <w:i w:val="0"/>
        <w:iCs w:val="0"/>
        <w:smallCaps w:val="0"/>
        <w:strike w:val="0"/>
        <w:color w:val="000000"/>
        <w:spacing w:val="0"/>
        <w:w w:val="100"/>
        <w:position w:val="0"/>
        <w:sz w:val="28"/>
        <w:szCs w:val="28"/>
        <w:u w:val="none"/>
      </w:rPr>
    </w:lvl>
    <w:lvl w:ilvl="1">
      <w:start w:val="1"/>
      <w:numFmt w:val="upperLetter"/>
      <w:lvlText w:val="%1."/>
      <w:lvlJc w:val="left"/>
      <w:rPr>
        <w:b w:val="0"/>
        <w:bCs w:val="0"/>
        <w:i w:val="0"/>
        <w:iCs w:val="0"/>
        <w:smallCaps w:val="0"/>
        <w:strike w:val="0"/>
        <w:color w:val="000000"/>
        <w:spacing w:val="0"/>
        <w:w w:val="100"/>
        <w:position w:val="0"/>
        <w:sz w:val="28"/>
        <w:szCs w:val="28"/>
        <w:u w:val="none"/>
      </w:rPr>
    </w:lvl>
    <w:lvl w:ilvl="2">
      <w:start w:val="1"/>
      <w:numFmt w:val="upperLetter"/>
      <w:lvlText w:val="%1."/>
      <w:lvlJc w:val="left"/>
      <w:rPr>
        <w:b w:val="0"/>
        <w:bCs w:val="0"/>
        <w:i w:val="0"/>
        <w:iCs w:val="0"/>
        <w:smallCaps w:val="0"/>
        <w:strike w:val="0"/>
        <w:color w:val="000000"/>
        <w:spacing w:val="0"/>
        <w:w w:val="100"/>
        <w:position w:val="0"/>
        <w:sz w:val="28"/>
        <w:szCs w:val="28"/>
        <w:u w:val="none"/>
      </w:rPr>
    </w:lvl>
    <w:lvl w:ilvl="3">
      <w:start w:val="1"/>
      <w:numFmt w:val="upperLetter"/>
      <w:lvlText w:val="%1."/>
      <w:lvlJc w:val="left"/>
      <w:rPr>
        <w:b w:val="0"/>
        <w:bCs w:val="0"/>
        <w:i w:val="0"/>
        <w:iCs w:val="0"/>
        <w:smallCaps w:val="0"/>
        <w:strike w:val="0"/>
        <w:color w:val="000000"/>
        <w:spacing w:val="0"/>
        <w:w w:val="100"/>
        <w:position w:val="0"/>
        <w:sz w:val="28"/>
        <w:szCs w:val="28"/>
        <w:u w:val="none"/>
      </w:rPr>
    </w:lvl>
    <w:lvl w:ilvl="4">
      <w:start w:val="1"/>
      <w:numFmt w:val="upperLetter"/>
      <w:lvlText w:val="%1."/>
      <w:lvlJc w:val="left"/>
      <w:rPr>
        <w:b w:val="0"/>
        <w:bCs w:val="0"/>
        <w:i w:val="0"/>
        <w:iCs w:val="0"/>
        <w:smallCaps w:val="0"/>
        <w:strike w:val="0"/>
        <w:color w:val="000000"/>
        <w:spacing w:val="0"/>
        <w:w w:val="100"/>
        <w:position w:val="0"/>
        <w:sz w:val="28"/>
        <w:szCs w:val="28"/>
        <w:u w:val="none"/>
      </w:rPr>
    </w:lvl>
    <w:lvl w:ilvl="5">
      <w:start w:val="1"/>
      <w:numFmt w:val="upperLetter"/>
      <w:lvlText w:val="%1."/>
      <w:lvlJc w:val="left"/>
      <w:rPr>
        <w:b w:val="0"/>
        <w:bCs w:val="0"/>
        <w:i w:val="0"/>
        <w:iCs w:val="0"/>
        <w:smallCaps w:val="0"/>
        <w:strike w:val="0"/>
        <w:color w:val="000000"/>
        <w:spacing w:val="0"/>
        <w:w w:val="100"/>
        <w:position w:val="0"/>
        <w:sz w:val="28"/>
        <w:szCs w:val="28"/>
        <w:u w:val="none"/>
      </w:rPr>
    </w:lvl>
    <w:lvl w:ilvl="6">
      <w:start w:val="1"/>
      <w:numFmt w:val="upperLetter"/>
      <w:lvlText w:val="%1."/>
      <w:lvlJc w:val="left"/>
      <w:rPr>
        <w:b w:val="0"/>
        <w:bCs w:val="0"/>
        <w:i w:val="0"/>
        <w:iCs w:val="0"/>
        <w:smallCaps w:val="0"/>
        <w:strike w:val="0"/>
        <w:color w:val="000000"/>
        <w:spacing w:val="0"/>
        <w:w w:val="100"/>
        <w:position w:val="0"/>
        <w:sz w:val="28"/>
        <w:szCs w:val="28"/>
        <w:u w:val="none"/>
      </w:rPr>
    </w:lvl>
    <w:lvl w:ilvl="7">
      <w:start w:val="1"/>
      <w:numFmt w:val="upperLetter"/>
      <w:lvlText w:val="%1."/>
      <w:lvlJc w:val="left"/>
      <w:rPr>
        <w:b w:val="0"/>
        <w:bCs w:val="0"/>
        <w:i w:val="0"/>
        <w:iCs w:val="0"/>
        <w:smallCaps w:val="0"/>
        <w:strike w:val="0"/>
        <w:color w:val="000000"/>
        <w:spacing w:val="0"/>
        <w:w w:val="100"/>
        <w:position w:val="0"/>
        <w:sz w:val="28"/>
        <w:szCs w:val="28"/>
        <w:u w:val="none"/>
      </w:rPr>
    </w:lvl>
    <w:lvl w:ilvl="8">
      <w:start w:val="1"/>
      <w:numFmt w:val="upperLetter"/>
      <w:lvlText w:val="%1."/>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upperLetter"/>
      <w:lvlText w:val="%1."/>
      <w:lvlJc w:val="left"/>
      <w:rPr>
        <w:b w:val="0"/>
        <w:bCs w:val="0"/>
        <w:i w:val="0"/>
        <w:iCs w:val="0"/>
        <w:smallCaps w:val="0"/>
        <w:strike w:val="0"/>
        <w:color w:val="000000"/>
        <w:spacing w:val="0"/>
        <w:w w:val="100"/>
        <w:position w:val="0"/>
        <w:sz w:val="28"/>
        <w:szCs w:val="28"/>
        <w:u w:val="none"/>
      </w:rPr>
    </w:lvl>
    <w:lvl w:ilvl="1">
      <w:start w:val="1"/>
      <w:numFmt w:val="upperLetter"/>
      <w:lvlText w:val="%1."/>
      <w:lvlJc w:val="left"/>
      <w:rPr>
        <w:b w:val="0"/>
        <w:bCs w:val="0"/>
        <w:i w:val="0"/>
        <w:iCs w:val="0"/>
        <w:smallCaps w:val="0"/>
        <w:strike w:val="0"/>
        <w:color w:val="000000"/>
        <w:spacing w:val="0"/>
        <w:w w:val="100"/>
        <w:position w:val="0"/>
        <w:sz w:val="28"/>
        <w:szCs w:val="28"/>
        <w:u w:val="none"/>
      </w:rPr>
    </w:lvl>
    <w:lvl w:ilvl="2">
      <w:start w:val="1"/>
      <w:numFmt w:val="upperLetter"/>
      <w:lvlText w:val="%1."/>
      <w:lvlJc w:val="left"/>
      <w:rPr>
        <w:b w:val="0"/>
        <w:bCs w:val="0"/>
        <w:i w:val="0"/>
        <w:iCs w:val="0"/>
        <w:smallCaps w:val="0"/>
        <w:strike w:val="0"/>
        <w:color w:val="000000"/>
        <w:spacing w:val="0"/>
        <w:w w:val="100"/>
        <w:position w:val="0"/>
        <w:sz w:val="28"/>
        <w:szCs w:val="28"/>
        <w:u w:val="none"/>
      </w:rPr>
    </w:lvl>
    <w:lvl w:ilvl="3">
      <w:start w:val="1"/>
      <w:numFmt w:val="upperLetter"/>
      <w:lvlText w:val="%1."/>
      <w:lvlJc w:val="left"/>
      <w:rPr>
        <w:b w:val="0"/>
        <w:bCs w:val="0"/>
        <w:i w:val="0"/>
        <w:iCs w:val="0"/>
        <w:smallCaps w:val="0"/>
        <w:strike w:val="0"/>
        <w:color w:val="000000"/>
        <w:spacing w:val="0"/>
        <w:w w:val="100"/>
        <w:position w:val="0"/>
        <w:sz w:val="28"/>
        <w:szCs w:val="28"/>
        <w:u w:val="none"/>
      </w:rPr>
    </w:lvl>
    <w:lvl w:ilvl="4">
      <w:start w:val="1"/>
      <w:numFmt w:val="upperLetter"/>
      <w:lvlText w:val="%1."/>
      <w:lvlJc w:val="left"/>
      <w:rPr>
        <w:b w:val="0"/>
        <w:bCs w:val="0"/>
        <w:i w:val="0"/>
        <w:iCs w:val="0"/>
        <w:smallCaps w:val="0"/>
        <w:strike w:val="0"/>
        <w:color w:val="000000"/>
        <w:spacing w:val="0"/>
        <w:w w:val="100"/>
        <w:position w:val="0"/>
        <w:sz w:val="28"/>
        <w:szCs w:val="28"/>
        <w:u w:val="none"/>
      </w:rPr>
    </w:lvl>
    <w:lvl w:ilvl="5">
      <w:start w:val="1"/>
      <w:numFmt w:val="upperLetter"/>
      <w:lvlText w:val="%1."/>
      <w:lvlJc w:val="left"/>
      <w:rPr>
        <w:b w:val="0"/>
        <w:bCs w:val="0"/>
        <w:i w:val="0"/>
        <w:iCs w:val="0"/>
        <w:smallCaps w:val="0"/>
        <w:strike w:val="0"/>
        <w:color w:val="000000"/>
        <w:spacing w:val="0"/>
        <w:w w:val="100"/>
        <w:position w:val="0"/>
        <w:sz w:val="28"/>
        <w:szCs w:val="28"/>
        <w:u w:val="none"/>
      </w:rPr>
    </w:lvl>
    <w:lvl w:ilvl="6">
      <w:start w:val="1"/>
      <w:numFmt w:val="upperLetter"/>
      <w:lvlText w:val="%1."/>
      <w:lvlJc w:val="left"/>
      <w:rPr>
        <w:b w:val="0"/>
        <w:bCs w:val="0"/>
        <w:i w:val="0"/>
        <w:iCs w:val="0"/>
        <w:smallCaps w:val="0"/>
        <w:strike w:val="0"/>
        <w:color w:val="000000"/>
        <w:spacing w:val="0"/>
        <w:w w:val="100"/>
        <w:position w:val="0"/>
        <w:sz w:val="28"/>
        <w:szCs w:val="28"/>
        <w:u w:val="none"/>
      </w:rPr>
    </w:lvl>
    <w:lvl w:ilvl="7">
      <w:start w:val="1"/>
      <w:numFmt w:val="upperLetter"/>
      <w:lvlText w:val="%1."/>
      <w:lvlJc w:val="left"/>
      <w:rPr>
        <w:b w:val="0"/>
        <w:bCs w:val="0"/>
        <w:i w:val="0"/>
        <w:iCs w:val="0"/>
        <w:smallCaps w:val="0"/>
        <w:strike w:val="0"/>
        <w:color w:val="000000"/>
        <w:spacing w:val="0"/>
        <w:w w:val="100"/>
        <w:position w:val="0"/>
        <w:sz w:val="28"/>
        <w:szCs w:val="28"/>
        <w:u w:val="none"/>
      </w:rPr>
    </w:lvl>
    <w:lvl w:ilvl="8">
      <w:start w:val="1"/>
      <w:numFmt w:val="upperLetter"/>
      <w:lvlText w:val="%1."/>
      <w:lvlJc w:val="left"/>
      <w:rPr>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upperLetter"/>
      <w:lvlText w:val="%1."/>
      <w:lvlJc w:val="left"/>
      <w:rPr>
        <w:b w:val="0"/>
        <w:bCs w:val="0"/>
        <w:i w:val="0"/>
        <w:iCs w:val="0"/>
        <w:smallCaps w:val="0"/>
        <w:strike w:val="0"/>
        <w:color w:val="000000"/>
        <w:spacing w:val="0"/>
        <w:w w:val="100"/>
        <w:position w:val="0"/>
        <w:sz w:val="28"/>
        <w:szCs w:val="28"/>
        <w:u w:val="none"/>
      </w:rPr>
    </w:lvl>
    <w:lvl w:ilvl="1">
      <w:start w:val="1"/>
      <w:numFmt w:val="upperLetter"/>
      <w:lvlText w:val="%1."/>
      <w:lvlJc w:val="left"/>
      <w:rPr>
        <w:b w:val="0"/>
        <w:bCs w:val="0"/>
        <w:i w:val="0"/>
        <w:iCs w:val="0"/>
        <w:smallCaps w:val="0"/>
        <w:strike w:val="0"/>
        <w:color w:val="000000"/>
        <w:spacing w:val="0"/>
        <w:w w:val="100"/>
        <w:position w:val="0"/>
        <w:sz w:val="28"/>
        <w:szCs w:val="28"/>
        <w:u w:val="none"/>
      </w:rPr>
    </w:lvl>
    <w:lvl w:ilvl="2">
      <w:start w:val="1"/>
      <w:numFmt w:val="upperLetter"/>
      <w:lvlText w:val="%1."/>
      <w:lvlJc w:val="left"/>
      <w:rPr>
        <w:b w:val="0"/>
        <w:bCs w:val="0"/>
        <w:i w:val="0"/>
        <w:iCs w:val="0"/>
        <w:smallCaps w:val="0"/>
        <w:strike w:val="0"/>
        <w:color w:val="000000"/>
        <w:spacing w:val="0"/>
        <w:w w:val="100"/>
        <w:position w:val="0"/>
        <w:sz w:val="28"/>
        <w:szCs w:val="28"/>
        <w:u w:val="none"/>
      </w:rPr>
    </w:lvl>
    <w:lvl w:ilvl="3">
      <w:start w:val="1"/>
      <w:numFmt w:val="upperLetter"/>
      <w:lvlText w:val="%1."/>
      <w:lvlJc w:val="left"/>
      <w:rPr>
        <w:b w:val="0"/>
        <w:bCs w:val="0"/>
        <w:i w:val="0"/>
        <w:iCs w:val="0"/>
        <w:smallCaps w:val="0"/>
        <w:strike w:val="0"/>
        <w:color w:val="000000"/>
        <w:spacing w:val="0"/>
        <w:w w:val="100"/>
        <w:position w:val="0"/>
        <w:sz w:val="28"/>
        <w:szCs w:val="28"/>
        <w:u w:val="none"/>
      </w:rPr>
    </w:lvl>
    <w:lvl w:ilvl="4">
      <w:start w:val="1"/>
      <w:numFmt w:val="upperLetter"/>
      <w:lvlText w:val="%1."/>
      <w:lvlJc w:val="left"/>
      <w:rPr>
        <w:b w:val="0"/>
        <w:bCs w:val="0"/>
        <w:i w:val="0"/>
        <w:iCs w:val="0"/>
        <w:smallCaps w:val="0"/>
        <w:strike w:val="0"/>
        <w:color w:val="000000"/>
        <w:spacing w:val="0"/>
        <w:w w:val="100"/>
        <w:position w:val="0"/>
        <w:sz w:val="28"/>
        <w:szCs w:val="28"/>
        <w:u w:val="none"/>
      </w:rPr>
    </w:lvl>
    <w:lvl w:ilvl="5">
      <w:start w:val="1"/>
      <w:numFmt w:val="upperLetter"/>
      <w:lvlText w:val="%1."/>
      <w:lvlJc w:val="left"/>
      <w:rPr>
        <w:b w:val="0"/>
        <w:bCs w:val="0"/>
        <w:i w:val="0"/>
        <w:iCs w:val="0"/>
        <w:smallCaps w:val="0"/>
        <w:strike w:val="0"/>
        <w:color w:val="000000"/>
        <w:spacing w:val="0"/>
        <w:w w:val="100"/>
        <w:position w:val="0"/>
        <w:sz w:val="28"/>
        <w:szCs w:val="28"/>
        <w:u w:val="none"/>
      </w:rPr>
    </w:lvl>
    <w:lvl w:ilvl="6">
      <w:start w:val="1"/>
      <w:numFmt w:val="upperLetter"/>
      <w:lvlText w:val="%1."/>
      <w:lvlJc w:val="left"/>
      <w:rPr>
        <w:b w:val="0"/>
        <w:bCs w:val="0"/>
        <w:i w:val="0"/>
        <w:iCs w:val="0"/>
        <w:smallCaps w:val="0"/>
        <w:strike w:val="0"/>
        <w:color w:val="000000"/>
        <w:spacing w:val="0"/>
        <w:w w:val="100"/>
        <w:position w:val="0"/>
        <w:sz w:val="28"/>
        <w:szCs w:val="28"/>
        <w:u w:val="none"/>
      </w:rPr>
    </w:lvl>
    <w:lvl w:ilvl="7">
      <w:start w:val="1"/>
      <w:numFmt w:val="upperLetter"/>
      <w:lvlText w:val="%1."/>
      <w:lvlJc w:val="left"/>
      <w:rPr>
        <w:b w:val="0"/>
        <w:bCs w:val="0"/>
        <w:i w:val="0"/>
        <w:iCs w:val="0"/>
        <w:smallCaps w:val="0"/>
        <w:strike w:val="0"/>
        <w:color w:val="000000"/>
        <w:spacing w:val="0"/>
        <w:w w:val="100"/>
        <w:position w:val="0"/>
        <w:sz w:val="28"/>
        <w:szCs w:val="28"/>
        <w:u w:val="none"/>
      </w:rPr>
    </w:lvl>
    <w:lvl w:ilvl="8">
      <w:start w:val="1"/>
      <w:numFmt w:val="upperLetter"/>
      <w:lvlText w:val="%1."/>
      <w:lvlJc w:val="left"/>
      <w:rPr>
        <w:b w:val="0"/>
        <w:bCs w:val="0"/>
        <w:i w:val="0"/>
        <w:iCs w:val="0"/>
        <w:smallCaps w:val="0"/>
        <w:strike w:val="0"/>
        <w:color w:val="000000"/>
        <w:spacing w:val="0"/>
        <w:w w:val="100"/>
        <w:position w:val="0"/>
        <w:sz w:val="28"/>
        <w:szCs w:val="28"/>
        <w:u w:val="none"/>
      </w:rPr>
    </w:lvl>
  </w:abstractNum>
  <w:abstractNum w:abstractNumId="6" w15:restartNumberingAfterBreak="0">
    <w:nsid w:val="066B70DE"/>
    <w:multiLevelType w:val="hybridMultilevel"/>
    <w:tmpl w:val="6A8C0662"/>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08E73AB2"/>
    <w:multiLevelType w:val="hybridMultilevel"/>
    <w:tmpl w:val="42FE6D72"/>
    <w:lvl w:ilvl="0" w:tplc="7D2C8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91B0DC6"/>
    <w:multiLevelType w:val="hybridMultilevel"/>
    <w:tmpl w:val="490A8D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93574C1"/>
    <w:multiLevelType w:val="hybridMultilevel"/>
    <w:tmpl w:val="9E48CCCC"/>
    <w:lvl w:ilvl="0" w:tplc="99C212A0">
      <w:numFmt w:val="bullet"/>
      <w:lvlText w:val=""/>
      <w:lvlJc w:val="left"/>
      <w:pPr>
        <w:ind w:left="927" w:hanging="360"/>
      </w:pPr>
      <w:rPr>
        <w:rFonts w:ascii="Wingdings" w:eastAsia="Times New Roman" w:hAnsi="Wingdings" w:cs="Times New Roman" w:hint="default"/>
        <w:color w:val="000000"/>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0C11293C"/>
    <w:multiLevelType w:val="hybridMultilevel"/>
    <w:tmpl w:val="4DB0BBD4"/>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0DCC6EF2"/>
    <w:multiLevelType w:val="hybridMultilevel"/>
    <w:tmpl w:val="2C74DA4A"/>
    <w:lvl w:ilvl="0" w:tplc="04190013">
      <w:start w:val="1"/>
      <w:numFmt w:val="upperRoman"/>
      <w:lvlText w:val="%1."/>
      <w:lvlJc w:val="righ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0E3E1981"/>
    <w:multiLevelType w:val="hybridMultilevel"/>
    <w:tmpl w:val="12640C58"/>
    <w:lvl w:ilvl="0" w:tplc="0419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0F01507F"/>
    <w:multiLevelType w:val="hybridMultilevel"/>
    <w:tmpl w:val="E2709C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1CF6140"/>
    <w:multiLevelType w:val="hybridMultilevel"/>
    <w:tmpl w:val="3EB04A7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4BB7588"/>
    <w:multiLevelType w:val="hybridMultilevel"/>
    <w:tmpl w:val="53FC6712"/>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1C40678C"/>
    <w:multiLevelType w:val="hybridMultilevel"/>
    <w:tmpl w:val="5D80538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EBF3C2E"/>
    <w:multiLevelType w:val="multilevel"/>
    <w:tmpl w:val="04C0972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upperLetter"/>
      <w:lvlText w:val="%1."/>
      <w:lvlJc w:val="left"/>
      <w:rPr>
        <w:b w:val="0"/>
        <w:bCs w:val="0"/>
        <w:i w:val="0"/>
        <w:iCs w:val="0"/>
        <w:smallCaps w:val="0"/>
        <w:strike w:val="0"/>
        <w:color w:val="000000"/>
        <w:spacing w:val="0"/>
        <w:w w:val="100"/>
        <w:position w:val="0"/>
        <w:sz w:val="28"/>
        <w:szCs w:val="28"/>
        <w:u w:val="none"/>
      </w:rPr>
    </w:lvl>
    <w:lvl w:ilvl="2">
      <w:start w:val="1"/>
      <w:numFmt w:val="upperLetter"/>
      <w:lvlText w:val="%1."/>
      <w:lvlJc w:val="left"/>
      <w:rPr>
        <w:b w:val="0"/>
        <w:bCs w:val="0"/>
        <w:i w:val="0"/>
        <w:iCs w:val="0"/>
        <w:smallCaps w:val="0"/>
        <w:strike w:val="0"/>
        <w:color w:val="000000"/>
        <w:spacing w:val="0"/>
        <w:w w:val="100"/>
        <w:position w:val="0"/>
        <w:sz w:val="28"/>
        <w:szCs w:val="28"/>
        <w:u w:val="none"/>
      </w:rPr>
    </w:lvl>
    <w:lvl w:ilvl="3">
      <w:start w:val="1"/>
      <w:numFmt w:val="upperLetter"/>
      <w:lvlText w:val="%1."/>
      <w:lvlJc w:val="left"/>
      <w:rPr>
        <w:b w:val="0"/>
        <w:bCs w:val="0"/>
        <w:i w:val="0"/>
        <w:iCs w:val="0"/>
        <w:smallCaps w:val="0"/>
        <w:strike w:val="0"/>
        <w:color w:val="000000"/>
        <w:spacing w:val="0"/>
        <w:w w:val="100"/>
        <w:position w:val="0"/>
        <w:sz w:val="28"/>
        <w:szCs w:val="28"/>
        <w:u w:val="none"/>
      </w:rPr>
    </w:lvl>
    <w:lvl w:ilvl="4">
      <w:start w:val="1"/>
      <w:numFmt w:val="upperLetter"/>
      <w:lvlText w:val="%1."/>
      <w:lvlJc w:val="left"/>
      <w:rPr>
        <w:b w:val="0"/>
        <w:bCs w:val="0"/>
        <w:i w:val="0"/>
        <w:iCs w:val="0"/>
        <w:smallCaps w:val="0"/>
        <w:strike w:val="0"/>
        <w:color w:val="000000"/>
        <w:spacing w:val="0"/>
        <w:w w:val="100"/>
        <w:position w:val="0"/>
        <w:sz w:val="28"/>
        <w:szCs w:val="28"/>
        <w:u w:val="none"/>
      </w:rPr>
    </w:lvl>
    <w:lvl w:ilvl="5">
      <w:start w:val="1"/>
      <w:numFmt w:val="upperLetter"/>
      <w:lvlText w:val="%1."/>
      <w:lvlJc w:val="left"/>
      <w:rPr>
        <w:b w:val="0"/>
        <w:bCs w:val="0"/>
        <w:i w:val="0"/>
        <w:iCs w:val="0"/>
        <w:smallCaps w:val="0"/>
        <w:strike w:val="0"/>
        <w:color w:val="000000"/>
        <w:spacing w:val="0"/>
        <w:w w:val="100"/>
        <w:position w:val="0"/>
        <w:sz w:val="28"/>
        <w:szCs w:val="28"/>
        <w:u w:val="none"/>
      </w:rPr>
    </w:lvl>
    <w:lvl w:ilvl="6">
      <w:start w:val="1"/>
      <w:numFmt w:val="upperLetter"/>
      <w:lvlText w:val="%1."/>
      <w:lvlJc w:val="left"/>
      <w:rPr>
        <w:b w:val="0"/>
        <w:bCs w:val="0"/>
        <w:i w:val="0"/>
        <w:iCs w:val="0"/>
        <w:smallCaps w:val="0"/>
        <w:strike w:val="0"/>
        <w:color w:val="000000"/>
        <w:spacing w:val="0"/>
        <w:w w:val="100"/>
        <w:position w:val="0"/>
        <w:sz w:val="28"/>
        <w:szCs w:val="28"/>
        <w:u w:val="none"/>
      </w:rPr>
    </w:lvl>
    <w:lvl w:ilvl="7">
      <w:start w:val="1"/>
      <w:numFmt w:val="upperLetter"/>
      <w:lvlText w:val="%1."/>
      <w:lvlJc w:val="left"/>
      <w:rPr>
        <w:b w:val="0"/>
        <w:bCs w:val="0"/>
        <w:i w:val="0"/>
        <w:iCs w:val="0"/>
        <w:smallCaps w:val="0"/>
        <w:strike w:val="0"/>
        <w:color w:val="000000"/>
        <w:spacing w:val="0"/>
        <w:w w:val="100"/>
        <w:position w:val="0"/>
        <w:sz w:val="28"/>
        <w:szCs w:val="28"/>
        <w:u w:val="none"/>
      </w:rPr>
    </w:lvl>
    <w:lvl w:ilvl="8">
      <w:start w:val="1"/>
      <w:numFmt w:val="upperLetter"/>
      <w:lvlText w:val="%1."/>
      <w:lvlJc w:val="left"/>
      <w:rPr>
        <w:b w:val="0"/>
        <w:bCs w:val="0"/>
        <w:i w:val="0"/>
        <w:iCs w:val="0"/>
        <w:smallCaps w:val="0"/>
        <w:strike w:val="0"/>
        <w:color w:val="000000"/>
        <w:spacing w:val="0"/>
        <w:w w:val="100"/>
        <w:position w:val="0"/>
        <w:sz w:val="28"/>
        <w:szCs w:val="28"/>
        <w:u w:val="none"/>
      </w:rPr>
    </w:lvl>
  </w:abstractNum>
  <w:abstractNum w:abstractNumId="18" w15:restartNumberingAfterBreak="0">
    <w:nsid w:val="26EC7731"/>
    <w:multiLevelType w:val="hybridMultilevel"/>
    <w:tmpl w:val="2A44BADC"/>
    <w:lvl w:ilvl="0" w:tplc="756634E8">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9" w15:restartNumberingAfterBreak="0">
    <w:nsid w:val="2ACB6A80"/>
    <w:multiLevelType w:val="hybridMultilevel"/>
    <w:tmpl w:val="3BB4D90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393065C4">
      <w:start w:val="1"/>
      <w:numFmt w:val="decimal"/>
      <w:lvlText w:val="%3."/>
      <w:lvlJc w:val="right"/>
      <w:pPr>
        <w:ind w:left="2727" w:hanging="180"/>
      </w:pPr>
      <w:rPr>
        <w:rFonts w:ascii="Times New Roman" w:eastAsia="Times New Roman" w:hAnsi="Times New Roman" w:cs="Times New Roman"/>
      </w:r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2E6E6350"/>
    <w:multiLevelType w:val="hybridMultilevel"/>
    <w:tmpl w:val="470AC782"/>
    <w:lvl w:ilvl="0" w:tplc="C5C6F63E">
      <w:start w:val="2"/>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15:restartNumberingAfterBreak="0">
    <w:nsid w:val="2F0B6D83"/>
    <w:multiLevelType w:val="hybridMultilevel"/>
    <w:tmpl w:val="ECF4125A"/>
    <w:lvl w:ilvl="0" w:tplc="0419000F">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2FCF55B6"/>
    <w:multiLevelType w:val="hybridMultilevel"/>
    <w:tmpl w:val="536E28EA"/>
    <w:lvl w:ilvl="0" w:tplc="8C68140C">
      <w:start w:val="1"/>
      <w:numFmt w:val="bullet"/>
      <w:lvlText w:val=""/>
      <w:lvlJc w:val="left"/>
      <w:pPr>
        <w:ind w:left="927" w:hanging="360"/>
      </w:pPr>
      <w:rPr>
        <w:rFonts w:ascii="Wingdings" w:eastAsiaTheme="minorHAnsi" w:hAnsi="Wingdings" w:cstheme="minorHAns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34C471F5"/>
    <w:multiLevelType w:val="hybridMultilevel"/>
    <w:tmpl w:val="3B50DBC4"/>
    <w:lvl w:ilvl="0" w:tplc="0419000F">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35D3253D"/>
    <w:multiLevelType w:val="hybridMultilevel"/>
    <w:tmpl w:val="794863C4"/>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67B5829"/>
    <w:multiLevelType w:val="hybridMultilevel"/>
    <w:tmpl w:val="B8040D50"/>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82E6F56"/>
    <w:multiLevelType w:val="hybridMultilevel"/>
    <w:tmpl w:val="128CD5B6"/>
    <w:lvl w:ilvl="0" w:tplc="10FCF8CA">
      <w:start w:val="2"/>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27" w15:restartNumberingAfterBreak="0">
    <w:nsid w:val="39A65B87"/>
    <w:multiLevelType w:val="hybridMultilevel"/>
    <w:tmpl w:val="30D47C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B38166C"/>
    <w:multiLevelType w:val="multilevel"/>
    <w:tmpl w:val="D7D0EEA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9" w15:restartNumberingAfterBreak="0">
    <w:nsid w:val="42255013"/>
    <w:multiLevelType w:val="hybridMultilevel"/>
    <w:tmpl w:val="50E8307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0" w15:restartNumberingAfterBreak="0">
    <w:nsid w:val="4877427F"/>
    <w:multiLevelType w:val="hybridMultilevel"/>
    <w:tmpl w:val="A1D851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8A05A2B"/>
    <w:multiLevelType w:val="hybridMultilevel"/>
    <w:tmpl w:val="AE129B76"/>
    <w:lvl w:ilvl="0" w:tplc="AA143ACE">
      <w:start w:val="5"/>
      <w:numFmt w:val="upperRoman"/>
      <w:lvlText w:val="%1."/>
      <w:lvlJc w:val="left"/>
      <w:pPr>
        <w:ind w:left="1440" w:hanging="7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4CFF1A2A"/>
    <w:multiLevelType w:val="hybridMultilevel"/>
    <w:tmpl w:val="9438B706"/>
    <w:lvl w:ilvl="0" w:tplc="3F48F6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4F1C2F2F"/>
    <w:multiLevelType w:val="hybridMultilevel"/>
    <w:tmpl w:val="A40E528E"/>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F9E20AD"/>
    <w:multiLevelType w:val="hybridMultilevel"/>
    <w:tmpl w:val="427AC434"/>
    <w:lvl w:ilvl="0" w:tplc="04190001">
      <w:start w:val="1"/>
      <w:numFmt w:val="bullet"/>
      <w:lvlText w:val=""/>
      <w:lvlJc w:val="left"/>
      <w:pPr>
        <w:ind w:left="1287" w:hanging="360"/>
      </w:pPr>
      <w:rPr>
        <w:rFonts w:ascii="Symbol" w:hAnsi="Symbol" w:hint="default"/>
      </w:rPr>
    </w:lvl>
    <w:lvl w:ilvl="1" w:tplc="99C212A0">
      <w:numFmt w:val="bullet"/>
      <w:lvlText w:val=""/>
      <w:lvlJc w:val="left"/>
      <w:pPr>
        <w:ind w:left="2007" w:hanging="360"/>
      </w:pPr>
      <w:rPr>
        <w:rFonts w:ascii="Wingdings" w:eastAsia="Times New Roman" w:hAnsi="Wingdings" w:cs="Times New Roman" w:hint="default"/>
        <w:color w:val="000000"/>
        <w:sz w:val="28"/>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5585199D"/>
    <w:multiLevelType w:val="hybridMultilevel"/>
    <w:tmpl w:val="B6127B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7B760AF"/>
    <w:multiLevelType w:val="hybridMultilevel"/>
    <w:tmpl w:val="CDCA7430"/>
    <w:lvl w:ilvl="0" w:tplc="0419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5C1E2BCB"/>
    <w:multiLevelType w:val="hybridMultilevel"/>
    <w:tmpl w:val="746CE95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5DA42B2A"/>
    <w:multiLevelType w:val="hybridMultilevel"/>
    <w:tmpl w:val="667288C2"/>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2D72515"/>
    <w:multiLevelType w:val="hybridMultilevel"/>
    <w:tmpl w:val="A24E3CDC"/>
    <w:lvl w:ilvl="0" w:tplc="0419000F">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6D117932"/>
    <w:multiLevelType w:val="multilevel"/>
    <w:tmpl w:val="B02C0120"/>
    <w:lvl w:ilvl="0">
      <w:start w:val="1"/>
      <w:numFmt w:val="bullet"/>
      <w:lvlText w:val=""/>
      <w:lvlJc w:val="left"/>
      <w:rPr>
        <w:rFonts w:ascii="Wingdings" w:hAnsi="Wingdings" w:hint="default"/>
        <w:b/>
        <w:bCs/>
        <w:i w:val="0"/>
        <w:iCs w:val="0"/>
        <w:smallCaps w:val="0"/>
        <w:strike w:val="0"/>
        <w:color w:val="000000"/>
        <w:spacing w:val="0"/>
        <w:w w:val="100"/>
        <w:position w:val="0"/>
        <w:sz w:val="28"/>
        <w:szCs w:val="28"/>
        <w:u w:val="none"/>
      </w:rPr>
    </w:lvl>
    <w:lvl w:ilvl="1">
      <w:start w:val="1"/>
      <w:numFmt w:val="upperRoman"/>
      <w:lvlText w:val="%1."/>
      <w:lvlJc w:val="left"/>
      <w:rPr>
        <w:b/>
        <w:bCs/>
        <w:i w:val="0"/>
        <w:iCs w:val="0"/>
        <w:smallCaps w:val="0"/>
        <w:strike w:val="0"/>
        <w:color w:val="000000"/>
        <w:spacing w:val="0"/>
        <w:w w:val="100"/>
        <w:position w:val="0"/>
        <w:sz w:val="28"/>
        <w:szCs w:val="28"/>
        <w:u w:val="none"/>
      </w:rPr>
    </w:lvl>
    <w:lvl w:ilvl="2">
      <w:start w:val="1"/>
      <w:numFmt w:val="upperRoman"/>
      <w:lvlText w:val="%1."/>
      <w:lvlJc w:val="left"/>
      <w:rPr>
        <w:b/>
        <w:bCs/>
        <w:i w:val="0"/>
        <w:iCs w:val="0"/>
        <w:smallCaps w:val="0"/>
        <w:strike w:val="0"/>
        <w:color w:val="000000"/>
        <w:spacing w:val="0"/>
        <w:w w:val="100"/>
        <w:position w:val="0"/>
        <w:sz w:val="28"/>
        <w:szCs w:val="28"/>
        <w:u w:val="none"/>
      </w:rPr>
    </w:lvl>
    <w:lvl w:ilvl="3">
      <w:start w:val="1"/>
      <w:numFmt w:val="upperRoman"/>
      <w:lvlText w:val="%1."/>
      <w:lvlJc w:val="left"/>
      <w:rPr>
        <w:b/>
        <w:bCs/>
        <w:i w:val="0"/>
        <w:iCs w:val="0"/>
        <w:smallCaps w:val="0"/>
        <w:strike w:val="0"/>
        <w:color w:val="000000"/>
        <w:spacing w:val="0"/>
        <w:w w:val="100"/>
        <w:position w:val="0"/>
        <w:sz w:val="28"/>
        <w:szCs w:val="28"/>
        <w:u w:val="none"/>
      </w:rPr>
    </w:lvl>
    <w:lvl w:ilvl="4">
      <w:start w:val="1"/>
      <w:numFmt w:val="upperRoman"/>
      <w:lvlText w:val="%1."/>
      <w:lvlJc w:val="left"/>
      <w:rPr>
        <w:b/>
        <w:bCs/>
        <w:i w:val="0"/>
        <w:iCs w:val="0"/>
        <w:smallCaps w:val="0"/>
        <w:strike w:val="0"/>
        <w:color w:val="000000"/>
        <w:spacing w:val="0"/>
        <w:w w:val="100"/>
        <w:position w:val="0"/>
        <w:sz w:val="28"/>
        <w:szCs w:val="28"/>
        <w:u w:val="none"/>
      </w:rPr>
    </w:lvl>
    <w:lvl w:ilvl="5">
      <w:start w:val="1"/>
      <w:numFmt w:val="upperRoman"/>
      <w:lvlText w:val="%1."/>
      <w:lvlJc w:val="left"/>
      <w:rPr>
        <w:b/>
        <w:bCs/>
        <w:i w:val="0"/>
        <w:iCs w:val="0"/>
        <w:smallCaps w:val="0"/>
        <w:strike w:val="0"/>
        <w:color w:val="000000"/>
        <w:spacing w:val="0"/>
        <w:w w:val="100"/>
        <w:position w:val="0"/>
        <w:sz w:val="28"/>
        <w:szCs w:val="28"/>
        <w:u w:val="none"/>
      </w:rPr>
    </w:lvl>
    <w:lvl w:ilvl="6">
      <w:start w:val="1"/>
      <w:numFmt w:val="upperRoman"/>
      <w:lvlText w:val="%1."/>
      <w:lvlJc w:val="left"/>
      <w:rPr>
        <w:b/>
        <w:bCs/>
        <w:i w:val="0"/>
        <w:iCs w:val="0"/>
        <w:smallCaps w:val="0"/>
        <w:strike w:val="0"/>
        <w:color w:val="000000"/>
        <w:spacing w:val="0"/>
        <w:w w:val="100"/>
        <w:position w:val="0"/>
        <w:sz w:val="28"/>
        <w:szCs w:val="28"/>
        <w:u w:val="none"/>
      </w:rPr>
    </w:lvl>
    <w:lvl w:ilvl="7">
      <w:start w:val="1"/>
      <w:numFmt w:val="upperRoman"/>
      <w:lvlText w:val="%1."/>
      <w:lvlJc w:val="left"/>
      <w:rPr>
        <w:b/>
        <w:bCs/>
        <w:i w:val="0"/>
        <w:iCs w:val="0"/>
        <w:smallCaps w:val="0"/>
        <w:strike w:val="0"/>
        <w:color w:val="000000"/>
        <w:spacing w:val="0"/>
        <w:w w:val="100"/>
        <w:position w:val="0"/>
        <w:sz w:val="28"/>
        <w:szCs w:val="28"/>
        <w:u w:val="none"/>
      </w:rPr>
    </w:lvl>
    <w:lvl w:ilvl="8">
      <w:start w:val="1"/>
      <w:numFmt w:val="upperRoman"/>
      <w:lvlText w:val="%1."/>
      <w:lvlJc w:val="left"/>
      <w:rPr>
        <w:b/>
        <w:bCs/>
        <w:i w:val="0"/>
        <w:iCs w:val="0"/>
        <w:smallCaps w:val="0"/>
        <w:strike w:val="0"/>
        <w:color w:val="000000"/>
        <w:spacing w:val="0"/>
        <w:w w:val="100"/>
        <w:position w:val="0"/>
        <w:sz w:val="28"/>
        <w:szCs w:val="28"/>
        <w:u w:val="none"/>
      </w:rPr>
    </w:lvl>
  </w:abstractNum>
  <w:abstractNum w:abstractNumId="41" w15:restartNumberingAfterBreak="0">
    <w:nsid w:val="6F6E0DDF"/>
    <w:multiLevelType w:val="hybridMultilevel"/>
    <w:tmpl w:val="80F6CD0E"/>
    <w:lvl w:ilvl="0" w:tplc="A1060E2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2" w15:restartNumberingAfterBreak="0">
    <w:nsid w:val="70C16BAA"/>
    <w:multiLevelType w:val="hybridMultilevel"/>
    <w:tmpl w:val="E34A14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16B74F5"/>
    <w:multiLevelType w:val="hybridMultilevel"/>
    <w:tmpl w:val="301641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2D51ADF"/>
    <w:multiLevelType w:val="multilevel"/>
    <w:tmpl w:val="103636C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upperLetter"/>
      <w:lvlText w:val="%1."/>
      <w:lvlJc w:val="left"/>
      <w:rPr>
        <w:b w:val="0"/>
        <w:bCs w:val="0"/>
        <w:i w:val="0"/>
        <w:iCs w:val="0"/>
        <w:smallCaps w:val="0"/>
        <w:strike w:val="0"/>
        <w:color w:val="000000"/>
        <w:spacing w:val="0"/>
        <w:w w:val="100"/>
        <w:position w:val="0"/>
        <w:sz w:val="28"/>
        <w:szCs w:val="28"/>
        <w:u w:val="none"/>
      </w:rPr>
    </w:lvl>
    <w:lvl w:ilvl="2">
      <w:start w:val="1"/>
      <w:numFmt w:val="upperLetter"/>
      <w:lvlText w:val="%1."/>
      <w:lvlJc w:val="left"/>
      <w:rPr>
        <w:b w:val="0"/>
        <w:bCs w:val="0"/>
        <w:i w:val="0"/>
        <w:iCs w:val="0"/>
        <w:smallCaps w:val="0"/>
        <w:strike w:val="0"/>
        <w:color w:val="000000"/>
        <w:spacing w:val="0"/>
        <w:w w:val="100"/>
        <w:position w:val="0"/>
        <w:sz w:val="28"/>
        <w:szCs w:val="28"/>
        <w:u w:val="none"/>
      </w:rPr>
    </w:lvl>
    <w:lvl w:ilvl="3">
      <w:start w:val="1"/>
      <w:numFmt w:val="upperLetter"/>
      <w:lvlText w:val="%1."/>
      <w:lvlJc w:val="left"/>
      <w:rPr>
        <w:b w:val="0"/>
        <w:bCs w:val="0"/>
        <w:i w:val="0"/>
        <w:iCs w:val="0"/>
        <w:smallCaps w:val="0"/>
        <w:strike w:val="0"/>
        <w:color w:val="000000"/>
        <w:spacing w:val="0"/>
        <w:w w:val="100"/>
        <w:position w:val="0"/>
        <w:sz w:val="28"/>
        <w:szCs w:val="28"/>
        <w:u w:val="none"/>
      </w:rPr>
    </w:lvl>
    <w:lvl w:ilvl="4">
      <w:start w:val="1"/>
      <w:numFmt w:val="upperLetter"/>
      <w:lvlText w:val="%1."/>
      <w:lvlJc w:val="left"/>
      <w:rPr>
        <w:b w:val="0"/>
        <w:bCs w:val="0"/>
        <w:i w:val="0"/>
        <w:iCs w:val="0"/>
        <w:smallCaps w:val="0"/>
        <w:strike w:val="0"/>
        <w:color w:val="000000"/>
        <w:spacing w:val="0"/>
        <w:w w:val="100"/>
        <w:position w:val="0"/>
        <w:sz w:val="28"/>
        <w:szCs w:val="28"/>
        <w:u w:val="none"/>
      </w:rPr>
    </w:lvl>
    <w:lvl w:ilvl="5">
      <w:start w:val="1"/>
      <w:numFmt w:val="upperLetter"/>
      <w:lvlText w:val="%1."/>
      <w:lvlJc w:val="left"/>
      <w:rPr>
        <w:b w:val="0"/>
        <w:bCs w:val="0"/>
        <w:i w:val="0"/>
        <w:iCs w:val="0"/>
        <w:smallCaps w:val="0"/>
        <w:strike w:val="0"/>
        <w:color w:val="000000"/>
        <w:spacing w:val="0"/>
        <w:w w:val="100"/>
        <w:position w:val="0"/>
        <w:sz w:val="28"/>
        <w:szCs w:val="28"/>
        <w:u w:val="none"/>
      </w:rPr>
    </w:lvl>
    <w:lvl w:ilvl="6">
      <w:start w:val="1"/>
      <w:numFmt w:val="upperLetter"/>
      <w:lvlText w:val="%1."/>
      <w:lvlJc w:val="left"/>
      <w:rPr>
        <w:b w:val="0"/>
        <w:bCs w:val="0"/>
        <w:i w:val="0"/>
        <w:iCs w:val="0"/>
        <w:smallCaps w:val="0"/>
        <w:strike w:val="0"/>
        <w:color w:val="000000"/>
        <w:spacing w:val="0"/>
        <w:w w:val="100"/>
        <w:position w:val="0"/>
        <w:sz w:val="28"/>
        <w:szCs w:val="28"/>
        <w:u w:val="none"/>
      </w:rPr>
    </w:lvl>
    <w:lvl w:ilvl="7">
      <w:start w:val="1"/>
      <w:numFmt w:val="upperLetter"/>
      <w:lvlText w:val="%1."/>
      <w:lvlJc w:val="left"/>
      <w:rPr>
        <w:b w:val="0"/>
        <w:bCs w:val="0"/>
        <w:i w:val="0"/>
        <w:iCs w:val="0"/>
        <w:smallCaps w:val="0"/>
        <w:strike w:val="0"/>
        <w:color w:val="000000"/>
        <w:spacing w:val="0"/>
        <w:w w:val="100"/>
        <w:position w:val="0"/>
        <w:sz w:val="28"/>
        <w:szCs w:val="28"/>
        <w:u w:val="none"/>
      </w:rPr>
    </w:lvl>
    <w:lvl w:ilvl="8">
      <w:start w:val="1"/>
      <w:numFmt w:val="upperLetter"/>
      <w:lvlText w:val="%1."/>
      <w:lvlJc w:val="left"/>
      <w:rPr>
        <w:b w:val="0"/>
        <w:bCs w:val="0"/>
        <w:i w:val="0"/>
        <w:iCs w:val="0"/>
        <w:smallCaps w:val="0"/>
        <w:strike w:val="0"/>
        <w:color w:val="000000"/>
        <w:spacing w:val="0"/>
        <w:w w:val="100"/>
        <w:position w:val="0"/>
        <w:sz w:val="28"/>
        <w:szCs w:val="28"/>
        <w:u w:val="none"/>
      </w:rPr>
    </w:lvl>
  </w:abstractNum>
  <w:abstractNum w:abstractNumId="45" w15:restartNumberingAfterBreak="0">
    <w:nsid w:val="72D7639E"/>
    <w:multiLevelType w:val="hybridMultilevel"/>
    <w:tmpl w:val="FB3A660A"/>
    <w:lvl w:ilvl="0" w:tplc="0419000F">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6" w15:restartNumberingAfterBreak="0">
    <w:nsid w:val="797425EE"/>
    <w:multiLevelType w:val="hybridMultilevel"/>
    <w:tmpl w:val="C5F84212"/>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C6E65F4"/>
    <w:multiLevelType w:val="hybridMultilevel"/>
    <w:tmpl w:val="1316797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C813800"/>
    <w:multiLevelType w:val="hybridMultilevel"/>
    <w:tmpl w:val="0B9000E0"/>
    <w:lvl w:ilvl="0" w:tplc="E8EE7D0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9" w15:restartNumberingAfterBreak="0">
    <w:nsid w:val="7D450605"/>
    <w:multiLevelType w:val="hybridMultilevel"/>
    <w:tmpl w:val="29A042D4"/>
    <w:lvl w:ilvl="0" w:tplc="0419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5"/>
  </w:num>
  <w:num w:numId="2">
    <w:abstractNumId w:val="42"/>
  </w:num>
  <w:num w:numId="3">
    <w:abstractNumId w:val="27"/>
  </w:num>
  <w:num w:numId="4">
    <w:abstractNumId w:val="8"/>
  </w:num>
  <w:num w:numId="5">
    <w:abstractNumId w:val="13"/>
  </w:num>
  <w:num w:numId="6">
    <w:abstractNumId w:val="7"/>
  </w:num>
  <w:num w:numId="7">
    <w:abstractNumId w:val="48"/>
  </w:num>
  <w:num w:numId="8">
    <w:abstractNumId w:val="18"/>
  </w:num>
  <w:num w:numId="9">
    <w:abstractNumId w:val="22"/>
  </w:num>
  <w:num w:numId="10">
    <w:abstractNumId w:val="2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34"/>
  </w:num>
  <w:num w:numId="18">
    <w:abstractNumId w:val="43"/>
  </w:num>
  <w:num w:numId="19">
    <w:abstractNumId w:val="15"/>
  </w:num>
  <w:num w:numId="20">
    <w:abstractNumId w:val="36"/>
  </w:num>
  <w:num w:numId="21">
    <w:abstractNumId w:val="29"/>
  </w:num>
  <w:num w:numId="22">
    <w:abstractNumId w:val="32"/>
  </w:num>
  <w:num w:numId="23">
    <w:abstractNumId w:val="46"/>
  </w:num>
  <w:num w:numId="24">
    <w:abstractNumId w:val="10"/>
  </w:num>
  <w:num w:numId="25">
    <w:abstractNumId w:val="24"/>
  </w:num>
  <w:num w:numId="26">
    <w:abstractNumId w:val="20"/>
  </w:num>
  <w:num w:numId="27">
    <w:abstractNumId w:val="16"/>
  </w:num>
  <w:num w:numId="28">
    <w:abstractNumId w:val="28"/>
  </w:num>
  <w:num w:numId="29">
    <w:abstractNumId w:val="12"/>
  </w:num>
  <w:num w:numId="30">
    <w:abstractNumId w:val="41"/>
  </w:num>
  <w:num w:numId="31">
    <w:abstractNumId w:val="6"/>
  </w:num>
  <w:num w:numId="32">
    <w:abstractNumId w:val="19"/>
  </w:num>
  <w:num w:numId="33">
    <w:abstractNumId w:val="33"/>
  </w:num>
  <w:num w:numId="34">
    <w:abstractNumId w:val="47"/>
  </w:num>
  <w:num w:numId="35">
    <w:abstractNumId w:val="25"/>
  </w:num>
  <w:num w:numId="36">
    <w:abstractNumId w:val="38"/>
  </w:num>
  <w:num w:numId="37">
    <w:abstractNumId w:val="49"/>
  </w:num>
  <w:num w:numId="38">
    <w:abstractNumId w:val="23"/>
  </w:num>
  <w:num w:numId="39">
    <w:abstractNumId w:val="14"/>
  </w:num>
  <w:num w:numId="40">
    <w:abstractNumId w:val="44"/>
  </w:num>
  <w:num w:numId="41">
    <w:abstractNumId w:val="45"/>
  </w:num>
  <w:num w:numId="42">
    <w:abstractNumId w:val="17"/>
  </w:num>
  <w:num w:numId="43">
    <w:abstractNumId w:val="39"/>
  </w:num>
  <w:num w:numId="44">
    <w:abstractNumId w:val="31"/>
  </w:num>
  <w:num w:numId="45">
    <w:abstractNumId w:val="11"/>
  </w:num>
  <w:num w:numId="46">
    <w:abstractNumId w:val="21"/>
  </w:num>
  <w:num w:numId="47">
    <w:abstractNumId w:val="9"/>
  </w:num>
  <w:num w:numId="48">
    <w:abstractNumId w:val="37"/>
  </w:num>
  <w:num w:numId="49">
    <w:abstractNumId w:val="40"/>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4A"/>
    <w:rsid w:val="00002CFD"/>
    <w:rsid w:val="0007564A"/>
    <w:rsid w:val="000A353D"/>
    <w:rsid w:val="000F374A"/>
    <w:rsid w:val="00166CD9"/>
    <w:rsid w:val="00192C41"/>
    <w:rsid w:val="001D2BD3"/>
    <w:rsid w:val="001F5987"/>
    <w:rsid w:val="00282A71"/>
    <w:rsid w:val="00367453"/>
    <w:rsid w:val="004765B1"/>
    <w:rsid w:val="004856EE"/>
    <w:rsid w:val="005134F9"/>
    <w:rsid w:val="00516C23"/>
    <w:rsid w:val="00610EBB"/>
    <w:rsid w:val="006611F5"/>
    <w:rsid w:val="00684420"/>
    <w:rsid w:val="00712D49"/>
    <w:rsid w:val="0077186F"/>
    <w:rsid w:val="00781995"/>
    <w:rsid w:val="0081217F"/>
    <w:rsid w:val="008D5959"/>
    <w:rsid w:val="00913177"/>
    <w:rsid w:val="00967A15"/>
    <w:rsid w:val="009B6FAA"/>
    <w:rsid w:val="009D3BF6"/>
    <w:rsid w:val="00A27EE7"/>
    <w:rsid w:val="00A3671E"/>
    <w:rsid w:val="00B47DB1"/>
    <w:rsid w:val="00B90206"/>
    <w:rsid w:val="00C24213"/>
    <w:rsid w:val="00C5569F"/>
    <w:rsid w:val="00C61ADC"/>
    <w:rsid w:val="00C719D3"/>
    <w:rsid w:val="00CA14C8"/>
    <w:rsid w:val="00CB7D4F"/>
    <w:rsid w:val="00D00586"/>
    <w:rsid w:val="00D64066"/>
    <w:rsid w:val="00E3588B"/>
    <w:rsid w:val="00EB092B"/>
    <w:rsid w:val="00F03480"/>
    <w:rsid w:val="00F418A0"/>
    <w:rsid w:val="00F72337"/>
    <w:rsid w:val="00FD45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DD46"/>
  <w15:docId w15:val="{C022EA08-9B41-4A2A-943C-F2F84148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213"/>
  </w:style>
  <w:style w:type="paragraph" w:styleId="1">
    <w:name w:val="heading 1"/>
    <w:basedOn w:val="a"/>
    <w:next w:val="a"/>
    <w:link w:val="10"/>
    <w:uiPriority w:val="9"/>
    <w:qFormat/>
    <w:rsid w:val="00C24213"/>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unhideWhenUsed/>
    <w:qFormat/>
    <w:rsid w:val="00C24213"/>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C24213"/>
    <w:pPr>
      <w:keepNext/>
      <w:keepLines/>
      <w:spacing w:before="40" w:after="0"/>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C2421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C2421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C2421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C2421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C2421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C2421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213"/>
    <w:rPr>
      <w:rFonts w:asciiTheme="majorHAnsi" w:eastAsiaTheme="majorEastAsia" w:hAnsiTheme="majorHAnsi" w:cstheme="majorBidi"/>
      <w:color w:val="1F4E79" w:themeColor="accent1" w:themeShade="80"/>
      <w:sz w:val="36"/>
      <w:szCs w:val="36"/>
    </w:rPr>
  </w:style>
  <w:style w:type="character" w:customStyle="1" w:styleId="20">
    <w:name w:val="Заголовок 2 Знак"/>
    <w:basedOn w:val="a0"/>
    <w:link w:val="2"/>
    <w:uiPriority w:val="9"/>
    <w:rsid w:val="00C2421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C24213"/>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C24213"/>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C24213"/>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C24213"/>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C24213"/>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C24213"/>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C24213"/>
    <w:rPr>
      <w:rFonts w:asciiTheme="majorHAnsi" w:eastAsiaTheme="majorEastAsia" w:hAnsiTheme="majorHAnsi" w:cstheme="majorBidi"/>
      <w:i/>
      <w:iCs/>
      <w:color w:val="1F4E79" w:themeColor="accent1" w:themeShade="80"/>
    </w:rPr>
  </w:style>
  <w:style w:type="paragraph" w:styleId="a3">
    <w:name w:val="caption"/>
    <w:basedOn w:val="a"/>
    <w:next w:val="a"/>
    <w:uiPriority w:val="35"/>
    <w:semiHidden/>
    <w:unhideWhenUsed/>
    <w:qFormat/>
    <w:rsid w:val="00C24213"/>
    <w:rPr>
      <w:b/>
      <w:bCs/>
      <w:smallCaps/>
      <w:color w:val="44546A" w:themeColor="text2"/>
    </w:rPr>
  </w:style>
  <w:style w:type="paragraph" w:styleId="a4">
    <w:name w:val="Title"/>
    <w:basedOn w:val="a"/>
    <w:next w:val="a"/>
    <w:link w:val="a5"/>
    <w:uiPriority w:val="10"/>
    <w:qFormat/>
    <w:rsid w:val="00C2421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5">
    <w:name w:val="Назва Знак"/>
    <w:basedOn w:val="a0"/>
    <w:link w:val="a4"/>
    <w:uiPriority w:val="10"/>
    <w:rsid w:val="00C24213"/>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a7"/>
    <w:uiPriority w:val="11"/>
    <w:qFormat/>
    <w:rsid w:val="00C24213"/>
    <w:pPr>
      <w:numPr>
        <w:ilvl w:val="1"/>
      </w:numPr>
      <w:spacing w:after="240"/>
    </w:pPr>
    <w:rPr>
      <w:rFonts w:asciiTheme="majorHAnsi" w:eastAsiaTheme="majorEastAsia" w:hAnsiTheme="majorHAnsi" w:cstheme="majorBidi"/>
      <w:color w:val="5B9BD5" w:themeColor="accent1"/>
      <w:sz w:val="28"/>
      <w:szCs w:val="28"/>
    </w:rPr>
  </w:style>
  <w:style w:type="character" w:customStyle="1" w:styleId="a7">
    <w:name w:val="Підзаголовок Знак"/>
    <w:basedOn w:val="a0"/>
    <w:link w:val="a6"/>
    <w:uiPriority w:val="11"/>
    <w:rsid w:val="00C24213"/>
    <w:rPr>
      <w:rFonts w:asciiTheme="majorHAnsi" w:eastAsiaTheme="majorEastAsia" w:hAnsiTheme="majorHAnsi" w:cstheme="majorBidi"/>
      <w:color w:val="5B9BD5" w:themeColor="accent1"/>
      <w:sz w:val="28"/>
      <w:szCs w:val="28"/>
    </w:rPr>
  </w:style>
  <w:style w:type="character" w:styleId="a8">
    <w:name w:val="Strong"/>
    <w:basedOn w:val="a0"/>
    <w:uiPriority w:val="22"/>
    <w:qFormat/>
    <w:rsid w:val="00C24213"/>
    <w:rPr>
      <w:b/>
      <w:bCs/>
    </w:rPr>
  </w:style>
  <w:style w:type="character" w:styleId="a9">
    <w:name w:val="Emphasis"/>
    <w:basedOn w:val="a0"/>
    <w:uiPriority w:val="20"/>
    <w:qFormat/>
    <w:rsid w:val="00C24213"/>
    <w:rPr>
      <w:i/>
      <w:iCs/>
    </w:rPr>
  </w:style>
  <w:style w:type="paragraph" w:styleId="aa">
    <w:name w:val="No Spacing"/>
    <w:uiPriority w:val="1"/>
    <w:qFormat/>
    <w:rsid w:val="00C24213"/>
    <w:pPr>
      <w:spacing w:after="0"/>
    </w:pPr>
  </w:style>
  <w:style w:type="paragraph" w:styleId="ab">
    <w:name w:val="Quote"/>
    <w:basedOn w:val="a"/>
    <w:next w:val="a"/>
    <w:link w:val="ac"/>
    <w:uiPriority w:val="29"/>
    <w:qFormat/>
    <w:rsid w:val="00C24213"/>
    <w:pPr>
      <w:spacing w:before="120" w:after="120"/>
      <w:ind w:left="720"/>
    </w:pPr>
    <w:rPr>
      <w:color w:val="44546A" w:themeColor="text2"/>
      <w:sz w:val="24"/>
      <w:szCs w:val="24"/>
    </w:rPr>
  </w:style>
  <w:style w:type="character" w:customStyle="1" w:styleId="ac">
    <w:name w:val="Цитата Знак"/>
    <w:basedOn w:val="a0"/>
    <w:link w:val="ab"/>
    <w:uiPriority w:val="29"/>
    <w:rsid w:val="00C24213"/>
    <w:rPr>
      <w:color w:val="44546A" w:themeColor="text2"/>
      <w:sz w:val="24"/>
      <w:szCs w:val="24"/>
    </w:rPr>
  </w:style>
  <w:style w:type="paragraph" w:styleId="ad">
    <w:name w:val="Intense Quote"/>
    <w:basedOn w:val="a"/>
    <w:next w:val="a"/>
    <w:link w:val="ae"/>
    <w:uiPriority w:val="30"/>
    <w:qFormat/>
    <w:rsid w:val="00C24213"/>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ae">
    <w:name w:val="Насичена цитата Знак"/>
    <w:basedOn w:val="a0"/>
    <w:link w:val="ad"/>
    <w:uiPriority w:val="30"/>
    <w:rsid w:val="00C24213"/>
    <w:rPr>
      <w:rFonts w:asciiTheme="majorHAnsi" w:eastAsiaTheme="majorEastAsia" w:hAnsiTheme="majorHAnsi" w:cstheme="majorBidi"/>
      <w:color w:val="44546A" w:themeColor="text2"/>
      <w:spacing w:val="-6"/>
      <w:sz w:val="32"/>
      <w:szCs w:val="32"/>
    </w:rPr>
  </w:style>
  <w:style w:type="character" w:styleId="af">
    <w:name w:val="Subtle Emphasis"/>
    <w:basedOn w:val="a0"/>
    <w:uiPriority w:val="19"/>
    <w:qFormat/>
    <w:rsid w:val="00C24213"/>
    <w:rPr>
      <w:i/>
      <w:iCs/>
      <w:color w:val="595959" w:themeColor="text1" w:themeTint="A6"/>
    </w:rPr>
  </w:style>
  <w:style w:type="character" w:styleId="af0">
    <w:name w:val="Intense Emphasis"/>
    <w:basedOn w:val="a0"/>
    <w:uiPriority w:val="21"/>
    <w:qFormat/>
    <w:rsid w:val="00C24213"/>
    <w:rPr>
      <w:b/>
      <w:bCs/>
      <w:i/>
      <w:iCs/>
    </w:rPr>
  </w:style>
  <w:style w:type="character" w:styleId="af1">
    <w:name w:val="Subtle Reference"/>
    <w:basedOn w:val="a0"/>
    <w:uiPriority w:val="31"/>
    <w:qFormat/>
    <w:rsid w:val="00C24213"/>
    <w:rPr>
      <w:smallCaps/>
      <w:color w:val="595959" w:themeColor="text1" w:themeTint="A6"/>
      <w:u w:val="none" w:color="7F7F7F" w:themeColor="text1" w:themeTint="80"/>
      <w:bdr w:val="none" w:sz="0" w:space="0" w:color="auto"/>
    </w:rPr>
  </w:style>
  <w:style w:type="character" w:styleId="af2">
    <w:name w:val="Intense Reference"/>
    <w:basedOn w:val="a0"/>
    <w:uiPriority w:val="32"/>
    <w:qFormat/>
    <w:rsid w:val="00C24213"/>
    <w:rPr>
      <w:b/>
      <w:bCs/>
      <w:smallCaps/>
      <w:color w:val="44546A" w:themeColor="text2"/>
      <w:u w:val="single"/>
    </w:rPr>
  </w:style>
  <w:style w:type="character" w:styleId="af3">
    <w:name w:val="Book Title"/>
    <w:basedOn w:val="a0"/>
    <w:uiPriority w:val="33"/>
    <w:qFormat/>
    <w:rsid w:val="00C24213"/>
    <w:rPr>
      <w:b/>
      <w:bCs/>
      <w:smallCaps/>
      <w:spacing w:val="10"/>
    </w:rPr>
  </w:style>
  <w:style w:type="paragraph" w:styleId="af4">
    <w:name w:val="TOC Heading"/>
    <w:basedOn w:val="1"/>
    <w:next w:val="a"/>
    <w:uiPriority w:val="39"/>
    <w:semiHidden/>
    <w:unhideWhenUsed/>
    <w:qFormat/>
    <w:rsid w:val="00C24213"/>
    <w:pPr>
      <w:outlineLvl w:val="9"/>
    </w:pPr>
  </w:style>
  <w:style w:type="paragraph" w:styleId="af5">
    <w:name w:val="List Paragraph"/>
    <w:basedOn w:val="a"/>
    <w:uiPriority w:val="34"/>
    <w:qFormat/>
    <w:rsid w:val="005134F9"/>
    <w:pPr>
      <w:ind w:left="720"/>
      <w:contextualSpacing/>
    </w:pPr>
  </w:style>
  <w:style w:type="character" w:styleId="af6">
    <w:name w:val="Placeholder Text"/>
    <w:basedOn w:val="a0"/>
    <w:uiPriority w:val="99"/>
    <w:semiHidden/>
    <w:rsid w:val="00166CD9"/>
    <w:rPr>
      <w:color w:val="808080"/>
    </w:rPr>
  </w:style>
  <w:style w:type="paragraph" w:styleId="af7">
    <w:name w:val="Balloon Text"/>
    <w:basedOn w:val="a"/>
    <w:link w:val="af8"/>
    <w:uiPriority w:val="99"/>
    <w:semiHidden/>
    <w:unhideWhenUsed/>
    <w:rsid w:val="00712D49"/>
    <w:pPr>
      <w:spacing w:after="0"/>
    </w:pPr>
    <w:rPr>
      <w:rFonts w:ascii="Tahoma" w:hAnsi="Tahoma" w:cs="Tahoma"/>
      <w:sz w:val="16"/>
      <w:szCs w:val="16"/>
    </w:rPr>
  </w:style>
  <w:style w:type="character" w:customStyle="1" w:styleId="af8">
    <w:name w:val="Текст у виносці Знак"/>
    <w:basedOn w:val="a0"/>
    <w:link w:val="af7"/>
    <w:uiPriority w:val="99"/>
    <w:semiHidden/>
    <w:rsid w:val="00712D49"/>
    <w:rPr>
      <w:rFonts w:ascii="Tahoma" w:hAnsi="Tahoma" w:cs="Tahoma"/>
      <w:sz w:val="16"/>
      <w:szCs w:val="16"/>
    </w:rPr>
  </w:style>
  <w:style w:type="table" w:styleId="af9">
    <w:name w:val="Table Grid"/>
    <w:basedOn w:val="a1"/>
    <w:uiPriority w:val="59"/>
    <w:rsid w:val="000A353D"/>
    <w:pPr>
      <w:spacing w:after="0"/>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0A353D"/>
    <w:pPr>
      <w:tabs>
        <w:tab w:val="center" w:pos="4677"/>
        <w:tab w:val="right" w:pos="9355"/>
      </w:tabs>
      <w:spacing w:after="0"/>
    </w:pPr>
    <w:rPr>
      <w:rFonts w:eastAsiaTheme="minorHAnsi"/>
    </w:rPr>
  </w:style>
  <w:style w:type="character" w:customStyle="1" w:styleId="afb">
    <w:name w:val="Верхній колонтитул Знак"/>
    <w:basedOn w:val="a0"/>
    <w:link w:val="afa"/>
    <w:uiPriority w:val="99"/>
    <w:rsid w:val="000A353D"/>
    <w:rPr>
      <w:rFonts w:eastAsiaTheme="minorHAnsi"/>
    </w:rPr>
  </w:style>
  <w:style w:type="paragraph" w:styleId="afc">
    <w:name w:val="footer"/>
    <w:basedOn w:val="a"/>
    <w:link w:val="afd"/>
    <w:uiPriority w:val="99"/>
    <w:unhideWhenUsed/>
    <w:rsid w:val="000A353D"/>
    <w:pPr>
      <w:tabs>
        <w:tab w:val="center" w:pos="4677"/>
        <w:tab w:val="right" w:pos="9355"/>
      </w:tabs>
      <w:spacing w:after="0"/>
    </w:pPr>
    <w:rPr>
      <w:rFonts w:eastAsiaTheme="minorHAnsi"/>
    </w:rPr>
  </w:style>
  <w:style w:type="character" w:customStyle="1" w:styleId="afd">
    <w:name w:val="Нижній колонтитул Знак"/>
    <w:basedOn w:val="a0"/>
    <w:link w:val="afc"/>
    <w:uiPriority w:val="99"/>
    <w:rsid w:val="000A353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66D5-D851-4243-AD0A-8F790613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69219</Words>
  <Characters>39456</Characters>
  <Application>Microsoft Office Word</Application>
  <DocSecurity>0</DocSecurity>
  <Lines>328</Lines>
  <Paragraphs>216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Тарас</cp:lastModifiedBy>
  <cp:revision>2</cp:revision>
  <dcterms:created xsi:type="dcterms:W3CDTF">2016-04-03T21:08:00Z</dcterms:created>
  <dcterms:modified xsi:type="dcterms:W3CDTF">2016-04-03T21:08:00Z</dcterms:modified>
</cp:coreProperties>
</file>